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BB4996" w14:paraId="6C2ECD27" w14:textId="7C10037C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13 oktober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45495C6E">
            <w:pPr>
              <w:pStyle w:val="Voettekst"/>
            </w:pPr>
            <w:r>
              <w:t xml:space="preserve">Uitstelbericht Kamervragen </w:t>
            </w:r>
            <w:r w:rsidR="004A747C">
              <w:t>over</w:t>
            </w:r>
            <w:r w:rsidR="00BB4996">
              <w:t xml:space="preserve"> het niet- publiceren van een kritisch onderzoek naar corruptiebestrijding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BB4996" w14:paraId="2A2BBFB1" w14:textId="0278748D">
            <w:pPr>
              <w:pStyle w:val="referentiegegevens"/>
            </w:pPr>
            <w:r>
              <w:t>6754104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BB4996" w:rsidR="00C6487D" w:rsidP="00133AE9" w:rsidRDefault="00BB4996" w14:paraId="7E785020" w14:textId="2C042396">
            <w:pPr>
              <w:pStyle w:val="referentiegegevens"/>
            </w:pPr>
            <w:r w:rsidRPr="00BB4996">
              <w:t>2025Z17448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6CD973A8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BB4996">
        <w:rPr>
          <w:rFonts w:cs="Utopia"/>
          <w:color w:val="000000"/>
        </w:rPr>
        <w:t>het lid</w:t>
      </w:r>
      <w:r w:rsidR="00F64F6A">
        <w:t xml:space="preserve"> </w:t>
      </w:r>
      <w:r w:rsidR="00BB4996">
        <w:t>Van Nispen (SP)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BB4996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>r</w:t>
      </w:r>
      <w:r w:rsidR="00BB4996">
        <w:rPr>
          <w:rFonts w:cs="Utopia"/>
          <w:color w:val="000000"/>
        </w:rPr>
        <w:t xml:space="preserve"> </w:t>
      </w:r>
      <w:r w:rsidR="00BB4996">
        <w:t>het niet- publiceren van een kritisch onderzoek naar corruptiebestrijding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BB4996">
        <w:t>22 september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7DE41BA1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BB4996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BB4996" w14:paraId="6B6473DD" w14:textId="25BF620B">
          <w:pPr>
            <w:pStyle w:val="broodtekst"/>
            <w:rPr>
              <w:szCs w:val="24"/>
            </w:rPr>
          </w:pPr>
          <w:proofErr w:type="spellStart"/>
          <w:r>
            <w:t>Foort</w:t>
          </w:r>
          <w:proofErr w:type="spellEnd"/>
          <w:r>
            <w:t xml:space="preserve"> van Oosten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E5527" w14:textId="77777777" w:rsidR="00B32833" w:rsidRDefault="00B32833">
      <w:r>
        <w:separator/>
      </w:r>
    </w:p>
    <w:p w14:paraId="6145AC42" w14:textId="77777777" w:rsidR="00B32833" w:rsidRDefault="00B32833"/>
    <w:p w14:paraId="48EE39D1" w14:textId="77777777" w:rsidR="00B32833" w:rsidRDefault="00B32833"/>
    <w:p w14:paraId="762CD898" w14:textId="77777777" w:rsidR="00B32833" w:rsidRDefault="00B32833"/>
  </w:endnote>
  <w:endnote w:type="continuationSeparator" w:id="0">
    <w:p w14:paraId="5342A4C2" w14:textId="77777777" w:rsidR="00B32833" w:rsidRDefault="00B32833">
      <w:r>
        <w:continuationSeparator/>
      </w:r>
    </w:p>
    <w:p w14:paraId="3EB77933" w14:textId="77777777" w:rsidR="00B32833" w:rsidRDefault="00B32833"/>
    <w:p w14:paraId="1FB16163" w14:textId="77777777" w:rsidR="00B32833" w:rsidRDefault="00B32833"/>
    <w:p w14:paraId="72F1CDDB" w14:textId="77777777" w:rsidR="00B32833" w:rsidRDefault="00B32833"/>
  </w:endnote>
  <w:endnote w:type="continuationNotice" w:id="1">
    <w:p w14:paraId="7DB4BBD8" w14:textId="77777777" w:rsidR="00B32833" w:rsidRDefault="00B3283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250D8" w14:textId="77777777" w:rsidR="00B32833" w:rsidRDefault="00B32833">
      <w:r>
        <w:separator/>
      </w:r>
    </w:p>
  </w:footnote>
  <w:footnote w:type="continuationSeparator" w:id="0">
    <w:p w14:paraId="69EA51FA" w14:textId="77777777" w:rsidR="00B32833" w:rsidRDefault="00B32833">
      <w:r>
        <w:continuationSeparator/>
      </w:r>
    </w:p>
  </w:footnote>
  <w:footnote w:type="continuationNotice" w:id="1">
    <w:p w14:paraId="0E5AFCCC" w14:textId="77777777" w:rsidR="00B32833" w:rsidRDefault="00B3283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03866169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795652914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D126EB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0D6E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28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4BB0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378B3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32833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4996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704F8"/>
    <w:rsid w:val="000F7B95"/>
    <w:rsid w:val="001F5287"/>
    <w:rsid w:val="0043578E"/>
    <w:rsid w:val="00697C3D"/>
    <w:rsid w:val="00806070"/>
    <w:rsid w:val="00AB22D2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206</ap:Words>
  <ap:Characters>1137</ap:Characters>
  <ap:DocSecurity>0</ap:DocSecurity>
  <ap:Lines>9</ap:Lines>
  <ap:Paragraphs>2</ap:Paragraphs>
  <ap:ScaleCrop>false</ap:ScaleCrop>
  <ap:LinksUpToDate>false</ap:LinksUpToDate>
  <ap:CharactersWithSpaces>1341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2025-10-13T13:24:00.0000000Z</dcterms:created>
  <dcterms:modified xsi:type="dcterms:W3CDTF">2025-10-13T13:25:00.0000000Z</dcterms:modified>
  <category/>
  <dc:description>------------------------</dc:description>
  <version/>
</coreProperties>
</file>