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6327E4" w:rsidRDefault="00340ECA" w14:paraId="6BB9AC3A" w14:textId="77777777">
      <w:pPr>
        <w:rPr>
          <w:szCs w:val="18"/>
        </w:rPr>
      </w:pPr>
    </w:p>
    <w:p w:rsidR="00A02A05" w:rsidP="006327E4" w:rsidRDefault="00A02A05" w14:paraId="6F8F31DB" w14:textId="77777777">
      <w:r w:rsidRPr="00A02A05">
        <w:t xml:space="preserve">Geachte Voorzitter, </w:t>
      </w:r>
    </w:p>
    <w:p w:rsidR="00A02A05" w:rsidP="006327E4" w:rsidRDefault="00A02A05" w14:paraId="1A96DBA2" w14:textId="77777777"/>
    <w:p w:rsidR="00B17DC0" w:rsidP="006327E4" w:rsidRDefault="00B17DC0" w14:paraId="30FDBF07" w14:textId="79BC15AB">
      <w:r w:rsidRPr="00A02A05">
        <w:t xml:space="preserve">Op </w:t>
      </w:r>
      <w:r>
        <w:t>27</w:t>
      </w:r>
      <w:r w:rsidR="002F3BCA">
        <w:t xml:space="preserve"> en </w:t>
      </w:r>
      <w:r>
        <w:t>28</w:t>
      </w:r>
      <w:r w:rsidRPr="00A02A05">
        <w:t xml:space="preserve"> </w:t>
      </w:r>
      <w:r>
        <w:t xml:space="preserve">oktober </w:t>
      </w:r>
      <w:r w:rsidRPr="00A02A05">
        <w:t xml:space="preserve">a.s. vindt de Landbouw- en Visserijraad (hierna: Raad) plaats in </w:t>
      </w:r>
      <w:r>
        <w:t>Luxemburg</w:t>
      </w:r>
      <w:r w:rsidRPr="00A02A05">
        <w:t>. Met deze brief informeren we de Kamer over de agenda en de Nederlandse inbreng. Wij zijn voornemens om deze vergadering bij te wonen.</w:t>
      </w:r>
      <w:r>
        <w:t xml:space="preserve"> Ook informeren wij met deze brief de Kamer over de vangstadviezen van de </w:t>
      </w:r>
      <w:r w:rsidRPr="00E773EB">
        <w:rPr>
          <w:i/>
          <w:iCs/>
        </w:rPr>
        <w:t>International Council for Exploration of the Sea</w:t>
      </w:r>
      <w:r>
        <w:t xml:space="preserve"> (ICES) en de lopende onderhandelingen over het Gemeenschappelijk Landbouwbeleid (GLB) voor de periode 2028-2034.</w:t>
      </w:r>
    </w:p>
    <w:p w:rsidR="003225F3" w:rsidP="006327E4" w:rsidRDefault="003225F3" w14:paraId="4372C804" w14:textId="77777777"/>
    <w:p w:rsidRPr="003225F3" w:rsidR="003225F3" w:rsidP="006327E4" w:rsidRDefault="003225F3" w14:paraId="2A77DE3D" w14:textId="313AE404">
      <w:pPr>
        <w:pStyle w:val="Lijstalinea"/>
        <w:numPr>
          <w:ilvl w:val="0"/>
          <w:numId w:val="19"/>
        </w:numPr>
        <w:rPr>
          <w:b/>
          <w:bCs/>
          <w:sz w:val="20"/>
          <w:szCs w:val="20"/>
        </w:rPr>
      </w:pPr>
      <w:r w:rsidRPr="003225F3">
        <w:rPr>
          <w:b/>
          <w:bCs/>
          <w:sz w:val="20"/>
          <w:szCs w:val="20"/>
        </w:rPr>
        <w:t xml:space="preserve">Geannoteerde agenda Landbouw- en Visserijraad </w:t>
      </w:r>
      <w:r w:rsidR="006327E4">
        <w:rPr>
          <w:b/>
          <w:bCs/>
          <w:sz w:val="20"/>
          <w:szCs w:val="20"/>
        </w:rPr>
        <w:br/>
      </w:r>
      <w:r w:rsidRPr="003225F3">
        <w:rPr>
          <w:b/>
          <w:bCs/>
          <w:sz w:val="20"/>
          <w:szCs w:val="20"/>
        </w:rPr>
        <w:t>27-28 oktober 2025</w:t>
      </w:r>
    </w:p>
    <w:p w:rsidR="00A02A05" w:rsidP="006327E4" w:rsidRDefault="00A02A05" w14:paraId="658FA741" w14:textId="77777777"/>
    <w:p w:rsidRPr="00AC41CB" w:rsidR="00B17DC0" w:rsidP="006327E4" w:rsidRDefault="00B17DC0" w14:paraId="0700B8AA" w14:textId="10314A3B">
      <w:pPr>
        <w:rPr>
          <w:rFonts w:cstheme="minorBidi"/>
          <w:u w:val="single"/>
        </w:rPr>
      </w:pPr>
      <w:r>
        <w:rPr>
          <w:rFonts w:cstheme="minorBidi"/>
          <w:u w:val="single"/>
        </w:rPr>
        <w:t>GLB</w:t>
      </w:r>
      <w:r w:rsidRPr="604A30D8">
        <w:rPr>
          <w:rFonts w:cstheme="minorBidi"/>
          <w:u w:val="single"/>
        </w:rPr>
        <w:t xml:space="preserve"> na 2027: Groene architectuur</w:t>
      </w:r>
    </w:p>
    <w:p w:rsidRPr="00AC41CB" w:rsidR="00B17DC0" w:rsidP="006327E4" w:rsidRDefault="00B17DC0" w14:paraId="41B908AE" w14:textId="6F837066">
      <w:pPr>
        <w:rPr>
          <w:szCs w:val="18"/>
        </w:rPr>
      </w:pPr>
      <w:r w:rsidRPr="604A30D8">
        <w:t xml:space="preserve">Het Deens voorzitterschap zal de komende Landbouw- en Visserijraden thematische discussies agenderen over het </w:t>
      </w:r>
      <w:r>
        <w:t>GLB</w:t>
      </w:r>
      <w:r w:rsidRPr="604A30D8">
        <w:t xml:space="preserve"> na 2027. De eerste tafelronde richt zich op de groenblauwe architectuur van het GLB. Het gesprek wordt </w:t>
      </w:r>
      <w:r>
        <w:t>gevoerd aan de hand</w:t>
      </w:r>
      <w:r w:rsidRPr="604A30D8">
        <w:t xml:space="preserve"> </w:t>
      </w:r>
      <w:r w:rsidR="002F3BCA">
        <w:t>van</w:t>
      </w:r>
      <w:r w:rsidRPr="604A30D8">
        <w:t xml:space="preserve"> twee vragen: </w:t>
      </w:r>
      <w:r>
        <w:t>(1)</w:t>
      </w:r>
      <w:r w:rsidRPr="604A30D8">
        <w:t xml:space="preserve"> In hoeverre het GLB-voorstel van de Europese Commissie (hierna: Commissie) bijdraagt aan het doel om het realiseren van de groene transitie door boeren eenvoudiger en aantrekkelijker te maken, en </w:t>
      </w:r>
      <w:r>
        <w:t>(2)</w:t>
      </w:r>
      <w:r w:rsidRPr="604A30D8">
        <w:t xml:space="preserve"> </w:t>
      </w:r>
      <w:r>
        <w:t>H</w:t>
      </w:r>
      <w:r w:rsidRPr="604A30D8">
        <w:t xml:space="preserve">oe, gezien de afwezigheid van specifieke oormerking van het GLB-budget in het Commissievoorstel, een gelijk speelveld in de groene transitie gegarandeerd kan worden voor boeren.   </w:t>
      </w:r>
    </w:p>
    <w:p w:rsidRPr="00AC41CB" w:rsidR="008F46E5" w:rsidP="006327E4" w:rsidRDefault="008F46E5" w14:paraId="1DAAAF89" w14:textId="77777777">
      <w:pPr>
        <w:rPr>
          <w:szCs w:val="18"/>
        </w:rPr>
      </w:pPr>
    </w:p>
    <w:p w:rsidRPr="00AC41CB" w:rsidR="5E385E45" w:rsidP="006327E4" w:rsidRDefault="5E385E45" w14:paraId="5D288A6B" w14:textId="58FBE786">
      <w:pPr>
        <w:rPr>
          <w:szCs w:val="18"/>
        </w:rPr>
      </w:pPr>
      <w:r w:rsidRPr="604A30D8">
        <w:t>Het beter belonen van publieke diensten die boeren leveren is belangrijk voor het kabinet. Nederland is positief over het samenvoegen van de ecoregeling en het agrarisch natuurbeheer en de ruimere mogelijkheden om publieke diensten te vergoeden die wettelijk verplicht zijn, zoals beschreven in het BNC-fiche van september 2025 (</w:t>
      </w:r>
      <w:r w:rsidRPr="604A30D8" w:rsidR="007061DF">
        <w:t>K</w:t>
      </w:r>
      <w:r w:rsidRPr="604A30D8">
        <w:t>amerstuk 22</w:t>
      </w:r>
      <w:r w:rsidRPr="604A30D8" w:rsidR="007061DF">
        <w:t xml:space="preserve"> </w:t>
      </w:r>
      <w:r w:rsidRPr="604A30D8">
        <w:t>112</w:t>
      </w:r>
      <w:r w:rsidRPr="604A30D8" w:rsidR="007061DF">
        <w:t xml:space="preserve">, nr. </w:t>
      </w:r>
      <w:r w:rsidRPr="604A30D8">
        <w:t xml:space="preserve">4147). </w:t>
      </w:r>
      <w:r w:rsidR="00BE4D90">
        <w:rPr>
          <w:szCs w:val="18"/>
        </w:rPr>
        <w:t xml:space="preserve">Wij </w:t>
      </w:r>
      <w:r w:rsidR="008F46E5">
        <w:rPr>
          <w:szCs w:val="18"/>
        </w:rPr>
        <w:t>vinden</w:t>
      </w:r>
      <w:r w:rsidR="00285728">
        <w:t xml:space="preserve"> een mate van</w:t>
      </w:r>
      <w:r w:rsidRPr="604A30D8">
        <w:t xml:space="preserve"> flexibiliteit voor de lidstaten bij hun inzet </w:t>
      </w:r>
      <w:r w:rsidR="008F46E5">
        <w:t>op</w:t>
      </w:r>
      <w:r w:rsidRPr="604A30D8">
        <w:t xml:space="preserve"> de groene doelen van het GLB</w:t>
      </w:r>
      <w:r w:rsidR="008F46E5">
        <w:t xml:space="preserve"> belangrijk</w:t>
      </w:r>
      <w:r w:rsidRPr="604A30D8">
        <w:t xml:space="preserve">. Het gaat hier om </w:t>
      </w:r>
      <w:r w:rsidR="00285728">
        <w:t xml:space="preserve">de </w:t>
      </w:r>
      <w:r w:rsidRPr="604A30D8">
        <w:t xml:space="preserve">keuze voor interventies en ruimte voor innovatie en doelsturing. Tegelijk </w:t>
      </w:r>
      <w:r w:rsidR="00BE4D90">
        <w:rPr>
          <w:szCs w:val="18"/>
        </w:rPr>
        <w:t>zijn wij</w:t>
      </w:r>
      <w:r w:rsidRPr="604A30D8" w:rsidR="007061DF">
        <w:t xml:space="preserve"> </w:t>
      </w:r>
      <w:r w:rsidRPr="604A30D8">
        <w:t xml:space="preserve">van mening dat de groene architectuur </w:t>
      </w:r>
      <w:r w:rsidR="00AC7D46">
        <w:t xml:space="preserve">de </w:t>
      </w:r>
      <w:r w:rsidRPr="604A30D8">
        <w:t xml:space="preserve">inzet van alle lidstaten </w:t>
      </w:r>
      <w:r w:rsidR="00877C45">
        <w:t xml:space="preserve">op de groene doelen in het GLB </w:t>
      </w:r>
      <w:r w:rsidRPr="604A30D8">
        <w:t xml:space="preserve">moet garanderen. Bovendien moet </w:t>
      </w:r>
      <w:r w:rsidR="0098774E">
        <w:t xml:space="preserve">het voor boeren lonen om aan dergelijke interventies deel te nemen </w:t>
      </w:r>
      <w:r w:rsidRPr="604A30D8">
        <w:t xml:space="preserve">en </w:t>
      </w:r>
      <w:r w:rsidR="002F3BCA">
        <w:t xml:space="preserve">moet </w:t>
      </w:r>
      <w:r w:rsidRPr="604A30D8">
        <w:t>de vergoeding hoger zijn dan de gemaakte kosten en gederfde inkomsten.</w:t>
      </w:r>
      <w:r w:rsidR="0097577B">
        <w:t xml:space="preserve"> </w:t>
      </w:r>
      <w:r w:rsidR="0098774E">
        <w:t xml:space="preserve">Wij </w:t>
      </w:r>
      <w:r w:rsidR="0098774E">
        <w:lastRenderedPageBreak/>
        <w:t>vinden</w:t>
      </w:r>
      <w:r w:rsidR="0097577B">
        <w:t xml:space="preserve"> </w:t>
      </w:r>
      <w:r w:rsidR="0098774E">
        <w:t>ten algemene</w:t>
      </w:r>
      <w:r w:rsidR="0097577B">
        <w:t xml:space="preserve"> een gelijk speelveld in de Europese Unie </w:t>
      </w:r>
      <w:r w:rsidRPr="604A30D8" w:rsidR="00BA3229">
        <w:t>(EU)</w:t>
      </w:r>
      <w:r w:rsidR="00BA3229">
        <w:t xml:space="preserve"> </w:t>
      </w:r>
      <w:r w:rsidR="0097577B">
        <w:t>belangrijk, met oog op</w:t>
      </w:r>
      <w:r w:rsidRPr="604A30D8">
        <w:t xml:space="preserve"> het concurrentievermogen van de agrarische sector</w:t>
      </w:r>
      <w:r w:rsidRPr="604A30D8" w:rsidR="00AA3BB6">
        <w:t xml:space="preserve">. </w:t>
      </w:r>
      <w:r w:rsidRPr="604A30D8" w:rsidR="004560A7">
        <w:t xml:space="preserve">Dit </w:t>
      </w:r>
      <w:r w:rsidRPr="604A30D8" w:rsidR="00AA3BB6">
        <w:t>n</w:t>
      </w:r>
      <w:r w:rsidRPr="604A30D8">
        <w:t>iet in de laatste plaats</w:t>
      </w:r>
      <w:r w:rsidRPr="604A30D8" w:rsidR="00AA3BB6">
        <w:t>,</w:t>
      </w:r>
      <w:r w:rsidRPr="604A30D8">
        <w:t xml:space="preserve"> gezien het </w:t>
      </w:r>
      <w:r w:rsidR="0098774E">
        <w:t xml:space="preserve">verwachtte </w:t>
      </w:r>
      <w:r w:rsidRPr="604A30D8">
        <w:t xml:space="preserve">lagere landbouwbudget, </w:t>
      </w:r>
      <w:r w:rsidRPr="604A30D8" w:rsidR="004560A7">
        <w:t>het verdwijnen van de verplichte oormerking voor de groene doele</w:t>
      </w:r>
      <w:r w:rsidR="00E91D4E">
        <w:t>n</w:t>
      </w:r>
      <w:r w:rsidRPr="604A30D8">
        <w:t xml:space="preserve"> en de ruimere mogelijkheden voor gekoppelde steun. </w:t>
      </w:r>
    </w:p>
    <w:p w:rsidRPr="00AC41CB" w:rsidR="5E385E45" w:rsidP="006327E4" w:rsidRDefault="5E385E45" w14:paraId="2BBE6FDD" w14:textId="4CF9545A">
      <w:pPr>
        <w:rPr>
          <w:rFonts w:cstheme="minorBidi"/>
          <w:szCs w:val="18"/>
        </w:rPr>
      </w:pPr>
    </w:p>
    <w:p w:rsidRPr="00AC41CB" w:rsidR="00A02A05" w:rsidP="006327E4" w:rsidRDefault="00A02A05" w14:paraId="4F377E87" w14:textId="66759714">
      <w:pPr>
        <w:rPr>
          <w:rFonts w:cstheme="minorBidi"/>
          <w:u w:val="single"/>
        </w:rPr>
      </w:pPr>
      <w:r w:rsidRPr="604A30D8">
        <w:rPr>
          <w:rFonts w:cstheme="minorBidi"/>
          <w:u w:val="single"/>
        </w:rPr>
        <w:t>Marktsituatie, met name na de invasie van Oekraïne</w:t>
      </w:r>
    </w:p>
    <w:p w:rsidRPr="00BF4512" w:rsidR="00BF4512" w:rsidP="006327E4" w:rsidRDefault="00BF4512" w14:paraId="378EA41B" w14:textId="1EC75365">
      <w:pPr>
        <w:rPr>
          <w:szCs w:val="18"/>
        </w:rPr>
      </w:pPr>
      <w:bookmarkStart w:name="_Hlk197423297" w:id="0"/>
      <w:r>
        <w:t xml:space="preserve">Tijdens de komende Raad wordt opnieuw stilgestaan bij de marktsituatie in de verschillende landbouwsectoren. Er is nog geen </w:t>
      </w:r>
      <w:r w:rsidR="00A32D01">
        <w:t>achtergrond</w:t>
      </w:r>
      <w:r>
        <w:t xml:space="preserve">document beschikbaar. De Commissie zal naar verwachting ingaan op de ontwikkelingen die van invloed zijn op de landbouwmarkten, zoals weersomstandigheden, dier- en plantenziektes, geopolitieke onrust en handelspolitieke spanningen. Daarbij zal de Commissie naar verwachting verwijzen naar de </w:t>
      </w:r>
      <w:hyperlink r:id="rId8">
        <w:r w:rsidRPr="23C9BD64" w:rsidR="604A30D8">
          <w:rPr>
            <w:i/>
            <w:iCs/>
          </w:rPr>
          <w:t>EU Short-term outlook</w:t>
        </w:r>
      </w:hyperlink>
      <w:r w:rsidR="604A30D8">
        <w:t xml:space="preserve"> van eind juli.</w:t>
      </w:r>
      <w:r w:rsidR="00D55A93">
        <w:t xml:space="preserve"> D</w:t>
      </w:r>
      <w:r>
        <w:t>aarin</w:t>
      </w:r>
      <w:r w:rsidR="00D55A93">
        <w:t xml:space="preserve"> geeft</w:t>
      </w:r>
      <w:r>
        <w:t xml:space="preserve"> </w:t>
      </w:r>
      <w:r w:rsidR="00D55A93">
        <w:t>de Commissie</w:t>
      </w:r>
      <w:r>
        <w:t xml:space="preserve"> aan dat, ondanks wereldwijde onzekerheden, de EU</w:t>
      </w:r>
      <w:r w:rsidR="006400AA">
        <w:t>-</w:t>
      </w:r>
      <w:r>
        <w:t>landbouwmarkten over het algemeen veerkrachtig zijn, met stijgende graanproductie, stabiele melkproductie en goede vooruitzichten voor de pluimveesector; met daarnaast uiteenlopende ontwikkelingen voor de groenten</w:t>
      </w:r>
      <w:r w:rsidR="002F3BCA">
        <w:t>-</w:t>
      </w:r>
      <w:r>
        <w:t xml:space="preserve"> en fruitsector en </w:t>
      </w:r>
      <w:r w:rsidR="008D2F91">
        <w:t>productie</w:t>
      </w:r>
      <w:r w:rsidRPr="00F901F2">
        <w:t xml:space="preserve"> </w:t>
      </w:r>
      <w:r>
        <w:t xml:space="preserve">trends wat betreft suiker, wijn en (in mindere mate) </w:t>
      </w:r>
      <w:r w:rsidR="00A845FD">
        <w:t xml:space="preserve">de </w:t>
      </w:r>
      <w:r>
        <w:t xml:space="preserve">rundvee/schapen sector. Daarnaast geeft de Commissie aan dat de inputkosten voor de landbouw de afgelopen periode over het algemeen stabiel </w:t>
      </w:r>
      <w:r w:rsidR="00A845FD">
        <w:t>waren</w:t>
      </w:r>
      <w:r>
        <w:t xml:space="preserve">. De Commissie zal naar verwachting eveneens refereren aan de bredere geopolitieke context, waaronder ontwikkelingen in de handelsrelaties met derde landen, zoals Oekraïne, </w:t>
      </w:r>
      <w:r w:rsidR="00D55A93">
        <w:t xml:space="preserve">de Verenigde </w:t>
      </w:r>
      <w:r>
        <w:t>S</w:t>
      </w:r>
      <w:r w:rsidR="00D55A93">
        <w:t>taten</w:t>
      </w:r>
      <w:r>
        <w:t xml:space="preserve"> en China. </w:t>
      </w:r>
      <w:bookmarkEnd w:id="0"/>
      <w:r>
        <w:t>Nederland zal tijdens de Raad onderschrijven dat de markten grotendeels gestabiliseerd en veerkrachtig zijn, ondanks dat onzekerheden blijven bestaan over de (geopolitieke) marktontwikkelingen. Daarbij zal Nederland weer aandacht vragen voor het belang van nauwe monitoring van markteffecten als gevolg van de door China ingestelde voorlopige heffingen op Europese varkensproducten en het lopende antisubsidie onderzoek naar Europese zuivel.</w:t>
      </w:r>
    </w:p>
    <w:p w:rsidRPr="00AC41CB" w:rsidR="00A02A05" w:rsidP="006327E4" w:rsidRDefault="00A02A05" w14:paraId="21634D31" w14:textId="77777777">
      <w:pPr>
        <w:rPr>
          <w:rFonts w:cstheme="minorHAnsi"/>
          <w:szCs w:val="18"/>
          <w:u w:val="single"/>
        </w:rPr>
      </w:pPr>
    </w:p>
    <w:p w:rsidRPr="00AC41CB" w:rsidR="00A02A05" w:rsidP="006327E4" w:rsidRDefault="367C410E" w14:paraId="1EFDED04" w14:textId="07CC4569">
      <w:pPr>
        <w:rPr>
          <w:szCs w:val="18"/>
        </w:rPr>
      </w:pPr>
      <w:r w:rsidRPr="604A30D8">
        <w:rPr>
          <w:rFonts w:cstheme="minorBidi"/>
          <w:u w:val="single"/>
        </w:rPr>
        <w:t>ICCAT-jaarvergadering (Sevilla, Spanje, 17-24 november 2025)</w:t>
      </w:r>
      <w:r w:rsidRPr="00AC41CB" w:rsidR="00A02A05">
        <w:rPr>
          <w:szCs w:val="18"/>
        </w:rPr>
        <w:br/>
      </w:r>
      <w:r w:rsidRPr="604A30D8" w:rsidR="004119F0">
        <w:t>De jaarvergadering van de ICCAT (International Convention Conservation Atlantic Tuna) vindt dit jaar van 17 tot 24 november plaats in Sevilla, Spanje.</w:t>
      </w:r>
      <w:r w:rsidRPr="604A30D8" w:rsidR="009C302D">
        <w:t xml:space="preserve"> </w:t>
      </w:r>
      <w:r w:rsidRPr="604A30D8" w:rsidR="004119F0">
        <w:t xml:space="preserve">De jaarvergadering zal vooral gaan over beheermaatregelen voor zwaardvis, skipjacktonijn (Bonito), blauwvintonijn en Tropische tonijn. Daarnaast staan de onderwerpen elektronische monitoring en inspectiesystemen op volle zee op de agenda. Ook zal er gesproken worden over de </w:t>
      </w:r>
      <w:r w:rsidRPr="604A30D8" w:rsidR="009C302D">
        <w:t xml:space="preserve">wensen ten aanzien van een </w:t>
      </w:r>
      <w:r w:rsidRPr="604A30D8" w:rsidR="004119F0">
        <w:t>aankomend</w:t>
      </w:r>
      <w:r w:rsidRPr="604A30D8" w:rsidR="009C302D">
        <w:t xml:space="preserve"> </w:t>
      </w:r>
      <w:r w:rsidRPr="604A30D8" w:rsidR="004119F0">
        <w:t>P</w:t>
      </w:r>
      <w:r w:rsidRPr="00EA1F01" w:rsidR="004119F0">
        <w:rPr>
          <w:rFonts w:eastAsia="Calibri"/>
        </w:rPr>
        <w:t xml:space="preserve">erformance </w:t>
      </w:r>
      <w:r w:rsidRPr="604A30D8" w:rsidR="004119F0">
        <w:t>R</w:t>
      </w:r>
      <w:r w:rsidRPr="00EA1F01" w:rsidR="004119F0">
        <w:rPr>
          <w:rFonts w:eastAsia="Calibri"/>
        </w:rPr>
        <w:t>eview</w:t>
      </w:r>
      <w:r w:rsidRPr="604A30D8" w:rsidR="009C302D">
        <w:t xml:space="preserve"> </w:t>
      </w:r>
      <w:r w:rsidRPr="604A30D8" w:rsidR="004119F0">
        <w:t>van het verdrag. Ten</w:t>
      </w:r>
      <w:r w:rsidR="00DD614D">
        <w:t xml:space="preserve"> </w:t>
      </w:r>
      <w:r w:rsidRPr="604A30D8" w:rsidR="004119F0">
        <w:t>slotte zijn er verkennende gesprekken over de mogelijkheden om de vele verschillende losse afspraken voor het bestrijden van ongewenste bijvangst van haaien, schildpadden en zeevogels te bundelen tot een generieke maatregel. Naast de gebruikelijke intensi</w:t>
      </w:r>
      <w:r w:rsidR="008F46E5">
        <w:t>eve</w:t>
      </w:r>
      <w:r w:rsidRPr="604A30D8" w:rsidR="004119F0">
        <w:t xml:space="preserve"> quota-onderhandelingen, worden er geen grote controverses verwacht. De E</w:t>
      </w:r>
      <w:r w:rsidRPr="604A30D8" w:rsidR="00A45E2E">
        <w:t>U</w:t>
      </w:r>
      <w:r w:rsidRPr="604A30D8" w:rsidR="004119F0">
        <w:t xml:space="preserve"> is namens </w:t>
      </w:r>
      <w:r w:rsidR="008F46E5">
        <w:t xml:space="preserve">het </w:t>
      </w:r>
      <w:r w:rsidRPr="604A30D8" w:rsidR="004119F0">
        <w:t>Europe</w:t>
      </w:r>
      <w:r w:rsidR="008F46E5">
        <w:t>se deel van</w:t>
      </w:r>
      <w:r w:rsidRPr="604A30D8" w:rsidR="004119F0">
        <w:t xml:space="preserve"> Nederland lid van ICCAT. Er is op dit moment nog geen formeel vastgestelde EU</w:t>
      </w:r>
      <w:r w:rsidR="008F46E5">
        <w:t>-</w:t>
      </w:r>
      <w:r w:rsidRPr="604A30D8" w:rsidR="004119F0">
        <w:t>onderhandelingsinzet voor deze jaarvergadering.</w:t>
      </w:r>
      <w:r w:rsidRPr="604A30D8" w:rsidR="00A45E2E">
        <w:t xml:space="preserve"> </w:t>
      </w:r>
      <w:r w:rsidRPr="00963351" w:rsidR="00963351">
        <w:t>Tijdens de Raad kunnen lidstaten hun zienswijzen uiten. Aan de hand hiervan zal de inzet van de EU worden geformuleerd.</w:t>
      </w:r>
      <w:r w:rsidR="00963351">
        <w:t xml:space="preserve"> </w:t>
      </w:r>
      <w:r w:rsidRPr="604A30D8" w:rsidR="004119F0">
        <w:t xml:space="preserve">Er wordt </w:t>
      </w:r>
      <w:r w:rsidRPr="604A30D8" w:rsidR="00656C65">
        <w:t xml:space="preserve">door </w:t>
      </w:r>
      <w:r w:rsidR="008F46E5">
        <w:t xml:space="preserve">het </w:t>
      </w:r>
      <w:r w:rsidRPr="604A30D8" w:rsidR="00656C65">
        <w:t>Europes</w:t>
      </w:r>
      <w:r w:rsidR="008F46E5">
        <w:t>e deel van</w:t>
      </w:r>
      <w:r w:rsidRPr="604A30D8" w:rsidR="00656C65">
        <w:t xml:space="preserve"> Nederland niet gevist</w:t>
      </w:r>
      <w:r w:rsidRPr="604A30D8" w:rsidR="004119F0">
        <w:t xml:space="preserve"> binnen het ICCAT-gebied. </w:t>
      </w:r>
      <w:r w:rsidR="00DD614D">
        <w:t>Nederland zal zich</w:t>
      </w:r>
      <w:r w:rsidRPr="604A30D8" w:rsidR="004119F0">
        <w:t xml:space="preserve"> in het algemeen dan ook terughoudend opstellen</w:t>
      </w:r>
      <w:r w:rsidRPr="604A30D8" w:rsidR="00A32D01">
        <w:t>.</w:t>
      </w:r>
      <w:r w:rsidRPr="604A30D8" w:rsidR="004119F0">
        <w:t xml:space="preserve"> Nederland </w:t>
      </w:r>
      <w:r w:rsidRPr="604A30D8" w:rsidR="00804A00">
        <w:t xml:space="preserve">zal </w:t>
      </w:r>
      <w:r w:rsidRPr="604A30D8" w:rsidR="004119F0">
        <w:t xml:space="preserve">zich hard maken voor de noodzaak van goede wetenschappelijke onderbouwing van vangsthoeveelheden en </w:t>
      </w:r>
      <w:r w:rsidRPr="604A30D8" w:rsidR="004119F0">
        <w:lastRenderedPageBreak/>
        <w:t>beheermaatregelen en voor speciale aandacht voor het verder terugdringen van ongewenste bijvangst van haaien, zeeschildpadden, zeezoogdieren en zeevogels.</w:t>
      </w:r>
    </w:p>
    <w:p w:rsidRPr="00AC41CB" w:rsidR="00A02A05" w:rsidP="006327E4" w:rsidRDefault="00A02A05" w14:paraId="7FE5D969" w14:textId="77777777">
      <w:pPr>
        <w:rPr>
          <w:rFonts w:cstheme="minorHAnsi"/>
          <w:szCs w:val="18"/>
          <w:u w:val="single"/>
        </w:rPr>
      </w:pPr>
    </w:p>
    <w:p w:rsidRPr="00AC41CB" w:rsidR="00A02A05" w:rsidP="006327E4" w:rsidRDefault="00A02A05" w14:paraId="0E7A827B" w14:textId="461DCA47">
      <w:pPr>
        <w:rPr>
          <w:rFonts w:cstheme="minorBidi"/>
          <w:u w:val="single"/>
        </w:rPr>
      </w:pPr>
      <w:r w:rsidRPr="604A30D8">
        <w:rPr>
          <w:rFonts w:cstheme="minorBidi"/>
          <w:u w:val="single"/>
        </w:rPr>
        <w:t xml:space="preserve">Verordening van de Raad tot vaststelling van de vangstmogelijkheden voor 2026 in de Oostzee </w:t>
      </w:r>
    </w:p>
    <w:p w:rsidR="21714027" w:rsidP="006327E4" w:rsidRDefault="21714027" w14:paraId="437D03FC" w14:textId="47FC1FF4">
      <w:r w:rsidRPr="00FA00C0">
        <w:rPr>
          <w:rFonts w:eastAsia="Verdana" w:cs="Verdana"/>
          <w:szCs w:val="18"/>
        </w:rPr>
        <w:t>Het Deens voorzitterschap streeft naar een politiek akkoord op de Raadsverordening vangstmogelijkheden in de Oostzee voor 2026. Dit betreft visbestanden die door de EU-lidstaten beheerd worden. In tegenstelling tot veel andere visbestanden, worden de Oostzee visbestanden niet in onderhandeling met derde landen vastgesteld. Uit de wetenschappelijke adviezen van de Internationale Raad voor het Onderzoek van de Zee (</w:t>
      </w:r>
      <w:r w:rsidRPr="00FA00C0">
        <w:rPr>
          <w:rFonts w:eastAsia="Verdana" w:cs="Verdana"/>
          <w:i/>
          <w:iCs/>
          <w:szCs w:val="18"/>
        </w:rPr>
        <w:t>International Council for the Exploration of the Sea,</w:t>
      </w:r>
      <w:r w:rsidRPr="00FA00C0">
        <w:rPr>
          <w:rFonts w:eastAsia="Verdana" w:cs="Verdana"/>
          <w:szCs w:val="18"/>
        </w:rPr>
        <w:t xml:space="preserve"> ICES) blijkt dat het met veel bestanden in de Oostzee niet goed gaat. Ondanks dat er afgelopen jaren strenge maatregelen zijn genomen, blijkt er nauwelijks herstel van de visstand. Voor een aantal visbestanden geldt dat er een nulvangst of zeer lage vangstmogelijkheden word</w:t>
      </w:r>
      <w:r w:rsidR="00DD614D">
        <w:rPr>
          <w:rFonts w:eastAsia="Verdana" w:cs="Verdana"/>
          <w:szCs w:val="18"/>
        </w:rPr>
        <w:t>en</w:t>
      </w:r>
      <w:r w:rsidRPr="00FA00C0">
        <w:rPr>
          <w:rFonts w:eastAsia="Verdana" w:cs="Verdana"/>
          <w:szCs w:val="18"/>
        </w:rPr>
        <w:t xml:space="preserve"> geadviseerd. De Commissie stelt voor meerdere visbestanden daarom een zeer voorzichtige aanpak voor, </w:t>
      </w:r>
      <w:r w:rsidR="008F46E5">
        <w:rPr>
          <w:rFonts w:eastAsia="Verdana" w:cs="Verdana"/>
          <w:szCs w:val="18"/>
        </w:rPr>
        <w:t xml:space="preserve">die </w:t>
      </w:r>
      <w:r w:rsidRPr="00FA00C0">
        <w:rPr>
          <w:rFonts w:eastAsia="Verdana" w:cs="Verdana"/>
          <w:szCs w:val="18"/>
        </w:rPr>
        <w:t xml:space="preserve">soms strenger </w:t>
      </w:r>
      <w:r w:rsidR="008F46E5">
        <w:rPr>
          <w:rFonts w:eastAsia="Verdana" w:cs="Verdana"/>
          <w:szCs w:val="18"/>
        </w:rPr>
        <w:t xml:space="preserve">is </w:t>
      </w:r>
      <w:r w:rsidRPr="00FA00C0">
        <w:rPr>
          <w:rFonts w:eastAsia="Verdana" w:cs="Verdana"/>
          <w:szCs w:val="18"/>
        </w:rPr>
        <w:t>dan de wetenschappelijke adviezen.</w:t>
      </w:r>
    </w:p>
    <w:p w:rsidR="21714027" w:rsidP="006327E4" w:rsidRDefault="21714027" w14:paraId="70BA8725" w14:textId="5F9EA119">
      <w:r w:rsidRPr="00FA00C0">
        <w:rPr>
          <w:rFonts w:eastAsia="Verdana" w:cs="Verdana"/>
          <w:szCs w:val="18"/>
        </w:rPr>
        <w:t xml:space="preserve">De Nederlandse visserijsector heeft geen belangen in de Oostzee. Echter, </w:t>
      </w:r>
      <w:r w:rsidR="00DD614D">
        <w:rPr>
          <w:rFonts w:eastAsia="Verdana" w:cs="Verdana"/>
          <w:szCs w:val="18"/>
        </w:rPr>
        <w:t xml:space="preserve">de staatssecretaris </w:t>
      </w:r>
      <w:r w:rsidR="00A845FD">
        <w:rPr>
          <w:rFonts w:eastAsia="Verdana" w:cs="Verdana"/>
          <w:szCs w:val="18"/>
        </w:rPr>
        <w:t>hecht</w:t>
      </w:r>
      <w:r w:rsidRPr="00FA00C0">
        <w:rPr>
          <w:rFonts w:eastAsia="Verdana" w:cs="Verdana"/>
          <w:szCs w:val="18"/>
        </w:rPr>
        <w:t xml:space="preserve"> er wel waarde aan dat het beheer van visbestanden in alle Europese wateren op uniforme duurzame wijze geschiedt. Daarom vind</w:t>
      </w:r>
      <w:r w:rsidR="00DD614D">
        <w:rPr>
          <w:rFonts w:eastAsia="Verdana" w:cs="Verdana"/>
          <w:szCs w:val="18"/>
        </w:rPr>
        <w:t>t</w:t>
      </w:r>
      <w:r w:rsidR="00A845FD">
        <w:rPr>
          <w:rFonts w:eastAsia="Verdana" w:cs="Verdana"/>
          <w:szCs w:val="18"/>
        </w:rPr>
        <w:t xml:space="preserve"> </w:t>
      </w:r>
      <w:r w:rsidR="00DD614D">
        <w:rPr>
          <w:rFonts w:eastAsia="Verdana" w:cs="Verdana"/>
          <w:szCs w:val="18"/>
        </w:rPr>
        <w:t>h</w:t>
      </w:r>
      <w:r w:rsidR="00A845FD">
        <w:rPr>
          <w:rFonts w:eastAsia="Verdana" w:cs="Verdana"/>
          <w:szCs w:val="18"/>
        </w:rPr>
        <w:t>ij</w:t>
      </w:r>
      <w:r w:rsidRPr="00FA00C0">
        <w:rPr>
          <w:rFonts w:eastAsia="Verdana" w:cs="Verdana"/>
          <w:szCs w:val="18"/>
        </w:rPr>
        <w:t xml:space="preserve"> het belangrijk dat de vangstmogelijkheden in lijn met de doelstellingen van het Gemeenschappelijk Visserijbeleid (GVB) worden vastgesteld. Daarbij </w:t>
      </w:r>
      <w:r w:rsidR="00DD614D">
        <w:rPr>
          <w:rFonts w:eastAsia="Verdana" w:cs="Verdana"/>
          <w:szCs w:val="18"/>
        </w:rPr>
        <w:t>is</w:t>
      </w:r>
      <w:r w:rsidR="00A845FD">
        <w:rPr>
          <w:rFonts w:eastAsia="Verdana" w:cs="Verdana"/>
          <w:szCs w:val="18"/>
        </w:rPr>
        <w:t xml:space="preserve"> </w:t>
      </w:r>
      <w:r w:rsidRPr="00FA00C0">
        <w:rPr>
          <w:rFonts w:eastAsia="Verdana" w:cs="Verdana"/>
          <w:szCs w:val="18"/>
        </w:rPr>
        <w:t>het belangrijk dat er een gebalanceerd besluit wordt genomen dat recht doet aan zowel de milieudoelstellingen als de sociaaleconomische doelstellingen van het GVB.</w:t>
      </w:r>
    </w:p>
    <w:p w:rsidRPr="00FA00C0" w:rsidR="121E54FE" w:rsidP="006327E4" w:rsidRDefault="121E54FE" w14:paraId="773D3B21" w14:textId="5D27E94B">
      <w:pPr>
        <w:rPr>
          <w:rFonts w:eastAsia="Verdana" w:cs="Verdana"/>
          <w:szCs w:val="18"/>
        </w:rPr>
      </w:pPr>
    </w:p>
    <w:p w:rsidR="21714027" w:rsidP="006327E4" w:rsidRDefault="21714027" w14:paraId="6146C98F" w14:textId="11B1E801">
      <w:r w:rsidRPr="00FA00C0">
        <w:rPr>
          <w:rFonts w:eastAsia="Verdana" w:cs="Verdana"/>
          <w:szCs w:val="18"/>
        </w:rPr>
        <w:t>Net als voorgaande jaren is er voor bepaalde visbestanden in de Oostzee een discussie ontstaan over de toepassing van de zogenaamde 5%-regel</w:t>
      </w:r>
      <w:r w:rsidR="00BD1A52">
        <w:rPr>
          <w:rFonts w:eastAsia="Calibri" w:cs="Calibri"/>
          <w:szCs w:val="18"/>
        </w:rPr>
        <w:t xml:space="preserve">, waarbij </w:t>
      </w:r>
      <w:r w:rsidRPr="00611A3F" w:rsidR="00BD1A52">
        <w:rPr>
          <w:rFonts w:eastAsia="Calibri" w:cs="Calibri"/>
          <w:szCs w:val="18"/>
        </w:rPr>
        <w:t>de vangstmogelijkheden zodanig moeten worden vastgesteld dat de waarschijnlijkheid dat het bestand onder de biologische grenswaarde komt of blijft, niet meer dan 5</w:t>
      </w:r>
      <w:r w:rsidR="00BD1A52">
        <w:rPr>
          <w:rFonts w:eastAsia="Calibri" w:cs="Calibri"/>
          <w:szCs w:val="18"/>
        </w:rPr>
        <w:t xml:space="preserve"> procent</w:t>
      </w:r>
      <w:r w:rsidRPr="00611A3F" w:rsidR="00BD1A52">
        <w:rPr>
          <w:rFonts w:eastAsia="Calibri" w:cs="Calibri"/>
          <w:szCs w:val="18"/>
        </w:rPr>
        <w:t xml:space="preserve"> bedraagt</w:t>
      </w:r>
      <w:r w:rsidRPr="00FA00C0">
        <w:rPr>
          <w:rFonts w:eastAsia="Verdana" w:cs="Verdana"/>
          <w:szCs w:val="18"/>
        </w:rPr>
        <w:t xml:space="preserve">. Zoals eerder aan </w:t>
      </w:r>
      <w:r w:rsidR="006400AA">
        <w:rPr>
          <w:rFonts w:eastAsia="Verdana" w:cs="Verdana"/>
          <w:szCs w:val="18"/>
        </w:rPr>
        <w:t>de</w:t>
      </w:r>
      <w:r w:rsidRPr="00FA00C0">
        <w:rPr>
          <w:rFonts w:eastAsia="Verdana" w:cs="Verdana"/>
          <w:szCs w:val="18"/>
        </w:rPr>
        <w:t xml:space="preserve"> Kamer </w:t>
      </w:r>
      <w:r w:rsidR="006400AA">
        <w:rPr>
          <w:rFonts w:eastAsia="Verdana" w:cs="Verdana"/>
          <w:szCs w:val="18"/>
        </w:rPr>
        <w:t xml:space="preserve">is </w:t>
      </w:r>
      <w:r w:rsidRPr="00FA00C0">
        <w:rPr>
          <w:rFonts w:eastAsia="Verdana" w:cs="Verdana"/>
          <w:szCs w:val="18"/>
        </w:rPr>
        <w:t xml:space="preserve">gemeld (Kamerstuk 21 501-32, nr. 1674), bestaat er juridische onduidelijkheid over de toepassing van dit artikel en bieden de Meerjarenplannen andere mogelijkheden voor het herstel van visbestanden. Daarom </w:t>
      </w:r>
      <w:r w:rsidR="00830288">
        <w:rPr>
          <w:rFonts w:eastAsia="Verdana" w:cs="Verdana"/>
          <w:szCs w:val="18"/>
        </w:rPr>
        <w:t>blij</w:t>
      </w:r>
      <w:r w:rsidR="00DD614D">
        <w:rPr>
          <w:rFonts w:eastAsia="Verdana" w:cs="Verdana"/>
          <w:szCs w:val="18"/>
        </w:rPr>
        <w:t>ft Nederland zich</w:t>
      </w:r>
      <w:r w:rsidRPr="00FA00C0">
        <w:rPr>
          <w:rFonts w:eastAsia="Verdana" w:cs="Verdana"/>
          <w:szCs w:val="18"/>
        </w:rPr>
        <w:t xml:space="preserve"> uitspreken tegen de voorgestelde toepassing van de 5%</w:t>
      </w:r>
      <w:r w:rsidR="00DD614D">
        <w:rPr>
          <w:rFonts w:eastAsia="Verdana" w:cs="Verdana"/>
          <w:szCs w:val="18"/>
        </w:rPr>
        <w:t>-</w:t>
      </w:r>
      <w:r w:rsidRPr="00FA00C0">
        <w:rPr>
          <w:rFonts w:eastAsia="Verdana" w:cs="Verdana"/>
          <w:szCs w:val="18"/>
        </w:rPr>
        <w:t>regel, met inachtneming van de sociaaleconomische gevolgen en het verdienmodel van de vissers.</w:t>
      </w:r>
    </w:p>
    <w:p w:rsidRPr="00AC41CB" w:rsidR="367C410E" w:rsidP="006327E4" w:rsidRDefault="367C410E" w14:paraId="3ABC85F7" w14:textId="37B44909">
      <w:pPr>
        <w:rPr>
          <w:rFonts w:cstheme="minorBidi"/>
          <w:szCs w:val="18"/>
        </w:rPr>
      </w:pPr>
    </w:p>
    <w:p w:rsidRPr="00AC41CB" w:rsidR="367C410E" w:rsidP="006327E4" w:rsidRDefault="367C410E" w14:paraId="3B4B2FD9" w14:textId="463429FF">
      <w:pPr>
        <w:rPr>
          <w:rFonts w:eastAsia="Verdana" w:cs="Verdana"/>
          <w:u w:val="single"/>
        </w:rPr>
      </w:pPr>
      <w:r w:rsidRPr="604A30D8">
        <w:rPr>
          <w:rFonts w:eastAsia="Verdana" w:cs="Verdana"/>
          <w:u w:val="single"/>
        </w:rPr>
        <w:t>Voortgangsrapport</w:t>
      </w:r>
      <w:r w:rsidRPr="604A30D8" w:rsidR="009C302D">
        <w:rPr>
          <w:rFonts w:eastAsia="Verdana" w:cs="Verdana"/>
          <w:u w:val="single"/>
        </w:rPr>
        <w:t>en</w:t>
      </w:r>
      <w:r w:rsidRPr="604A30D8">
        <w:rPr>
          <w:rFonts w:eastAsia="Verdana" w:cs="Verdana"/>
          <w:u w:val="single"/>
        </w:rPr>
        <w:t xml:space="preserve"> over </w:t>
      </w:r>
      <w:r w:rsidRPr="604A30D8" w:rsidR="009C302D">
        <w:rPr>
          <w:rFonts w:eastAsia="Verdana" w:cs="Verdana"/>
          <w:u w:val="single"/>
        </w:rPr>
        <w:t xml:space="preserve">de </w:t>
      </w:r>
      <w:r w:rsidRPr="604A30D8">
        <w:rPr>
          <w:rFonts w:eastAsia="Verdana" w:cs="Verdana"/>
          <w:u w:val="single"/>
        </w:rPr>
        <w:t xml:space="preserve">handhaving en uitvoering visserij </w:t>
      </w:r>
      <w:r w:rsidRPr="604A30D8" w:rsidR="009C302D">
        <w:rPr>
          <w:rFonts w:eastAsia="Verdana" w:cs="Verdana"/>
          <w:u w:val="single"/>
        </w:rPr>
        <w:t>en landbouw</w:t>
      </w:r>
    </w:p>
    <w:p w:rsidRPr="00AC41CB" w:rsidR="367C410E" w:rsidP="006327E4" w:rsidRDefault="00471D32" w14:paraId="50350B49" w14:textId="1C661A88">
      <w:pPr>
        <w:rPr>
          <w:rFonts w:eastAsia="Verdana" w:cs="Verdana"/>
        </w:rPr>
      </w:pPr>
      <w:r>
        <w:rPr>
          <w:rFonts w:eastAsia="Verdana" w:cs="Verdana"/>
        </w:rPr>
        <w:t xml:space="preserve">In de </w:t>
      </w:r>
      <w:r w:rsidRPr="00471D32">
        <w:rPr>
          <w:rFonts w:eastAsia="Verdana" w:cs="Verdana"/>
          <w:i/>
          <w:iCs/>
        </w:rPr>
        <w:t>mi</w:t>
      </w:r>
      <w:r>
        <w:rPr>
          <w:rFonts w:eastAsia="Verdana" w:cs="Verdana"/>
          <w:i/>
          <w:iCs/>
        </w:rPr>
        <w:t xml:space="preserve">ssion letters </w:t>
      </w:r>
      <w:r w:rsidR="003A1127">
        <w:rPr>
          <w:rFonts w:eastAsia="Verdana" w:cs="Verdana"/>
        </w:rPr>
        <w:t xml:space="preserve">(startbrieven) </w:t>
      </w:r>
      <w:r>
        <w:rPr>
          <w:rFonts w:eastAsia="Verdana" w:cs="Verdana"/>
        </w:rPr>
        <w:t>die Ursula von der Leyen, president van de Commissie, heeft gestuurd aan alle Commissarissen</w:t>
      </w:r>
      <w:r w:rsidR="00092233">
        <w:rPr>
          <w:rFonts w:eastAsia="Verdana" w:cs="Verdana"/>
        </w:rPr>
        <w:t xml:space="preserve"> in september 2024</w:t>
      </w:r>
      <w:r>
        <w:rPr>
          <w:rFonts w:eastAsia="Verdana" w:cs="Verdana"/>
        </w:rPr>
        <w:t xml:space="preserve">, heeft zij hen gevraagd jaarlijks een voortgangsrapport </w:t>
      </w:r>
      <w:r w:rsidR="00092233">
        <w:rPr>
          <w:rFonts w:eastAsia="Verdana" w:cs="Verdana"/>
        </w:rPr>
        <w:t>op te stellen</w:t>
      </w:r>
      <w:r>
        <w:rPr>
          <w:rFonts w:eastAsia="Verdana" w:cs="Verdana"/>
        </w:rPr>
        <w:t xml:space="preserve"> over de bereikte resultaten </w:t>
      </w:r>
      <w:r w:rsidR="00092233">
        <w:rPr>
          <w:rFonts w:eastAsia="Verdana" w:cs="Verdana"/>
        </w:rPr>
        <w:t>in</w:t>
      </w:r>
      <w:r>
        <w:rPr>
          <w:rFonts w:eastAsia="Verdana" w:cs="Verdana"/>
        </w:rPr>
        <w:t xml:space="preserve"> </w:t>
      </w:r>
      <w:r w:rsidR="00DD614D">
        <w:rPr>
          <w:rFonts w:eastAsia="Verdana" w:cs="Verdana"/>
        </w:rPr>
        <w:t>hun</w:t>
      </w:r>
      <w:r>
        <w:rPr>
          <w:rFonts w:eastAsia="Verdana" w:cs="Verdana"/>
        </w:rPr>
        <w:t xml:space="preserve"> respectievelijke werkdomein</w:t>
      </w:r>
      <w:r w:rsidR="00092233">
        <w:rPr>
          <w:rFonts w:eastAsia="Verdana" w:cs="Verdana"/>
        </w:rPr>
        <w:t>en met betrekking tot de handhaving en uitvoering</w:t>
      </w:r>
      <w:r>
        <w:rPr>
          <w:rFonts w:eastAsia="Verdana" w:cs="Verdana"/>
        </w:rPr>
        <w:t xml:space="preserve">. </w:t>
      </w:r>
      <w:r w:rsidRPr="604A30D8" w:rsidR="00552810">
        <w:rPr>
          <w:rFonts w:eastAsia="Verdana" w:cs="Verdana"/>
        </w:rPr>
        <w:t xml:space="preserve">Tijdens de </w:t>
      </w:r>
      <w:r w:rsidR="00A572AE">
        <w:rPr>
          <w:rFonts w:eastAsia="Verdana" w:cs="Verdana"/>
        </w:rPr>
        <w:t xml:space="preserve">aankomende </w:t>
      </w:r>
      <w:r w:rsidRPr="604A30D8" w:rsidR="00552810">
        <w:rPr>
          <w:rFonts w:eastAsia="Verdana" w:cs="Verdana"/>
        </w:rPr>
        <w:t xml:space="preserve">Raad zullen </w:t>
      </w:r>
      <w:r w:rsidRPr="604A30D8">
        <w:rPr>
          <w:rFonts w:eastAsia="Verdana" w:cs="Verdana"/>
        </w:rPr>
        <w:t xml:space="preserve">Commissaris Kadis </w:t>
      </w:r>
      <w:r w:rsidR="00F57CDB">
        <w:rPr>
          <w:rFonts w:eastAsia="Verdana" w:cs="Verdana"/>
        </w:rPr>
        <w:t xml:space="preserve">van Visserij en Oceanen </w:t>
      </w:r>
      <w:r w:rsidRPr="604A30D8">
        <w:rPr>
          <w:rFonts w:eastAsia="Verdana" w:cs="Verdana"/>
        </w:rPr>
        <w:t xml:space="preserve">en Commissaris </w:t>
      </w:r>
      <w:r>
        <w:rPr>
          <w:rFonts w:eastAsia="Verdana" w:cs="Verdana"/>
          <w:szCs w:val="18"/>
        </w:rPr>
        <w:t>Hansen</w:t>
      </w:r>
      <w:r w:rsidRPr="604A30D8">
        <w:rPr>
          <w:rFonts w:eastAsia="Verdana" w:cs="Verdana"/>
        </w:rPr>
        <w:t xml:space="preserve"> </w:t>
      </w:r>
      <w:r w:rsidR="00F57CDB">
        <w:rPr>
          <w:rFonts w:eastAsia="Verdana" w:cs="Verdana"/>
        </w:rPr>
        <w:t xml:space="preserve">van Landbouw en Voedsel </w:t>
      </w:r>
      <w:r w:rsidRPr="604A30D8" w:rsidR="00552810">
        <w:rPr>
          <w:rFonts w:eastAsia="Verdana" w:cs="Verdana"/>
        </w:rPr>
        <w:t>de</w:t>
      </w:r>
      <w:r>
        <w:rPr>
          <w:rFonts w:eastAsia="Verdana" w:cs="Verdana"/>
        </w:rPr>
        <w:t xml:space="preserve"> door hen opgestelde</w:t>
      </w:r>
      <w:r w:rsidRPr="604A30D8" w:rsidR="00552810">
        <w:rPr>
          <w:rFonts w:eastAsia="Verdana" w:cs="Verdana"/>
        </w:rPr>
        <w:t xml:space="preserve"> voortgangsrapporten over de handhaving en uitvoering van de visserij en de landbouw </w:t>
      </w:r>
      <w:r>
        <w:rPr>
          <w:rFonts w:eastAsia="Verdana" w:cs="Verdana"/>
        </w:rPr>
        <w:t>presenteren</w:t>
      </w:r>
      <w:r w:rsidR="00F72432">
        <w:rPr>
          <w:rFonts w:eastAsia="Verdana" w:cs="Verdana"/>
          <w:szCs w:val="18"/>
        </w:rPr>
        <w:t xml:space="preserve">. </w:t>
      </w:r>
      <w:r w:rsidR="00092233">
        <w:rPr>
          <w:rFonts w:eastAsia="Verdana" w:cs="Verdana"/>
          <w:szCs w:val="18"/>
        </w:rPr>
        <w:t xml:space="preserve">Commissaris Varhelyi zal tijdens de Raad van november zijn voortgangsrapport presenteren. </w:t>
      </w:r>
      <w:r>
        <w:rPr>
          <w:rFonts w:eastAsia="Verdana" w:cs="Verdana"/>
          <w:szCs w:val="18"/>
        </w:rPr>
        <w:t xml:space="preserve">De rapporten zijn nog niet beschikbaar. </w:t>
      </w:r>
      <w:r w:rsidR="00092233">
        <w:rPr>
          <w:rFonts w:eastAsia="Verdana" w:cs="Verdana"/>
          <w:szCs w:val="18"/>
        </w:rPr>
        <w:t>Wij zullen de presentaties van de Commissarissen aanhoren.</w:t>
      </w:r>
    </w:p>
    <w:p w:rsidR="00D55A93" w:rsidP="006327E4" w:rsidRDefault="00D55A93" w14:paraId="5BAE2D9F" w14:textId="0844431D">
      <w:pPr>
        <w:rPr>
          <w:rFonts w:eastAsia="Verdana" w:cs="Verdana"/>
          <w:szCs w:val="18"/>
          <w:u w:val="single"/>
        </w:rPr>
      </w:pPr>
    </w:p>
    <w:p w:rsidRPr="00FA00C0" w:rsidR="00906666" w:rsidP="006327E4" w:rsidRDefault="00906666" w14:paraId="6374C1A8" w14:textId="77777777">
      <w:pPr>
        <w:rPr>
          <w:rFonts w:eastAsia="Verdana" w:cs="Verdana"/>
          <w:szCs w:val="18"/>
          <w:u w:val="single"/>
        </w:rPr>
      </w:pPr>
    </w:p>
    <w:p w:rsidRPr="00552810" w:rsidR="00144B73" w:rsidP="006327E4" w:rsidRDefault="006400AA" w14:paraId="67D4C068" w14:textId="79EF78F3">
      <w:pPr>
        <w:pStyle w:val="Lijstalinea"/>
        <w:numPr>
          <w:ilvl w:val="0"/>
          <w:numId w:val="19"/>
        </w:numPr>
        <w:rPr>
          <w:b/>
          <w:bCs/>
          <w:sz w:val="20"/>
          <w:szCs w:val="20"/>
        </w:rPr>
      </w:pPr>
      <w:r w:rsidRPr="00552810">
        <w:rPr>
          <w:b/>
          <w:bCs/>
          <w:sz w:val="20"/>
          <w:szCs w:val="20"/>
        </w:rPr>
        <w:lastRenderedPageBreak/>
        <w:t>ICES-vangstadviezen</w:t>
      </w:r>
      <w:r w:rsidRPr="00552810" w:rsidR="00552810">
        <w:rPr>
          <w:b/>
          <w:bCs/>
          <w:sz w:val="20"/>
          <w:szCs w:val="20"/>
        </w:rPr>
        <w:t xml:space="preserve"> </w:t>
      </w:r>
    </w:p>
    <w:p w:rsidR="00552810" w:rsidP="006327E4" w:rsidRDefault="00552810" w14:paraId="24C6260A" w14:textId="77777777">
      <w:pPr>
        <w:rPr>
          <w:szCs w:val="18"/>
        </w:rPr>
      </w:pPr>
    </w:p>
    <w:p w:rsidRPr="00FE2FE4" w:rsidR="00FA00C0" w:rsidP="006327E4" w:rsidRDefault="00552810" w14:paraId="1E0F89F5" w14:textId="041E3D68">
      <w:r>
        <w:t xml:space="preserve">Naast de onderwerpen voor de </w:t>
      </w:r>
      <w:r w:rsidR="003D0CE3">
        <w:t>g</w:t>
      </w:r>
      <w:r>
        <w:t xml:space="preserve">eannoteerde </w:t>
      </w:r>
      <w:r w:rsidR="003D0CE3">
        <w:t>a</w:t>
      </w:r>
      <w:r>
        <w:t>genda</w:t>
      </w:r>
      <w:r w:rsidR="00830288">
        <w:t xml:space="preserve"> </w:t>
      </w:r>
      <w:r w:rsidR="00212A9F">
        <w:t>informe</w:t>
      </w:r>
      <w:r w:rsidR="00DD614D">
        <w:t>ert de staatssecretaris</w:t>
      </w:r>
      <w:r>
        <w:t>, zoals eerder aan de Kamer gemeld (Kamerstuk 21 501-32, nr.</w:t>
      </w:r>
      <w:r w:rsidR="006327E4">
        <w:t> </w:t>
      </w:r>
      <w:r>
        <w:t xml:space="preserve">1726), de Kamer nader omtrent vangstadviezen die </w:t>
      </w:r>
      <w:r w:rsidR="00212A9F">
        <w:t xml:space="preserve">eerder </w:t>
      </w:r>
      <w:r>
        <w:t xml:space="preserve">nog niet beschikbaar waren. Recent heeft ICES het vangstadvies voor de grote pelagische bestanden gepubliceerd. Voor blauwe wijting en makreel bevatten de adviezen een sterke verlaging van de vangstmogelijkheden (-41% resp. -70%) ten opzichte van de vangstadviezen van afgelopen jaar. Voor Atlanto Scandian haring </w:t>
      </w:r>
      <w:r w:rsidR="004C4CFF">
        <w:t xml:space="preserve">(+33%) en Noordzee tong (+16,4%) </w:t>
      </w:r>
      <w:r>
        <w:t>betreft dit een verhoging. Voor evervis betreft dit een verlaging (-22%). Voor Westelijke horsmakreel (-2,1%), Noordzee horsmakreel (nulvangstadvies) en zilversmelt (-2,8%) betref</w:t>
      </w:r>
      <w:r w:rsidR="00DD614D">
        <w:t>fen</w:t>
      </w:r>
      <w:r>
        <w:t xml:space="preserve"> de adviezen nagenoeg gelijke vangstmogelijkheden als in de adviezen van afgelopen jaar. Daarnaast is het advies voor kabeljauw verschenen waarvoor dit jaar een nulvangstadvies is afgegeven. De komende tijd </w:t>
      </w:r>
      <w:r w:rsidR="00AE79C5">
        <w:t>bera</w:t>
      </w:r>
      <w:r w:rsidR="00003D37">
        <w:t>a</w:t>
      </w:r>
      <w:r w:rsidR="00AE79C5">
        <w:t>d</w:t>
      </w:r>
      <w:r w:rsidR="00003D37">
        <w:t>t de staatssecretaris zich</w:t>
      </w:r>
      <w:r>
        <w:t xml:space="preserve"> nader </w:t>
      </w:r>
      <w:r w:rsidR="00237484">
        <w:t xml:space="preserve">over </w:t>
      </w:r>
      <w:r w:rsidR="00003D37">
        <w:t>zijn</w:t>
      </w:r>
      <w:r w:rsidR="00237484">
        <w:t xml:space="preserve"> inzet in de EU </w:t>
      </w:r>
      <w:r>
        <w:t xml:space="preserve">op deze vangstadviezen. </w:t>
      </w:r>
      <w:r w:rsidRPr="00FE2FE4" w:rsidR="00FE2FE4">
        <w:t xml:space="preserve">Voor de horsmakreel, waar net als vorig jaar een nulvangstadvies is gegeven, zal de staatssecretaris het belang benadrukken van het waarborgen van dataverzameling met betrekking tot de </w:t>
      </w:r>
      <w:r w:rsidR="0091149C">
        <w:t>bestandsschatting</w:t>
      </w:r>
      <w:r w:rsidRPr="00FE2FE4" w:rsidR="00FE2FE4">
        <w:t>, met het oog op behoud van de kwaliteit van het wetenschappelijk advies.</w:t>
      </w:r>
    </w:p>
    <w:p w:rsidR="00FA00C0" w:rsidP="006327E4" w:rsidRDefault="00FA00C0" w14:paraId="1E902B49" w14:textId="77777777"/>
    <w:p w:rsidRPr="00994CF3" w:rsidR="00552810" w:rsidP="006327E4" w:rsidRDefault="00003D37" w14:paraId="012DC9F2" w14:textId="21BC6B1E">
      <w:pPr>
        <w:rPr>
          <w:szCs w:val="18"/>
        </w:rPr>
      </w:pPr>
      <w:r>
        <w:t>De staatssecretaris beoordeelt</w:t>
      </w:r>
      <w:r w:rsidR="00552810">
        <w:t xml:space="preserve"> de verlaging van de vangstadviezen voor meerdere pelagische visbestanden als zorgelijk. Met name de sterke daling van het makreeladvies baart grote zorgen. </w:t>
      </w:r>
      <w:r>
        <w:t>De staatssecretaris</w:t>
      </w:r>
      <w:r w:rsidR="001E20F8">
        <w:t xml:space="preserve"> wil</w:t>
      </w:r>
      <w:r w:rsidR="00552810">
        <w:t xml:space="preserve"> hierbij benadrukken dat ondanks de sterke daling, ICES wel een vangstadvies heeft gegeven </w:t>
      </w:r>
      <w:r>
        <w:t>dat</w:t>
      </w:r>
      <w:r w:rsidR="00552810">
        <w:t xml:space="preserve"> aangeeft dat makreel voor een hoeveelheid van ruim 174.000 ton duurzaam gevangen kan worden. Wat betreft blauwe wijting volgt het sterk afnemende vangstadvies uit de vigerende Long Term Management Strategy. De dalende trend van veel pelagische visbestanden, zoals makreel, blauwe wijting en Noordzeeharing, maakt de discussie </w:t>
      </w:r>
      <w:r w:rsidR="00DA5900">
        <w:t>over</w:t>
      </w:r>
      <w:r w:rsidR="00552810">
        <w:t xml:space="preserve"> robuuste verdeelsleutels nog urgenter. </w:t>
      </w:r>
      <w:r w:rsidR="003D0CE3">
        <w:t>De staatssecretaris zal zich</w:t>
      </w:r>
      <w:r w:rsidR="00552810">
        <w:t xml:space="preserve"> binnen de Raad ervoor inzetten dat hierop voortgang wordt geboekt, met oog voor de Nederlandse belangen in deze discussies.</w:t>
      </w:r>
      <w:r w:rsidR="00FA00C0">
        <w:t xml:space="preserve"> </w:t>
      </w:r>
      <w:r w:rsidR="00552810">
        <w:t>De demersale bestanden in de Noordzee staan er over het algemeen redelijk goed voor. In de Keltische Zee, de Oostzee en delen van het Kanaal is dat helaas niet het geval</w:t>
      </w:r>
      <w:r w:rsidR="0074378C">
        <w:t xml:space="preserve">. Ter bevordering van het herstel van het bestand zal er gekeken worden of er ook aanvullende maatregelen genomen moeten worden. </w:t>
      </w:r>
      <w:r w:rsidR="00552810">
        <w:t>Ook hier vind</w:t>
      </w:r>
      <w:r w:rsidR="003D0CE3">
        <w:t>t de staatssecretaris</w:t>
      </w:r>
      <w:r w:rsidR="0074378C">
        <w:t xml:space="preserve"> </w:t>
      </w:r>
      <w:r w:rsidR="00552810">
        <w:t xml:space="preserve">het belangrijk dat dit gebeurt op basis van de best beschikbare wetenschappelijke adviezen, waarbij maatwerk mogelijk moet zijn om de </w:t>
      </w:r>
      <w:r w:rsidR="006400AA">
        <w:t>sociaaleconomische</w:t>
      </w:r>
      <w:r w:rsidR="00552810">
        <w:t xml:space="preserve"> gevolgen te mitigeren. </w:t>
      </w:r>
    </w:p>
    <w:p w:rsidR="00FA00C0" w:rsidP="006327E4" w:rsidRDefault="00FA00C0" w14:paraId="308A4E0F" w14:textId="77777777"/>
    <w:p w:rsidRPr="00B6701E" w:rsidR="00552810" w:rsidP="006327E4" w:rsidRDefault="00552810" w14:paraId="3596F9B8" w14:textId="09A7EA8D">
      <w:pPr>
        <w:rPr>
          <w:szCs w:val="18"/>
        </w:rPr>
      </w:pPr>
      <w:r>
        <w:t>Ten</w:t>
      </w:r>
      <w:r w:rsidR="00003D37">
        <w:t xml:space="preserve"> </w:t>
      </w:r>
      <w:r>
        <w:t xml:space="preserve">slotte is ook het vangstadvies voor Noordzeekabeljauw gepubliceerd. ICES gebruikt sinds drie jaar een aangepast bestandschattingsmodel, waarbij het kabeljauwbestand is opgesplitst in </w:t>
      </w:r>
      <w:r w:rsidR="00212A9F">
        <w:t>drie</w:t>
      </w:r>
      <w:r>
        <w:t xml:space="preserve"> subbestanden. Omdat é</w:t>
      </w:r>
      <w:r w:rsidR="003D0CE3">
        <w:t>é</w:t>
      </w:r>
      <w:r>
        <w:t xml:space="preserve">n van deze subbestanden, het zuidelijke subbestand, in slechte staat verkeert, beïnvloedt dit de vangstmogelijkheden voor de andere twee subbestanden. Dit jaar geldt er een </w:t>
      </w:r>
      <w:r w:rsidR="1690750F">
        <w:t>nul</w:t>
      </w:r>
      <w:r>
        <w:t>vangstadvies voor het zuidelijke subbestand. D</w:t>
      </w:r>
      <w:r w:rsidR="23C9BD64">
        <w:t>it</w:t>
      </w:r>
      <w:r>
        <w:t xml:space="preserve"> leidt in het advies volgens de voorzorgsbenadering tot een </w:t>
      </w:r>
      <w:r w:rsidR="1690750F">
        <w:t>nul</w:t>
      </w:r>
      <w:r>
        <w:t>vangstadvies voor alle drie de subbestanden</w:t>
      </w:r>
      <w:r w:rsidR="2E4B086A">
        <w:t xml:space="preserve">. Er wordt </w:t>
      </w:r>
      <w:r>
        <w:t xml:space="preserve">aangegeven dat er </w:t>
      </w:r>
      <w:r w:rsidR="3846233D">
        <w:t xml:space="preserve">alternatieve scenario's zijn </w:t>
      </w:r>
      <w:r>
        <w:t xml:space="preserve">om hiervan af te wijken wat uiteraard grotere risico’s voor het herstel van het bestand met zich meebrengt. </w:t>
      </w:r>
      <w:r w:rsidR="003D0CE3">
        <w:t>De</w:t>
      </w:r>
      <w:r>
        <w:t xml:space="preserve"> inzet </w:t>
      </w:r>
      <w:r w:rsidR="003D0CE3">
        <w:t xml:space="preserve">van de staatssecretaris </w:t>
      </w:r>
      <w:r>
        <w:t xml:space="preserve">is erop gericht om bij het vaststellen van de </w:t>
      </w:r>
      <w:r>
        <w:lastRenderedPageBreak/>
        <w:t xml:space="preserve">vangstmogelijkheden als eventuele aanvullende noodzakelijke maatregelen te kijken welke ruimte er is om de sociaaleconomische impact zoveel mogelijk te beperken. </w:t>
      </w:r>
      <w:r w:rsidR="7E28B4D9">
        <w:t xml:space="preserve">Ook hierbij </w:t>
      </w:r>
      <w:r w:rsidR="003D0CE3">
        <w:t>moeten</w:t>
      </w:r>
      <w:r w:rsidR="7E28B4D9">
        <w:t xml:space="preserve"> de best beschikbare w</w:t>
      </w:r>
      <w:r w:rsidR="44B93D99">
        <w:t>etenschap en maatwerk een belangrijk uitgangspunt</w:t>
      </w:r>
      <w:r w:rsidR="003D0CE3">
        <w:t xml:space="preserve"> zijn</w:t>
      </w:r>
      <w:r w:rsidR="44B93D99">
        <w:t>.</w:t>
      </w:r>
      <w:r w:rsidR="00996ABE">
        <w:rPr>
          <w:szCs w:val="18"/>
        </w:rPr>
        <w:t xml:space="preserve"> </w:t>
      </w:r>
      <w:bookmarkStart w:name="_Hlk211000730" w:id="1"/>
      <w:bookmarkStart w:name="_Hlk211002620" w:id="2"/>
      <w:r w:rsidRPr="006E2C1C" w:rsidR="004C4CFF">
        <w:t>Voor tong is er een positief vangstadvies (+16,4%). Zoals eerder aan de Kamer gemeld (Kamerstuk 21 501-32, nr. 1726), was de publicatie van het vangstadvies voor tong vertraagd</w:t>
      </w:r>
      <w:r w:rsidR="004C4CFF">
        <w:t>,</w:t>
      </w:r>
      <w:r w:rsidRPr="006E2C1C" w:rsidR="004C4CFF">
        <w:t xml:space="preserve"> maar was de verwachting dat het advies niet veel z</w:t>
      </w:r>
      <w:r w:rsidR="004C4CFF">
        <w:t>ou</w:t>
      </w:r>
      <w:r w:rsidRPr="006E2C1C" w:rsidR="004C4CFF">
        <w:t xml:space="preserve"> afwijken van dat van vorig jaar. De </w:t>
      </w:r>
      <w:r w:rsidR="004C4CFF">
        <w:t>s</w:t>
      </w:r>
      <w:r w:rsidRPr="006E2C1C" w:rsidR="004C4CFF">
        <w:t>taa</w:t>
      </w:r>
      <w:r w:rsidR="004C4CFF">
        <w:t>t</w:t>
      </w:r>
      <w:r w:rsidRPr="006E2C1C" w:rsidR="004C4CFF">
        <w:t xml:space="preserve">ssecretaris zal zich inzetten voor het volgen van </w:t>
      </w:r>
      <w:r w:rsidR="004C4CFF">
        <w:t xml:space="preserve">het </w:t>
      </w:r>
      <w:r w:rsidRPr="006E2C1C" w:rsidR="004C4CFF">
        <w:t>advies</w:t>
      </w:r>
      <w:bookmarkEnd w:id="1"/>
      <w:r w:rsidRPr="006E2C1C" w:rsidR="004C4CFF">
        <w:t>.</w:t>
      </w:r>
      <w:bookmarkEnd w:id="2"/>
      <w:r w:rsidRPr="006E2C1C" w:rsidR="004C4CFF">
        <w:t xml:space="preserve"> </w:t>
      </w:r>
      <w:r>
        <w:t>De komende tijd word</w:t>
      </w:r>
      <w:r w:rsidR="003D0CE3">
        <w:t>en</w:t>
      </w:r>
      <w:r>
        <w:t xml:space="preserve"> de reeds gepubliceerde en de nog te verschijnen vangstadviezen nader geanalyseerd</w:t>
      </w:r>
      <w:r w:rsidR="00BD1A52">
        <w:t xml:space="preserve"> ten behoeve van de Nederlandse inzet in de EU</w:t>
      </w:r>
      <w:r>
        <w:t xml:space="preserve">. </w:t>
      </w:r>
      <w:r w:rsidR="003D0CE3">
        <w:t>De staatssecretaris is</w:t>
      </w:r>
      <w:r>
        <w:t xml:space="preserve"> hierover in gesprek met relevante stakeholders. Zodra meer bekend is, </w:t>
      </w:r>
      <w:r w:rsidR="00921C74">
        <w:t>informe</w:t>
      </w:r>
      <w:r w:rsidR="003D0CE3">
        <w:t>ert hij</w:t>
      </w:r>
      <w:r w:rsidR="00921C74">
        <w:t xml:space="preserve"> d</w:t>
      </w:r>
      <w:r>
        <w:t xml:space="preserve">e </w:t>
      </w:r>
      <w:r w:rsidR="003D0CE3">
        <w:t>K</w:t>
      </w:r>
      <w:r>
        <w:t>amer via de reguliere brieven over de Raad.</w:t>
      </w:r>
    </w:p>
    <w:p w:rsidR="00552810" w:rsidP="006327E4" w:rsidRDefault="00552810" w14:paraId="4505A8ED" w14:textId="77777777">
      <w:pPr>
        <w:rPr>
          <w:szCs w:val="18"/>
        </w:rPr>
      </w:pPr>
    </w:p>
    <w:p w:rsidR="00D17087" w:rsidP="006327E4" w:rsidRDefault="00156032" w14:paraId="1AD50882" w14:textId="6840B2C2">
      <w:pPr>
        <w:pStyle w:val="Lijstalinea"/>
        <w:numPr>
          <w:ilvl w:val="0"/>
          <w:numId w:val="19"/>
        </w:numPr>
        <w:rPr>
          <w:b/>
          <w:bCs/>
          <w:sz w:val="20"/>
          <w:szCs w:val="20"/>
        </w:rPr>
      </w:pPr>
      <w:r>
        <w:rPr>
          <w:b/>
          <w:bCs/>
          <w:sz w:val="20"/>
          <w:szCs w:val="20"/>
        </w:rPr>
        <w:t xml:space="preserve">Onderhandelingen </w:t>
      </w:r>
      <w:r w:rsidR="00B17DC0">
        <w:rPr>
          <w:b/>
          <w:bCs/>
          <w:sz w:val="20"/>
          <w:szCs w:val="20"/>
        </w:rPr>
        <w:t>GLB</w:t>
      </w:r>
      <w:r>
        <w:rPr>
          <w:b/>
          <w:bCs/>
          <w:sz w:val="20"/>
          <w:szCs w:val="20"/>
        </w:rPr>
        <w:t xml:space="preserve"> 2028-2034 </w:t>
      </w:r>
    </w:p>
    <w:p w:rsidRPr="00156032" w:rsidR="00156032" w:rsidP="006327E4" w:rsidRDefault="00156032" w14:paraId="7EA2DC41" w14:textId="77777777">
      <w:pPr>
        <w:rPr>
          <w:b/>
          <w:bCs/>
          <w:sz w:val="20"/>
          <w:szCs w:val="20"/>
        </w:rPr>
      </w:pPr>
    </w:p>
    <w:p w:rsidR="00BD1A52" w:rsidP="006327E4" w:rsidRDefault="00BD1A52" w14:paraId="7773E405" w14:textId="5C2CF157">
      <w:pPr>
        <w:rPr>
          <w:szCs w:val="18"/>
        </w:rPr>
      </w:pPr>
      <w:r>
        <w:rPr>
          <w:szCs w:val="18"/>
        </w:rPr>
        <w:t>De Tweede</w:t>
      </w:r>
      <w:r w:rsidRPr="001E4A0E">
        <w:rPr>
          <w:szCs w:val="18"/>
        </w:rPr>
        <w:t xml:space="preserve"> Kamer heeft verzocht om een maandelijks</w:t>
      </w:r>
      <w:r>
        <w:rPr>
          <w:szCs w:val="18"/>
        </w:rPr>
        <w:t xml:space="preserve"> verslag</w:t>
      </w:r>
      <w:r w:rsidRPr="001E4A0E">
        <w:rPr>
          <w:szCs w:val="18"/>
        </w:rPr>
        <w:t xml:space="preserve"> bij de geannoteerde agenda voor de Landbouw- en Visserijraad </w:t>
      </w:r>
      <w:r w:rsidR="003D0CE3">
        <w:rPr>
          <w:szCs w:val="18"/>
        </w:rPr>
        <w:t>van</w:t>
      </w:r>
      <w:r w:rsidRPr="001E4A0E">
        <w:rPr>
          <w:szCs w:val="18"/>
        </w:rPr>
        <w:t xml:space="preserve"> de onderhandelingen </w:t>
      </w:r>
      <w:r>
        <w:rPr>
          <w:szCs w:val="18"/>
        </w:rPr>
        <w:t xml:space="preserve">in de EU </w:t>
      </w:r>
      <w:r w:rsidRPr="001E4A0E">
        <w:rPr>
          <w:szCs w:val="18"/>
        </w:rPr>
        <w:t xml:space="preserve">rondom het </w:t>
      </w:r>
      <w:r>
        <w:rPr>
          <w:szCs w:val="18"/>
        </w:rPr>
        <w:t>GLB</w:t>
      </w:r>
      <w:r w:rsidRPr="001E4A0E">
        <w:rPr>
          <w:szCs w:val="18"/>
        </w:rPr>
        <w:t xml:space="preserve"> voor de periode 2028-2034. </w:t>
      </w:r>
      <w:r>
        <w:rPr>
          <w:szCs w:val="18"/>
        </w:rPr>
        <w:t xml:space="preserve">Zoals bekend zijn de GLB-voorstellen op 16 juli 2025 door de Commissie gepresenteerd als onderdeel van het pakket aan voorstellen voor het Meerjarig Financieel Kader voor de EU. Naast het voorstel voor de verordeningen over het GLB is ook het voorstel </w:t>
      </w:r>
      <w:r w:rsidRPr="00267489">
        <w:rPr>
          <w:szCs w:val="18"/>
        </w:rPr>
        <w:t xml:space="preserve">voor </w:t>
      </w:r>
      <w:r>
        <w:rPr>
          <w:szCs w:val="18"/>
        </w:rPr>
        <w:t xml:space="preserve">het Nationale en Regionale Partnerschapsplan </w:t>
      </w:r>
      <w:r w:rsidRPr="00267489">
        <w:rPr>
          <w:szCs w:val="18"/>
        </w:rPr>
        <w:t>(NRPP)</w:t>
      </w:r>
      <w:r>
        <w:rPr>
          <w:szCs w:val="18"/>
        </w:rPr>
        <w:t xml:space="preserve"> uit dit totaalpakket van belang voor het toekomstige GLB. Er zijn onderlinge verbanden tussen de voorstellen. Dit is eerder toegelicht in het BNC-fiche over het nieuwe GLB-voorstel </w:t>
      </w:r>
      <w:r w:rsidRPr="00856963">
        <w:rPr>
          <w:szCs w:val="18"/>
        </w:rPr>
        <w:t>(Kamerstuk 22 112, nr.</w:t>
      </w:r>
      <w:r w:rsidR="006327E4">
        <w:rPr>
          <w:szCs w:val="18"/>
        </w:rPr>
        <w:t> </w:t>
      </w:r>
      <w:r w:rsidRPr="00856963">
        <w:rPr>
          <w:szCs w:val="18"/>
        </w:rPr>
        <w:t>4147).</w:t>
      </w:r>
      <w:r>
        <w:rPr>
          <w:szCs w:val="18"/>
        </w:rPr>
        <w:t xml:space="preserve"> Over het GLB-voorstel vindt met grote regelmaat een </w:t>
      </w:r>
      <w:r w:rsidR="003D0CE3">
        <w:rPr>
          <w:szCs w:val="18"/>
        </w:rPr>
        <w:t>R</w:t>
      </w:r>
      <w:r>
        <w:rPr>
          <w:szCs w:val="18"/>
        </w:rPr>
        <w:t xml:space="preserve">aadswerkgroep plaats. Dit is een ambtelijke werkgroep waarin de </w:t>
      </w:r>
      <w:r w:rsidR="00F1443F">
        <w:rPr>
          <w:szCs w:val="18"/>
        </w:rPr>
        <w:t>verordenings</w:t>
      </w:r>
      <w:r>
        <w:rPr>
          <w:szCs w:val="18"/>
        </w:rPr>
        <w:t xml:space="preserve">voorstellen artikelsgewijs worden besproken en waarbij op dit moment nog vooral verduidelijkende vragen worden gesteld. Tijdens de Raad zal het GLB ook besproken worden. Onze inzet vindt </w:t>
      </w:r>
      <w:r w:rsidR="00F1443F">
        <w:rPr>
          <w:szCs w:val="18"/>
        </w:rPr>
        <w:t>de Kamer</w:t>
      </w:r>
      <w:r>
        <w:rPr>
          <w:szCs w:val="18"/>
        </w:rPr>
        <w:t xml:space="preserve"> elders in deze geannoteerde agenda. Op dit moment zijn er buiten de bandbreedte van de relevante, eerder gestuurde BNC-fiches, geen nieuwe elementen of ontwikkelingen om de Kamer over te informeren.</w:t>
      </w:r>
    </w:p>
    <w:p w:rsidR="00D17087" w:rsidP="006327E4" w:rsidRDefault="00D17087" w14:paraId="028D9CFA" w14:textId="77777777">
      <w:pPr>
        <w:rPr>
          <w:b/>
          <w:bCs/>
          <w:sz w:val="20"/>
          <w:szCs w:val="20"/>
        </w:rPr>
      </w:pPr>
    </w:p>
    <w:p w:rsidR="0084699E" w:rsidP="006327E4" w:rsidRDefault="0084699E" w14:paraId="6929F52E" w14:textId="77777777">
      <w:r w:rsidRPr="0084699E">
        <w:t>Hoogachtend,</w:t>
      </w:r>
    </w:p>
    <w:p w:rsidR="003A1127" w:rsidP="006327E4" w:rsidRDefault="003A1127" w14:paraId="4D72DAA3" w14:textId="77777777"/>
    <w:p w:rsidR="001E13EC" w:rsidP="006327E4" w:rsidRDefault="001E13EC" w14:paraId="64435626" w14:textId="77777777"/>
    <w:p w:rsidR="0084699E" w:rsidP="006327E4" w:rsidRDefault="0084699E" w14:paraId="72ED5E7F" w14:textId="77777777"/>
    <w:p w:rsidR="006327E4" w:rsidP="006327E4" w:rsidRDefault="006327E4" w14:paraId="22708EF8" w14:textId="77777777"/>
    <w:p w:rsidR="0084699E" w:rsidP="006327E4" w:rsidRDefault="0084699E" w14:paraId="7910527F" w14:textId="77777777"/>
    <w:p w:rsidR="0084699E" w:rsidP="006327E4" w:rsidRDefault="0084699E" w14:paraId="417B6429" w14:textId="77777777">
      <w:r w:rsidRPr="0084699E">
        <w:t xml:space="preserve">Femke Marije Wiersma </w:t>
      </w:r>
    </w:p>
    <w:p w:rsidR="0084699E" w:rsidP="006327E4" w:rsidRDefault="0084699E" w14:paraId="7F5183B2" w14:textId="3BA4EF41">
      <w:r w:rsidRPr="0084699E">
        <w:t>Minister van Landbouw, Visserij, Voedselzekerheid en Natuur</w:t>
      </w:r>
    </w:p>
    <w:p w:rsidR="00BD1A52" w:rsidP="006327E4" w:rsidRDefault="00BD1A52" w14:paraId="3A153A94" w14:textId="77777777"/>
    <w:p w:rsidR="00BD1A52" w:rsidP="006327E4" w:rsidRDefault="00BD1A52" w14:paraId="53F0BB4C" w14:textId="77777777"/>
    <w:p w:rsidR="00BD1A52" w:rsidP="006327E4" w:rsidRDefault="00BD1A52" w14:paraId="39F04171" w14:textId="77777777"/>
    <w:p w:rsidR="001E13EC" w:rsidP="006327E4" w:rsidRDefault="001E13EC" w14:paraId="3BF527F2" w14:textId="77777777"/>
    <w:p w:rsidR="006327E4" w:rsidP="006327E4" w:rsidRDefault="006327E4" w14:paraId="15CB3F43" w14:textId="77777777"/>
    <w:p w:rsidR="00BD1A52" w:rsidP="006327E4" w:rsidRDefault="00BD1A52" w14:paraId="28DEA157" w14:textId="28170298">
      <w:r>
        <w:t xml:space="preserve">Jean Rummenie </w:t>
      </w:r>
    </w:p>
    <w:p w:rsidRPr="00D17087" w:rsidR="00BD1A52" w:rsidP="006327E4" w:rsidRDefault="00BD1A52" w14:paraId="03B7F150" w14:textId="5D1BE077">
      <w:r w:rsidRPr="00BD1A52">
        <w:t>Staatssecretaris van Landbouw, Visserij, Voedselzekerheid en Natuu</w:t>
      </w:r>
      <w:r>
        <w:t>r</w:t>
      </w:r>
    </w:p>
    <w:sectPr w:rsidRPr="00D17087" w:rsidR="00BD1A52" w:rsidSect="00F901F2">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52E0" w14:textId="77777777" w:rsidR="009B23E5" w:rsidRDefault="009B23E5">
      <w:r>
        <w:separator/>
      </w:r>
    </w:p>
    <w:p w14:paraId="27B322C9" w14:textId="77777777" w:rsidR="009B23E5" w:rsidRDefault="009B23E5"/>
  </w:endnote>
  <w:endnote w:type="continuationSeparator" w:id="0">
    <w:p w14:paraId="1F322EF5" w14:textId="77777777" w:rsidR="009B23E5" w:rsidRDefault="009B23E5">
      <w:r>
        <w:continuationSeparator/>
      </w:r>
    </w:p>
    <w:p w14:paraId="63402BCB" w14:textId="77777777" w:rsidR="009B23E5" w:rsidRDefault="009B2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E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F67AE" w14:paraId="1E80F19B" w14:textId="77777777" w:rsidTr="00CA6A25">
      <w:trPr>
        <w:trHeight w:hRule="exact" w:val="240"/>
      </w:trPr>
      <w:tc>
        <w:tcPr>
          <w:tcW w:w="7601" w:type="dxa"/>
        </w:tcPr>
        <w:p w14:paraId="4A2C09ED" w14:textId="77777777" w:rsidR="00527BD4" w:rsidRDefault="00527BD4" w:rsidP="003F1F6B">
          <w:pPr>
            <w:pStyle w:val="Huisstijl-Rubricering"/>
          </w:pPr>
        </w:p>
      </w:tc>
      <w:tc>
        <w:tcPr>
          <w:tcW w:w="2156" w:type="dxa"/>
        </w:tcPr>
        <w:p w14:paraId="16859A66" w14:textId="14566787" w:rsidR="00527BD4" w:rsidRPr="00645414" w:rsidRDefault="00804A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46972">
            <w:t>5</w:t>
          </w:r>
          <w:r w:rsidR="00144B73">
            <w:fldChar w:fldCharType="end"/>
          </w:r>
        </w:p>
      </w:tc>
    </w:tr>
  </w:tbl>
  <w:p w14:paraId="53C183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F67AE" w14:paraId="4F880171" w14:textId="77777777" w:rsidTr="00CA6A25">
      <w:trPr>
        <w:trHeight w:hRule="exact" w:val="240"/>
      </w:trPr>
      <w:tc>
        <w:tcPr>
          <w:tcW w:w="7601" w:type="dxa"/>
        </w:tcPr>
        <w:p w14:paraId="42B99EB9" w14:textId="77777777" w:rsidR="00527BD4" w:rsidRDefault="00527BD4" w:rsidP="008C356D">
          <w:pPr>
            <w:pStyle w:val="Huisstijl-Rubricering"/>
          </w:pPr>
        </w:p>
      </w:tc>
      <w:tc>
        <w:tcPr>
          <w:tcW w:w="2170" w:type="dxa"/>
        </w:tcPr>
        <w:p w14:paraId="660B033C" w14:textId="16FDAB0B" w:rsidR="00527BD4" w:rsidRPr="00ED539E" w:rsidRDefault="00804A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A46972">
            <w:t>5</w:t>
          </w:r>
          <w:r w:rsidR="00A957CA">
            <w:fldChar w:fldCharType="end"/>
          </w:r>
        </w:p>
      </w:tc>
    </w:tr>
  </w:tbl>
  <w:p w14:paraId="2FAC346D" w14:textId="77777777" w:rsidR="00527BD4" w:rsidRPr="00BC3B53" w:rsidRDefault="00527BD4" w:rsidP="008C356D">
    <w:pPr>
      <w:pStyle w:val="Voettekst"/>
      <w:spacing w:line="240" w:lineRule="auto"/>
      <w:rPr>
        <w:sz w:val="2"/>
        <w:szCs w:val="2"/>
      </w:rPr>
    </w:pPr>
  </w:p>
  <w:p w14:paraId="7C6414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21E1" w14:textId="77777777" w:rsidR="009B23E5" w:rsidRDefault="009B23E5">
      <w:r>
        <w:separator/>
      </w:r>
    </w:p>
    <w:p w14:paraId="4A0585E3" w14:textId="77777777" w:rsidR="009B23E5" w:rsidRDefault="009B23E5"/>
  </w:footnote>
  <w:footnote w:type="continuationSeparator" w:id="0">
    <w:p w14:paraId="5AF8C7C2" w14:textId="77777777" w:rsidR="009B23E5" w:rsidRDefault="009B23E5">
      <w:r>
        <w:continuationSeparator/>
      </w:r>
    </w:p>
    <w:p w14:paraId="15144CF9" w14:textId="77777777" w:rsidR="009B23E5" w:rsidRDefault="009B2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F67AE" w14:paraId="3DCCA780" w14:textId="77777777" w:rsidTr="00A50CF6">
      <w:tc>
        <w:tcPr>
          <w:tcW w:w="2156" w:type="dxa"/>
        </w:tcPr>
        <w:p w14:paraId="128CC776" w14:textId="564F4457" w:rsidR="00527BD4" w:rsidRPr="005819CE" w:rsidRDefault="00804A00" w:rsidP="00A50CF6">
          <w:pPr>
            <w:pStyle w:val="Huisstijl-Adres"/>
            <w:rPr>
              <w:b/>
            </w:rPr>
          </w:pPr>
          <w:r>
            <w:rPr>
              <w:b/>
            </w:rPr>
            <w:t>Directoraat-generaal Agro</w:t>
          </w:r>
          <w:r w:rsidRPr="005819CE">
            <w:rPr>
              <w:b/>
            </w:rPr>
            <w:br/>
          </w:r>
          <w:r>
            <w:t xml:space="preserve">Directie Europees, Internationaal en Agro economisch beleid </w:t>
          </w:r>
        </w:p>
      </w:tc>
    </w:tr>
    <w:tr w:rsidR="003F67AE" w14:paraId="6AB65B7E" w14:textId="77777777" w:rsidTr="00A50CF6">
      <w:trPr>
        <w:trHeight w:hRule="exact" w:val="200"/>
      </w:trPr>
      <w:tc>
        <w:tcPr>
          <w:tcW w:w="2156" w:type="dxa"/>
        </w:tcPr>
        <w:p w14:paraId="6F42A4BA" w14:textId="77777777" w:rsidR="00527BD4" w:rsidRPr="005819CE" w:rsidRDefault="00527BD4" w:rsidP="00A50CF6"/>
      </w:tc>
    </w:tr>
    <w:tr w:rsidR="003F67AE" w14:paraId="6C1316CF" w14:textId="77777777" w:rsidTr="00502512">
      <w:trPr>
        <w:trHeight w:hRule="exact" w:val="774"/>
      </w:trPr>
      <w:tc>
        <w:tcPr>
          <w:tcW w:w="2156" w:type="dxa"/>
        </w:tcPr>
        <w:p w14:paraId="70E0EE93" w14:textId="77777777" w:rsidR="00527BD4" w:rsidRDefault="00804A00" w:rsidP="003A5290">
          <w:pPr>
            <w:pStyle w:val="Huisstijl-Kopje"/>
          </w:pPr>
          <w:r>
            <w:t>Ons kenmerk</w:t>
          </w:r>
        </w:p>
        <w:p w14:paraId="002D7CA3" w14:textId="3479E196" w:rsidR="00527BD4" w:rsidRPr="005819CE" w:rsidRDefault="00804A00" w:rsidP="001E6117">
          <w:pPr>
            <w:pStyle w:val="Huisstijl-Kopje"/>
          </w:pPr>
          <w:r>
            <w:rPr>
              <w:b w:val="0"/>
            </w:rPr>
            <w:t>DGA-EIA</w:t>
          </w:r>
          <w:r w:rsidRPr="00502512">
            <w:rPr>
              <w:b w:val="0"/>
            </w:rPr>
            <w:t xml:space="preserve"> / </w:t>
          </w:r>
          <w:r w:rsidR="00A13FC0" w:rsidRPr="00A13FC0">
            <w:rPr>
              <w:b w:val="0"/>
            </w:rPr>
            <w:t>101676090</w:t>
          </w:r>
        </w:p>
      </w:tc>
    </w:tr>
  </w:tbl>
  <w:p w14:paraId="335EF9BD" w14:textId="77777777" w:rsidR="00527BD4" w:rsidRDefault="00527BD4" w:rsidP="008C356D"/>
  <w:p w14:paraId="5D9F9728" w14:textId="77777777" w:rsidR="00527BD4" w:rsidRPr="00740712" w:rsidRDefault="00527BD4" w:rsidP="008C356D"/>
  <w:p w14:paraId="4E76CF05" w14:textId="77777777" w:rsidR="00527BD4" w:rsidRPr="00217880" w:rsidRDefault="00527BD4" w:rsidP="008C356D">
    <w:pPr>
      <w:spacing w:line="0" w:lineRule="atLeast"/>
      <w:rPr>
        <w:sz w:val="2"/>
        <w:szCs w:val="2"/>
      </w:rPr>
    </w:pPr>
  </w:p>
  <w:p w14:paraId="3EF0C576" w14:textId="77777777" w:rsidR="00527BD4" w:rsidRDefault="00527BD4" w:rsidP="004F44C2">
    <w:pPr>
      <w:pStyle w:val="Koptekst"/>
      <w:rPr>
        <w:rFonts w:cs="Verdana-Bold"/>
        <w:b/>
        <w:bCs/>
        <w:smallCaps/>
        <w:szCs w:val="18"/>
      </w:rPr>
    </w:pPr>
  </w:p>
  <w:p w14:paraId="35D4271F" w14:textId="77777777" w:rsidR="00527BD4" w:rsidRDefault="00527BD4" w:rsidP="004F44C2"/>
  <w:p w14:paraId="26ED8F47" w14:textId="77777777" w:rsidR="00527BD4" w:rsidRPr="00740712" w:rsidRDefault="00527BD4" w:rsidP="004F44C2"/>
  <w:p w14:paraId="029E67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F67AE" w14:paraId="0AB56014" w14:textId="77777777" w:rsidTr="00751A6A">
      <w:trPr>
        <w:trHeight w:val="2636"/>
      </w:trPr>
      <w:tc>
        <w:tcPr>
          <w:tcW w:w="737" w:type="dxa"/>
        </w:tcPr>
        <w:p w14:paraId="2A5CFC92" w14:textId="77777777" w:rsidR="00527BD4" w:rsidRDefault="00527BD4" w:rsidP="00D0609E">
          <w:pPr>
            <w:framePr w:w="6340" w:h="2750" w:hRule="exact" w:hSpace="180" w:wrap="around" w:vAnchor="page" w:hAnchor="text" w:x="3873" w:y="-140"/>
            <w:spacing w:line="240" w:lineRule="auto"/>
          </w:pPr>
        </w:p>
      </w:tc>
      <w:tc>
        <w:tcPr>
          <w:tcW w:w="5156" w:type="dxa"/>
        </w:tcPr>
        <w:p w14:paraId="4C5241DC" w14:textId="77777777" w:rsidR="00527BD4" w:rsidRDefault="00804A0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rPr>
            <w:drawing>
              <wp:inline distT="0" distB="0" distL="0" distR="0" wp14:anchorId="63840F4B" wp14:editId="0D41FF62">
                <wp:extent cx="2340000" cy="1584000"/>
                <wp:effectExtent l="0" t="0" r="3175" b="0"/>
                <wp:docPr id="13158064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inline>
            </w:drawing>
          </w:r>
        </w:p>
      </w:tc>
    </w:tr>
  </w:tbl>
  <w:p w14:paraId="6B3399DB" w14:textId="77777777" w:rsidR="00527BD4" w:rsidRDefault="00527BD4" w:rsidP="00D0609E">
    <w:pPr>
      <w:framePr w:w="6340" w:h="2750" w:hRule="exact" w:hSpace="180" w:wrap="around" w:vAnchor="page" w:hAnchor="text" w:x="3873" w:y="-140"/>
    </w:pPr>
  </w:p>
  <w:p w14:paraId="35A2686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F67AE" w14:paraId="69B8599C" w14:textId="77777777" w:rsidTr="00A50CF6">
      <w:tc>
        <w:tcPr>
          <w:tcW w:w="2160" w:type="dxa"/>
        </w:tcPr>
        <w:p w14:paraId="328C55BE" w14:textId="77777777" w:rsidR="00527BD4" w:rsidRPr="005819CE" w:rsidRDefault="00804A00" w:rsidP="00A50CF6">
          <w:pPr>
            <w:pStyle w:val="Huisstijl-Adres"/>
            <w:rPr>
              <w:b/>
            </w:rPr>
          </w:pPr>
          <w:r>
            <w:rPr>
              <w:b/>
            </w:rPr>
            <w:t>Directoraat-generaal Agro</w:t>
          </w:r>
          <w:r w:rsidRPr="005819CE">
            <w:rPr>
              <w:b/>
            </w:rPr>
            <w:br/>
          </w:r>
          <w:r>
            <w:t xml:space="preserve">Directie Europees, Internationaal en Agro economisch beleid </w:t>
          </w:r>
        </w:p>
        <w:p w14:paraId="4CC22C72" w14:textId="77777777" w:rsidR="00527BD4" w:rsidRPr="00BE5ED9" w:rsidRDefault="00804A00" w:rsidP="00A50CF6">
          <w:pPr>
            <w:pStyle w:val="Huisstijl-Adres"/>
          </w:pPr>
          <w:r>
            <w:rPr>
              <w:b/>
            </w:rPr>
            <w:t>Bezoekadres</w:t>
          </w:r>
          <w:r>
            <w:rPr>
              <w:b/>
            </w:rPr>
            <w:br/>
          </w:r>
          <w:r>
            <w:t>Bezuidenhoutseweg 73</w:t>
          </w:r>
          <w:r w:rsidRPr="005819CE">
            <w:br/>
          </w:r>
          <w:r>
            <w:t>2594 AC Den Haag</w:t>
          </w:r>
        </w:p>
        <w:p w14:paraId="502FE3C2" w14:textId="77777777" w:rsidR="00EF495B" w:rsidRDefault="00804A00" w:rsidP="0098788A">
          <w:pPr>
            <w:pStyle w:val="Huisstijl-Adres"/>
          </w:pPr>
          <w:r>
            <w:rPr>
              <w:b/>
            </w:rPr>
            <w:t>Postadres</w:t>
          </w:r>
          <w:r>
            <w:rPr>
              <w:b/>
            </w:rPr>
            <w:br/>
          </w:r>
          <w:r>
            <w:t>Postbus 20401</w:t>
          </w:r>
          <w:r w:rsidRPr="005819CE">
            <w:br/>
            <w:t>2500 E</w:t>
          </w:r>
          <w:r>
            <w:t>K</w:t>
          </w:r>
          <w:r w:rsidRPr="005819CE">
            <w:t xml:space="preserve"> Den Haag</w:t>
          </w:r>
        </w:p>
        <w:p w14:paraId="58417B37" w14:textId="77777777" w:rsidR="00556BEE" w:rsidRPr="005B3814" w:rsidRDefault="00804A00" w:rsidP="0098788A">
          <w:pPr>
            <w:pStyle w:val="Huisstijl-Adres"/>
          </w:pPr>
          <w:r>
            <w:rPr>
              <w:b/>
            </w:rPr>
            <w:t>Overheidsidentificatienr</w:t>
          </w:r>
          <w:r>
            <w:rPr>
              <w:b/>
            </w:rPr>
            <w:br/>
          </w:r>
          <w:r w:rsidR="00BA129E">
            <w:rPr>
              <w:rFonts w:cs="Agrofont"/>
              <w:iCs/>
            </w:rPr>
            <w:t>00000001858272854000</w:t>
          </w:r>
        </w:p>
        <w:p w14:paraId="68E664DD" w14:textId="25AD22F2" w:rsidR="00527BD4" w:rsidRPr="006327E4" w:rsidRDefault="00804A0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F67AE" w14:paraId="5D1E6651" w14:textId="77777777" w:rsidTr="00A50CF6">
      <w:trPr>
        <w:trHeight w:hRule="exact" w:val="200"/>
      </w:trPr>
      <w:tc>
        <w:tcPr>
          <w:tcW w:w="2160" w:type="dxa"/>
        </w:tcPr>
        <w:p w14:paraId="6052A204" w14:textId="77777777" w:rsidR="00527BD4" w:rsidRPr="005819CE" w:rsidRDefault="00527BD4" w:rsidP="00A50CF6"/>
      </w:tc>
    </w:tr>
    <w:tr w:rsidR="003F67AE" w14:paraId="74DB1D3E" w14:textId="77777777" w:rsidTr="00A50CF6">
      <w:tc>
        <w:tcPr>
          <w:tcW w:w="2160" w:type="dxa"/>
        </w:tcPr>
        <w:p w14:paraId="72481CB8" w14:textId="77777777" w:rsidR="000C0163" w:rsidRPr="005819CE" w:rsidRDefault="00804A00" w:rsidP="000C0163">
          <w:pPr>
            <w:pStyle w:val="Huisstijl-Kopje"/>
          </w:pPr>
          <w:r>
            <w:t>Ons kenmerk</w:t>
          </w:r>
          <w:r w:rsidRPr="005819CE">
            <w:t xml:space="preserve"> </w:t>
          </w:r>
        </w:p>
        <w:p w14:paraId="5382C33E" w14:textId="69625E97" w:rsidR="000C0163" w:rsidRPr="005819CE" w:rsidRDefault="00804A00" w:rsidP="000C0163">
          <w:pPr>
            <w:pStyle w:val="Huisstijl-Gegeven"/>
          </w:pPr>
          <w:r>
            <w:t>DGA-EIA /</w:t>
          </w:r>
          <w:r w:rsidR="00486354">
            <w:t xml:space="preserve"> </w:t>
          </w:r>
          <w:r w:rsidR="006327E4" w:rsidRPr="006327E4">
            <w:t>101676090</w:t>
          </w:r>
        </w:p>
        <w:p w14:paraId="66EB885C" w14:textId="77777777" w:rsidR="00527BD4" w:rsidRPr="005819CE" w:rsidRDefault="00527BD4" w:rsidP="006327E4">
          <w:pPr>
            <w:pStyle w:val="Huisstijl-Kopje"/>
          </w:pPr>
        </w:p>
      </w:tc>
    </w:tr>
  </w:tbl>
  <w:p w14:paraId="14FDBB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F67AE" w14:paraId="430ABC50" w14:textId="77777777" w:rsidTr="009E2051">
      <w:trPr>
        <w:trHeight w:val="400"/>
      </w:trPr>
      <w:tc>
        <w:tcPr>
          <w:tcW w:w="7520" w:type="dxa"/>
          <w:gridSpan w:val="2"/>
        </w:tcPr>
        <w:p w14:paraId="65212163" w14:textId="77777777" w:rsidR="00527BD4" w:rsidRPr="00BC3B53" w:rsidRDefault="00804A00" w:rsidP="00A50CF6">
          <w:pPr>
            <w:pStyle w:val="Huisstijl-Retouradres"/>
          </w:pPr>
          <w:r>
            <w:t>&gt; Retouradres Postbus 20401 2500 EK Den Haag</w:t>
          </w:r>
        </w:p>
      </w:tc>
    </w:tr>
    <w:tr w:rsidR="003F67AE" w14:paraId="796BEFFB" w14:textId="77777777" w:rsidTr="009E2051">
      <w:tc>
        <w:tcPr>
          <w:tcW w:w="7520" w:type="dxa"/>
          <w:gridSpan w:val="2"/>
        </w:tcPr>
        <w:p w14:paraId="0DE731BE" w14:textId="77777777" w:rsidR="00527BD4" w:rsidRPr="00983E8F" w:rsidRDefault="00527BD4" w:rsidP="00A50CF6">
          <w:pPr>
            <w:pStyle w:val="Huisstijl-Rubricering"/>
          </w:pPr>
        </w:p>
      </w:tc>
    </w:tr>
    <w:tr w:rsidR="003F67AE" w14:paraId="3F1D0F97" w14:textId="77777777" w:rsidTr="009E2051">
      <w:trPr>
        <w:trHeight w:hRule="exact" w:val="2440"/>
      </w:trPr>
      <w:tc>
        <w:tcPr>
          <w:tcW w:w="7520" w:type="dxa"/>
          <w:gridSpan w:val="2"/>
        </w:tcPr>
        <w:p w14:paraId="3CE26599" w14:textId="77777777" w:rsidR="00527BD4" w:rsidRDefault="00804A00" w:rsidP="00A50CF6">
          <w:pPr>
            <w:pStyle w:val="Huisstijl-NAW"/>
          </w:pPr>
          <w:r>
            <w:t>De Voorzitter van de Tweede Kamer</w:t>
          </w:r>
        </w:p>
        <w:p w14:paraId="54606A55" w14:textId="77777777" w:rsidR="003F67AE" w:rsidRDefault="00804A00">
          <w:pPr>
            <w:pStyle w:val="Huisstijl-NAW"/>
          </w:pPr>
          <w:r>
            <w:t>der Staten-Generaal</w:t>
          </w:r>
        </w:p>
        <w:p w14:paraId="11DC3139" w14:textId="77777777" w:rsidR="003F67AE" w:rsidRDefault="00804A00">
          <w:pPr>
            <w:pStyle w:val="Huisstijl-NAW"/>
          </w:pPr>
          <w:r>
            <w:t>Prinses Irenestraat 6</w:t>
          </w:r>
        </w:p>
        <w:p w14:paraId="4759123A" w14:textId="6B99DA5B" w:rsidR="003F67AE" w:rsidRDefault="00804A00">
          <w:pPr>
            <w:pStyle w:val="Huisstijl-NAW"/>
          </w:pPr>
          <w:r>
            <w:t xml:space="preserve">2595 BD </w:t>
          </w:r>
          <w:r w:rsidR="006327E4">
            <w:t xml:space="preserve"> </w:t>
          </w:r>
          <w:r>
            <w:t xml:space="preserve">DEN HAAG </w:t>
          </w:r>
          <w:r w:rsidR="00486354">
            <w:t xml:space="preserve"> </w:t>
          </w:r>
        </w:p>
      </w:tc>
    </w:tr>
    <w:tr w:rsidR="003F67AE" w14:paraId="6D699E93" w14:textId="77777777" w:rsidTr="009E2051">
      <w:trPr>
        <w:trHeight w:hRule="exact" w:val="400"/>
      </w:trPr>
      <w:tc>
        <w:tcPr>
          <w:tcW w:w="7520" w:type="dxa"/>
          <w:gridSpan w:val="2"/>
        </w:tcPr>
        <w:p w14:paraId="58EBE9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F67AE" w14:paraId="71A7BE39" w14:textId="77777777" w:rsidTr="009E2051">
      <w:trPr>
        <w:trHeight w:val="240"/>
      </w:trPr>
      <w:tc>
        <w:tcPr>
          <w:tcW w:w="900" w:type="dxa"/>
        </w:tcPr>
        <w:p w14:paraId="07F56DC2" w14:textId="77777777" w:rsidR="00527BD4" w:rsidRPr="007709EF" w:rsidRDefault="00804A00" w:rsidP="00A50CF6">
          <w:pPr>
            <w:rPr>
              <w:szCs w:val="18"/>
            </w:rPr>
          </w:pPr>
          <w:r>
            <w:t>Datum</w:t>
          </w:r>
        </w:p>
      </w:tc>
      <w:tc>
        <w:tcPr>
          <w:tcW w:w="6620" w:type="dxa"/>
        </w:tcPr>
        <w:p w14:paraId="6D8064CB" w14:textId="2B2912FE" w:rsidR="00527BD4" w:rsidRPr="007709EF" w:rsidRDefault="00A13FC0" w:rsidP="00A50CF6">
          <w:r>
            <w:t>15 oktober 2025</w:t>
          </w:r>
        </w:p>
      </w:tc>
    </w:tr>
    <w:tr w:rsidR="003F67AE" w14:paraId="69DA7E8D" w14:textId="77777777" w:rsidTr="009E2051">
      <w:trPr>
        <w:trHeight w:val="240"/>
      </w:trPr>
      <w:tc>
        <w:tcPr>
          <w:tcW w:w="900" w:type="dxa"/>
        </w:tcPr>
        <w:p w14:paraId="4B3981EC" w14:textId="77777777" w:rsidR="00527BD4" w:rsidRPr="007709EF" w:rsidRDefault="00804A00" w:rsidP="00A50CF6">
          <w:pPr>
            <w:rPr>
              <w:szCs w:val="18"/>
            </w:rPr>
          </w:pPr>
          <w:r>
            <w:t>Betreft</w:t>
          </w:r>
        </w:p>
      </w:tc>
      <w:tc>
        <w:tcPr>
          <w:tcW w:w="6620" w:type="dxa"/>
        </w:tcPr>
        <w:p w14:paraId="783A2641" w14:textId="33707298" w:rsidR="00527BD4" w:rsidRPr="007709EF" w:rsidRDefault="00804A00" w:rsidP="00A50CF6">
          <w:r>
            <w:t>Geannoteerde agenda Landbouw</w:t>
          </w:r>
          <w:r w:rsidR="002F3BCA">
            <w:t>-</w:t>
          </w:r>
          <w:r>
            <w:t xml:space="preserve"> en Visserijraad 27-28 oktober 2025</w:t>
          </w:r>
        </w:p>
      </w:tc>
    </w:tr>
  </w:tbl>
  <w:p w14:paraId="7E35D9A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357D2"/>
    <w:multiLevelType w:val="hybridMultilevel"/>
    <w:tmpl w:val="93C09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BEEE5F6A">
      <w:start w:val="1"/>
      <w:numFmt w:val="bullet"/>
      <w:pStyle w:val="Lijstopsomteken"/>
      <w:lvlText w:val="•"/>
      <w:lvlJc w:val="left"/>
      <w:pPr>
        <w:tabs>
          <w:tab w:val="num" w:pos="227"/>
        </w:tabs>
        <w:ind w:left="227" w:hanging="227"/>
      </w:pPr>
      <w:rPr>
        <w:rFonts w:ascii="Verdana" w:hAnsi="Verdana" w:hint="default"/>
        <w:sz w:val="18"/>
        <w:szCs w:val="18"/>
      </w:rPr>
    </w:lvl>
    <w:lvl w:ilvl="1" w:tplc="FD542828" w:tentative="1">
      <w:start w:val="1"/>
      <w:numFmt w:val="bullet"/>
      <w:lvlText w:val="o"/>
      <w:lvlJc w:val="left"/>
      <w:pPr>
        <w:tabs>
          <w:tab w:val="num" w:pos="1440"/>
        </w:tabs>
        <w:ind w:left="1440" w:hanging="360"/>
      </w:pPr>
      <w:rPr>
        <w:rFonts w:ascii="Courier New" w:hAnsi="Courier New" w:cs="Courier New" w:hint="default"/>
      </w:rPr>
    </w:lvl>
    <w:lvl w:ilvl="2" w:tplc="DC38ECDE" w:tentative="1">
      <w:start w:val="1"/>
      <w:numFmt w:val="bullet"/>
      <w:lvlText w:val=""/>
      <w:lvlJc w:val="left"/>
      <w:pPr>
        <w:tabs>
          <w:tab w:val="num" w:pos="2160"/>
        </w:tabs>
        <w:ind w:left="2160" w:hanging="360"/>
      </w:pPr>
      <w:rPr>
        <w:rFonts w:ascii="Wingdings" w:hAnsi="Wingdings" w:hint="default"/>
      </w:rPr>
    </w:lvl>
    <w:lvl w:ilvl="3" w:tplc="C56AF4C8" w:tentative="1">
      <w:start w:val="1"/>
      <w:numFmt w:val="bullet"/>
      <w:lvlText w:val=""/>
      <w:lvlJc w:val="left"/>
      <w:pPr>
        <w:tabs>
          <w:tab w:val="num" w:pos="2880"/>
        </w:tabs>
        <w:ind w:left="2880" w:hanging="360"/>
      </w:pPr>
      <w:rPr>
        <w:rFonts w:ascii="Symbol" w:hAnsi="Symbol" w:hint="default"/>
      </w:rPr>
    </w:lvl>
    <w:lvl w:ilvl="4" w:tplc="21226438" w:tentative="1">
      <w:start w:val="1"/>
      <w:numFmt w:val="bullet"/>
      <w:lvlText w:val="o"/>
      <w:lvlJc w:val="left"/>
      <w:pPr>
        <w:tabs>
          <w:tab w:val="num" w:pos="3600"/>
        </w:tabs>
        <w:ind w:left="3600" w:hanging="360"/>
      </w:pPr>
      <w:rPr>
        <w:rFonts w:ascii="Courier New" w:hAnsi="Courier New" w:cs="Courier New" w:hint="default"/>
      </w:rPr>
    </w:lvl>
    <w:lvl w:ilvl="5" w:tplc="1484835A" w:tentative="1">
      <w:start w:val="1"/>
      <w:numFmt w:val="bullet"/>
      <w:lvlText w:val=""/>
      <w:lvlJc w:val="left"/>
      <w:pPr>
        <w:tabs>
          <w:tab w:val="num" w:pos="4320"/>
        </w:tabs>
        <w:ind w:left="4320" w:hanging="360"/>
      </w:pPr>
      <w:rPr>
        <w:rFonts w:ascii="Wingdings" w:hAnsi="Wingdings" w:hint="default"/>
      </w:rPr>
    </w:lvl>
    <w:lvl w:ilvl="6" w:tplc="BC629E5A" w:tentative="1">
      <w:start w:val="1"/>
      <w:numFmt w:val="bullet"/>
      <w:lvlText w:val=""/>
      <w:lvlJc w:val="left"/>
      <w:pPr>
        <w:tabs>
          <w:tab w:val="num" w:pos="5040"/>
        </w:tabs>
        <w:ind w:left="5040" w:hanging="360"/>
      </w:pPr>
      <w:rPr>
        <w:rFonts w:ascii="Symbol" w:hAnsi="Symbol" w:hint="default"/>
      </w:rPr>
    </w:lvl>
    <w:lvl w:ilvl="7" w:tplc="5B925B5E" w:tentative="1">
      <w:start w:val="1"/>
      <w:numFmt w:val="bullet"/>
      <w:lvlText w:val="o"/>
      <w:lvlJc w:val="left"/>
      <w:pPr>
        <w:tabs>
          <w:tab w:val="num" w:pos="5760"/>
        </w:tabs>
        <w:ind w:left="5760" w:hanging="360"/>
      </w:pPr>
      <w:rPr>
        <w:rFonts w:ascii="Courier New" w:hAnsi="Courier New" w:cs="Courier New" w:hint="default"/>
      </w:rPr>
    </w:lvl>
    <w:lvl w:ilvl="8" w:tplc="A4C6E9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E86AC9E">
      <w:start w:val="1"/>
      <w:numFmt w:val="bullet"/>
      <w:pStyle w:val="Lijstopsomteken2"/>
      <w:lvlText w:val="–"/>
      <w:lvlJc w:val="left"/>
      <w:pPr>
        <w:tabs>
          <w:tab w:val="num" w:pos="227"/>
        </w:tabs>
        <w:ind w:left="227" w:firstLine="0"/>
      </w:pPr>
      <w:rPr>
        <w:rFonts w:ascii="Verdana" w:hAnsi="Verdana" w:hint="default"/>
      </w:rPr>
    </w:lvl>
    <w:lvl w:ilvl="1" w:tplc="AD7C0D66" w:tentative="1">
      <w:start w:val="1"/>
      <w:numFmt w:val="bullet"/>
      <w:lvlText w:val="o"/>
      <w:lvlJc w:val="left"/>
      <w:pPr>
        <w:tabs>
          <w:tab w:val="num" w:pos="1440"/>
        </w:tabs>
        <w:ind w:left="1440" w:hanging="360"/>
      </w:pPr>
      <w:rPr>
        <w:rFonts w:ascii="Courier New" w:hAnsi="Courier New" w:cs="Courier New" w:hint="default"/>
      </w:rPr>
    </w:lvl>
    <w:lvl w:ilvl="2" w:tplc="7088A64E" w:tentative="1">
      <w:start w:val="1"/>
      <w:numFmt w:val="bullet"/>
      <w:lvlText w:val=""/>
      <w:lvlJc w:val="left"/>
      <w:pPr>
        <w:tabs>
          <w:tab w:val="num" w:pos="2160"/>
        </w:tabs>
        <w:ind w:left="2160" w:hanging="360"/>
      </w:pPr>
      <w:rPr>
        <w:rFonts w:ascii="Wingdings" w:hAnsi="Wingdings" w:hint="default"/>
      </w:rPr>
    </w:lvl>
    <w:lvl w:ilvl="3" w:tplc="73948818" w:tentative="1">
      <w:start w:val="1"/>
      <w:numFmt w:val="bullet"/>
      <w:lvlText w:val=""/>
      <w:lvlJc w:val="left"/>
      <w:pPr>
        <w:tabs>
          <w:tab w:val="num" w:pos="2880"/>
        </w:tabs>
        <w:ind w:left="2880" w:hanging="360"/>
      </w:pPr>
      <w:rPr>
        <w:rFonts w:ascii="Symbol" w:hAnsi="Symbol" w:hint="default"/>
      </w:rPr>
    </w:lvl>
    <w:lvl w:ilvl="4" w:tplc="7B98E6E6" w:tentative="1">
      <w:start w:val="1"/>
      <w:numFmt w:val="bullet"/>
      <w:lvlText w:val="o"/>
      <w:lvlJc w:val="left"/>
      <w:pPr>
        <w:tabs>
          <w:tab w:val="num" w:pos="3600"/>
        </w:tabs>
        <w:ind w:left="3600" w:hanging="360"/>
      </w:pPr>
      <w:rPr>
        <w:rFonts w:ascii="Courier New" w:hAnsi="Courier New" w:cs="Courier New" w:hint="default"/>
      </w:rPr>
    </w:lvl>
    <w:lvl w:ilvl="5" w:tplc="8716E58C" w:tentative="1">
      <w:start w:val="1"/>
      <w:numFmt w:val="bullet"/>
      <w:lvlText w:val=""/>
      <w:lvlJc w:val="left"/>
      <w:pPr>
        <w:tabs>
          <w:tab w:val="num" w:pos="4320"/>
        </w:tabs>
        <w:ind w:left="4320" w:hanging="360"/>
      </w:pPr>
      <w:rPr>
        <w:rFonts w:ascii="Wingdings" w:hAnsi="Wingdings" w:hint="default"/>
      </w:rPr>
    </w:lvl>
    <w:lvl w:ilvl="6" w:tplc="D60AFC7A" w:tentative="1">
      <w:start w:val="1"/>
      <w:numFmt w:val="bullet"/>
      <w:lvlText w:val=""/>
      <w:lvlJc w:val="left"/>
      <w:pPr>
        <w:tabs>
          <w:tab w:val="num" w:pos="5040"/>
        </w:tabs>
        <w:ind w:left="5040" w:hanging="360"/>
      </w:pPr>
      <w:rPr>
        <w:rFonts w:ascii="Symbol" w:hAnsi="Symbol" w:hint="default"/>
      </w:rPr>
    </w:lvl>
    <w:lvl w:ilvl="7" w:tplc="9656006A" w:tentative="1">
      <w:start w:val="1"/>
      <w:numFmt w:val="bullet"/>
      <w:lvlText w:val="o"/>
      <w:lvlJc w:val="left"/>
      <w:pPr>
        <w:tabs>
          <w:tab w:val="num" w:pos="5760"/>
        </w:tabs>
        <w:ind w:left="5760" w:hanging="360"/>
      </w:pPr>
      <w:rPr>
        <w:rFonts w:ascii="Courier New" w:hAnsi="Courier New" w:cs="Courier New" w:hint="default"/>
      </w:rPr>
    </w:lvl>
    <w:lvl w:ilvl="8" w:tplc="5D9A6B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E0E84"/>
    <w:multiLevelType w:val="hybridMultilevel"/>
    <w:tmpl w:val="1C52F0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C11EE5"/>
    <w:multiLevelType w:val="hybridMultilevel"/>
    <w:tmpl w:val="226E3876"/>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13696A"/>
    <w:multiLevelType w:val="hybridMultilevel"/>
    <w:tmpl w:val="AAF88B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77F40"/>
    <w:multiLevelType w:val="hybridMultilevel"/>
    <w:tmpl w:val="1C52F002"/>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9D5286"/>
    <w:multiLevelType w:val="hybridMultilevel"/>
    <w:tmpl w:val="52587904"/>
    <w:lvl w:ilvl="0" w:tplc="F52A1432">
      <w:start w:val="1"/>
      <w:numFmt w:val="bullet"/>
      <w:lvlText w:val=""/>
      <w:lvlJc w:val="left"/>
      <w:pPr>
        <w:ind w:left="720" w:hanging="360"/>
      </w:pPr>
      <w:rPr>
        <w:rFonts w:ascii="Symbol" w:hAnsi="Symbol" w:hint="default"/>
      </w:rPr>
    </w:lvl>
    <w:lvl w:ilvl="1" w:tplc="36BC3E06">
      <w:start w:val="1"/>
      <w:numFmt w:val="bullet"/>
      <w:lvlText w:val="o"/>
      <w:lvlJc w:val="left"/>
      <w:pPr>
        <w:ind w:left="1440" w:hanging="360"/>
      </w:pPr>
      <w:rPr>
        <w:rFonts w:ascii="Courier New" w:hAnsi="Courier New" w:hint="default"/>
      </w:rPr>
    </w:lvl>
    <w:lvl w:ilvl="2" w:tplc="C25835A4">
      <w:start w:val="1"/>
      <w:numFmt w:val="bullet"/>
      <w:lvlText w:val=""/>
      <w:lvlJc w:val="left"/>
      <w:pPr>
        <w:ind w:left="2160" w:hanging="360"/>
      </w:pPr>
      <w:rPr>
        <w:rFonts w:ascii="Wingdings" w:hAnsi="Wingdings" w:hint="default"/>
      </w:rPr>
    </w:lvl>
    <w:lvl w:ilvl="3" w:tplc="66F8D49C">
      <w:start w:val="1"/>
      <w:numFmt w:val="bullet"/>
      <w:lvlText w:val=""/>
      <w:lvlJc w:val="left"/>
      <w:pPr>
        <w:ind w:left="2880" w:hanging="360"/>
      </w:pPr>
      <w:rPr>
        <w:rFonts w:ascii="Symbol" w:hAnsi="Symbol" w:hint="default"/>
      </w:rPr>
    </w:lvl>
    <w:lvl w:ilvl="4" w:tplc="DDFEFB02">
      <w:start w:val="1"/>
      <w:numFmt w:val="bullet"/>
      <w:lvlText w:val="o"/>
      <w:lvlJc w:val="left"/>
      <w:pPr>
        <w:ind w:left="3600" w:hanging="360"/>
      </w:pPr>
      <w:rPr>
        <w:rFonts w:ascii="Courier New" w:hAnsi="Courier New" w:hint="default"/>
      </w:rPr>
    </w:lvl>
    <w:lvl w:ilvl="5" w:tplc="100618EE">
      <w:start w:val="1"/>
      <w:numFmt w:val="bullet"/>
      <w:lvlText w:val=""/>
      <w:lvlJc w:val="left"/>
      <w:pPr>
        <w:ind w:left="4320" w:hanging="360"/>
      </w:pPr>
      <w:rPr>
        <w:rFonts w:ascii="Wingdings" w:hAnsi="Wingdings" w:hint="default"/>
      </w:rPr>
    </w:lvl>
    <w:lvl w:ilvl="6" w:tplc="AE48AE02">
      <w:start w:val="1"/>
      <w:numFmt w:val="bullet"/>
      <w:lvlText w:val=""/>
      <w:lvlJc w:val="left"/>
      <w:pPr>
        <w:ind w:left="5040" w:hanging="360"/>
      </w:pPr>
      <w:rPr>
        <w:rFonts w:ascii="Symbol" w:hAnsi="Symbol" w:hint="default"/>
      </w:rPr>
    </w:lvl>
    <w:lvl w:ilvl="7" w:tplc="F46EC682">
      <w:start w:val="1"/>
      <w:numFmt w:val="bullet"/>
      <w:lvlText w:val="o"/>
      <w:lvlJc w:val="left"/>
      <w:pPr>
        <w:ind w:left="5760" w:hanging="360"/>
      </w:pPr>
      <w:rPr>
        <w:rFonts w:ascii="Courier New" w:hAnsi="Courier New" w:hint="default"/>
      </w:rPr>
    </w:lvl>
    <w:lvl w:ilvl="8" w:tplc="06228048">
      <w:start w:val="1"/>
      <w:numFmt w:val="bullet"/>
      <w:lvlText w:val=""/>
      <w:lvlJc w:val="left"/>
      <w:pPr>
        <w:ind w:left="6480" w:hanging="360"/>
      </w:pPr>
      <w:rPr>
        <w:rFonts w:ascii="Wingdings" w:hAnsi="Wingdings" w:hint="default"/>
      </w:rPr>
    </w:lvl>
  </w:abstractNum>
  <w:num w:numId="1" w16cid:durableId="1764105578">
    <w:abstractNumId w:val="19"/>
  </w:num>
  <w:num w:numId="2" w16cid:durableId="30617637">
    <w:abstractNumId w:val="11"/>
  </w:num>
  <w:num w:numId="3" w16cid:durableId="706686817">
    <w:abstractNumId w:val="7"/>
  </w:num>
  <w:num w:numId="4" w16cid:durableId="1349025411">
    <w:abstractNumId w:val="6"/>
  </w:num>
  <w:num w:numId="5" w16cid:durableId="1257637238">
    <w:abstractNumId w:val="5"/>
  </w:num>
  <w:num w:numId="6" w16cid:durableId="2143961039">
    <w:abstractNumId w:val="4"/>
  </w:num>
  <w:num w:numId="7" w16cid:durableId="1176574424">
    <w:abstractNumId w:val="8"/>
  </w:num>
  <w:num w:numId="8" w16cid:durableId="1599018503">
    <w:abstractNumId w:val="3"/>
  </w:num>
  <w:num w:numId="9" w16cid:durableId="1872719275">
    <w:abstractNumId w:val="2"/>
  </w:num>
  <w:num w:numId="10" w16cid:durableId="1243832498">
    <w:abstractNumId w:val="1"/>
  </w:num>
  <w:num w:numId="11" w16cid:durableId="1482846891">
    <w:abstractNumId w:val="0"/>
  </w:num>
  <w:num w:numId="12" w16cid:durableId="1185830572">
    <w:abstractNumId w:val="9"/>
  </w:num>
  <w:num w:numId="13" w16cid:durableId="366300065">
    <w:abstractNumId w:val="12"/>
  </w:num>
  <w:num w:numId="14" w16cid:durableId="1882279376">
    <w:abstractNumId w:val="17"/>
  </w:num>
  <w:num w:numId="15" w16cid:durableId="1903520617">
    <w:abstractNumId w:val="13"/>
  </w:num>
  <w:num w:numId="16" w16cid:durableId="1084575158">
    <w:abstractNumId w:val="10"/>
  </w:num>
  <w:num w:numId="17" w16cid:durableId="1996565134">
    <w:abstractNumId w:val="16"/>
  </w:num>
  <w:num w:numId="18" w16cid:durableId="2033065131">
    <w:abstractNumId w:val="15"/>
  </w:num>
  <w:num w:numId="19" w16cid:durableId="376202670">
    <w:abstractNumId w:val="18"/>
  </w:num>
  <w:num w:numId="20" w16cid:durableId="32685957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D37"/>
    <w:rsid w:val="000049FB"/>
    <w:rsid w:val="00006C01"/>
    <w:rsid w:val="0001133B"/>
    <w:rsid w:val="0001300E"/>
    <w:rsid w:val="00013862"/>
    <w:rsid w:val="00016012"/>
    <w:rsid w:val="00020189"/>
    <w:rsid w:val="00020EE4"/>
    <w:rsid w:val="00023E8D"/>
    <w:rsid w:val="00023E9A"/>
    <w:rsid w:val="00026607"/>
    <w:rsid w:val="000301C7"/>
    <w:rsid w:val="00033CDD"/>
    <w:rsid w:val="00034A84"/>
    <w:rsid w:val="00035E67"/>
    <w:rsid w:val="000366F3"/>
    <w:rsid w:val="0006024D"/>
    <w:rsid w:val="000627C5"/>
    <w:rsid w:val="00064021"/>
    <w:rsid w:val="00071F28"/>
    <w:rsid w:val="00074079"/>
    <w:rsid w:val="00077E11"/>
    <w:rsid w:val="00086BF9"/>
    <w:rsid w:val="00092233"/>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2E8A"/>
    <w:rsid w:val="00121BF0"/>
    <w:rsid w:val="00123704"/>
    <w:rsid w:val="001270C7"/>
    <w:rsid w:val="00132540"/>
    <w:rsid w:val="001418D6"/>
    <w:rsid w:val="00144B73"/>
    <w:rsid w:val="0014786A"/>
    <w:rsid w:val="001516A4"/>
    <w:rsid w:val="00151E5F"/>
    <w:rsid w:val="001536B3"/>
    <w:rsid w:val="00156032"/>
    <w:rsid w:val="001569AB"/>
    <w:rsid w:val="001570FE"/>
    <w:rsid w:val="00162229"/>
    <w:rsid w:val="00164D63"/>
    <w:rsid w:val="0016725C"/>
    <w:rsid w:val="001726F3"/>
    <w:rsid w:val="00173C51"/>
    <w:rsid w:val="00174CC2"/>
    <w:rsid w:val="00176CC6"/>
    <w:rsid w:val="00181BE4"/>
    <w:rsid w:val="00185576"/>
    <w:rsid w:val="00185951"/>
    <w:rsid w:val="00196B8B"/>
    <w:rsid w:val="001A2BEA"/>
    <w:rsid w:val="001A6D93"/>
    <w:rsid w:val="001B36C9"/>
    <w:rsid w:val="001B46B4"/>
    <w:rsid w:val="001C32EC"/>
    <w:rsid w:val="001C38BD"/>
    <w:rsid w:val="001C4D5A"/>
    <w:rsid w:val="001E13EC"/>
    <w:rsid w:val="001E20F8"/>
    <w:rsid w:val="001E34C6"/>
    <w:rsid w:val="001E5581"/>
    <w:rsid w:val="001E6117"/>
    <w:rsid w:val="001F131F"/>
    <w:rsid w:val="001F3C70"/>
    <w:rsid w:val="00200D88"/>
    <w:rsid w:val="00201F68"/>
    <w:rsid w:val="00210E8A"/>
    <w:rsid w:val="0021110B"/>
    <w:rsid w:val="00212A9F"/>
    <w:rsid w:val="00212F2A"/>
    <w:rsid w:val="00213FC8"/>
    <w:rsid w:val="00214F2B"/>
    <w:rsid w:val="0021705E"/>
    <w:rsid w:val="00217880"/>
    <w:rsid w:val="00222D66"/>
    <w:rsid w:val="00224A8A"/>
    <w:rsid w:val="00225022"/>
    <w:rsid w:val="002259EE"/>
    <w:rsid w:val="002309A8"/>
    <w:rsid w:val="00233A89"/>
    <w:rsid w:val="0023611D"/>
    <w:rsid w:val="00236CFE"/>
    <w:rsid w:val="00237484"/>
    <w:rsid w:val="002425CE"/>
    <w:rsid w:val="002428E3"/>
    <w:rsid w:val="00243031"/>
    <w:rsid w:val="00260BAF"/>
    <w:rsid w:val="002650F7"/>
    <w:rsid w:val="00270122"/>
    <w:rsid w:val="002720A9"/>
    <w:rsid w:val="00273F3B"/>
    <w:rsid w:val="00274DB7"/>
    <w:rsid w:val="00274FD2"/>
    <w:rsid w:val="00275984"/>
    <w:rsid w:val="00280F74"/>
    <w:rsid w:val="00285728"/>
    <w:rsid w:val="00286998"/>
    <w:rsid w:val="00287078"/>
    <w:rsid w:val="00291AB7"/>
    <w:rsid w:val="00291D04"/>
    <w:rsid w:val="0029422B"/>
    <w:rsid w:val="002947C4"/>
    <w:rsid w:val="0029620B"/>
    <w:rsid w:val="002B153C"/>
    <w:rsid w:val="002B19F4"/>
    <w:rsid w:val="002B4BEF"/>
    <w:rsid w:val="002B52FC"/>
    <w:rsid w:val="002C2830"/>
    <w:rsid w:val="002D001A"/>
    <w:rsid w:val="002D28E2"/>
    <w:rsid w:val="002D317B"/>
    <w:rsid w:val="002D3587"/>
    <w:rsid w:val="002D502D"/>
    <w:rsid w:val="002D6C7E"/>
    <w:rsid w:val="002E0F69"/>
    <w:rsid w:val="002E5086"/>
    <w:rsid w:val="002F3BCA"/>
    <w:rsid w:val="002F5147"/>
    <w:rsid w:val="002F7ABD"/>
    <w:rsid w:val="00312597"/>
    <w:rsid w:val="003225F3"/>
    <w:rsid w:val="00327BA5"/>
    <w:rsid w:val="00334154"/>
    <w:rsid w:val="003372C4"/>
    <w:rsid w:val="00340ECA"/>
    <w:rsid w:val="00340F0B"/>
    <w:rsid w:val="00341FA0"/>
    <w:rsid w:val="00344F3D"/>
    <w:rsid w:val="00345299"/>
    <w:rsid w:val="00351A8D"/>
    <w:rsid w:val="003526BB"/>
    <w:rsid w:val="00352BCF"/>
    <w:rsid w:val="00353932"/>
    <w:rsid w:val="00353E9B"/>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127"/>
    <w:rsid w:val="003A1B16"/>
    <w:rsid w:val="003A5290"/>
    <w:rsid w:val="003A5862"/>
    <w:rsid w:val="003B0155"/>
    <w:rsid w:val="003B7EE7"/>
    <w:rsid w:val="003C1FAB"/>
    <w:rsid w:val="003C2CCB"/>
    <w:rsid w:val="003D0CE3"/>
    <w:rsid w:val="003D39EC"/>
    <w:rsid w:val="003E3DD5"/>
    <w:rsid w:val="003E6288"/>
    <w:rsid w:val="003F07C6"/>
    <w:rsid w:val="003F1F6B"/>
    <w:rsid w:val="003F3757"/>
    <w:rsid w:val="003F38BD"/>
    <w:rsid w:val="003F431A"/>
    <w:rsid w:val="003F44B7"/>
    <w:rsid w:val="003F67AE"/>
    <w:rsid w:val="004008E9"/>
    <w:rsid w:val="004101F3"/>
    <w:rsid w:val="004119F0"/>
    <w:rsid w:val="004122D0"/>
    <w:rsid w:val="00413D48"/>
    <w:rsid w:val="004219A3"/>
    <w:rsid w:val="00424A41"/>
    <w:rsid w:val="00441AC2"/>
    <w:rsid w:val="0044249B"/>
    <w:rsid w:val="0045023C"/>
    <w:rsid w:val="00451A5B"/>
    <w:rsid w:val="00452BCD"/>
    <w:rsid w:val="00452CEA"/>
    <w:rsid w:val="004560A7"/>
    <w:rsid w:val="00465B52"/>
    <w:rsid w:val="0046708E"/>
    <w:rsid w:val="00471D32"/>
    <w:rsid w:val="00472A65"/>
    <w:rsid w:val="00474463"/>
    <w:rsid w:val="00474B75"/>
    <w:rsid w:val="00481085"/>
    <w:rsid w:val="00483984"/>
    <w:rsid w:val="00483F0B"/>
    <w:rsid w:val="00486354"/>
    <w:rsid w:val="00494237"/>
    <w:rsid w:val="00496319"/>
    <w:rsid w:val="00497279"/>
    <w:rsid w:val="004A670A"/>
    <w:rsid w:val="004A7A62"/>
    <w:rsid w:val="004B5465"/>
    <w:rsid w:val="004B70F0"/>
    <w:rsid w:val="004C189E"/>
    <w:rsid w:val="004C4CFF"/>
    <w:rsid w:val="004D505E"/>
    <w:rsid w:val="004D72CA"/>
    <w:rsid w:val="004E2242"/>
    <w:rsid w:val="004E505E"/>
    <w:rsid w:val="004E5EB3"/>
    <w:rsid w:val="004F42FF"/>
    <w:rsid w:val="004F44C2"/>
    <w:rsid w:val="00502512"/>
    <w:rsid w:val="00505262"/>
    <w:rsid w:val="0051132F"/>
    <w:rsid w:val="00516022"/>
    <w:rsid w:val="00521CEE"/>
    <w:rsid w:val="00524FB4"/>
    <w:rsid w:val="00527BD4"/>
    <w:rsid w:val="005403C8"/>
    <w:rsid w:val="005429DC"/>
    <w:rsid w:val="00552810"/>
    <w:rsid w:val="005565F9"/>
    <w:rsid w:val="00556BEE"/>
    <w:rsid w:val="005654C3"/>
    <w:rsid w:val="00573041"/>
    <w:rsid w:val="00575B80"/>
    <w:rsid w:val="0057620F"/>
    <w:rsid w:val="005819CE"/>
    <w:rsid w:val="0058298D"/>
    <w:rsid w:val="00584BAC"/>
    <w:rsid w:val="00586FCF"/>
    <w:rsid w:val="00593C2B"/>
    <w:rsid w:val="00595231"/>
    <w:rsid w:val="00596166"/>
    <w:rsid w:val="00596966"/>
    <w:rsid w:val="00597F64"/>
    <w:rsid w:val="005A207F"/>
    <w:rsid w:val="005A2F35"/>
    <w:rsid w:val="005B3814"/>
    <w:rsid w:val="005B463E"/>
    <w:rsid w:val="005C0411"/>
    <w:rsid w:val="005C2694"/>
    <w:rsid w:val="005C34E1"/>
    <w:rsid w:val="005C3FE0"/>
    <w:rsid w:val="005C740C"/>
    <w:rsid w:val="005D625B"/>
    <w:rsid w:val="005F0A5E"/>
    <w:rsid w:val="005F62D3"/>
    <w:rsid w:val="005F6D11"/>
    <w:rsid w:val="00600CF0"/>
    <w:rsid w:val="006048F4"/>
    <w:rsid w:val="0060660A"/>
    <w:rsid w:val="00613B1D"/>
    <w:rsid w:val="00617A44"/>
    <w:rsid w:val="006202B6"/>
    <w:rsid w:val="006247BE"/>
    <w:rsid w:val="00625CD0"/>
    <w:rsid w:val="0062627D"/>
    <w:rsid w:val="00627432"/>
    <w:rsid w:val="006327E4"/>
    <w:rsid w:val="006400AA"/>
    <w:rsid w:val="00643AE9"/>
    <w:rsid w:val="006448E4"/>
    <w:rsid w:val="00645414"/>
    <w:rsid w:val="006525EB"/>
    <w:rsid w:val="00653606"/>
    <w:rsid w:val="00656C65"/>
    <w:rsid w:val="006610E9"/>
    <w:rsid w:val="00661591"/>
    <w:rsid w:val="0066586D"/>
    <w:rsid w:val="0066632F"/>
    <w:rsid w:val="00674A89"/>
    <w:rsid w:val="00674F3D"/>
    <w:rsid w:val="00685545"/>
    <w:rsid w:val="006864B3"/>
    <w:rsid w:val="00692D64"/>
    <w:rsid w:val="006A10F8"/>
    <w:rsid w:val="006A15A5"/>
    <w:rsid w:val="006A2100"/>
    <w:rsid w:val="006A362E"/>
    <w:rsid w:val="006A5C3B"/>
    <w:rsid w:val="006A72E0"/>
    <w:rsid w:val="006B0BF3"/>
    <w:rsid w:val="006B3E85"/>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60A0"/>
    <w:rsid w:val="007061DF"/>
    <w:rsid w:val="00714DC5"/>
    <w:rsid w:val="00715237"/>
    <w:rsid w:val="007239A1"/>
    <w:rsid w:val="007254A5"/>
    <w:rsid w:val="007255FC"/>
    <w:rsid w:val="00725748"/>
    <w:rsid w:val="00726477"/>
    <w:rsid w:val="00735D88"/>
    <w:rsid w:val="0073720D"/>
    <w:rsid w:val="00737507"/>
    <w:rsid w:val="00740712"/>
    <w:rsid w:val="007426AA"/>
    <w:rsid w:val="00742AB9"/>
    <w:rsid w:val="0074378C"/>
    <w:rsid w:val="00751A6A"/>
    <w:rsid w:val="00754FBF"/>
    <w:rsid w:val="00761528"/>
    <w:rsid w:val="007709EF"/>
    <w:rsid w:val="00777F98"/>
    <w:rsid w:val="00783559"/>
    <w:rsid w:val="007846BB"/>
    <w:rsid w:val="00786839"/>
    <w:rsid w:val="0079551B"/>
    <w:rsid w:val="00797AA5"/>
    <w:rsid w:val="007A26BD"/>
    <w:rsid w:val="007A4105"/>
    <w:rsid w:val="007B3E8C"/>
    <w:rsid w:val="007B4503"/>
    <w:rsid w:val="007C23B5"/>
    <w:rsid w:val="007C406E"/>
    <w:rsid w:val="007C5183"/>
    <w:rsid w:val="007C7573"/>
    <w:rsid w:val="007C7E15"/>
    <w:rsid w:val="007E2B20"/>
    <w:rsid w:val="007E2B88"/>
    <w:rsid w:val="007E5470"/>
    <w:rsid w:val="007E749D"/>
    <w:rsid w:val="007F5331"/>
    <w:rsid w:val="00800CCA"/>
    <w:rsid w:val="00804A00"/>
    <w:rsid w:val="00806120"/>
    <w:rsid w:val="00810C93"/>
    <w:rsid w:val="00812028"/>
    <w:rsid w:val="00812DD8"/>
    <w:rsid w:val="00813082"/>
    <w:rsid w:val="008131C3"/>
    <w:rsid w:val="00814D03"/>
    <w:rsid w:val="00821FC1"/>
    <w:rsid w:val="00823AE2"/>
    <w:rsid w:val="008272F8"/>
    <w:rsid w:val="00830288"/>
    <w:rsid w:val="008305D1"/>
    <w:rsid w:val="0083178B"/>
    <w:rsid w:val="00833695"/>
    <w:rsid w:val="008336B7"/>
    <w:rsid w:val="00833A8E"/>
    <w:rsid w:val="00837F67"/>
    <w:rsid w:val="00842CD8"/>
    <w:rsid w:val="008431FA"/>
    <w:rsid w:val="0084699E"/>
    <w:rsid w:val="00846BAA"/>
    <w:rsid w:val="00847444"/>
    <w:rsid w:val="008547BA"/>
    <w:rsid w:val="008553C7"/>
    <w:rsid w:val="00857FEB"/>
    <w:rsid w:val="008601AF"/>
    <w:rsid w:val="00872271"/>
    <w:rsid w:val="00877C45"/>
    <w:rsid w:val="008827BC"/>
    <w:rsid w:val="00883137"/>
    <w:rsid w:val="008A1F5D"/>
    <w:rsid w:val="008A28F5"/>
    <w:rsid w:val="008B1198"/>
    <w:rsid w:val="008B3471"/>
    <w:rsid w:val="008B3929"/>
    <w:rsid w:val="008B4125"/>
    <w:rsid w:val="008B4CB3"/>
    <w:rsid w:val="008B567B"/>
    <w:rsid w:val="008B7B24"/>
    <w:rsid w:val="008C29E3"/>
    <w:rsid w:val="008C356D"/>
    <w:rsid w:val="008D2F91"/>
    <w:rsid w:val="008E0B3F"/>
    <w:rsid w:val="008E49AD"/>
    <w:rsid w:val="008E698E"/>
    <w:rsid w:val="008F051C"/>
    <w:rsid w:val="008F2584"/>
    <w:rsid w:val="008F3246"/>
    <w:rsid w:val="008F3C1B"/>
    <w:rsid w:val="008F46E5"/>
    <w:rsid w:val="008F48C2"/>
    <w:rsid w:val="008F508C"/>
    <w:rsid w:val="0090271B"/>
    <w:rsid w:val="00906666"/>
    <w:rsid w:val="00910642"/>
    <w:rsid w:val="00910DDF"/>
    <w:rsid w:val="0091149C"/>
    <w:rsid w:val="009143D7"/>
    <w:rsid w:val="00921C74"/>
    <w:rsid w:val="00930B13"/>
    <w:rsid w:val="009311C8"/>
    <w:rsid w:val="00933376"/>
    <w:rsid w:val="00933A2F"/>
    <w:rsid w:val="00963351"/>
    <w:rsid w:val="00966A06"/>
    <w:rsid w:val="009716D8"/>
    <w:rsid w:val="009718F9"/>
    <w:rsid w:val="00972FB9"/>
    <w:rsid w:val="00975112"/>
    <w:rsid w:val="0097577B"/>
    <w:rsid w:val="00981768"/>
    <w:rsid w:val="00983E8F"/>
    <w:rsid w:val="0098774E"/>
    <w:rsid w:val="0098788A"/>
    <w:rsid w:val="00994FDA"/>
    <w:rsid w:val="00996ABE"/>
    <w:rsid w:val="009A31BF"/>
    <w:rsid w:val="009A3B71"/>
    <w:rsid w:val="009A61BC"/>
    <w:rsid w:val="009B0138"/>
    <w:rsid w:val="009B0EC1"/>
    <w:rsid w:val="009B0FE9"/>
    <w:rsid w:val="009B173A"/>
    <w:rsid w:val="009B23E5"/>
    <w:rsid w:val="009B63A3"/>
    <w:rsid w:val="009C302D"/>
    <w:rsid w:val="009C3F20"/>
    <w:rsid w:val="009C7CA1"/>
    <w:rsid w:val="009D043D"/>
    <w:rsid w:val="009E2051"/>
    <w:rsid w:val="009E4A82"/>
    <w:rsid w:val="009F3259"/>
    <w:rsid w:val="00A02A05"/>
    <w:rsid w:val="00A056DE"/>
    <w:rsid w:val="00A128AD"/>
    <w:rsid w:val="00A13FC0"/>
    <w:rsid w:val="00A21E76"/>
    <w:rsid w:val="00A23BC8"/>
    <w:rsid w:val="00A30E68"/>
    <w:rsid w:val="00A31933"/>
    <w:rsid w:val="00A329D2"/>
    <w:rsid w:val="00A32D01"/>
    <w:rsid w:val="00A34AA0"/>
    <w:rsid w:val="00A3715C"/>
    <w:rsid w:val="00A41FE2"/>
    <w:rsid w:val="00A452B0"/>
    <w:rsid w:val="00A45E2E"/>
    <w:rsid w:val="00A46972"/>
    <w:rsid w:val="00A46FEF"/>
    <w:rsid w:val="00A47948"/>
    <w:rsid w:val="00A50CF6"/>
    <w:rsid w:val="00A56946"/>
    <w:rsid w:val="00A572AE"/>
    <w:rsid w:val="00A6170E"/>
    <w:rsid w:val="00A63B8C"/>
    <w:rsid w:val="00A715F8"/>
    <w:rsid w:val="00A71C65"/>
    <w:rsid w:val="00A75525"/>
    <w:rsid w:val="00A77F6F"/>
    <w:rsid w:val="00A82493"/>
    <w:rsid w:val="00A831FD"/>
    <w:rsid w:val="00A83352"/>
    <w:rsid w:val="00A845FD"/>
    <w:rsid w:val="00A850A2"/>
    <w:rsid w:val="00A91FA3"/>
    <w:rsid w:val="00A927D3"/>
    <w:rsid w:val="00A957CA"/>
    <w:rsid w:val="00AA3BB6"/>
    <w:rsid w:val="00AA7FC9"/>
    <w:rsid w:val="00AB2173"/>
    <w:rsid w:val="00AB237D"/>
    <w:rsid w:val="00AB5933"/>
    <w:rsid w:val="00AC41CB"/>
    <w:rsid w:val="00AC7D46"/>
    <w:rsid w:val="00AD28A2"/>
    <w:rsid w:val="00AE013D"/>
    <w:rsid w:val="00AE11B7"/>
    <w:rsid w:val="00AE79C5"/>
    <w:rsid w:val="00AE7F68"/>
    <w:rsid w:val="00AF2321"/>
    <w:rsid w:val="00AF32BA"/>
    <w:rsid w:val="00AF3EA1"/>
    <w:rsid w:val="00AF52F6"/>
    <w:rsid w:val="00AF52FD"/>
    <w:rsid w:val="00AF54A8"/>
    <w:rsid w:val="00AF7237"/>
    <w:rsid w:val="00B0043A"/>
    <w:rsid w:val="00B00D75"/>
    <w:rsid w:val="00B070CB"/>
    <w:rsid w:val="00B11DD6"/>
    <w:rsid w:val="00B12456"/>
    <w:rsid w:val="00B145F0"/>
    <w:rsid w:val="00B17DC0"/>
    <w:rsid w:val="00B259C8"/>
    <w:rsid w:val="00B26CCF"/>
    <w:rsid w:val="00B30FC2"/>
    <w:rsid w:val="00B331A2"/>
    <w:rsid w:val="00B425F0"/>
    <w:rsid w:val="00B42DFA"/>
    <w:rsid w:val="00B531DD"/>
    <w:rsid w:val="00B55014"/>
    <w:rsid w:val="00B6115F"/>
    <w:rsid w:val="00B61739"/>
    <w:rsid w:val="00B62232"/>
    <w:rsid w:val="00B70BF3"/>
    <w:rsid w:val="00B71DC2"/>
    <w:rsid w:val="00B840B8"/>
    <w:rsid w:val="00B91CFC"/>
    <w:rsid w:val="00B9300F"/>
    <w:rsid w:val="00B93893"/>
    <w:rsid w:val="00BA11F9"/>
    <w:rsid w:val="00BA129E"/>
    <w:rsid w:val="00BA1DD2"/>
    <w:rsid w:val="00BA3229"/>
    <w:rsid w:val="00BA6EB2"/>
    <w:rsid w:val="00BA7E0A"/>
    <w:rsid w:val="00BC3B53"/>
    <w:rsid w:val="00BC3B96"/>
    <w:rsid w:val="00BC4AE3"/>
    <w:rsid w:val="00BC5B28"/>
    <w:rsid w:val="00BC5B94"/>
    <w:rsid w:val="00BD1A52"/>
    <w:rsid w:val="00BE3F88"/>
    <w:rsid w:val="00BE4756"/>
    <w:rsid w:val="00BE4D90"/>
    <w:rsid w:val="00BE5ED9"/>
    <w:rsid w:val="00BE6A9A"/>
    <w:rsid w:val="00BE7B41"/>
    <w:rsid w:val="00BF4512"/>
    <w:rsid w:val="00C13618"/>
    <w:rsid w:val="00C15A91"/>
    <w:rsid w:val="00C206F1"/>
    <w:rsid w:val="00C217E1"/>
    <w:rsid w:val="00C219B1"/>
    <w:rsid w:val="00C22A8C"/>
    <w:rsid w:val="00C4015B"/>
    <w:rsid w:val="00C40C60"/>
    <w:rsid w:val="00C45058"/>
    <w:rsid w:val="00C5258E"/>
    <w:rsid w:val="00C530C9"/>
    <w:rsid w:val="00C619A7"/>
    <w:rsid w:val="00C73D5F"/>
    <w:rsid w:val="00C74EF0"/>
    <w:rsid w:val="00C75F83"/>
    <w:rsid w:val="00C8178D"/>
    <w:rsid w:val="00C84968"/>
    <w:rsid w:val="00C8584E"/>
    <w:rsid w:val="00C97C80"/>
    <w:rsid w:val="00CA47D3"/>
    <w:rsid w:val="00CA6533"/>
    <w:rsid w:val="00CA6A25"/>
    <w:rsid w:val="00CA6A3F"/>
    <w:rsid w:val="00CA7C99"/>
    <w:rsid w:val="00CB76D5"/>
    <w:rsid w:val="00CC1603"/>
    <w:rsid w:val="00CC6290"/>
    <w:rsid w:val="00CC7BA8"/>
    <w:rsid w:val="00CD233D"/>
    <w:rsid w:val="00CD362D"/>
    <w:rsid w:val="00CE101D"/>
    <w:rsid w:val="00CE1814"/>
    <w:rsid w:val="00CE1C84"/>
    <w:rsid w:val="00CE5055"/>
    <w:rsid w:val="00CF053F"/>
    <w:rsid w:val="00CF1A17"/>
    <w:rsid w:val="00CF3372"/>
    <w:rsid w:val="00D0375A"/>
    <w:rsid w:val="00D0609E"/>
    <w:rsid w:val="00D078E1"/>
    <w:rsid w:val="00D100E9"/>
    <w:rsid w:val="00D17087"/>
    <w:rsid w:val="00D17AF8"/>
    <w:rsid w:val="00D21E4B"/>
    <w:rsid w:val="00D23522"/>
    <w:rsid w:val="00D264D6"/>
    <w:rsid w:val="00D33BF0"/>
    <w:rsid w:val="00D33DE0"/>
    <w:rsid w:val="00D36447"/>
    <w:rsid w:val="00D37A9E"/>
    <w:rsid w:val="00D516BE"/>
    <w:rsid w:val="00D5423B"/>
    <w:rsid w:val="00D54F4E"/>
    <w:rsid w:val="00D55A93"/>
    <w:rsid w:val="00D604B3"/>
    <w:rsid w:val="00D60BA4"/>
    <w:rsid w:val="00D62419"/>
    <w:rsid w:val="00D75078"/>
    <w:rsid w:val="00D77870"/>
    <w:rsid w:val="00D80977"/>
    <w:rsid w:val="00D80CCE"/>
    <w:rsid w:val="00D86EEA"/>
    <w:rsid w:val="00D87D03"/>
    <w:rsid w:val="00D95C88"/>
    <w:rsid w:val="00D97B2E"/>
    <w:rsid w:val="00DA1FAE"/>
    <w:rsid w:val="00DA241E"/>
    <w:rsid w:val="00DA2B2A"/>
    <w:rsid w:val="00DA5900"/>
    <w:rsid w:val="00DA6019"/>
    <w:rsid w:val="00DB36FE"/>
    <w:rsid w:val="00DB3885"/>
    <w:rsid w:val="00DB533A"/>
    <w:rsid w:val="00DB6307"/>
    <w:rsid w:val="00DB7C6A"/>
    <w:rsid w:val="00DD0DAE"/>
    <w:rsid w:val="00DD1DCD"/>
    <w:rsid w:val="00DD338F"/>
    <w:rsid w:val="00DD614D"/>
    <w:rsid w:val="00DD66F2"/>
    <w:rsid w:val="00DE35B7"/>
    <w:rsid w:val="00DE3FE0"/>
    <w:rsid w:val="00DE578A"/>
    <w:rsid w:val="00DF2583"/>
    <w:rsid w:val="00DF3743"/>
    <w:rsid w:val="00DF54D9"/>
    <w:rsid w:val="00DF7283"/>
    <w:rsid w:val="00E01A59"/>
    <w:rsid w:val="00E025EC"/>
    <w:rsid w:val="00E10DC6"/>
    <w:rsid w:val="00E11F8E"/>
    <w:rsid w:val="00E15881"/>
    <w:rsid w:val="00E16A8F"/>
    <w:rsid w:val="00E21DE3"/>
    <w:rsid w:val="00E307D1"/>
    <w:rsid w:val="00E3731D"/>
    <w:rsid w:val="00E51469"/>
    <w:rsid w:val="00E54594"/>
    <w:rsid w:val="00E56184"/>
    <w:rsid w:val="00E61811"/>
    <w:rsid w:val="00E634E3"/>
    <w:rsid w:val="00E717C4"/>
    <w:rsid w:val="00E77E18"/>
    <w:rsid w:val="00E77F89"/>
    <w:rsid w:val="00E80330"/>
    <w:rsid w:val="00E806C5"/>
    <w:rsid w:val="00E80E71"/>
    <w:rsid w:val="00E850D3"/>
    <w:rsid w:val="00E853D6"/>
    <w:rsid w:val="00E876B9"/>
    <w:rsid w:val="00E91D4E"/>
    <w:rsid w:val="00E9644B"/>
    <w:rsid w:val="00EA1F01"/>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443F"/>
    <w:rsid w:val="00F172BB"/>
    <w:rsid w:val="00F17B10"/>
    <w:rsid w:val="00F21BEF"/>
    <w:rsid w:val="00F2315B"/>
    <w:rsid w:val="00F31CE6"/>
    <w:rsid w:val="00F4049F"/>
    <w:rsid w:val="00F41A6F"/>
    <w:rsid w:val="00F45A25"/>
    <w:rsid w:val="00F50F86"/>
    <w:rsid w:val="00F53F91"/>
    <w:rsid w:val="00F565CC"/>
    <w:rsid w:val="00F57CDB"/>
    <w:rsid w:val="00F61569"/>
    <w:rsid w:val="00F61A72"/>
    <w:rsid w:val="00F62B67"/>
    <w:rsid w:val="00F66F13"/>
    <w:rsid w:val="00F71F9E"/>
    <w:rsid w:val="00F72432"/>
    <w:rsid w:val="00F726D7"/>
    <w:rsid w:val="00F74073"/>
    <w:rsid w:val="00F75603"/>
    <w:rsid w:val="00F82023"/>
    <w:rsid w:val="00F845B4"/>
    <w:rsid w:val="00F8713B"/>
    <w:rsid w:val="00F901F2"/>
    <w:rsid w:val="00F90A14"/>
    <w:rsid w:val="00F93F9E"/>
    <w:rsid w:val="00FA00C0"/>
    <w:rsid w:val="00FA2CD7"/>
    <w:rsid w:val="00FB06ED"/>
    <w:rsid w:val="00FC02F0"/>
    <w:rsid w:val="00FC3165"/>
    <w:rsid w:val="00FC36AB"/>
    <w:rsid w:val="00FC4300"/>
    <w:rsid w:val="00FC7F66"/>
    <w:rsid w:val="00FD5776"/>
    <w:rsid w:val="00FD6C1A"/>
    <w:rsid w:val="00FE1CB6"/>
    <w:rsid w:val="00FE2FE4"/>
    <w:rsid w:val="00FE486B"/>
    <w:rsid w:val="00FE4F08"/>
    <w:rsid w:val="00FF192E"/>
    <w:rsid w:val="00FF5FFB"/>
    <w:rsid w:val="029154C9"/>
    <w:rsid w:val="121E54FE"/>
    <w:rsid w:val="1690750F"/>
    <w:rsid w:val="1820F44E"/>
    <w:rsid w:val="1B8CB5CF"/>
    <w:rsid w:val="209CCBB4"/>
    <w:rsid w:val="21714027"/>
    <w:rsid w:val="23C9BD64"/>
    <w:rsid w:val="2460C2CC"/>
    <w:rsid w:val="2E4B086A"/>
    <w:rsid w:val="34E7149F"/>
    <w:rsid w:val="367C410E"/>
    <w:rsid w:val="3846233D"/>
    <w:rsid w:val="44B93D99"/>
    <w:rsid w:val="4788CFAE"/>
    <w:rsid w:val="4AC9977E"/>
    <w:rsid w:val="568BAF34"/>
    <w:rsid w:val="5E385E45"/>
    <w:rsid w:val="604A30D8"/>
    <w:rsid w:val="6677D56C"/>
    <w:rsid w:val="7E28B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2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A02A05"/>
    <w:pPr>
      <w:ind w:left="720"/>
      <w:contextualSpacing/>
    </w:pPr>
  </w:style>
  <w:style w:type="character" w:styleId="Verwijzingopmerking">
    <w:name w:val="annotation reference"/>
    <w:basedOn w:val="Standaardalinea-lettertype"/>
    <w:uiPriority w:val="99"/>
    <w:semiHidden/>
    <w:unhideWhenUsed/>
    <w:rsid w:val="008F051C"/>
    <w:rPr>
      <w:sz w:val="16"/>
      <w:szCs w:val="16"/>
    </w:rPr>
  </w:style>
  <w:style w:type="paragraph" w:styleId="Tekstopmerking">
    <w:name w:val="annotation text"/>
    <w:basedOn w:val="Standaard"/>
    <w:link w:val="TekstopmerkingChar"/>
    <w:uiPriority w:val="99"/>
    <w:unhideWhenUsed/>
    <w:rsid w:val="008F051C"/>
    <w:pPr>
      <w:spacing w:line="240" w:lineRule="auto"/>
    </w:pPr>
    <w:rPr>
      <w:sz w:val="20"/>
      <w:szCs w:val="20"/>
    </w:rPr>
  </w:style>
  <w:style w:type="character" w:customStyle="1" w:styleId="TekstopmerkingChar">
    <w:name w:val="Tekst opmerking Char"/>
    <w:basedOn w:val="Standaardalinea-lettertype"/>
    <w:link w:val="Tekstopmerking"/>
    <w:uiPriority w:val="99"/>
    <w:rsid w:val="008F051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F051C"/>
    <w:rPr>
      <w:b/>
      <w:bCs/>
    </w:rPr>
  </w:style>
  <w:style w:type="character" w:customStyle="1" w:styleId="OnderwerpvanopmerkingChar">
    <w:name w:val="Onderwerp van opmerking Char"/>
    <w:basedOn w:val="TekstopmerkingChar"/>
    <w:link w:val="Onderwerpvanopmerking"/>
    <w:semiHidden/>
    <w:rsid w:val="008F051C"/>
    <w:rPr>
      <w:rFonts w:ascii="Verdana" w:hAnsi="Verdana"/>
      <w:b/>
      <w:bCs/>
      <w:lang w:val="nl-NL" w:eastAsia="nl-NL"/>
    </w:rPr>
  </w:style>
  <w:style w:type="paragraph" w:styleId="Revisie">
    <w:name w:val="Revision"/>
    <w:hidden/>
    <w:uiPriority w:val="99"/>
    <w:semiHidden/>
    <w:rsid w:val="007061DF"/>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F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51787">
      <w:bodyDiv w:val="1"/>
      <w:marLeft w:val="0"/>
      <w:marRight w:val="0"/>
      <w:marTop w:val="0"/>
      <w:marBottom w:val="0"/>
      <w:divBdr>
        <w:top w:val="none" w:sz="0" w:space="0" w:color="auto"/>
        <w:left w:val="none" w:sz="0" w:space="0" w:color="auto"/>
        <w:bottom w:val="none" w:sz="0" w:space="0" w:color="auto"/>
        <w:right w:val="none" w:sz="0" w:space="0" w:color="auto"/>
      </w:divBdr>
    </w:div>
    <w:div w:id="403718830">
      <w:bodyDiv w:val="1"/>
      <w:marLeft w:val="0"/>
      <w:marRight w:val="0"/>
      <w:marTop w:val="0"/>
      <w:marBottom w:val="0"/>
      <w:divBdr>
        <w:top w:val="none" w:sz="0" w:space="0" w:color="auto"/>
        <w:left w:val="none" w:sz="0" w:space="0" w:color="auto"/>
        <w:bottom w:val="none" w:sz="0" w:space="0" w:color="auto"/>
        <w:right w:val="none" w:sz="0" w:space="0" w:color="auto"/>
      </w:divBdr>
    </w:div>
    <w:div w:id="414207870">
      <w:bodyDiv w:val="1"/>
      <w:marLeft w:val="0"/>
      <w:marRight w:val="0"/>
      <w:marTop w:val="0"/>
      <w:marBottom w:val="0"/>
      <w:divBdr>
        <w:top w:val="none" w:sz="0" w:space="0" w:color="auto"/>
        <w:left w:val="none" w:sz="0" w:space="0" w:color="auto"/>
        <w:bottom w:val="none" w:sz="0" w:space="0" w:color="auto"/>
        <w:right w:val="none" w:sz="0" w:space="0" w:color="auto"/>
      </w:divBdr>
    </w:div>
    <w:div w:id="419527591">
      <w:bodyDiv w:val="1"/>
      <w:marLeft w:val="0"/>
      <w:marRight w:val="0"/>
      <w:marTop w:val="0"/>
      <w:marBottom w:val="0"/>
      <w:divBdr>
        <w:top w:val="none" w:sz="0" w:space="0" w:color="auto"/>
        <w:left w:val="none" w:sz="0" w:space="0" w:color="auto"/>
        <w:bottom w:val="none" w:sz="0" w:space="0" w:color="auto"/>
        <w:right w:val="none" w:sz="0" w:space="0" w:color="auto"/>
      </w:divBdr>
    </w:div>
    <w:div w:id="425925691">
      <w:bodyDiv w:val="1"/>
      <w:marLeft w:val="0"/>
      <w:marRight w:val="0"/>
      <w:marTop w:val="0"/>
      <w:marBottom w:val="0"/>
      <w:divBdr>
        <w:top w:val="none" w:sz="0" w:space="0" w:color="auto"/>
        <w:left w:val="none" w:sz="0" w:space="0" w:color="auto"/>
        <w:bottom w:val="none" w:sz="0" w:space="0" w:color="auto"/>
        <w:right w:val="none" w:sz="0" w:space="0" w:color="auto"/>
      </w:divBdr>
    </w:div>
    <w:div w:id="857545421">
      <w:bodyDiv w:val="1"/>
      <w:marLeft w:val="0"/>
      <w:marRight w:val="0"/>
      <w:marTop w:val="0"/>
      <w:marBottom w:val="0"/>
      <w:divBdr>
        <w:top w:val="none" w:sz="0" w:space="0" w:color="auto"/>
        <w:left w:val="none" w:sz="0" w:space="0" w:color="auto"/>
        <w:bottom w:val="none" w:sz="0" w:space="0" w:color="auto"/>
        <w:right w:val="none" w:sz="0" w:space="0" w:color="auto"/>
      </w:divBdr>
    </w:div>
    <w:div w:id="1288195879">
      <w:bodyDiv w:val="1"/>
      <w:marLeft w:val="0"/>
      <w:marRight w:val="0"/>
      <w:marTop w:val="0"/>
      <w:marBottom w:val="0"/>
      <w:divBdr>
        <w:top w:val="none" w:sz="0" w:space="0" w:color="auto"/>
        <w:left w:val="none" w:sz="0" w:space="0" w:color="auto"/>
        <w:bottom w:val="none" w:sz="0" w:space="0" w:color="auto"/>
        <w:right w:val="none" w:sz="0" w:space="0" w:color="auto"/>
      </w:divBdr>
    </w:div>
    <w:div w:id="1378091685">
      <w:bodyDiv w:val="1"/>
      <w:marLeft w:val="0"/>
      <w:marRight w:val="0"/>
      <w:marTop w:val="0"/>
      <w:marBottom w:val="0"/>
      <w:divBdr>
        <w:top w:val="none" w:sz="0" w:space="0" w:color="auto"/>
        <w:left w:val="none" w:sz="0" w:space="0" w:color="auto"/>
        <w:bottom w:val="none" w:sz="0" w:space="0" w:color="auto"/>
        <w:right w:val="none" w:sz="0" w:space="0" w:color="auto"/>
      </w:divBdr>
    </w:div>
    <w:div w:id="1499036447">
      <w:bodyDiv w:val="1"/>
      <w:marLeft w:val="0"/>
      <w:marRight w:val="0"/>
      <w:marTop w:val="0"/>
      <w:marBottom w:val="0"/>
      <w:divBdr>
        <w:top w:val="none" w:sz="0" w:space="0" w:color="auto"/>
        <w:left w:val="none" w:sz="0" w:space="0" w:color="auto"/>
        <w:bottom w:val="none" w:sz="0" w:space="0" w:color="auto"/>
        <w:right w:val="none" w:sz="0" w:space="0" w:color="auto"/>
      </w:divBdr>
    </w:div>
    <w:div w:id="1587953780">
      <w:bodyDiv w:val="1"/>
      <w:marLeft w:val="0"/>
      <w:marRight w:val="0"/>
      <w:marTop w:val="0"/>
      <w:marBottom w:val="0"/>
      <w:divBdr>
        <w:top w:val="none" w:sz="0" w:space="0" w:color="auto"/>
        <w:left w:val="none" w:sz="0" w:space="0" w:color="auto"/>
        <w:bottom w:val="none" w:sz="0" w:space="0" w:color="auto"/>
        <w:right w:val="none" w:sz="0" w:space="0" w:color="auto"/>
      </w:divBdr>
    </w:div>
    <w:div w:id="1763453574">
      <w:bodyDiv w:val="1"/>
      <w:marLeft w:val="0"/>
      <w:marRight w:val="0"/>
      <w:marTop w:val="0"/>
      <w:marBottom w:val="0"/>
      <w:divBdr>
        <w:top w:val="none" w:sz="0" w:space="0" w:color="auto"/>
        <w:left w:val="none" w:sz="0" w:space="0" w:color="auto"/>
        <w:bottom w:val="none" w:sz="0" w:space="0" w:color="auto"/>
        <w:right w:val="none" w:sz="0" w:space="0" w:color="auto"/>
      </w:divBdr>
    </w:div>
    <w:div w:id="20741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griculture.ec.europa.eu/data-and-analysis/markets/outlook/short-term_en"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2264</ap:Words>
  <ap:Characters>12456</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2025-10-15T15:15:00.0000000Z</dcterms:created>
  <dcterms:modified xsi:type="dcterms:W3CDTF">2025-10-15T15:15:00.0000000Z</dcterms:modified>
  <dc:description>------------------------</dc:description>
  <dc:subject/>
  <keywords/>
  <version/>
  <category/>
</coreProperties>
</file>