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CC099D" w:rsidRDefault="00340ECA" w14:paraId="2EAB8F8F" w14:textId="77777777"/>
    <w:p w:rsidR="006943ED" w:rsidP="00CC099D" w:rsidRDefault="006943ED" w14:paraId="0DDD2B81" w14:textId="77777777">
      <w:r>
        <w:t>Geachte Voorzitter,</w:t>
      </w:r>
    </w:p>
    <w:p w:rsidR="006943ED" w:rsidP="00CC099D" w:rsidRDefault="006943ED" w14:paraId="78DA9F05" w14:textId="77777777"/>
    <w:p w:rsidR="006943ED" w:rsidP="00CC099D" w:rsidRDefault="006943ED" w14:paraId="66E0B9C3" w14:textId="77777777">
      <w:pPr>
        <w:rPr>
          <w:szCs w:val="18"/>
        </w:rPr>
      </w:pPr>
      <w:r>
        <w:t xml:space="preserve">Door middel van deze brief informeer ik uw Kamer over de laatste ontwikkelingen in de vogelgriepsituatie. Ik ga in op de laatste risicobeoordeling van de Deskundigengroep Dierziekten en het instellen van een </w:t>
      </w:r>
      <w:r>
        <w:rPr>
          <w:szCs w:val="18"/>
        </w:rPr>
        <w:t>l</w:t>
      </w:r>
      <w:r w:rsidRPr="002133B2">
        <w:rPr>
          <w:szCs w:val="18"/>
        </w:rPr>
        <w:t xml:space="preserve">andelijke ophok- en afschermplicht </w:t>
      </w:r>
      <w:r>
        <w:rPr>
          <w:szCs w:val="18"/>
        </w:rPr>
        <w:t xml:space="preserve">voor pluimvee </w:t>
      </w:r>
      <w:r w:rsidRPr="002133B2">
        <w:rPr>
          <w:szCs w:val="18"/>
        </w:rPr>
        <w:t>en</w:t>
      </w:r>
      <w:r>
        <w:rPr>
          <w:szCs w:val="18"/>
        </w:rPr>
        <w:t xml:space="preserve"> een</w:t>
      </w:r>
      <w:r w:rsidRPr="002133B2">
        <w:rPr>
          <w:szCs w:val="18"/>
        </w:rPr>
        <w:t xml:space="preserve"> tentoonstellingsverbod</w:t>
      </w:r>
      <w:r>
        <w:rPr>
          <w:szCs w:val="18"/>
        </w:rPr>
        <w:t>.</w:t>
      </w:r>
      <w:r>
        <w:t xml:space="preserve"> </w:t>
      </w:r>
      <w:r>
        <w:rPr>
          <w:szCs w:val="18"/>
        </w:rPr>
        <w:t>Daarnaast ga ik in op de vastgestelde aanwezigheid van westnijlvirus (WNV) bij een paard in Nederland en de verdere verspreiding van lumpy skin disease (LSD) in Europa.</w:t>
      </w:r>
    </w:p>
    <w:p w:rsidR="006943ED" w:rsidP="00CC099D" w:rsidRDefault="006943ED" w14:paraId="56436E0B" w14:textId="77777777"/>
    <w:p w:rsidRPr="007D4697" w:rsidR="006943ED" w:rsidP="00CC099D" w:rsidRDefault="006943ED" w14:paraId="73E16DAA" w14:textId="77777777">
      <w:pPr>
        <w:rPr>
          <w:b/>
          <w:bCs/>
          <w:szCs w:val="18"/>
        </w:rPr>
      </w:pPr>
      <w:r>
        <w:rPr>
          <w:b/>
          <w:bCs/>
          <w:szCs w:val="18"/>
        </w:rPr>
        <w:t>Landelijke ophok- en afschermplicht vanwege vogelgriep</w:t>
      </w:r>
    </w:p>
    <w:p w:rsidR="006943ED" w:rsidP="00CC099D" w:rsidRDefault="006943ED" w14:paraId="2A391283" w14:textId="77777777">
      <w:pPr>
        <w:rPr>
          <w:szCs w:val="18"/>
        </w:rPr>
      </w:pPr>
      <w:r w:rsidRPr="00B01882">
        <w:rPr>
          <w:szCs w:val="18"/>
        </w:rPr>
        <w:t xml:space="preserve">Op </w:t>
      </w:r>
      <w:r>
        <w:rPr>
          <w:szCs w:val="18"/>
        </w:rPr>
        <w:t>6</w:t>
      </w:r>
      <w:r w:rsidRPr="00B01882">
        <w:rPr>
          <w:szCs w:val="18"/>
        </w:rPr>
        <w:t xml:space="preserve"> </w:t>
      </w:r>
      <w:r>
        <w:rPr>
          <w:szCs w:val="18"/>
        </w:rPr>
        <w:t>oktober</w:t>
      </w:r>
      <w:r w:rsidRPr="00B01882">
        <w:rPr>
          <w:szCs w:val="18"/>
        </w:rPr>
        <w:t xml:space="preserve"> jl. is</w:t>
      </w:r>
      <w:r>
        <w:rPr>
          <w:szCs w:val="18"/>
        </w:rPr>
        <w:t xml:space="preserve"> hoogpathogene</w:t>
      </w:r>
      <w:r w:rsidRPr="00B01882">
        <w:rPr>
          <w:szCs w:val="18"/>
        </w:rPr>
        <w:t xml:space="preserve"> vogelgriep</w:t>
      </w:r>
      <w:r>
        <w:rPr>
          <w:szCs w:val="18"/>
        </w:rPr>
        <w:t xml:space="preserve"> (HPAI)</w:t>
      </w:r>
      <w:r w:rsidRPr="00B01882">
        <w:rPr>
          <w:szCs w:val="18"/>
        </w:rPr>
        <w:t xml:space="preserve"> vastgesteld op een </w:t>
      </w:r>
      <w:r>
        <w:rPr>
          <w:szCs w:val="18"/>
        </w:rPr>
        <w:t>vleeskuikenvermeerderingsbedrijf in Gasselternijveenschemond in Drenthe</w:t>
      </w:r>
      <w:r w:rsidRPr="00B01882">
        <w:rPr>
          <w:szCs w:val="18"/>
        </w:rPr>
        <w:t xml:space="preserve">. </w:t>
      </w:r>
      <w:r>
        <w:rPr>
          <w:szCs w:val="18"/>
        </w:rPr>
        <w:t xml:space="preserve">Dit was de eerste uitbraak met vogelgriep op een commercieel pluimveebedrijf sinds 19 maart 2025. Op 13 oktober is de Deskundigengroep Dierziekten bij elkaar geweest om een nieuwe risicobeoordeling te geven. Mede op basis van deze risicobeoordeling heb ik besloten tot het instellen van een landelijke ophok- en afschermplicht en het intrekken van de huidige uitzonderingen voor tentoonstellingen van risicovogels. </w:t>
      </w:r>
    </w:p>
    <w:p w:rsidR="006943ED" w:rsidP="00CC099D" w:rsidRDefault="006943ED" w14:paraId="6A87F9E3" w14:textId="77777777">
      <w:pPr>
        <w:rPr>
          <w:szCs w:val="18"/>
        </w:rPr>
      </w:pPr>
    </w:p>
    <w:p w:rsidRPr="00625863" w:rsidR="006943ED" w:rsidP="00CC099D" w:rsidRDefault="006943ED" w14:paraId="7D8A728C" w14:textId="77777777">
      <w:pPr>
        <w:pStyle w:val="Geenafstand"/>
        <w:spacing w:line="240" w:lineRule="atLeast"/>
        <w:rPr>
          <w:rFonts w:ascii="Verdana" w:hAnsi="Verdana"/>
          <w:i/>
          <w:iCs/>
          <w:sz w:val="18"/>
          <w:szCs w:val="18"/>
        </w:rPr>
      </w:pPr>
      <w:r w:rsidRPr="00625863">
        <w:rPr>
          <w:rFonts w:ascii="Verdana" w:hAnsi="Verdana"/>
          <w:i/>
          <w:iCs/>
          <w:sz w:val="18"/>
          <w:szCs w:val="18"/>
        </w:rPr>
        <w:t>Risicobeoordeling Deskundigengroep Dierziekten</w:t>
      </w:r>
    </w:p>
    <w:p w:rsidRPr="00B01882" w:rsidR="006943ED" w:rsidP="00CC099D" w:rsidRDefault="006943ED" w14:paraId="43595314" w14:textId="77777777">
      <w:pPr>
        <w:rPr>
          <w:szCs w:val="18"/>
        </w:rPr>
      </w:pPr>
      <w:r w:rsidRPr="00B01882">
        <w:rPr>
          <w:szCs w:val="18"/>
        </w:rPr>
        <w:t xml:space="preserve">De </w:t>
      </w:r>
      <w:r>
        <w:rPr>
          <w:szCs w:val="18"/>
        </w:rPr>
        <w:t>D</w:t>
      </w:r>
      <w:r w:rsidRPr="00B01882">
        <w:rPr>
          <w:szCs w:val="18"/>
        </w:rPr>
        <w:t>eskundigen</w:t>
      </w:r>
      <w:r>
        <w:rPr>
          <w:szCs w:val="18"/>
        </w:rPr>
        <w:t xml:space="preserve">groep Dierziekten heeft op 13 oktober </w:t>
      </w:r>
      <w:r w:rsidRPr="00B01882">
        <w:rPr>
          <w:szCs w:val="18"/>
        </w:rPr>
        <w:t xml:space="preserve">de situatie rondom vogelgriep beoordeeld op basis van de recente </w:t>
      </w:r>
      <w:r>
        <w:rPr>
          <w:szCs w:val="18"/>
        </w:rPr>
        <w:t>uitbraak in Gasselternijveenschemond, de</w:t>
      </w:r>
      <w:r w:rsidRPr="00B01882">
        <w:rPr>
          <w:szCs w:val="18"/>
        </w:rPr>
        <w:t xml:space="preserve"> beschikbare informatie over uitbraken in andere lidstaten van de Europese Unie</w:t>
      </w:r>
      <w:r>
        <w:rPr>
          <w:szCs w:val="18"/>
        </w:rPr>
        <w:t xml:space="preserve"> en de situatie bij wilde vogels. </w:t>
      </w:r>
      <w:r w:rsidRPr="00B01882">
        <w:rPr>
          <w:szCs w:val="18"/>
        </w:rPr>
        <w:t>Zij schatten de kans op besmetting van een pluimveebedrijf in heel Nederland als matig</w:t>
      </w:r>
      <w:r>
        <w:rPr>
          <w:szCs w:val="18"/>
        </w:rPr>
        <w:t xml:space="preserve"> met een grote mate van onzekerheid. De recente uitbraak in Gasselternijveenschemond en de uitbraken in de landen om ons heen hebben er toe geleid dat het risico hoger is ingeschat. </w:t>
      </w:r>
      <w:r w:rsidRPr="00B01882">
        <w:rPr>
          <w:szCs w:val="18"/>
        </w:rPr>
        <w:t xml:space="preserve">Het door hen ingeschatte risico was op </w:t>
      </w:r>
      <w:r>
        <w:rPr>
          <w:szCs w:val="18"/>
        </w:rPr>
        <w:t>17</w:t>
      </w:r>
      <w:r w:rsidRPr="00B01882">
        <w:rPr>
          <w:szCs w:val="18"/>
        </w:rPr>
        <w:t xml:space="preserve"> </w:t>
      </w:r>
      <w:r>
        <w:rPr>
          <w:szCs w:val="18"/>
        </w:rPr>
        <w:t>september</w:t>
      </w:r>
      <w:r w:rsidRPr="00B01882">
        <w:rPr>
          <w:szCs w:val="18"/>
        </w:rPr>
        <w:t xml:space="preserve"> nog laag tot matig. Het verslag van de Deskundigengroep Dierziekten is bij deze brief gevoegd.</w:t>
      </w:r>
      <w:r>
        <w:rPr>
          <w:szCs w:val="18"/>
        </w:rPr>
        <w:t xml:space="preserve"> </w:t>
      </w:r>
    </w:p>
    <w:p w:rsidRPr="0008787E" w:rsidR="006943ED" w:rsidP="00CC099D" w:rsidRDefault="006943ED" w14:paraId="54D50799" w14:textId="77777777">
      <w:pPr>
        <w:pStyle w:val="Geenafstand"/>
        <w:spacing w:line="240" w:lineRule="atLeast"/>
      </w:pPr>
    </w:p>
    <w:p w:rsidRPr="00625863" w:rsidR="006943ED" w:rsidP="00CC099D" w:rsidRDefault="006943ED" w14:paraId="0B91508D" w14:textId="77777777">
      <w:pPr>
        <w:pStyle w:val="Geenafstand"/>
        <w:spacing w:line="240" w:lineRule="atLeast"/>
        <w:rPr>
          <w:rFonts w:ascii="Verdana" w:hAnsi="Verdana"/>
          <w:i/>
          <w:iCs/>
          <w:sz w:val="18"/>
          <w:szCs w:val="18"/>
        </w:rPr>
      </w:pPr>
      <w:r w:rsidRPr="00625863">
        <w:rPr>
          <w:rFonts w:ascii="Verdana" w:hAnsi="Verdana"/>
          <w:i/>
          <w:iCs/>
          <w:sz w:val="18"/>
          <w:szCs w:val="18"/>
        </w:rPr>
        <w:t>Landelijke ophok- en afschermplicht en tentoonstellingsverbod</w:t>
      </w:r>
    </w:p>
    <w:p w:rsidR="006943ED" w:rsidP="00CC099D" w:rsidRDefault="006943ED" w14:paraId="60CBEE23" w14:textId="43E63209">
      <w:pPr>
        <w:rPr>
          <w:szCs w:val="18"/>
        </w:rPr>
      </w:pPr>
      <w:r>
        <w:rPr>
          <w:szCs w:val="18"/>
        </w:rPr>
        <w:t xml:space="preserve">Mede op basis van de recente uitbraak in Gasselternijveenschemond, uitbraken in de landen om ons heen en de nieuwe risicobeoordeling van de Deskundigengroep Dierziekten heb ik besloten om een landelijke ophokplicht voor alle commerciële </w:t>
      </w:r>
      <w:r>
        <w:rPr>
          <w:szCs w:val="18"/>
        </w:rPr>
        <w:lastRenderedPageBreak/>
        <w:t>pluimveebedrijven in te stellen. Daarnaast wordt een landelijke afschermplicht voor houders van risicovogels (h</w:t>
      </w:r>
      <w:r w:rsidRPr="006D0263">
        <w:rPr>
          <w:szCs w:val="18"/>
        </w:rPr>
        <w:t>oenderachtigen, watervogels of loopvogels</w:t>
      </w:r>
      <w:r>
        <w:rPr>
          <w:szCs w:val="18"/>
        </w:rPr>
        <w:t xml:space="preserve">) ingesteld. </w:t>
      </w:r>
      <w:r w:rsidRPr="00B01882">
        <w:rPr>
          <w:szCs w:val="18"/>
        </w:rPr>
        <w:t xml:space="preserve">Deze landelijke maatregel heeft als doel om de kans op besmetting van gehouden vogels te verkleinen, omdat hiermee de mate van contact tussen buitengehouden vogels en wilde vogels wordt verkleind. Ik realiseer mij dat </w:t>
      </w:r>
      <w:r>
        <w:rPr>
          <w:szCs w:val="18"/>
        </w:rPr>
        <w:t xml:space="preserve">dit een zware maatregel is voor </w:t>
      </w:r>
      <w:r w:rsidRPr="00B01882">
        <w:rPr>
          <w:szCs w:val="18"/>
        </w:rPr>
        <w:t>houders van pluimvee met buitenuitloop</w:t>
      </w:r>
      <w:r w:rsidR="004972CA">
        <w:rPr>
          <w:szCs w:val="18"/>
        </w:rPr>
        <w:t xml:space="preserve"> en hobbyhouders </w:t>
      </w:r>
      <w:r w:rsidRPr="00B01882">
        <w:rPr>
          <w:szCs w:val="18"/>
        </w:rPr>
        <w:t>maar</w:t>
      </w:r>
      <w:r>
        <w:rPr>
          <w:szCs w:val="18"/>
        </w:rPr>
        <w:t xml:space="preserve"> ik</w:t>
      </w:r>
      <w:r w:rsidRPr="00B01882">
        <w:rPr>
          <w:szCs w:val="18"/>
        </w:rPr>
        <w:t xml:space="preserve"> acht de maatregel</w:t>
      </w:r>
      <w:r>
        <w:rPr>
          <w:szCs w:val="18"/>
        </w:rPr>
        <w:t xml:space="preserve"> noodzakelijk om de kans op </w:t>
      </w:r>
      <w:r w:rsidRPr="00B01882">
        <w:rPr>
          <w:szCs w:val="18"/>
        </w:rPr>
        <w:t>uitbraken</w:t>
      </w:r>
      <w:r>
        <w:rPr>
          <w:szCs w:val="18"/>
        </w:rPr>
        <w:t xml:space="preserve"> zo klein mogelijk te maken</w:t>
      </w:r>
      <w:r w:rsidRPr="00B01882">
        <w:rPr>
          <w:szCs w:val="18"/>
        </w:rPr>
        <w:t>.</w:t>
      </w:r>
      <w:r>
        <w:rPr>
          <w:szCs w:val="18"/>
        </w:rPr>
        <w:t xml:space="preserve"> </w:t>
      </w:r>
    </w:p>
    <w:p w:rsidR="00CC099D" w:rsidP="00CC099D" w:rsidRDefault="00CC099D" w14:paraId="3B2B2176" w14:textId="77777777">
      <w:pPr>
        <w:rPr>
          <w:szCs w:val="18"/>
        </w:rPr>
      </w:pPr>
    </w:p>
    <w:p w:rsidR="006943ED" w:rsidP="00CC099D" w:rsidRDefault="006943ED" w14:paraId="0A7BA868" w14:textId="68DE81EC">
      <w:pPr>
        <w:rPr>
          <w:szCs w:val="18"/>
        </w:rPr>
      </w:pPr>
      <w:r>
        <w:rPr>
          <w:szCs w:val="18"/>
        </w:rPr>
        <w:t>Ook worden de versoepelingen van het tentoonstellingsverbod van risicovogels ingetrokken.</w:t>
      </w:r>
      <w:r w:rsidRPr="00B01882">
        <w:rPr>
          <w:szCs w:val="18"/>
        </w:rPr>
        <w:t xml:space="preserve"> </w:t>
      </w:r>
      <w:r w:rsidRPr="001F1A2E">
        <w:rPr>
          <w:szCs w:val="18"/>
        </w:rPr>
        <w:t>De kans op een besmetting tijdens een tentoonstelling is erg klein</w:t>
      </w:r>
      <w:r>
        <w:rPr>
          <w:szCs w:val="18"/>
        </w:rPr>
        <w:t>, maar de gevolgen zijn groot</w:t>
      </w:r>
      <w:r w:rsidRPr="001F1A2E">
        <w:rPr>
          <w:szCs w:val="18"/>
        </w:rPr>
        <w:t>. Op tentoonstellingen komen houders</w:t>
      </w:r>
      <w:r>
        <w:rPr>
          <w:szCs w:val="18"/>
        </w:rPr>
        <w:t xml:space="preserve"> </w:t>
      </w:r>
      <w:r w:rsidRPr="001F1A2E">
        <w:rPr>
          <w:szCs w:val="18"/>
        </w:rPr>
        <w:t>met hun vogels van veel verschillende locaties bij elkaar. Indien er een besmetting</w:t>
      </w:r>
      <w:r>
        <w:rPr>
          <w:szCs w:val="18"/>
        </w:rPr>
        <w:t xml:space="preserve"> </w:t>
      </w:r>
      <w:r w:rsidRPr="001F1A2E">
        <w:rPr>
          <w:szCs w:val="18"/>
        </w:rPr>
        <w:t>is op een tentoonstelling, moeten alle dieren die op die tentoonstelling aanwezig</w:t>
      </w:r>
      <w:r>
        <w:rPr>
          <w:szCs w:val="18"/>
        </w:rPr>
        <w:t xml:space="preserve"> </w:t>
      </w:r>
      <w:r w:rsidRPr="001F1A2E">
        <w:rPr>
          <w:szCs w:val="18"/>
        </w:rPr>
        <w:t xml:space="preserve">waren worden getraceerd en onderzocht door de Nederlandse Voedsel- en </w:t>
      </w:r>
      <w:r>
        <w:rPr>
          <w:szCs w:val="18"/>
        </w:rPr>
        <w:t>W</w:t>
      </w:r>
      <w:r w:rsidRPr="001F1A2E">
        <w:rPr>
          <w:szCs w:val="18"/>
        </w:rPr>
        <w:t>arenautoriteit</w:t>
      </w:r>
      <w:r>
        <w:rPr>
          <w:szCs w:val="18"/>
        </w:rPr>
        <w:t xml:space="preserve"> </w:t>
      </w:r>
      <w:r w:rsidRPr="001F1A2E">
        <w:rPr>
          <w:szCs w:val="18"/>
        </w:rPr>
        <w:t xml:space="preserve">(NVWA). </w:t>
      </w:r>
      <w:r w:rsidRPr="00B01882">
        <w:rPr>
          <w:szCs w:val="18"/>
        </w:rPr>
        <w:t xml:space="preserve">Ik heb </w:t>
      </w:r>
      <w:r>
        <w:rPr>
          <w:szCs w:val="18"/>
        </w:rPr>
        <w:t>beide</w:t>
      </w:r>
      <w:r w:rsidRPr="00B01882">
        <w:rPr>
          <w:szCs w:val="18"/>
        </w:rPr>
        <w:t xml:space="preserve"> besluit</w:t>
      </w:r>
      <w:r>
        <w:rPr>
          <w:szCs w:val="18"/>
        </w:rPr>
        <w:t>en</w:t>
      </w:r>
      <w:r w:rsidRPr="00B01882">
        <w:rPr>
          <w:szCs w:val="18"/>
        </w:rPr>
        <w:t xml:space="preserve"> ambtelijk afgestemd met het ministerie van Volksgezondheid, Welzijn en Sport.</w:t>
      </w:r>
    </w:p>
    <w:p w:rsidR="006943ED" w:rsidP="00CC099D" w:rsidRDefault="006943ED" w14:paraId="44F862A4" w14:textId="77777777">
      <w:pPr>
        <w:pStyle w:val="Geenafstand"/>
        <w:spacing w:line="240" w:lineRule="atLeast"/>
        <w:rPr>
          <w:rFonts w:ascii="Verdana" w:hAnsi="Verdana"/>
          <w:sz w:val="18"/>
          <w:szCs w:val="18"/>
        </w:rPr>
      </w:pPr>
    </w:p>
    <w:p w:rsidR="006943ED" w:rsidDel="00726E10" w:rsidP="00CC099D" w:rsidRDefault="006943ED" w14:paraId="07ED04A6" w14:textId="77777777">
      <w:pPr>
        <w:rPr>
          <w:szCs w:val="18"/>
        </w:rPr>
      </w:pPr>
      <w:r w:rsidRPr="00B01882" w:rsidDel="00726E10">
        <w:rPr>
          <w:szCs w:val="18"/>
        </w:rPr>
        <w:t xml:space="preserve">Gezien de epidemiologische situatie zal ik </w:t>
      </w:r>
      <w:r w:rsidDel="00726E10">
        <w:rPr>
          <w:szCs w:val="18"/>
        </w:rPr>
        <w:t>regelmatig</w:t>
      </w:r>
      <w:r w:rsidRPr="00B01882" w:rsidDel="00726E10">
        <w:rPr>
          <w:szCs w:val="18"/>
        </w:rPr>
        <w:t xml:space="preserve"> de Deskundigengroep Dierziekten om een risicobeoordeling vragen</w:t>
      </w:r>
      <w:r w:rsidDel="00726E10">
        <w:rPr>
          <w:szCs w:val="18"/>
        </w:rPr>
        <w:t>. Indien er nieuwe ontwikkelingen zijn rondom vogelgriep</w:t>
      </w:r>
      <w:r>
        <w:rPr>
          <w:szCs w:val="18"/>
        </w:rPr>
        <w:t>,</w:t>
      </w:r>
      <w:r w:rsidDel="00726E10">
        <w:rPr>
          <w:szCs w:val="18"/>
        </w:rPr>
        <w:t xml:space="preserve"> zal ik </w:t>
      </w:r>
      <w:r>
        <w:rPr>
          <w:szCs w:val="18"/>
        </w:rPr>
        <w:t>u</w:t>
      </w:r>
      <w:r w:rsidDel="00726E10">
        <w:rPr>
          <w:szCs w:val="18"/>
        </w:rPr>
        <w:t xml:space="preserve">w Kamer daarvan op de hoogte brengen. </w:t>
      </w:r>
    </w:p>
    <w:p w:rsidR="006943ED" w:rsidP="00CC099D" w:rsidRDefault="006943ED" w14:paraId="2AD80A54" w14:textId="77777777">
      <w:pPr>
        <w:pStyle w:val="Geenafstand"/>
        <w:spacing w:line="240" w:lineRule="atLeast"/>
        <w:rPr>
          <w:rFonts w:ascii="Verdana" w:hAnsi="Verdana"/>
          <w:sz w:val="18"/>
          <w:szCs w:val="18"/>
        </w:rPr>
      </w:pPr>
    </w:p>
    <w:p w:rsidR="006943ED" w:rsidP="00CC099D" w:rsidRDefault="006943ED" w14:paraId="52C36130" w14:textId="77777777">
      <w:pPr>
        <w:pStyle w:val="Geenafstand"/>
        <w:spacing w:line="240" w:lineRule="atLeast"/>
        <w:rPr>
          <w:rFonts w:ascii="Verdana" w:hAnsi="Verdana"/>
          <w:b/>
          <w:bCs/>
          <w:sz w:val="18"/>
          <w:szCs w:val="18"/>
        </w:rPr>
      </w:pPr>
      <w:r>
        <w:rPr>
          <w:rFonts w:ascii="Verdana" w:hAnsi="Verdana"/>
          <w:b/>
          <w:bCs/>
          <w:sz w:val="18"/>
          <w:szCs w:val="18"/>
        </w:rPr>
        <w:t>Eerste geval van westnijlvirus bij een paard</w:t>
      </w:r>
    </w:p>
    <w:p w:rsidR="006943ED" w:rsidP="00CC099D" w:rsidRDefault="006943ED" w14:paraId="2C744967" w14:textId="5A9EEEA8">
      <w:pPr>
        <w:pStyle w:val="Geenafstand"/>
        <w:spacing w:line="240" w:lineRule="atLeast"/>
        <w:rPr>
          <w:rFonts w:ascii="Verdana" w:hAnsi="Verdana"/>
          <w:sz w:val="18"/>
          <w:szCs w:val="18"/>
        </w:rPr>
      </w:pPr>
      <w:r>
        <w:rPr>
          <w:rFonts w:ascii="Verdana" w:hAnsi="Verdana"/>
          <w:sz w:val="18"/>
          <w:szCs w:val="18"/>
        </w:rPr>
        <w:t xml:space="preserve">Op 14 oktober is </w:t>
      </w:r>
      <w:r w:rsidRPr="008001AD">
        <w:rPr>
          <w:rFonts w:ascii="Verdana" w:hAnsi="Verdana"/>
          <w:sz w:val="18"/>
          <w:szCs w:val="18"/>
        </w:rPr>
        <w:t xml:space="preserve">een infectie met het </w:t>
      </w:r>
      <w:r>
        <w:rPr>
          <w:rFonts w:ascii="Verdana" w:hAnsi="Verdana"/>
          <w:sz w:val="18"/>
          <w:szCs w:val="18"/>
        </w:rPr>
        <w:t>w</w:t>
      </w:r>
      <w:r w:rsidRPr="008001AD">
        <w:rPr>
          <w:rFonts w:ascii="Verdana" w:hAnsi="Verdana"/>
          <w:sz w:val="18"/>
          <w:szCs w:val="18"/>
        </w:rPr>
        <w:t xml:space="preserve">estnijlvirus </w:t>
      </w:r>
      <w:r>
        <w:rPr>
          <w:rFonts w:ascii="Verdana" w:hAnsi="Verdana"/>
          <w:sz w:val="18"/>
          <w:szCs w:val="18"/>
        </w:rPr>
        <w:t xml:space="preserve">(WNV) </w:t>
      </w:r>
      <w:r w:rsidRPr="008001AD">
        <w:rPr>
          <w:rFonts w:ascii="Verdana" w:hAnsi="Verdana"/>
          <w:sz w:val="18"/>
          <w:szCs w:val="18"/>
        </w:rPr>
        <w:t xml:space="preserve">officieel bevestigd bij een paard in </w:t>
      </w:r>
      <w:r>
        <w:rPr>
          <w:rFonts w:ascii="Verdana" w:hAnsi="Verdana"/>
          <w:sz w:val="18"/>
          <w:szCs w:val="18"/>
        </w:rPr>
        <w:t>Zuid-Holland</w:t>
      </w:r>
      <w:r w:rsidRPr="008001AD">
        <w:rPr>
          <w:rFonts w:ascii="Verdana" w:hAnsi="Verdana"/>
          <w:sz w:val="18"/>
          <w:szCs w:val="18"/>
        </w:rPr>
        <w:t>. Het is voor het eerst dat de</w:t>
      </w:r>
      <w:r>
        <w:rPr>
          <w:rFonts w:ascii="Verdana" w:hAnsi="Verdana"/>
          <w:sz w:val="18"/>
          <w:szCs w:val="18"/>
        </w:rPr>
        <w:t>ze</w:t>
      </w:r>
      <w:r w:rsidRPr="008001AD">
        <w:rPr>
          <w:rFonts w:ascii="Verdana" w:hAnsi="Verdana"/>
          <w:sz w:val="18"/>
          <w:szCs w:val="18"/>
        </w:rPr>
        <w:t xml:space="preserve"> ziekte bij een paard is gevonden</w:t>
      </w:r>
      <w:r>
        <w:rPr>
          <w:rFonts w:ascii="Verdana" w:hAnsi="Verdana"/>
          <w:sz w:val="18"/>
          <w:szCs w:val="18"/>
        </w:rPr>
        <w:t xml:space="preserve"> in Nederland</w:t>
      </w:r>
      <w:r w:rsidRPr="008001AD">
        <w:rPr>
          <w:rFonts w:ascii="Verdana" w:hAnsi="Verdana"/>
          <w:sz w:val="18"/>
          <w:szCs w:val="18"/>
        </w:rPr>
        <w:t xml:space="preserve">. Sinds 2020 wordt het virus </w:t>
      </w:r>
      <w:r>
        <w:rPr>
          <w:rFonts w:ascii="Verdana" w:hAnsi="Verdana"/>
          <w:sz w:val="18"/>
          <w:szCs w:val="18"/>
        </w:rPr>
        <w:t xml:space="preserve">in Nederland af en toe </w:t>
      </w:r>
      <w:r w:rsidRPr="008001AD">
        <w:rPr>
          <w:rFonts w:ascii="Verdana" w:hAnsi="Verdana"/>
          <w:sz w:val="18"/>
          <w:szCs w:val="18"/>
        </w:rPr>
        <w:t>gevonden bij vogels en muggen</w:t>
      </w:r>
      <w:r w:rsidR="00857FE6">
        <w:rPr>
          <w:rFonts w:ascii="Verdana" w:hAnsi="Verdana"/>
          <w:sz w:val="18"/>
          <w:szCs w:val="18"/>
        </w:rPr>
        <w:t>, toen is ook een klein aantal humane besmettingen vastgesteld</w:t>
      </w:r>
      <w:r w:rsidR="00857FE6">
        <w:rPr>
          <w:rStyle w:val="Voetnootmarkering"/>
          <w:rFonts w:ascii="Verdana" w:hAnsi="Verdana"/>
          <w:sz w:val="18"/>
          <w:szCs w:val="18"/>
        </w:rPr>
        <w:footnoteReference w:id="1"/>
      </w:r>
      <w:r w:rsidRPr="008001AD" w:rsidR="00857FE6">
        <w:rPr>
          <w:rFonts w:ascii="Verdana" w:hAnsi="Verdana"/>
          <w:sz w:val="18"/>
          <w:szCs w:val="18"/>
        </w:rPr>
        <w:t>.</w:t>
      </w:r>
      <w:r>
        <w:rPr>
          <w:rFonts w:ascii="Verdana" w:hAnsi="Verdana"/>
          <w:sz w:val="18"/>
          <w:szCs w:val="18"/>
        </w:rPr>
        <w:t xml:space="preserve"> In België zijn ook besmette wilde vogels gevonden en in Duitsland zijn al eerder besmettingen bij paarden vastgesteld. </w:t>
      </w:r>
    </w:p>
    <w:p w:rsidR="006943ED" w:rsidP="00CC099D" w:rsidRDefault="006943ED" w14:paraId="0430BB87" w14:textId="77777777">
      <w:pPr>
        <w:rPr>
          <w:szCs w:val="18"/>
        </w:rPr>
      </w:pPr>
      <w:r>
        <w:rPr>
          <w:szCs w:val="18"/>
        </w:rPr>
        <w:t xml:space="preserve">WNV is een zoönose. </w:t>
      </w:r>
      <w:r w:rsidRPr="008001AD">
        <w:rPr>
          <w:szCs w:val="18"/>
        </w:rPr>
        <w:t xml:space="preserve">Het virus komt voor bij (trek)vogels en kan door muggen worden overgedragen aan mensen en paarden. Mensen en paarden kunnen het virus niet doorgeven en spelen geen rol in de verspreiding van het virus. De meeste paarden worden niet ziek, een deel kan neurologische klachten krijgen en een zeer klein deel kan overlijden aan de ziekte. </w:t>
      </w:r>
      <w:r>
        <w:rPr>
          <w:szCs w:val="18"/>
        </w:rPr>
        <w:t xml:space="preserve">Een beschrijving van de symptomen is te vinden via </w:t>
      </w:r>
      <w:hyperlink w:history="1" w:anchor=":~:text=Door%20het%20westnijlvirus%20kunnen%20paarden,in%20Nederland%20in%20de%20gaten." r:id="rId8">
        <w:r w:rsidRPr="0051200F">
          <w:rPr>
            <w:rStyle w:val="Hyperlink"/>
            <w:szCs w:val="18"/>
          </w:rPr>
          <w:t>Westnijlvirus | NVWA</w:t>
        </w:r>
      </w:hyperlink>
      <w:r>
        <w:rPr>
          <w:szCs w:val="18"/>
        </w:rPr>
        <w:t xml:space="preserve">. </w:t>
      </w:r>
      <w:r w:rsidRPr="008001AD">
        <w:rPr>
          <w:szCs w:val="18"/>
        </w:rPr>
        <w:t>Westnijlvirus is</w:t>
      </w:r>
      <w:r>
        <w:rPr>
          <w:szCs w:val="18"/>
        </w:rPr>
        <w:t xml:space="preserve"> een niet-bestrijdingsplichtige E-ziekte volgens de Europese diergezondheidsverordening. Er hoeven geen maatregelen te worden genomen bij een besmetting, wel bestaat er een meldplicht.</w:t>
      </w:r>
      <w:r w:rsidRPr="008001AD">
        <w:rPr>
          <w:szCs w:val="18"/>
        </w:rPr>
        <w:t xml:space="preserve"> </w:t>
      </w:r>
    </w:p>
    <w:p w:rsidR="006943ED" w:rsidP="00CC099D" w:rsidRDefault="006943ED" w14:paraId="5C96EBFA" w14:textId="77777777">
      <w:pPr>
        <w:rPr>
          <w:szCs w:val="18"/>
        </w:rPr>
      </w:pPr>
    </w:p>
    <w:p w:rsidRPr="007A6B2F" w:rsidR="006943ED" w:rsidP="00CC099D" w:rsidRDefault="006943ED" w14:paraId="24E7D008" w14:textId="77777777">
      <w:pPr>
        <w:rPr>
          <w:szCs w:val="18"/>
        </w:rPr>
      </w:pPr>
      <w:r w:rsidRPr="007A6B2F">
        <w:rPr>
          <w:szCs w:val="18"/>
        </w:rPr>
        <w:t>Er zijn vaccins tegen WNV</w:t>
      </w:r>
      <w:r w:rsidRPr="0029745C">
        <w:rPr>
          <w:szCs w:val="18"/>
        </w:rPr>
        <w:t xml:space="preserve"> </w:t>
      </w:r>
      <w:r w:rsidRPr="007A6B2F">
        <w:rPr>
          <w:szCs w:val="18"/>
        </w:rPr>
        <w:t>beschikbaar</w:t>
      </w:r>
      <w:r>
        <w:rPr>
          <w:szCs w:val="18"/>
        </w:rPr>
        <w:t xml:space="preserve"> op de Nederlandse markt</w:t>
      </w:r>
      <w:r w:rsidRPr="007A6B2F">
        <w:rPr>
          <w:szCs w:val="18"/>
        </w:rPr>
        <w:t xml:space="preserve">. </w:t>
      </w:r>
      <w:bookmarkStart w:name="_Hlk211410845" w:id="0"/>
      <w:r w:rsidRPr="007A6B2F">
        <w:rPr>
          <w:szCs w:val="18"/>
        </w:rPr>
        <w:t xml:space="preserve">Wanneer </w:t>
      </w:r>
      <w:r>
        <w:rPr>
          <w:szCs w:val="18"/>
        </w:rPr>
        <w:t xml:space="preserve">een </w:t>
      </w:r>
      <w:r w:rsidRPr="007A6B2F">
        <w:rPr>
          <w:szCs w:val="18"/>
        </w:rPr>
        <w:t xml:space="preserve">paardenhouder </w:t>
      </w:r>
      <w:r>
        <w:rPr>
          <w:szCs w:val="18"/>
        </w:rPr>
        <w:t xml:space="preserve">vermoedt </w:t>
      </w:r>
      <w:r w:rsidRPr="007A6B2F">
        <w:rPr>
          <w:szCs w:val="18"/>
        </w:rPr>
        <w:t xml:space="preserve">dat </w:t>
      </w:r>
      <w:r>
        <w:rPr>
          <w:szCs w:val="18"/>
        </w:rPr>
        <w:t>een</w:t>
      </w:r>
      <w:r w:rsidRPr="007A6B2F">
        <w:rPr>
          <w:szCs w:val="18"/>
        </w:rPr>
        <w:t xml:space="preserve"> paard een WNV-besmetting heeft, dan is het advies om de eigen dierenarts te raadplegen. </w:t>
      </w:r>
      <w:r>
        <w:rPr>
          <w:szCs w:val="18"/>
        </w:rPr>
        <w:t>De dierenarts kan een test adviseren, bij een eventuele positieve uitslag zal het laboratorium de NVWA informeren in het kader van de meldplicht. Indien een dierenarts het monster heeft laten testen bij een laboratorium buiten Nederland, dan dient deze de positieve uitslag zelf door te geven aan de NVWA.</w:t>
      </w:r>
      <w:bookmarkEnd w:id="0"/>
      <w:r>
        <w:rPr>
          <w:szCs w:val="18"/>
        </w:rPr>
        <w:t xml:space="preserve"> De Gezondheidsdienst voor Dieren (Royal GD) en Wageningen Bioveterinary Research (WBVR) hebben onlangs een webinar gegeven over WNV. Deze is terug te kijken via </w:t>
      </w:r>
      <w:hyperlink w:history="1" r:id="rId9">
        <w:r>
          <w:rPr>
            <w:rStyle w:val="Hyperlink"/>
            <w:szCs w:val="18"/>
          </w:rPr>
          <w:t>Westnijlvirus en paarden, de actuele situatie</w:t>
        </w:r>
      </w:hyperlink>
      <w:r>
        <w:rPr>
          <w:szCs w:val="18"/>
        </w:rPr>
        <w:t xml:space="preserve">.  </w:t>
      </w:r>
    </w:p>
    <w:p w:rsidRPr="008001AD" w:rsidR="006943ED" w:rsidP="00CC099D" w:rsidRDefault="006943ED" w14:paraId="6C248032" w14:textId="77777777">
      <w:pPr>
        <w:pStyle w:val="Geenafstand"/>
        <w:spacing w:line="240" w:lineRule="atLeast"/>
        <w:rPr>
          <w:rFonts w:ascii="Verdana" w:hAnsi="Verdana"/>
          <w:sz w:val="18"/>
          <w:szCs w:val="18"/>
        </w:rPr>
      </w:pPr>
    </w:p>
    <w:p w:rsidR="00CC099D" w:rsidRDefault="00CC099D" w14:paraId="30E84E13" w14:textId="77777777">
      <w:pPr>
        <w:spacing w:line="240" w:lineRule="auto"/>
        <w:rPr>
          <w:b/>
          <w:bCs/>
        </w:rPr>
      </w:pPr>
      <w:r>
        <w:rPr>
          <w:b/>
          <w:bCs/>
        </w:rPr>
        <w:br w:type="page"/>
      </w:r>
    </w:p>
    <w:p w:rsidRPr="00035AB7" w:rsidR="006943ED" w:rsidP="00CC099D" w:rsidRDefault="006943ED" w14:paraId="4F56EE55" w14:textId="65DB80C7">
      <w:pPr>
        <w:rPr>
          <w:b/>
          <w:bCs/>
        </w:rPr>
      </w:pPr>
      <w:r>
        <w:rPr>
          <w:b/>
          <w:bCs/>
        </w:rPr>
        <w:lastRenderedPageBreak/>
        <w:t>Stand van zaken l</w:t>
      </w:r>
      <w:r w:rsidRPr="00035AB7">
        <w:rPr>
          <w:b/>
          <w:bCs/>
        </w:rPr>
        <w:t xml:space="preserve">umpy </w:t>
      </w:r>
      <w:r>
        <w:rPr>
          <w:b/>
          <w:bCs/>
        </w:rPr>
        <w:t>s</w:t>
      </w:r>
      <w:r w:rsidRPr="00035AB7">
        <w:rPr>
          <w:b/>
          <w:bCs/>
        </w:rPr>
        <w:t xml:space="preserve">kin </w:t>
      </w:r>
      <w:r>
        <w:rPr>
          <w:b/>
          <w:bCs/>
        </w:rPr>
        <w:t>d</w:t>
      </w:r>
      <w:r w:rsidRPr="00035AB7">
        <w:rPr>
          <w:b/>
          <w:bCs/>
        </w:rPr>
        <w:t xml:space="preserve">isease (LSD) </w:t>
      </w:r>
    </w:p>
    <w:p w:rsidR="006943ED" w:rsidP="00CC099D" w:rsidRDefault="006943ED" w14:paraId="55020992" w14:textId="77777777">
      <w:pPr>
        <w:rPr>
          <w:szCs w:val="18"/>
        </w:rPr>
      </w:pPr>
      <w:r w:rsidRPr="006342EB">
        <w:rPr>
          <w:szCs w:val="18"/>
        </w:rPr>
        <w:t>Op 2 oktober jl. heb ik de Kamer geïnformeerd over de situatie rondom de recente uitbraken van de bestrijdingsplichte ziekte lumpy skin disease (LSD) (Kamerstuk 29 683, nr. 314). LSD is een virusziekte die runderen</w:t>
      </w:r>
      <w:r>
        <w:rPr>
          <w:szCs w:val="18"/>
        </w:rPr>
        <w:t>,</w:t>
      </w:r>
      <w:r w:rsidRPr="007447BD">
        <w:rPr>
          <w:szCs w:val="18"/>
        </w:rPr>
        <w:t xml:space="preserve"> </w:t>
      </w:r>
      <w:r w:rsidRPr="006342EB">
        <w:rPr>
          <w:szCs w:val="18"/>
        </w:rPr>
        <w:t>bizons en buffels kan besmetten en kan worden overgedragen door vectoren, zoals: vliegen, muggen en knutten. Dieren die besmet zijn met het virus kunnen ernstig ziek worden en na enkele dagen zichtbare bulten ontwikkelen. Een verdenking met LSD is meldingsplichtig en moet zo snel mogelijk worden gemeld bij de NVWA.</w:t>
      </w:r>
    </w:p>
    <w:p w:rsidRPr="006342EB" w:rsidR="006943ED" w:rsidP="00CC099D" w:rsidRDefault="006943ED" w14:paraId="4A3605F2" w14:textId="77777777">
      <w:pPr>
        <w:rPr>
          <w:szCs w:val="18"/>
        </w:rPr>
      </w:pPr>
    </w:p>
    <w:p w:rsidR="006943ED" w:rsidP="00CC099D" w:rsidRDefault="006943ED" w14:paraId="158F01F0" w14:textId="72030FEC">
      <w:pPr>
        <w:rPr>
          <w:szCs w:val="18"/>
        </w:rPr>
      </w:pPr>
      <w:r w:rsidRPr="006342EB">
        <w:rPr>
          <w:szCs w:val="18"/>
        </w:rPr>
        <w:t>Sinds mijn laatste Kamerbrief is het aantal besmettingen in Italië en Frankrijk verder opgelopen. Er zijn nu 72 besmettingen in Italië en 8</w:t>
      </w:r>
      <w:r w:rsidR="00BF49AC">
        <w:rPr>
          <w:szCs w:val="18"/>
        </w:rPr>
        <w:t>3</w:t>
      </w:r>
      <w:r w:rsidRPr="006342EB">
        <w:rPr>
          <w:szCs w:val="18"/>
        </w:rPr>
        <w:t xml:space="preserve"> besmettingen in Frankrijk. De laatste besmetting in Frankrijk is gevonden in het departement Jura. Dit is noordelijker gelegen dan de eerdere vastgestelde uitbraken. Helaas zijn er ook besmettingen met LSD in Spanje vastgesteld; daar is het aantal opgelopen tot </w:t>
      </w:r>
      <w:r w:rsidR="00BF49AC">
        <w:rPr>
          <w:szCs w:val="18"/>
        </w:rPr>
        <w:t>9</w:t>
      </w:r>
      <w:r w:rsidRPr="006342EB" w:rsidR="00BF49AC">
        <w:rPr>
          <w:szCs w:val="18"/>
        </w:rPr>
        <w:t xml:space="preserve"> </w:t>
      </w:r>
      <w:r w:rsidRPr="006342EB">
        <w:rPr>
          <w:szCs w:val="18"/>
        </w:rPr>
        <w:t>besmettingen. Alle besmette bedrijven worden conform Europese regelgeving geruimd. Ook zijn beperkingsgebieden ingesteld.</w:t>
      </w:r>
    </w:p>
    <w:p w:rsidRPr="006342EB" w:rsidR="006943ED" w:rsidP="00CC099D" w:rsidRDefault="006943ED" w14:paraId="2A4A12AE" w14:textId="77777777">
      <w:pPr>
        <w:rPr>
          <w:szCs w:val="18"/>
        </w:rPr>
      </w:pPr>
    </w:p>
    <w:p w:rsidR="006943ED" w:rsidP="00CC099D" w:rsidRDefault="006943ED" w14:paraId="76BB636A" w14:textId="77777777">
      <w:pPr>
        <w:rPr>
          <w:szCs w:val="18"/>
        </w:rPr>
      </w:pPr>
      <w:r w:rsidRPr="006342EB">
        <w:rPr>
          <w:szCs w:val="18"/>
        </w:rPr>
        <w:t>De NVWA traceert steeds risicovolle transporten wanneer nieuwe besmettingen worden gemeld en het beperkingsgebied wordt uitgebreid. Sinds de laatste uitbraken in Frankrijk is, op basis van exportcertificering, bekend dat er de afgelopen zes weken ruim 120 runderen zijn aangevoerd uit het departement Jura, naar 6 bedrijven in Nederland. Deze 6 bedrijven zijn geblokkeerd en de runderen worden door de NVWA onderzocht. Vanuit de Spaanse regio zijn, voor zover op dit moment bekend, geen dieren naar Nederland aangevoerd. Ik verzoek opnieuw iedereen om alert te zijn op mogelijke risico’s die ontstaan bij het importeren van dieren uit besmette landen, omdat de epidemiologische situatie nog telkens verandert.</w:t>
      </w:r>
    </w:p>
    <w:p w:rsidRPr="006342EB" w:rsidR="006943ED" w:rsidP="00CC099D" w:rsidRDefault="006943ED" w14:paraId="0DE1E148" w14:textId="77777777">
      <w:pPr>
        <w:rPr>
          <w:szCs w:val="18"/>
        </w:rPr>
      </w:pPr>
    </w:p>
    <w:p w:rsidRPr="006342EB" w:rsidR="006943ED" w:rsidP="00CC099D" w:rsidRDefault="006943ED" w14:paraId="2D8C3FBB" w14:textId="04E18B16">
      <w:pPr>
        <w:rPr>
          <w:szCs w:val="18"/>
        </w:rPr>
      </w:pPr>
      <w:r w:rsidRPr="006342EB">
        <w:rPr>
          <w:szCs w:val="18"/>
        </w:rPr>
        <w:t xml:space="preserve">De ontwikkelingen van LSD en de impact van de ziekte in de andere lidstaten vind ik zorgelijk. </w:t>
      </w:r>
      <w:r>
        <w:rPr>
          <w:szCs w:val="18"/>
        </w:rPr>
        <w:t>Het LSD</w:t>
      </w:r>
      <w:r w:rsidR="00CC099D">
        <w:rPr>
          <w:szCs w:val="18"/>
        </w:rPr>
        <w:t>-</w:t>
      </w:r>
      <w:r>
        <w:rPr>
          <w:szCs w:val="18"/>
        </w:rPr>
        <w:t xml:space="preserve">beleidsdraaiboek is gepubliceerd. </w:t>
      </w:r>
      <w:r w:rsidRPr="006342EB">
        <w:rPr>
          <w:szCs w:val="18"/>
        </w:rPr>
        <w:t xml:space="preserve">Ook werk ik aan het aanleggen van een LSD-vaccinbank voor Nederland, om snel te kunnen reageren mocht de ziekte in Nederland worden aangetoond. </w:t>
      </w:r>
    </w:p>
    <w:p w:rsidR="006943ED" w:rsidP="00CC099D" w:rsidRDefault="006943ED" w14:paraId="7875A1BA" w14:textId="77777777">
      <w:pPr>
        <w:pStyle w:val="Geenafstand"/>
        <w:spacing w:line="240" w:lineRule="atLeast"/>
        <w:rPr>
          <w:rFonts w:ascii="Verdana" w:hAnsi="Verdana"/>
          <w:sz w:val="18"/>
          <w:szCs w:val="18"/>
        </w:rPr>
      </w:pPr>
    </w:p>
    <w:p w:rsidR="006943ED" w:rsidP="00CC099D" w:rsidRDefault="006943ED" w14:paraId="1653C0D6" w14:textId="77777777">
      <w:pPr>
        <w:rPr>
          <w:szCs w:val="18"/>
        </w:rPr>
      </w:pPr>
      <w:r w:rsidRPr="00B01882">
        <w:rPr>
          <w:szCs w:val="18"/>
        </w:rPr>
        <w:t xml:space="preserve">Hoogachtend, </w:t>
      </w:r>
    </w:p>
    <w:p w:rsidR="006943ED" w:rsidP="00CC099D" w:rsidRDefault="006943ED" w14:paraId="2619A178" w14:textId="77777777">
      <w:pPr>
        <w:rPr>
          <w:szCs w:val="18"/>
        </w:rPr>
      </w:pPr>
    </w:p>
    <w:p w:rsidR="006943ED" w:rsidP="00CC099D" w:rsidRDefault="006943ED" w14:paraId="40543643" w14:textId="77777777">
      <w:pPr>
        <w:rPr>
          <w:szCs w:val="18"/>
        </w:rPr>
      </w:pPr>
    </w:p>
    <w:p w:rsidR="006943ED" w:rsidP="00CC099D" w:rsidRDefault="006943ED" w14:paraId="79B26E9F" w14:textId="77777777">
      <w:pPr>
        <w:rPr>
          <w:szCs w:val="18"/>
        </w:rPr>
      </w:pPr>
    </w:p>
    <w:p w:rsidR="006943ED" w:rsidP="00CC099D" w:rsidRDefault="006943ED" w14:paraId="4D4AB223" w14:textId="77777777">
      <w:pPr>
        <w:rPr>
          <w:szCs w:val="18"/>
        </w:rPr>
      </w:pPr>
    </w:p>
    <w:p w:rsidR="006943ED" w:rsidP="00CC099D" w:rsidRDefault="006943ED" w14:paraId="45A0C39A" w14:textId="77777777">
      <w:pPr>
        <w:rPr>
          <w:szCs w:val="18"/>
        </w:rPr>
      </w:pPr>
      <w:r w:rsidRPr="00B01882">
        <w:rPr>
          <w:szCs w:val="18"/>
        </w:rPr>
        <w:t xml:space="preserve">Femke Marije Wiersma </w:t>
      </w:r>
    </w:p>
    <w:p w:rsidRPr="004213FB" w:rsidR="006943ED" w:rsidP="00CC099D" w:rsidRDefault="006943ED" w14:paraId="437CD173" w14:textId="77777777">
      <w:pPr>
        <w:rPr>
          <w:szCs w:val="18"/>
        </w:rPr>
      </w:pPr>
      <w:r w:rsidRPr="00B01882">
        <w:rPr>
          <w:szCs w:val="18"/>
        </w:rPr>
        <w:t>Minister van Landbouw, Visserij, Voedselzekerheid en Natuur</w:t>
      </w:r>
    </w:p>
    <w:p w:rsidR="006943ED" w:rsidP="00CC099D" w:rsidRDefault="006943ED" w14:paraId="267BEED6" w14:textId="77777777"/>
    <w:p w:rsidR="006943ED" w:rsidP="00CC099D" w:rsidRDefault="006943ED" w14:paraId="7B865B36" w14:textId="77777777"/>
    <w:p w:rsidR="006943ED" w:rsidP="00CC099D" w:rsidRDefault="006943ED" w14:paraId="6C660DCB" w14:textId="77777777"/>
    <w:p w:rsidR="006943ED" w:rsidP="00CC099D" w:rsidRDefault="006943ED" w14:paraId="222C033C" w14:textId="77777777"/>
    <w:p w:rsidR="006F04AF" w:rsidP="00CC099D" w:rsidRDefault="006F04AF" w14:paraId="3586A255" w14:textId="77777777"/>
    <w:sectPr w:rsidR="006F04AF"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546C" w14:textId="77777777" w:rsidR="008F59E7" w:rsidRDefault="008F59E7">
      <w:r>
        <w:separator/>
      </w:r>
    </w:p>
    <w:p w14:paraId="0A87625E" w14:textId="77777777" w:rsidR="008F59E7" w:rsidRDefault="008F59E7"/>
  </w:endnote>
  <w:endnote w:type="continuationSeparator" w:id="0">
    <w:p w14:paraId="44CE921D" w14:textId="77777777" w:rsidR="008F59E7" w:rsidRDefault="008F59E7">
      <w:r>
        <w:continuationSeparator/>
      </w:r>
    </w:p>
    <w:p w14:paraId="43C84165" w14:textId="77777777" w:rsidR="008F59E7" w:rsidRDefault="008F5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1A27" w14:textId="569D8C3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24F66" w14:paraId="375C856F" w14:textId="77777777" w:rsidTr="00CA6A25">
      <w:trPr>
        <w:trHeight w:hRule="exact" w:val="240"/>
      </w:trPr>
      <w:tc>
        <w:tcPr>
          <w:tcW w:w="7601" w:type="dxa"/>
        </w:tcPr>
        <w:p w14:paraId="42352CEC" w14:textId="77777777" w:rsidR="00527BD4" w:rsidRDefault="00527BD4" w:rsidP="003F1F6B">
          <w:pPr>
            <w:pStyle w:val="Huisstijl-Rubricering"/>
          </w:pPr>
        </w:p>
      </w:tc>
      <w:tc>
        <w:tcPr>
          <w:tcW w:w="2156" w:type="dxa"/>
        </w:tcPr>
        <w:p w14:paraId="0D094303" w14:textId="080761DB" w:rsidR="00527BD4" w:rsidRPr="00645414" w:rsidRDefault="00D0039A"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D2DFB">
              <w:t>3</w:t>
            </w:r>
          </w:fldSimple>
        </w:p>
      </w:tc>
    </w:tr>
  </w:tbl>
  <w:p w14:paraId="7377C7C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24F66" w14:paraId="48220EA2" w14:textId="77777777" w:rsidTr="00CA6A25">
      <w:trPr>
        <w:trHeight w:hRule="exact" w:val="240"/>
      </w:trPr>
      <w:tc>
        <w:tcPr>
          <w:tcW w:w="7601" w:type="dxa"/>
        </w:tcPr>
        <w:p w14:paraId="2E9F2A00" w14:textId="61BACED4" w:rsidR="00527BD4" w:rsidRDefault="00527BD4" w:rsidP="008C356D">
          <w:pPr>
            <w:pStyle w:val="Huisstijl-Rubricering"/>
          </w:pPr>
        </w:p>
      </w:tc>
      <w:tc>
        <w:tcPr>
          <w:tcW w:w="2170" w:type="dxa"/>
        </w:tcPr>
        <w:p w14:paraId="2B1B0F2E" w14:textId="3E0320F7" w:rsidR="00527BD4" w:rsidRPr="00ED539E" w:rsidRDefault="00D0039A"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D2DFB">
              <w:t>3</w:t>
            </w:r>
          </w:fldSimple>
        </w:p>
      </w:tc>
    </w:tr>
  </w:tbl>
  <w:p w14:paraId="5D983C29" w14:textId="77777777" w:rsidR="00527BD4" w:rsidRPr="00BC3B53" w:rsidRDefault="00527BD4" w:rsidP="008C356D">
    <w:pPr>
      <w:pStyle w:val="Voettekst"/>
      <w:spacing w:line="240" w:lineRule="auto"/>
      <w:rPr>
        <w:sz w:val="2"/>
        <w:szCs w:val="2"/>
      </w:rPr>
    </w:pPr>
  </w:p>
  <w:p w14:paraId="3448CC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D36C" w14:textId="77777777" w:rsidR="008F59E7" w:rsidRDefault="008F59E7">
      <w:r>
        <w:separator/>
      </w:r>
    </w:p>
    <w:p w14:paraId="2094AE0D" w14:textId="77777777" w:rsidR="008F59E7" w:rsidRDefault="008F59E7"/>
  </w:footnote>
  <w:footnote w:type="continuationSeparator" w:id="0">
    <w:p w14:paraId="4C50A7BE" w14:textId="77777777" w:rsidR="008F59E7" w:rsidRDefault="008F59E7">
      <w:r>
        <w:continuationSeparator/>
      </w:r>
    </w:p>
    <w:p w14:paraId="4D400E80" w14:textId="77777777" w:rsidR="008F59E7" w:rsidRDefault="008F59E7"/>
  </w:footnote>
  <w:footnote w:id="1">
    <w:p w14:paraId="06B8978B" w14:textId="77777777" w:rsidR="00857FE6" w:rsidRDefault="00857FE6" w:rsidP="00857FE6">
      <w:pPr>
        <w:pStyle w:val="Voetnoottekst"/>
      </w:pPr>
      <w:r>
        <w:rPr>
          <w:rStyle w:val="Voetnootmarkering"/>
        </w:rPr>
        <w:footnoteRef/>
      </w:r>
      <w:r>
        <w:t xml:space="preserve"> </w:t>
      </w:r>
      <w:r w:rsidRPr="00816DD3">
        <w:t>https://www.rivm.nl/westnijlkoorts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24F66" w14:paraId="6964FC01" w14:textId="77777777" w:rsidTr="00A50CF6">
      <w:tc>
        <w:tcPr>
          <w:tcW w:w="2156" w:type="dxa"/>
        </w:tcPr>
        <w:p w14:paraId="18755C5C" w14:textId="77777777" w:rsidR="00527BD4" w:rsidRPr="005819CE" w:rsidRDefault="00D0039A" w:rsidP="00A50CF6">
          <w:pPr>
            <w:pStyle w:val="Huisstijl-Adres"/>
          </w:pPr>
          <w:r>
            <w:rPr>
              <w:b/>
            </w:rPr>
            <w:t>Directoraat-generaal Agro</w:t>
          </w:r>
        </w:p>
      </w:tc>
    </w:tr>
    <w:tr w:rsidR="00924F66" w14:paraId="2FBEB195" w14:textId="77777777" w:rsidTr="00A50CF6">
      <w:trPr>
        <w:trHeight w:hRule="exact" w:val="200"/>
      </w:trPr>
      <w:tc>
        <w:tcPr>
          <w:tcW w:w="2156" w:type="dxa"/>
        </w:tcPr>
        <w:p w14:paraId="6224903F" w14:textId="77777777" w:rsidR="00527BD4" w:rsidRPr="005819CE" w:rsidRDefault="00527BD4" w:rsidP="00A50CF6"/>
      </w:tc>
    </w:tr>
    <w:tr w:rsidR="00924F66" w14:paraId="55120E2B" w14:textId="77777777" w:rsidTr="00502512">
      <w:trPr>
        <w:trHeight w:hRule="exact" w:val="774"/>
      </w:trPr>
      <w:tc>
        <w:tcPr>
          <w:tcW w:w="2156" w:type="dxa"/>
        </w:tcPr>
        <w:p w14:paraId="41AF5BCC" w14:textId="77777777" w:rsidR="00527BD4" w:rsidRDefault="00527BD4" w:rsidP="003A5290">
          <w:pPr>
            <w:pStyle w:val="Huisstijl-Kopje"/>
          </w:pPr>
        </w:p>
        <w:p w14:paraId="7F618390" w14:textId="77777777" w:rsidR="00502512" w:rsidRPr="00502512" w:rsidRDefault="00D0039A" w:rsidP="003A5290">
          <w:pPr>
            <w:pStyle w:val="Huisstijl-Kopje"/>
            <w:rPr>
              <w:b w:val="0"/>
            </w:rPr>
          </w:pPr>
          <w:r>
            <w:rPr>
              <w:b w:val="0"/>
            </w:rPr>
            <w:t>DGA</w:t>
          </w:r>
          <w:r w:rsidRPr="00502512">
            <w:rPr>
              <w:b w:val="0"/>
            </w:rPr>
            <w:t xml:space="preserve"> / </w:t>
          </w:r>
          <w:r>
            <w:rPr>
              <w:b w:val="0"/>
            </w:rPr>
            <w:t>101756571</w:t>
          </w:r>
        </w:p>
        <w:p w14:paraId="5B011F13" w14:textId="77777777" w:rsidR="00527BD4" w:rsidRPr="005819CE" w:rsidRDefault="00527BD4" w:rsidP="00361A56">
          <w:pPr>
            <w:pStyle w:val="Huisstijl-Kopje"/>
          </w:pPr>
        </w:p>
      </w:tc>
    </w:tr>
  </w:tbl>
  <w:p w14:paraId="30B66189" w14:textId="77777777" w:rsidR="00527BD4" w:rsidRPr="00740712" w:rsidRDefault="00527BD4" w:rsidP="004F44C2"/>
  <w:p w14:paraId="5FC89D6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24F66" w14:paraId="04518C09" w14:textId="77777777" w:rsidTr="00751A6A">
      <w:trPr>
        <w:trHeight w:val="2636"/>
      </w:trPr>
      <w:tc>
        <w:tcPr>
          <w:tcW w:w="737" w:type="dxa"/>
        </w:tcPr>
        <w:p w14:paraId="51E4DCDF" w14:textId="77777777" w:rsidR="00527BD4" w:rsidRDefault="00527BD4" w:rsidP="00D0609E">
          <w:pPr>
            <w:framePr w:w="6340" w:h="2750" w:hRule="exact" w:hSpace="180" w:wrap="around" w:vAnchor="page" w:hAnchor="text" w:x="3873" w:y="-140"/>
            <w:spacing w:line="240" w:lineRule="auto"/>
          </w:pPr>
        </w:p>
      </w:tc>
      <w:tc>
        <w:tcPr>
          <w:tcW w:w="5156" w:type="dxa"/>
        </w:tcPr>
        <w:p w14:paraId="53FA3E90" w14:textId="77777777" w:rsidR="003B2E54" w:rsidRDefault="00D0039A"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C3772E0" wp14:editId="463EC00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23EF533" w14:textId="77777777" w:rsidR="00527BD4" w:rsidRDefault="00527BD4" w:rsidP="00651CEE">
          <w:pPr>
            <w:framePr w:w="6340" w:h="2750" w:hRule="exact" w:hSpace="180" w:wrap="around" w:vAnchor="page" w:hAnchor="text" w:x="3873" w:y="-140"/>
            <w:spacing w:line="240" w:lineRule="auto"/>
          </w:pPr>
        </w:p>
      </w:tc>
    </w:tr>
  </w:tbl>
  <w:p w14:paraId="4775D4F7" w14:textId="77777777" w:rsidR="00527BD4" w:rsidRDefault="00527BD4" w:rsidP="00D0609E">
    <w:pPr>
      <w:framePr w:w="6340" w:h="2750" w:hRule="exact" w:hSpace="180" w:wrap="around" w:vAnchor="page" w:hAnchor="text" w:x="3873" w:y="-140"/>
    </w:pPr>
  </w:p>
  <w:p w14:paraId="0E77DB3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24F66" w14:paraId="374524D6" w14:textId="77777777" w:rsidTr="00A50CF6">
      <w:tc>
        <w:tcPr>
          <w:tcW w:w="2160" w:type="dxa"/>
        </w:tcPr>
        <w:p w14:paraId="27211AB5" w14:textId="77777777" w:rsidR="005C07D1" w:rsidRDefault="00D0039A" w:rsidP="00A50CF6">
          <w:pPr>
            <w:pStyle w:val="Huisstijl-Adres"/>
          </w:pPr>
          <w:r>
            <w:rPr>
              <w:b/>
            </w:rPr>
            <w:t>Directoraat-generaal Agro</w:t>
          </w:r>
          <w:r w:rsidR="00527BD4" w:rsidRPr="005819CE">
            <w:rPr>
              <w:b/>
            </w:rPr>
            <w:br/>
          </w:r>
        </w:p>
        <w:p w14:paraId="3C0A49CD" w14:textId="77777777" w:rsidR="00527BD4" w:rsidRPr="009000E4" w:rsidRDefault="00D0039A" w:rsidP="00A72979">
          <w:pPr>
            <w:pStyle w:val="Huisstijl-Adres"/>
          </w:pPr>
          <w:r>
            <w:rPr>
              <w:b/>
            </w:rPr>
            <w:t>Bezoekadres</w:t>
          </w:r>
          <w:r>
            <w:rPr>
              <w:b/>
            </w:rPr>
            <w:br/>
          </w:r>
          <w:r>
            <w:t>Bezuidenhoutseweg 73</w:t>
          </w:r>
          <w:r w:rsidRPr="005819CE">
            <w:br/>
          </w:r>
          <w:r>
            <w:t>2594 AC Den Haag</w:t>
          </w:r>
        </w:p>
        <w:p w14:paraId="71BE1237" w14:textId="77777777" w:rsidR="00EF495B" w:rsidRDefault="00D0039A" w:rsidP="0098788A">
          <w:pPr>
            <w:pStyle w:val="Huisstijl-Adres"/>
          </w:pPr>
          <w:r>
            <w:rPr>
              <w:b/>
            </w:rPr>
            <w:t>Postadres</w:t>
          </w:r>
          <w:r>
            <w:rPr>
              <w:b/>
            </w:rPr>
            <w:br/>
          </w:r>
          <w:r>
            <w:t>Postbus 20401</w:t>
          </w:r>
          <w:r w:rsidRPr="005819CE">
            <w:br/>
            <w:t>2500 E</w:t>
          </w:r>
          <w:r>
            <w:t>K</w:t>
          </w:r>
          <w:r w:rsidRPr="005819CE">
            <w:t xml:space="preserve"> Den Haag</w:t>
          </w:r>
        </w:p>
        <w:p w14:paraId="23CDB288" w14:textId="77777777" w:rsidR="00556BEE" w:rsidRPr="005B3814" w:rsidRDefault="00D0039A" w:rsidP="0098788A">
          <w:pPr>
            <w:pStyle w:val="Huisstijl-Adres"/>
          </w:pPr>
          <w:r>
            <w:rPr>
              <w:b/>
            </w:rPr>
            <w:t>Overheidsidentificatienr</w:t>
          </w:r>
          <w:r>
            <w:rPr>
              <w:b/>
            </w:rPr>
            <w:br/>
          </w:r>
          <w:r w:rsidR="00BA129E">
            <w:rPr>
              <w:rFonts w:cs="Agrofont"/>
              <w:iCs/>
            </w:rPr>
            <w:t>00000001858272854000</w:t>
          </w:r>
        </w:p>
        <w:p w14:paraId="23BA25B4" w14:textId="45F2D285" w:rsidR="00527BD4" w:rsidRPr="00CC099D" w:rsidRDefault="00D0039A"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24F66" w14:paraId="705C5E02" w14:textId="77777777" w:rsidTr="00A50CF6">
      <w:trPr>
        <w:trHeight w:hRule="exact" w:val="200"/>
      </w:trPr>
      <w:tc>
        <w:tcPr>
          <w:tcW w:w="2160" w:type="dxa"/>
        </w:tcPr>
        <w:p w14:paraId="72A2F34A" w14:textId="77777777" w:rsidR="00527BD4" w:rsidRPr="00A72979" w:rsidRDefault="00527BD4" w:rsidP="00A50CF6">
          <w:pPr>
            <w:rPr>
              <w:lang w:val="fr-FR"/>
            </w:rPr>
          </w:pPr>
        </w:p>
      </w:tc>
    </w:tr>
    <w:tr w:rsidR="00924F66" w14:paraId="1DA565E9" w14:textId="77777777" w:rsidTr="00A50CF6">
      <w:tc>
        <w:tcPr>
          <w:tcW w:w="2160" w:type="dxa"/>
        </w:tcPr>
        <w:p w14:paraId="228F63F2" w14:textId="77777777" w:rsidR="000C0163" w:rsidRPr="005819CE" w:rsidRDefault="00D0039A" w:rsidP="000C0163">
          <w:pPr>
            <w:pStyle w:val="Huisstijl-Kopje"/>
          </w:pPr>
          <w:r>
            <w:t>Ons kenmerk</w:t>
          </w:r>
        </w:p>
        <w:p w14:paraId="71FA0012" w14:textId="77777777" w:rsidR="000C0163" w:rsidRPr="005819CE" w:rsidRDefault="00D0039A" w:rsidP="000C0163">
          <w:pPr>
            <w:pStyle w:val="Huisstijl-Gegeven"/>
          </w:pPr>
          <w:r>
            <w:t>DGA</w:t>
          </w:r>
          <w:r w:rsidR="00926AE2">
            <w:t xml:space="preserve"> / </w:t>
          </w:r>
          <w:r>
            <w:t>101756571</w:t>
          </w:r>
        </w:p>
        <w:p w14:paraId="51962BBC" w14:textId="77777777" w:rsidR="00527BD4" w:rsidRPr="005819CE" w:rsidRDefault="00527BD4" w:rsidP="00A50CF6">
          <w:pPr>
            <w:pStyle w:val="Huisstijl-Gegeven"/>
          </w:pPr>
        </w:p>
        <w:p w14:paraId="0918B327" w14:textId="77777777" w:rsidR="00527BD4" w:rsidRDefault="00D0039A" w:rsidP="00A50CF6">
          <w:pPr>
            <w:pStyle w:val="Huisstijl-Kopje"/>
          </w:pPr>
          <w:r>
            <w:t>Bijlage(n)</w:t>
          </w:r>
        </w:p>
        <w:p w14:paraId="277D4CFE" w14:textId="1C9440EF" w:rsidR="00CC099D" w:rsidRPr="00CC099D" w:rsidRDefault="00CC099D" w:rsidP="00A50CF6">
          <w:pPr>
            <w:pStyle w:val="Huisstijl-Kopje"/>
            <w:rPr>
              <w:b w:val="0"/>
              <w:bCs/>
            </w:rPr>
          </w:pPr>
          <w:r w:rsidRPr="00CC099D">
            <w:rPr>
              <w:b w:val="0"/>
              <w:bCs/>
            </w:rPr>
            <w:t>1</w:t>
          </w:r>
        </w:p>
        <w:p w14:paraId="139D8935" w14:textId="77777777" w:rsidR="00527BD4" w:rsidRPr="005819CE" w:rsidRDefault="00527BD4" w:rsidP="00A50CF6">
          <w:pPr>
            <w:pStyle w:val="Huisstijl-Gegeven"/>
          </w:pPr>
        </w:p>
      </w:tc>
    </w:tr>
  </w:tbl>
  <w:p w14:paraId="6D4363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24F66" w14:paraId="65EF6A0F" w14:textId="77777777" w:rsidTr="001B667E">
      <w:trPr>
        <w:trHeight w:val="400"/>
      </w:trPr>
      <w:tc>
        <w:tcPr>
          <w:tcW w:w="7371" w:type="dxa"/>
          <w:gridSpan w:val="2"/>
        </w:tcPr>
        <w:p w14:paraId="4D418746" w14:textId="77777777" w:rsidR="00527BD4" w:rsidRPr="00BC3B53" w:rsidRDefault="00D0039A"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924F66" w14:paraId="116BAAAF" w14:textId="77777777" w:rsidTr="001B667E">
      <w:tc>
        <w:tcPr>
          <w:tcW w:w="7371" w:type="dxa"/>
          <w:gridSpan w:val="2"/>
        </w:tcPr>
        <w:p w14:paraId="2CC4B54A" w14:textId="77777777" w:rsidR="00527BD4" w:rsidRPr="00983E8F" w:rsidRDefault="00527BD4" w:rsidP="00A50CF6">
          <w:pPr>
            <w:pStyle w:val="Huisstijl-Rubricering"/>
          </w:pPr>
        </w:p>
      </w:tc>
    </w:tr>
    <w:tr w:rsidR="00924F66" w14:paraId="43C4C812" w14:textId="77777777" w:rsidTr="001B667E">
      <w:trPr>
        <w:trHeight w:hRule="exact" w:val="2440"/>
      </w:trPr>
      <w:tc>
        <w:tcPr>
          <w:tcW w:w="7371" w:type="dxa"/>
          <w:gridSpan w:val="2"/>
        </w:tcPr>
        <w:p w14:paraId="6A7FA409" w14:textId="77777777" w:rsidR="00527BD4" w:rsidRDefault="00D0039A" w:rsidP="00A50CF6">
          <w:pPr>
            <w:pStyle w:val="Huisstijl-NAW"/>
          </w:pPr>
          <w:r>
            <w:t xml:space="preserve">De Voorzitter van de Tweede Kamer </w:t>
          </w:r>
        </w:p>
        <w:p w14:paraId="3DC4CA68" w14:textId="77777777" w:rsidR="00D87195" w:rsidRDefault="00D0039A" w:rsidP="00D87195">
          <w:pPr>
            <w:pStyle w:val="Huisstijl-NAW"/>
          </w:pPr>
          <w:r>
            <w:t>der Staten-Generaal</w:t>
          </w:r>
        </w:p>
        <w:p w14:paraId="4195C927" w14:textId="77777777" w:rsidR="005C769E" w:rsidRDefault="00D0039A" w:rsidP="005C769E">
          <w:pPr>
            <w:rPr>
              <w:szCs w:val="18"/>
            </w:rPr>
          </w:pPr>
          <w:r>
            <w:rPr>
              <w:szCs w:val="18"/>
            </w:rPr>
            <w:t>Prinses Irenestraat 6</w:t>
          </w:r>
        </w:p>
        <w:p w14:paraId="2A52C10D" w14:textId="77777777" w:rsidR="005C769E" w:rsidRDefault="00D0039A" w:rsidP="005C769E">
          <w:pPr>
            <w:pStyle w:val="Huisstijl-NAW"/>
          </w:pPr>
          <w:r>
            <w:t>2595 BD  DEN HAAG</w:t>
          </w:r>
        </w:p>
      </w:tc>
    </w:tr>
    <w:tr w:rsidR="00924F66" w14:paraId="715C59CF" w14:textId="77777777" w:rsidTr="001B667E">
      <w:trPr>
        <w:trHeight w:hRule="exact" w:val="400"/>
      </w:trPr>
      <w:tc>
        <w:tcPr>
          <w:tcW w:w="7371" w:type="dxa"/>
          <w:gridSpan w:val="2"/>
        </w:tcPr>
        <w:p w14:paraId="6F3C24C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24F66" w14:paraId="780ECFDD" w14:textId="77777777" w:rsidTr="006943ED">
      <w:trPr>
        <w:trHeight w:val="240"/>
      </w:trPr>
      <w:tc>
        <w:tcPr>
          <w:tcW w:w="709" w:type="dxa"/>
        </w:tcPr>
        <w:p w14:paraId="7EEE40EC" w14:textId="77777777" w:rsidR="00527BD4" w:rsidRPr="00C21A01" w:rsidRDefault="00D0039A" w:rsidP="00A50CF6">
          <w:pPr>
            <w:rPr>
              <w:szCs w:val="18"/>
            </w:rPr>
          </w:pPr>
          <w:r>
            <w:rPr>
              <w:szCs w:val="18"/>
            </w:rPr>
            <w:t>Datum</w:t>
          </w:r>
        </w:p>
      </w:tc>
      <w:tc>
        <w:tcPr>
          <w:tcW w:w="6662" w:type="dxa"/>
        </w:tcPr>
        <w:p w14:paraId="153D9F23" w14:textId="2019DC30" w:rsidR="00527BD4" w:rsidRPr="007709EF" w:rsidRDefault="00D93EEE" w:rsidP="00A50CF6">
          <w:r>
            <w:t>16 oktober 2025</w:t>
          </w:r>
        </w:p>
      </w:tc>
    </w:tr>
    <w:tr w:rsidR="006943ED" w14:paraId="658D558E" w14:textId="77777777" w:rsidTr="006943ED">
      <w:trPr>
        <w:trHeight w:val="240"/>
      </w:trPr>
      <w:tc>
        <w:tcPr>
          <w:tcW w:w="709" w:type="dxa"/>
        </w:tcPr>
        <w:p w14:paraId="6B493C6E" w14:textId="77777777" w:rsidR="006943ED" w:rsidRPr="00C21A01" w:rsidRDefault="006943ED" w:rsidP="006943ED">
          <w:pPr>
            <w:rPr>
              <w:szCs w:val="18"/>
            </w:rPr>
          </w:pPr>
          <w:r>
            <w:rPr>
              <w:szCs w:val="18"/>
            </w:rPr>
            <w:t>Betreft</w:t>
          </w:r>
        </w:p>
      </w:tc>
      <w:tc>
        <w:tcPr>
          <w:tcW w:w="6662" w:type="dxa"/>
        </w:tcPr>
        <w:p w14:paraId="73A03E92" w14:textId="70419EED" w:rsidR="006943ED" w:rsidRPr="007709EF" w:rsidRDefault="006943ED" w:rsidP="006943ED">
          <w:r>
            <w:t xml:space="preserve">Kamerbrief stand van zaken vogelgriep en overige zaken diergezondheid </w:t>
          </w:r>
        </w:p>
      </w:tc>
    </w:tr>
  </w:tbl>
  <w:p w14:paraId="7A1825C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A7C935A">
      <w:start w:val="1"/>
      <w:numFmt w:val="bullet"/>
      <w:pStyle w:val="Lijstopsomteken"/>
      <w:lvlText w:val="•"/>
      <w:lvlJc w:val="left"/>
      <w:pPr>
        <w:tabs>
          <w:tab w:val="num" w:pos="227"/>
        </w:tabs>
        <w:ind w:left="227" w:hanging="227"/>
      </w:pPr>
      <w:rPr>
        <w:rFonts w:ascii="Verdana" w:hAnsi="Verdana" w:hint="default"/>
        <w:sz w:val="18"/>
        <w:szCs w:val="18"/>
      </w:rPr>
    </w:lvl>
    <w:lvl w:ilvl="1" w:tplc="8B7CB87A" w:tentative="1">
      <w:start w:val="1"/>
      <w:numFmt w:val="bullet"/>
      <w:lvlText w:val="o"/>
      <w:lvlJc w:val="left"/>
      <w:pPr>
        <w:tabs>
          <w:tab w:val="num" w:pos="1440"/>
        </w:tabs>
        <w:ind w:left="1440" w:hanging="360"/>
      </w:pPr>
      <w:rPr>
        <w:rFonts w:ascii="Courier New" w:hAnsi="Courier New" w:cs="Courier New" w:hint="default"/>
      </w:rPr>
    </w:lvl>
    <w:lvl w:ilvl="2" w:tplc="CF0480AE" w:tentative="1">
      <w:start w:val="1"/>
      <w:numFmt w:val="bullet"/>
      <w:lvlText w:val=""/>
      <w:lvlJc w:val="left"/>
      <w:pPr>
        <w:tabs>
          <w:tab w:val="num" w:pos="2160"/>
        </w:tabs>
        <w:ind w:left="2160" w:hanging="360"/>
      </w:pPr>
      <w:rPr>
        <w:rFonts w:ascii="Wingdings" w:hAnsi="Wingdings" w:hint="default"/>
      </w:rPr>
    </w:lvl>
    <w:lvl w:ilvl="3" w:tplc="245C67A0" w:tentative="1">
      <w:start w:val="1"/>
      <w:numFmt w:val="bullet"/>
      <w:lvlText w:val=""/>
      <w:lvlJc w:val="left"/>
      <w:pPr>
        <w:tabs>
          <w:tab w:val="num" w:pos="2880"/>
        </w:tabs>
        <w:ind w:left="2880" w:hanging="360"/>
      </w:pPr>
      <w:rPr>
        <w:rFonts w:ascii="Symbol" w:hAnsi="Symbol" w:hint="default"/>
      </w:rPr>
    </w:lvl>
    <w:lvl w:ilvl="4" w:tplc="C8FCEDE4" w:tentative="1">
      <w:start w:val="1"/>
      <w:numFmt w:val="bullet"/>
      <w:lvlText w:val="o"/>
      <w:lvlJc w:val="left"/>
      <w:pPr>
        <w:tabs>
          <w:tab w:val="num" w:pos="3600"/>
        </w:tabs>
        <w:ind w:left="3600" w:hanging="360"/>
      </w:pPr>
      <w:rPr>
        <w:rFonts w:ascii="Courier New" w:hAnsi="Courier New" w:cs="Courier New" w:hint="default"/>
      </w:rPr>
    </w:lvl>
    <w:lvl w:ilvl="5" w:tplc="CFB4BE2A" w:tentative="1">
      <w:start w:val="1"/>
      <w:numFmt w:val="bullet"/>
      <w:lvlText w:val=""/>
      <w:lvlJc w:val="left"/>
      <w:pPr>
        <w:tabs>
          <w:tab w:val="num" w:pos="4320"/>
        </w:tabs>
        <w:ind w:left="4320" w:hanging="360"/>
      </w:pPr>
      <w:rPr>
        <w:rFonts w:ascii="Wingdings" w:hAnsi="Wingdings" w:hint="default"/>
      </w:rPr>
    </w:lvl>
    <w:lvl w:ilvl="6" w:tplc="D20CA120" w:tentative="1">
      <w:start w:val="1"/>
      <w:numFmt w:val="bullet"/>
      <w:lvlText w:val=""/>
      <w:lvlJc w:val="left"/>
      <w:pPr>
        <w:tabs>
          <w:tab w:val="num" w:pos="5040"/>
        </w:tabs>
        <w:ind w:left="5040" w:hanging="360"/>
      </w:pPr>
      <w:rPr>
        <w:rFonts w:ascii="Symbol" w:hAnsi="Symbol" w:hint="default"/>
      </w:rPr>
    </w:lvl>
    <w:lvl w:ilvl="7" w:tplc="BD7A8E36" w:tentative="1">
      <w:start w:val="1"/>
      <w:numFmt w:val="bullet"/>
      <w:lvlText w:val="o"/>
      <w:lvlJc w:val="left"/>
      <w:pPr>
        <w:tabs>
          <w:tab w:val="num" w:pos="5760"/>
        </w:tabs>
        <w:ind w:left="5760" w:hanging="360"/>
      </w:pPr>
      <w:rPr>
        <w:rFonts w:ascii="Courier New" w:hAnsi="Courier New" w:cs="Courier New" w:hint="default"/>
      </w:rPr>
    </w:lvl>
    <w:lvl w:ilvl="8" w:tplc="555877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F44D0DE">
      <w:start w:val="1"/>
      <w:numFmt w:val="bullet"/>
      <w:pStyle w:val="Lijstopsomteken2"/>
      <w:lvlText w:val="–"/>
      <w:lvlJc w:val="left"/>
      <w:pPr>
        <w:tabs>
          <w:tab w:val="num" w:pos="227"/>
        </w:tabs>
        <w:ind w:left="227" w:firstLine="0"/>
      </w:pPr>
      <w:rPr>
        <w:rFonts w:ascii="Verdana" w:hAnsi="Verdana" w:hint="default"/>
      </w:rPr>
    </w:lvl>
    <w:lvl w:ilvl="1" w:tplc="6532BF62" w:tentative="1">
      <w:start w:val="1"/>
      <w:numFmt w:val="bullet"/>
      <w:lvlText w:val="o"/>
      <w:lvlJc w:val="left"/>
      <w:pPr>
        <w:tabs>
          <w:tab w:val="num" w:pos="1440"/>
        </w:tabs>
        <w:ind w:left="1440" w:hanging="360"/>
      </w:pPr>
      <w:rPr>
        <w:rFonts w:ascii="Courier New" w:hAnsi="Courier New" w:cs="Courier New" w:hint="default"/>
      </w:rPr>
    </w:lvl>
    <w:lvl w:ilvl="2" w:tplc="C46C0A64" w:tentative="1">
      <w:start w:val="1"/>
      <w:numFmt w:val="bullet"/>
      <w:lvlText w:val=""/>
      <w:lvlJc w:val="left"/>
      <w:pPr>
        <w:tabs>
          <w:tab w:val="num" w:pos="2160"/>
        </w:tabs>
        <w:ind w:left="2160" w:hanging="360"/>
      </w:pPr>
      <w:rPr>
        <w:rFonts w:ascii="Wingdings" w:hAnsi="Wingdings" w:hint="default"/>
      </w:rPr>
    </w:lvl>
    <w:lvl w:ilvl="3" w:tplc="1450C784" w:tentative="1">
      <w:start w:val="1"/>
      <w:numFmt w:val="bullet"/>
      <w:lvlText w:val=""/>
      <w:lvlJc w:val="left"/>
      <w:pPr>
        <w:tabs>
          <w:tab w:val="num" w:pos="2880"/>
        </w:tabs>
        <w:ind w:left="2880" w:hanging="360"/>
      </w:pPr>
      <w:rPr>
        <w:rFonts w:ascii="Symbol" w:hAnsi="Symbol" w:hint="default"/>
      </w:rPr>
    </w:lvl>
    <w:lvl w:ilvl="4" w:tplc="CCBCE142" w:tentative="1">
      <w:start w:val="1"/>
      <w:numFmt w:val="bullet"/>
      <w:lvlText w:val="o"/>
      <w:lvlJc w:val="left"/>
      <w:pPr>
        <w:tabs>
          <w:tab w:val="num" w:pos="3600"/>
        </w:tabs>
        <w:ind w:left="3600" w:hanging="360"/>
      </w:pPr>
      <w:rPr>
        <w:rFonts w:ascii="Courier New" w:hAnsi="Courier New" w:cs="Courier New" w:hint="default"/>
      </w:rPr>
    </w:lvl>
    <w:lvl w:ilvl="5" w:tplc="65FCEFF2" w:tentative="1">
      <w:start w:val="1"/>
      <w:numFmt w:val="bullet"/>
      <w:lvlText w:val=""/>
      <w:lvlJc w:val="left"/>
      <w:pPr>
        <w:tabs>
          <w:tab w:val="num" w:pos="4320"/>
        </w:tabs>
        <w:ind w:left="4320" w:hanging="360"/>
      </w:pPr>
      <w:rPr>
        <w:rFonts w:ascii="Wingdings" w:hAnsi="Wingdings" w:hint="default"/>
      </w:rPr>
    </w:lvl>
    <w:lvl w:ilvl="6" w:tplc="9B76955E" w:tentative="1">
      <w:start w:val="1"/>
      <w:numFmt w:val="bullet"/>
      <w:lvlText w:val=""/>
      <w:lvlJc w:val="left"/>
      <w:pPr>
        <w:tabs>
          <w:tab w:val="num" w:pos="5040"/>
        </w:tabs>
        <w:ind w:left="5040" w:hanging="360"/>
      </w:pPr>
      <w:rPr>
        <w:rFonts w:ascii="Symbol" w:hAnsi="Symbol" w:hint="default"/>
      </w:rPr>
    </w:lvl>
    <w:lvl w:ilvl="7" w:tplc="D3281BD4" w:tentative="1">
      <w:start w:val="1"/>
      <w:numFmt w:val="bullet"/>
      <w:lvlText w:val="o"/>
      <w:lvlJc w:val="left"/>
      <w:pPr>
        <w:tabs>
          <w:tab w:val="num" w:pos="5760"/>
        </w:tabs>
        <w:ind w:left="5760" w:hanging="360"/>
      </w:pPr>
      <w:rPr>
        <w:rFonts w:ascii="Courier New" w:hAnsi="Courier New" w:cs="Courier New" w:hint="default"/>
      </w:rPr>
    </w:lvl>
    <w:lvl w:ilvl="8" w:tplc="E9A053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1595168">
    <w:abstractNumId w:val="10"/>
  </w:num>
  <w:num w:numId="2" w16cid:durableId="98794207">
    <w:abstractNumId w:val="7"/>
  </w:num>
  <w:num w:numId="3" w16cid:durableId="1762876411">
    <w:abstractNumId w:val="6"/>
  </w:num>
  <w:num w:numId="4" w16cid:durableId="1911036266">
    <w:abstractNumId w:val="5"/>
  </w:num>
  <w:num w:numId="5" w16cid:durableId="2016767594">
    <w:abstractNumId w:val="4"/>
  </w:num>
  <w:num w:numId="6" w16cid:durableId="2132166748">
    <w:abstractNumId w:val="8"/>
  </w:num>
  <w:num w:numId="7" w16cid:durableId="373310329">
    <w:abstractNumId w:val="3"/>
  </w:num>
  <w:num w:numId="8" w16cid:durableId="816647541">
    <w:abstractNumId w:val="2"/>
  </w:num>
  <w:num w:numId="9" w16cid:durableId="1080442512">
    <w:abstractNumId w:val="1"/>
  </w:num>
  <w:num w:numId="10" w16cid:durableId="1785726809">
    <w:abstractNumId w:val="0"/>
  </w:num>
  <w:num w:numId="11" w16cid:durableId="878854813">
    <w:abstractNumId w:val="9"/>
  </w:num>
  <w:num w:numId="12" w16cid:durableId="134764072">
    <w:abstractNumId w:val="11"/>
  </w:num>
  <w:num w:numId="13" w16cid:durableId="1200360696">
    <w:abstractNumId w:val="13"/>
  </w:num>
  <w:num w:numId="14" w16cid:durableId="3799845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35A0E"/>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3E01"/>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0731"/>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972CA"/>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7694"/>
    <w:rsid w:val="00527BD4"/>
    <w:rsid w:val="00537095"/>
    <w:rsid w:val="005403C8"/>
    <w:rsid w:val="005429DC"/>
    <w:rsid w:val="005565F9"/>
    <w:rsid w:val="00556BEE"/>
    <w:rsid w:val="00573041"/>
    <w:rsid w:val="00575B80"/>
    <w:rsid w:val="0057620F"/>
    <w:rsid w:val="005819CE"/>
    <w:rsid w:val="0058298D"/>
    <w:rsid w:val="00584C1A"/>
    <w:rsid w:val="005866CB"/>
    <w:rsid w:val="00593C2B"/>
    <w:rsid w:val="00595231"/>
    <w:rsid w:val="00596166"/>
    <w:rsid w:val="00597F64"/>
    <w:rsid w:val="005A207F"/>
    <w:rsid w:val="005A2F35"/>
    <w:rsid w:val="005B3814"/>
    <w:rsid w:val="005B463E"/>
    <w:rsid w:val="005C07D1"/>
    <w:rsid w:val="005C34E1"/>
    <w:rsid w:val="005C3FE0"/>
    <w:rsid w:val="005C740C"/>
    <w:rsid w:val="005C769E"/>
    <w:rsid w:val="005D2DFB"/>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943ED"/>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88F"/>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6"/>
    <w:rsid w:val="00857FEB"/>
    <w:rsid w:val="008601AF"/>
    <w:rsid w:val="00861C5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8F59E7"/>
    <w:rsid w:val="009000E4"/>
    <w:rsid w:val="0090271B"/>
    <w:rsid w:val="00910642"/>
    <w:rsid w:val="00910DDF"/>
    <w:rsid w:val="00924F66"/>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31F8"/>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17A8"/>
    <w:rsid w:val="00A72979"/>
    <w:rsid w:val="00A77F6F"/>
    <w:rsid w:val="00A82594"/>
    <w:rsid w:val="00A831FD"/>
    <w:rsid w:val="00A83352"/>
    <w:rsid w:val="00A850A2"/>
    <w:rsid w:val="00A91FA3"/>
    <w:rsid w:val="00A927D3"/>
    <w:rsid w:val="00A97DE4"/>
    <w:rsid w:val="00AA7FC9"/>
    <w:rsid w:val="00AB237D"/>
    <w:rsid w:val="00AB4D5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BF49AC"/>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12CF"/>
    <w:rsid w:val="00C82AFE"/>
    <w:rsid w:val="00C83DBC"/>
    <w:rsid w:val="00C97C80"/>
    <w:rsid w:val="00CA47D3"/>
    <w:rsid w:val="00CA6533"/>
    <w:rsid w:val="00CA6A25"/>
    <w:rsid w:val="00CA6A3F"/>
    <w:rsid w:val="00CA7C99"/>
    <w:rsid w:val="00CC099D"/>
    <w:rsid w:val="00CC6290"/>
    <w:rsid w:val="00CD233D"/>
    <w:rsid w:val="00CD3499"/>
    <w:rsid w:val="00CD362D"/>
    <w:rsid w:val="00CE101D"/>
    <w:rsid w:val="00CE1814"/>
    <w:rsid w:val="00CE1A95"/>
    <w:rsid w:val="00CE1C84"/>
    <w:rsid w:val="00CE5055"/>
    <w:rsid w:val="00CF053F"/>
    <w:rsid w:val="00CF1156"/>
    <w:rsid w:val="00CF1A17"/>
    <w:rsid w:val="00D0039A"/>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3EEE"/>
    <w:rsid w:val="00D95C88"/>
    <w:rsid w:val="00D97B2E"/>
    <w:rsid w:val="00DA241E"/>
    <w:rsid w:val="00DB36FE"/>
    <w:rsid w:val="00DB533A"/>
    <w:rsid w:val="00DB60AE"/>
    <w:rsid w:val="00DB6307"/>
    <w:rsid w:val="00DD1DCD"/>
    <w:rsid w:val="00DD338F"/>
    <w:rsid w:val="00DD66F2"/>
    <w:rsid w:val="00DE3FE0"/>
    <w:rsid w:val="00DE578A"/>
    <w:rsid w:val="00DE7813"/>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96580"/>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0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D0039A"/>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semiHidden/>
    <w:unhideWhenUsed/>
    <w:rsid w:val="00857FE6"/>
    <w:rPr>
      <w:vertAlign w:val="superscript"/>
    </w:rPr>
  </w:style>
  <w:style w:type="paragraph" w:styleId="Revisie">
    <w:name w:val="Revision"/>
    <w:hidden/>
    <w:uiPriority w:val="99"/>
    <w:semiHidden/>
    <w:rsid w:val="004972C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nvwa.nl/onderwerpen/westnijlviru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royalgd.webinargeek.com/webinar/replay/IDf51znkbvbW0kxif7WKyYg0-oa8JylWBNe_4aVWdlo/"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1200</ap:Words>
  <ap:Characters>6604</ap:Characters>
  <ap:DocSecurity>0</ap:DocSecurity>
  <ap:Lines>55</ap:Lines>
  <ap:Paragraphs>15</ap:Paragraphs>
  <ap:ScaleCrop>false</ap:ScaleCrop>
  <ap:LinksUpToDate>false</ap:LinksUpToDate>
  <ap:CharactersWithSpaces>7789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2025-10-16T14:21:00.0000000Z</dcterms:created>
  <dcterms:modified xsi:type="dcterms:W3CDTF">2025-10-16T14:21:00.0000000Z</dcterms:modified>
  <dc:description>------------------------</dc:description>
  <dc:subject/>
  <keywords/>
  <version/>
  <category/>
</coreProperties>
</file>