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55FE8" w14:paraId="70127839" w14:textId="5CE9D37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17 oktober</w:t>
            </w:r>
            <w:r w:rsidR="009F35FF">
              <w:t xml:space="preserve">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03205AC9">
            <w:pPr>
              <w:pStyle w:val="Voettekst"/>
            </w:pPr>
            <w:r>
              <w:t xml:space="preserve">Uitstelbericht Kamervragen </w:t>
            </w:r>
            <w:r w:rsidR="00655FE8">
              <w:t>over de uitzending van Radar op 23 september 2025 over de gevolgen van het gebruik van lachgas en de handhaving van het lachgasverbod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9F35FF" w14:paraId="7B7E79E6" w14:textId="04FF3810">
            <w:pPr>
              <w:pStyle w:val="referentiegegevens"/>
              <w:rPr>
                <w:sz w:val="18"/>
                <w:szCs w:val="24"/>
              </w:rPr>
            </w:pPr>
            <w:r>
              <w:t>6</w:t>
            </w:r>
            <w:r w:rsidR="00655FE8">
              <w:t>766535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20145" w:rsidR="00F20145" w:rsidP="00F20145" w:rsidRDefault="00655FE8" w14:paraId="77C7E7F6" w14:textId="2D7F26C1">
            <w:pPr>
              <w:pStyle w:val="referentiegegevens"/>
              <w:rPr>
                <w:b/>
                <w:bCs/>
              </w:rPr>
            </w:pPr>
            <w:r w:rsidRPr="00655FE8">
              <w:t>2025Z17932</w:t>
            </w: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3CE750FD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655FE8">
        <w:t>staatssecretaris van 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 w:rsidR="009F35FF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="00655FE8">
        <w:t>Krul (CDA</w:t>
      </w:r>
      <w:r w:rsidRPr="009F35FF" w:rsidR="009F35FF">
        <w:rPr>
          <w:rFonts w:cs="Utopia"/>
          <w:color w:val="000000"/>
        </w:rPr>
        <w:t>)</w:t>
      </w:r>
      <w:r w:rsidRPr="00F20145">
        <w:rPr>
          <w:rFonts w:cs="Utopia"/>
          <w:color w:val="000000"/>
        </w:rPr>
        <w:t xml:space="preserve">, van uw Kamer aan de </w:t>
      </w:r>
      <w:r w:rsidR="003A0A2C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</w:t>
      </w:r>
      <w:r w:rsidR="00655FE8">
        <w:t>over de uitzending van Radar op 23 september 2025 over de gevolgen van het gebruik van lachgas en de handhaving van het lachgasverbod</w:t>
      </w:r>
      <w:r w:rsidRPr="00F20145" w:rsidR="00655FE8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655FE8">
        <w:rPr>
          <w:rFonts w:cs="Utopia"/>
          <w:color w:val="000000"/>
        </w:rPr>
        <w:t>26 september</w:t>
      </w:r>
      <w:r w:rsidR="009F35FF">
        <w:rPr>
          <w:rFonts w:cs="Utopia"/>
          <w:color w:val="000000"/>
        </w:rPr>
        <w:t xml:space="preserve">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2DC3E9FB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9F35FF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655FE8" w14:paraId="7F59D051" w14:textId="2C35509E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1565" w14:textId="77777777" w:rsidR="003266DA" w:rsidRDefault="003266DA">
      <w:r>
        <w:separator/>
      </w:r>
    </w:p>
    <w:p w14:paraId="22DEC65E" w14:textId="77777777" w:rsidR="003266DA" w:rsidRDefault="003266DA"/>
    <w:p w14:paraId="576CD598" w14:textId="77777777" w:rsidR="003266DA" w:rsidRDefault="003266DA"/>
    <w:p w14:paraId="054B1312" w14:textId="77777777" w:rsidR="003266DA" w:rsidRDefault="003266DA"/>
  </w:endnote>
  <w:endnote w:type="continuationSeparator" w:id="0">
    <w:p w14:paraId="7ADF22D4" w14:textId="77777777" w:rsidR="003266DA" w:rsidRDefault="003266DA">
      <w:r>
        <w:continuationSeparator/>
      </w:r>
    </w:p>
    <w:p w14:paraId="5D481BEB" w14:textId="77777777" w:rsidR="003266DA" w:rsidRDefault="003266DA"/>
    <w:p w14:paraId="3263FEC8" w14:textId="77777777" w:rsidR="003266DA" w:rsidRDefault="003266DA"/>
    <w:p w14:paraId="41321486" w14:textId="77777777" w:rsidR="003266DA" w:rsidRDefault="003266DA"/>
  </w:endnote>
  <w:endnote w:type="continuationNotice" w:id="1">
    <w:p w14:paraId="6F6C9F62" w14:textId="77777777" w:rsidR="003266DA" w:rsidRDefault="003266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DDBB8" w14:textId="77777777" w:rsidR="003266DA" w:rsidRDefault="003266DA">
      <w:r>
        <w:separator/>
      </w:r>
    </w:p>
  </w:footnote>
  <w:footnote w:type="continuationSeparator" w:id="0">
    <w:p w14:paraId="36B814D5" w14:textId="77777777" w:rsidR="003266DA" w:rsidRDefault="003266DA">
      <w:r>
        <w:continuationSeparator/>
      </w:r>
    </w:p>
  </w:footnote>
  <w:footnote w:type="continuationNotice" w:id="1">
    <w:p w14:paraId="66DFF22A" w14:textId="77777777" w:rsidR="003266DA" w:rsidRDefault="003266D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40A119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47117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C50C0"/>
    <w:rsid w:val="002D0ED1"/>
    <w:rsid w:val="002F5F30"/>
    <w:rsid w:val="003141C2"/>
    <w:rsid w:val="00314929"/>
    <w:rsid w:val="00324D45"/>
    <w:rsid w:val="003266DA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0A2C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842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5FE8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7E3B38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A20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35FF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E641D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232</ap:Words>
  <ap:Characters>1282</ap:Characters>
  <ap:DocSecurity>0</ap:DocSecurity>
  <ap:Lines>10</ap:Lines>
  <ap:Paragraphs>3</ap:Paragraphs>
  <ap:ScaleCrop>false</ap:ScaleCrop>
  <ap:LinksUpToDate>false</ap:LinksUpToDate>
  <ap:CharactersWithSpaces>1511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2025-10-17T13:39:00.0000000Z</dcterms:created>
  <dcterms:modified xsi:type="dcterms:W3CDTF">2025-10-17T13:40:00.0000000Z</dcterms:modified>
  <category/>
  <dc:description>------------------------</dc:description>
  <version/>
</coreProperties>
</file>