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74E0" w:rsidP="00F40C37" w:rsidRDefault="005474E0" w14:paraId="553A3EF0" w14:textId="4BBE7DA2">
      <w:pPr>
        <w:rPr>
          <w:szCs w:val="18"/>
        </w:rPr>
      </w:pPr>
      <w:r>
        <w:br/>
      </w:r>
      <w:r w:rsidR="00F40C37">
        <w:rPr>
          <w:szCs w:val="18"/>
        </w:rPr>
        <w:t>G</w:t>
      </w:r>
      <w:r>
        <w:rPr>
          <w:szCs w:val="18"/>
        </w:rPr>
        <w:t xml:space="preserve">eachte </w:t>
      </w:r>
      <w:r w:rsidR="00F40C37">
        <w:rPr>
          <w:szCs w:val="18"/>
        </w:rPr>
        <w:t>V</w:t>
      </w:r>
      <w:r>
        <w:rPr>
          <w:szCs w:val="18"/>
        </w:rPr>
        <w:t>oorzitter,</w:t>
      </w:r>
    </w:p>
    <w:p w:rsidR="005474E0" w:rsidP="005474E0" w:rsidRDefault="005474E0" w14:paraId="368D58D3" w14:textId="77777777">
      <w:pPr>
        <w:spacing w:before="100" w:beforeAutospacing="1" w:after="100" w:afterAutospacing="1" w:line="240" w:lineRule="auto"/>
      </w:pPr>
      <w:r>
        <w:t>Nederland is een welvarend land, maar die welvaart is niet vanzelfsprekend.</w:t>
      </w:r>
      <w:r>
        <w:rPr>
          <w:szCs w:val="18"/>
        </w:rPr>
        <w:t xml:space="preserve"> </w:t>
      </w:r>
      <w:r>
        <w:t>Ons verdienvermogen</w:t>
      </w:r>
      <w:r>
        <w:rPr>
          <w:vertAlign w:val="superscript"/>
        </w:rPr>
        <w:footnoteReference w:id="2"/>
      </w:r>
      <w:r>
        <w:rPr>
          <w:szCs w:val="18"/>
        </w:rPr>
        <w:t xml:space="preserve"> </w:t>
      </w:r>
      <w:r>
        <w:t>staat onder druk.</w:t>
      </w:r>
      <w:r>
        <w:rPr>
          <w:szCs w:val="18"/>
        </w:rPr>
        <w:t xml:space="preserve"> </w:t>
      </w:r>
      <w:r>
        <w:t>Nederland worstelt met stagnerende productiviteit, lage R&amp;D-investeringen en een ondernemingsklimaat dat piept en kraakt. Kijk naar de files op het stroomnet, toenemende waterschaarste, de krapte op de arbeidsmarkt, de beperkte ruimte voor nieuwe fabrieken</w:t>
      </w:r>
      <w:r>
        <w:rPr>
          <w:rStyle w:val="Voetnootmarkering"/>
        </w:rPr>
        <w:footnoteReference w:id="3"/>
      </w:r>
      <w:r>
        <w:t xml:space="preserve"> of het gebrek aan (passende) financiering voor het mkb en groeiende, veelbelovende bedrijven. Dit raakt het brede bedrijfsleven en vooral de industrie, die cruciaal is voor onze welvaart. </w:t>
      </w:r>
    </w:p>
    <w:p w:rsidR="005474E0" w:rsidP="005474E0" w:rsidRDefault="005474E0" w14:paraId="6795761C" w14:textId="77777777">
      <w:pPr>
        <w:spacing w:line="240" w:lineRule="auto"/>
      </w:pPr>
      <w:r>
        <w:t>Daarnaast vraagt de huidige internationale economische en geopolitieke situatie om een actievere rol van de overheid. Het speelveld is de afgelopen decennia ingrijpend veranderd, zoals ook het Draghi-rapport</w:t>
      </w:r>
      <w:r>
        <w:rPr>
          <w:rFonts w:eastAsia="Yu Gothic Light"/>
          <w:vertAlign w:val="superscript"/>
        </w:rPr>
        <w:footnoteReference w:id="4"/>
      </w:r>
      <w:r>
        <w:t xml:space="preserve"> laat zien. Internationale concurrentie en geopolitieke spanningen zijn toegenomen en hebben grote gevolgen voor internationale handel, waar Nederland traditioneel veel aan verdient. Andere landen, ook binnen de EU, voeren veel actiever industriebeleid; ze sturen actief op de ontwikkeling van bepaalde technologieën en markten in eigen land, waardoor Nederlandse bedrijven benadeeld kunnen worden. Het aantal industriepolitieke instrumenten en maatregelen wereldwijd is in tien jaar tijd sterk gegroeid.</w:t>
      </w:r>
      <w:r>
        <w:rPr>
          <w:vertAlign w:val="superscript"/>
        </w:rPr>
        <w:footnoteReference w:id="5"/>
      </w:r>
      <w:r>
        <w:t xml:space="preserve"> Economische macht wordt steeds vaker ingezet voor politieke doeleinden. Denk aan de importheffingen van de VS op specifieke goederen of de Chinese </w:t>
      </w:r>
      <w:r>
        <w:rPr>
          <w:i/>
          <w:iCs/>
        </w:rPr>
        <w:t>Made In China 2025</w:t>
      </w:r>
      <w:r>
        <w:t xml:space="preserve"> strategie met overheidsinvesteringen in strategische markten, zoals zonnepanelen of elektrische auto's. Mede hierdoor is de economische macht en technologische positie van de VS en diverse Aziatische landen waaronder China sterk gegroeid. </w:t>
      </w:r>
    </w:p>
    <w:p w:rsidR="005474E0" w:rsidP="005474E0" w:rsidRDefault="005474E0" w14:paraId="6BE0F9BE" w14:textId="77777777">
      <w:pPr>
        <w:spacing w:line="240" w:lineRule="auto"/>
      </w:pPr>
    </w:p>
    <w:p w:rsidR="00F40C37" w:rsidRDefault="00F40C37" w14:paraId="3BE6893E" w14:textId="77777777">
      <w:pPr>
        <w:spacing w:line="240" w:lineRule="auto"/>
      </w:pPr>
      <w:r>
        <w:br w:type="page"/>
      </w:r>
    </w:p>
    <w:p w:rsidR="005474E0" w:rsidP="005474E0" w:rsidRDefault="005474E0" w14:paraId="30D9EB9B" w14:textId="73C7326E">
      <w:pPr>
        <w:spacing w:line="240" w:lineRule="auto"/>
      </w:pPr>
      <w:r>
        <w:lastRenderedPageBreak/>
        <w:t>In dit internationale speelveld geldt steeds meer dat wie er vroeg bij is, grote voordelen behaalt: schaalvoordelen, marktmacht en spillovers naar andere sectoren. Voorbeelden zijn de opkomst van kunstmatige intelligentie (AI) of de dominantie van enkele landen in de productie van halfgeleiders</w:t>
      </w:r>
      <w:r>
        <w:rPr>
          <w:szCs w:val="18"/>
        </w:rPr>
        <w:t xml:space="preserve">. </w:t>
      </w:r>
      <w:r>
        <w:t>Wie te laat instapt, loopt blijvend achter en ziet talent en investeringen weglekken. Het is een winner-takes-all-spel waarin snelheid, focus en daadkracht het verschil maken.</w:t>
      </w:r>
      <w:r>
        <w:rPr>
          <w:szCs w:val="18"/>
        </w:rPr>
        <w:t xml:space="preserve"> </w:t>
      </w:r>
    </w:p>
    <w:p w:rsidR="005474E0" w:rsidP="005474E0" w:rsidRDefault="005474E0" w14:paraId="33305D45" w14:textId="77777777">
      <w:pPr>
        <w:spacing w:line="240" w:lineRule="auto"/>
      </w:pPr>
    </w:p>
    <w:p w:rsidR="005474E0" w:rsidP="005474E0" w:rsidRDefault="005474E0" w14:paraId="6176F03D" w14:textId="77777777">
      <w:pPr>
        <w:spacing w:line="240" w:lineRule="auto"/>
      </w:pPr>
      <w:r>
        <w:t xml:space="preserve">Nederland kan zich in deze wereld geen afwachtende houding veroorloven. De politiek en de maatschappij vragen het kabinet om duidelijke keuzes. Met respect voor de demissionaire status, maar ook vanwege de onzekerheid over de duur hiervan, acht het kabinet het daarom van belang om nu een noodzakelijke en nieuwe koers in het industriebeleid aan de Kamer voor te leggen. </w:t>
      </w:r>
    </w:p>
    <w:p w:rsidR="005474E0" w:rsidP="005474E0" w:rsidRDefault="005474E0" w14:paraId="2AEB3BA3" w14:textId="7F6FE68A">
      <w:pPr>
        <w:spacing w:before="100" w:beforeAutospacing="1" w:after="100" w:afterAutospacing="1" w:line="240" w:lineRule="auto"/>
        <w:rPr>
          <w:rFonts w:eastAsia="Verdana"/>
        </w:rPr>
      </w:pPr>
      <w:r>
        <w:t xml:space="preserve">Als onderdeel van de nieuwe koers geeft het kabinet een extra impuls aan reeds ingezette keuzes, binnen de daarvoor bestaande budgettaire kaders. Het kabinet zet met gericht industriebeleid in op de verdere versterking van de Nederlandse positie op halfgeleiders, biotechnologie, </w:t>
      </w:r>
      <w:r w:rsidR="00B2588A">
        <w:t>aan de D</w:t>
      </w:r>
      <w:r w:rsidR="005E57C4">
        <w:t>efensie Strategie voor Industrie en Innovatie 2025-2029 (D</w:t>
      </w:r>
      <w:r w:rsidR="00B2588A">
        <w:t>SII</w:t>
      </w:r>
      <w:r w:rsidR="005E57C4">
        <w:t>)</w:t>
      </w:r>
      <w:r w:rsidR="003076A7">
        <w:rPr>
          <w:rStyle w:val="Voetnootmarkering"/>
        </w:rPr>
        <w:footnoteReference w:id="6"/>
      </w:r>
      <w:r w:rsidR="009919CE">
        <w:t xml:space="preserve"> gerelateerde groeimarkten</w:t>
      </w:r>
      <w:r w:rsidR="005A22E1">
        <w:t xml:space="preserve"> (</w:t>
      </w:r>
      <w:r w:rsidRPr="005A22E1" w:rsidR="005A22E1">
        <w:t>in het bijzonder 6G, radar, lasersattelietcommunicatie, quantum)</w:t>
      </w:r>
      <w:r>
        <w:t xml:space="preserve">, digitale diensten (met name AI), machinebouw en innovatieve chemie. Dit zijn markten die uit technologie- en marktanalyses naar voren komen (bijlage 1) en die gericht bijdragen aan de maatschappelijke opgaven zoals geformuleerd in het missiegedreven innovatiebeleid (bijlage 2). De doorontwikkeling van deze markten kan niet wachten op een volgend kabinet. </w:t>
      </w:r>
    </w:p>
    <w:p w:rsidR="005474E0" w:rsidP="005474E0" w:rsidRDefault="005474E0" w14:paraId="1D5BB023" w14:textId="77777777">
      <w:pPr>
        <w:spacing w:line="240" w:lineRule="auto"/>
      </w:pPr>
      <w:r>
        <w:t>Met deze brief zet ik een raamwerk neer voor gerichte marktinterventies. Een volgend kabinet kan voortbouwen op deze koers</w:t>
      </w:r>
      <w:r>
        <w:rPr>
          <w:szCs w:val="18"/>
        </w:rPr>
        <w:t xml:space="preserve">. Het </w:t>
      </w:r>
      <w:r>
        <w:t>onafhankelijk adviesrapport van de heer Wennink dat</w:t>
      </w:r>
      <w:r>
        <w:rPr>
          <w:rFonts w:eastAsia="Verdana" w:cs="Verdana"/>
        </w:rPr>
        <w:t xml:space="preserve"> uiterlijk eind 2025 verschijnt</w:t>
      </w:r>
      <w:r>
        <w:rPr>
          <w:rFonts w:eastAsia="Verdana"/>
        </w:rPr>
        <w:t xml:space="preserve"> </w:t>
      </w:r>
      <w:r>
        <w:rPr>
          <w:rFonts w:eastAsia="Verdana" w:cs="Verdana"/>
        </w:rPr>
        <w:t>zal een belangrijke rol spelen in de invulling van de inzet op deze zes markten en eventuele aanvullende markten in de toekomst</w:t>
      </w:r>
      <w:r>
        <w:t>.</w:t>
      </w:r>
      <w:r>
        <w:rPr>
          <w:vertAlign w:val="superscript"/>
        </w:rPr>
        <w:footnoteReference w:id="7"/>
      </w:r>
      <w:r>
        <w:t xml:space="preserve"> </w:t>
      </w:r>
    </w:p>
    <w:p w:rsidR="005474E0" w:rsidP="00DD097C" w:rsidRDefault="0098432C" w14:paraId="6180F2F9" w14:textId="1BC55ABA">
      <w:pPr>
        <w:spacing w:before="100" w:beforeAutospacing="1" w:after="100" w:afterAutospacing="1" w:line="240" w:lineRule="auto"/>
        <w:rPr>
          <w:rFonts w:eastAsia="Verdana"/>
        </w:rPr>
      </w:pPr>
      <w:r>
        <w:t>Een belangrijke kracht van de Nederlandse economische structuur is de grote veelzijdigheid: sectoraal, regionaal en in activiteiten. Daarom blijft het kabinet n</w:t>
      </w:r>
      <w:r w:rsidR="005474E0">
        <w:t>aast het gerichte industriebeleid werken aan een stevig fundament voor ondernemerschap en groei voor alle bedrijven</w:t>
      </w:r>
      <w:r w:rsidR="001E39BB">
        <w:t xml:space="preserve"> die Nederland draaiende houden</w:t>
      </w:r>
      <w:r w:rsidR="005474E0">
        <w:t>.</w:t>
      </w:r>
      <w:r w:rsidR="00AA2E55">
        <w:t xml:space="preserve"> </w:t>
      </w:r>
      <w:r w:rsidR="0047194C">
        <w:t xml:space="preserve">Van regionale ondernemers </w:t>
      </w:r>
      <w:r w:rsidR="00CC7345">
        <w:t xml:space="preserve">en mkb’ers </w:t>
      </w:r>
      <w:r w:rsidR="0047194C">
        <w:t xml:space="preserve">tot </w:t>
      </w:r>
      <w:r w:rsidR="00A72FAC">
        <w:t xml:space="preserve">internationale </w:t>
      </w:r>
      <w:r w:rsidR="00CC7345">
        <w:t>marktleiders.</w:t>
      </w:r>
      <w:r w:rsidDel="0098432C" w:rsidR="005474E0">
        <w:t xml:space="preserve"> </w:t>
      </w:r>
      <w:r w:rsidR="006F2E2A">
        <w:t>H</w:t>
      </w:r>
      <w:r w:rsidR="005474E0">
        <w:t xml:space="preserve">et kabinet </w:t>
      </w:r>
      <w:r w:rsidR="006F2E2A">
        <w:t xml:space="preserve">houdt </w:t>
      </w:r>
      <w:r w:rsidR="005474E0">
        <w:t xml:space="preserve">aandacht voor alle ondernemers en sectoren van onze economie: van </w:t>
      </w:r>
      <w:r w:rsidR="001E39BB">
        <w:t xml:space="preserve">detailhandel tot horeca, </w:t>
      </w:r>
      <w:r w:rsidR="005474E0">
        <w:t xml:space="preserve">creatieve industrie tot logistiek, van bouw tot agri-food en tuinbouw, en van water tot </w:t>
      </w:r>
      <w:r w:rsidR="005474E0">
        <w:rPr>
          <w:rFonts w:eastAsia="Verdana"/>
        </w:rPr>
        <w:t xml:space="preserve">maritiem en luchtvaart. Deze sectoren creëren kansen voor nieuwe markten en voor de toepassing van technologie, </w:t>
      </w:r>
      <w:r w:rsidR="00325E51">
        <w:rPr>
          <w:rFonts w:eastAsia="Verdana"/>
        </w:rPr>
        <w:t xml:space="preserve">hier en in het buitenland, </w:t>
      </w:r>
      <w:r w:rsidR="005474E0">
        <w:rPr>
          <w:rFonts w:eastAsia="Verdana"/>
        </w:rPr>
        <w:t xml:space="preserve">waarmee zij in ons land een grotere bijdrage leveren aan brede welvaart en de vooraanstaande positie in de wereld behouden en uitbouwen. </w:t>
      </w:r>
    </w:p>
    <w:p w:rsidR="004100D8" w:rsidP="00DD097C" w:rsidRDefault="004100D8" w14:paraId="49BF9871" w14:textId="62BB8F66">
      <w:pPr>
        <w:spacing w:before="100" w:beforeAutospacing="1" w:after="100" w:afterAutospacing="1" w:line="240" w:lineRule="auto"/>
        <w:rPr>
          <w:rFonts w:eastAsia="Verdana"/>
        </w:rPr>
      </w:pPr>
      <w:bookmarkStart w:name="_Hlk210922941" w:id="0"/>
      <w:r w:rsidRPr="001D503D">
        <w:rPr>
          <w:rFonts w:eastAsia="Verdana"/>
        </w:rPr>
        <w:t xml:space="preserve">Toegang tot internationale markten, het creëren en benutten van exportkansen en het bevorderen van internationale samenwerking is cruciaal om schaalvoordelen te realiseren, innovatie te bevorderen en de sectoren van dit nieuwe industriebeleid te laten floreren. Waar mogelijk en nodig kunnen alle Nederlandse </w:t>
      </w:r>
      <w:r w:rsidRPr="001D503D">
        <w:rPr>
          <w:rFonts w:eastAsia="Verdana"/>
        </w:rPr>
        <w:lastRenderedPageBreak/>
        <w:t>bedrijven daarom gebruik maken van ons ambassadenetwerk en het handelsinstrumentarium als zij ondernemen in het buitenland of dat ambiëren.</w:t>
      </w:r>
      <w:bookmarkEnd w:id="0"/>
    </w:p>
    <w:p w:rsidR="005474E0" w:rsidP="005474E0" w:rsidRDefault="005474E0" w14:paraId="2AF62681" w14:textId="77777777">
      <w:pPr>
        <w:spacing w:line="240" w:lineRule="auto"/>
      </w:pPr>
      <w:r>
        <w:t xml:space="preserve">Daarnaast blijft het kabinet het missiegedreven innovatiebeleid gebruiken om bedrijvigheid te verbinden aan de maatschappelijke opgaven die door vakdepartementen zijn geformuleerd. In het missiegedreven innovatiebeleid werken overheden, kennispartners en bedrijfsleven samen aan innovatie die bijdraagt aan oplossingen voor deze maatschappelijke opgaven op het gebied van Energietransitie, Circulaire economie, Gezondheid &amp; zorg, Landbouw, water en voedsel en Veiligheid. Dit zijn essentiële opgaven voor de Nederlandse welvaart en blijven daarom onverminderd een prioriteit voor het kabinet. Over de doorontwikkeling van dit beleid wordt uw Kamer separaat geïnformeerd. </w:t>
      </w:r>
    </w:p>
    <w:p w:rsidR="005474E0" w:rsidP="005474E0" w:rsidRDefault="005474E0" w14:paraId="402FF9DB" w14:textId="77777777">
      <w:pPr>
        <w:spacing w:line="240" w:lineRule="auto"/>
      </w:pPr>
    </w:p>
    <w:p w:rsidR="005474E0" w:rsidP="005474E0" w:rsidRDefault="005474E0" w14:paraId="0B911BFB" w14:textId="77777777">
      <w:pPr>
        <w:spacing w:line="240" w:lineRule="auto"/>
        <w:rPr>
          <w:szCs w:val="18"/>
        </w:rPr>
      </w:pPr>
      <w:r>
        <w:t>Deze brief sluit aan bij de maatschappelijke missies en richt zich, gezien de urgente internationaal economische en geopolitieke situatie, op het versterken van het toekomstig verdienvermogen en de weerbaarheid van Nederland. Het eerste deel van deze brief licht de gerichte aanpak binnen het industriebeleid toe. Het tweede deel gaat in op het generieke beleid waarmee het kabinet alle sectoren van de economie bedient. Met deze brief geef ik tevens uitvoering aan diverse moties en toezeggingen van het afgelopen jaar, waarmee uw Kamer mij heeft aangemoedigd om een vernieuwd industriebeleid op te zetten.</w:t>
      </w:r>
      <w:r>
        <w:rPr>
          <w:vertAlign w:val="superscript"/>
        </w:rPr>
        <w:footnoteReference w:id="8"/>
      </w:r>
      <w:r>
        <w:rPr>
          <w:szCs w:val="18"/>
        </w:rPr>
        <w:t xml:space="preserve"> </w:t>
      </w:r>
    </w:p>
    <w:p w:rsidR="005474E0" w:rsidP="005474E0" w:rsidRDefault="005474E0" w14:paraId="58EB225B" w14:textId="77777777">
      <w:pPr>
        <w:spacing w:before="100" w:beforeAutospacing="1" w:after="100" w:afterAutospacing="1" w:line="240" w:lineRule="auto"/>
        <w:rPr>
          <w:b/>
        </w:rPr>
      </w:pPr>
      <w:r>
        <w:rPr>
          <w:b/>
        </w:rPr>
        <w:t xml:space="preserve">Een nieuwe koers in </w:t>
      </w:r>
      <w:r>
        <w:rPr>
          <w:b/>
          <w:bCs/>
        </w:rPr>
        <w:t xml:space="preserve">het Nederlandse </w:t>
      </w:r>
      <w:r>
        <w:rPr>
          <w:b/>
        </w:rPr>
        <w:t xml:space="preserve">industriebeleid </w:t>
      </w:r>
    </w:p>
    <w:p w:rsidR="005474E0" w:rsidP="005474E0" w:rsidRDefault="005474E0" w14:paraId="4F91E369" w14:textId="5524499D">
      <w:pPr>
        <w:spacing w:before="100" w:beforeAutospacing="1" w:after="100" w:afterAutospacing="1" w:line="240" w:lineRule="auto"/>
        <w:rPr>
          <w:rFonts w:eastAsia="MS Mincho"/>
          <w:lang w:eastAsia="ja-JP"/>
        </w:rPr>
      </w:pPr>
      <w:r>
        <w:t>De hoofdopgave in het industriebeleid is tweeledig; we moeten het verdienvermogen versterken om ook in de toekomst de verduurzamingsopgave, onderwijs, veiligheid, zorg en infrastructuur te kunnen betalen. Daarnaast moeten we onze economische weerbaarheid vergroten. Dit houdt onder andere in dat we risicovolle strategische afhankelijkheden van andere landen verminderen, zoals van geneesmiddelen, energie, grondstoffen (bijvoorbeeld via circulariteit) en voedsel (bijvoorbeeld door via innovatieve voedselproductie de leveringszekerheid van voedsel te waarborgen). Het afbouwen van álle afhankelijkheden is zowel onmogelijk als onwenselijk. Het is daarom van belang dat we in de wereldmarkt economisch gewicht in de schaal leggen. Dat betekent dat we</w:t>
      </w:r>
      <w:r>
        <w:rPr>
          <w:rFonts w:eastAsia="MS Mincho"/>
        </w:rPr>
        <w:t xml:space="preserve"> essentiële capaciteiten in markten </w:t>
      </w:r>
      <w:r>
        <w:t>en</w:t>
      </w:r>
      <w:r>
        <w:rPr>
          <w:rFonts w:eastAsia="MS Mincho"/>
        </w:rPr>
        <w:t xml:space="preserve"> technologieën </w:t>
      </w:r>
      <w:r>
        <w:t>moeten behouden en opbouwen waardoor wederzijdse afhankelijkheden ontstaan.</w:t>
      </w:r>
      <w:r>
        <w:rPr>
          <w:rFonts w:eastAsia="MS Mincho"/>
          <w:vertAlign w:val="superscript"/>
          <w:lang w:val="en-US" w:eastAsia="ja-JP"/>
        </w:rPr>
        <w:footnoteReference w:id="9"/>
      </w:r>
      <w:r w:rsidRPr="001D503D">
        <w:rPr>
          <w:rFonts w:eastAsia="MS Mincho"/>
          <w:lang w:eastAsia="ja-JP"/>
        </w:rPr>
        <w:t xml:space="preserve"> </w:t>
      </w:r>
    </w:p>
    <w:p w:rsidR="005474E0" w:rsidP="005474E0" w:rsidRDefault="005474E0" w14:paraId="2ACE11A1" w14:textId="77777777">
      <w:pPr>
        <w:spacing w:before="100" w:beforeAutospacing="1" w:after="100" w:afterAutospacing="1" w:line="240" w:lineRule="auto"/>
        <w:rPr>
          <w:rFonts w:eastAsia="MS Mincho"/>
          <w:lang w:eastAsia="ja-JP"/>
        </w:rPr>
      </w:pPr>
      <w:r>
        <w:lastRenderedPageBreak/>
        <w:t>Om dit te realiseren zijn, zoals al eerder bepleit,</w:t>
      </w:r>
      <w:r>
        <w:rPr>
          <w:rStyle w:val="Voetnootmarkering"/>
        </w:rPr>
        <w:footnoteReference w:id="10"/>
      </w:r>
      <w:r>
        <w:t xml:space="preserve"> extra investeringen nodig van bedrijfsleven en overheid. Deze investeringen, maar ook reeds beschikbare capaciteit en middelen, moeten gericht worden ingezet. </w:t>
      </w:r>
      <w:r>
        <w:rPr>
          <w:rFonts w:eastAsia="MS Mincho"/>
          <w:lang w:eastAsia="ja-JP"/>
        </w:rPr>
        <w:t xml:space="preserve">Nederland is een relatief klein land met beperkte productiefactoren; we moeten kiezen waar we tot de wereldtop willen én kunnen behoren. </w:t>
      </w:r>
      <w:r>
        <w:t>Want niet kiezen betekent verliezen; w</w:t>
      </w:r>
      <w:r>
        <w:rPr>
          <w:rFonts w:eastAsia="MS Mincho"/>
          <w:lang w:eastAsia="ja-JP"/>
        </w:rPr>
        <w:t xml:space="preserve">e kunnen niet overal goed in zijn en in een brede aanpak schuilt het risico van versnippering van middelen en capaciteit en dus impact. </w:t>
      </w:r>
    </w:p>
    <w:p w:rsidR="005474E0" w:rsidP="005474E0" w:rsidRDefault="005474E0" w14:paraId="3E872933" w14:textId="64A4D27D">
      <w:pPr>
        <w:spacing w:before="100" w:beforeAutospacing="1" w:after="100" w:afterAutospacing="1" w:line="240" w:lineRule="auto"/>
      </w:pPr>
      <w:r>
        <w:rPr>
          <w:rFonts w:cs="Helvetica"/>
          <w:szCs w:val="18"/>
          <w:lang w:eastAsia="en-US"/>
        </w:rPr>
        <w:t>Het kabinet kiest voor een nieuwe koers in het industriebeleid waarbij we slim focussen. Op basis van technologie- en marktanalyses (bijlage 1)</w:t>
      </w:r>
      <w:r>
        <w:rPr>
          <w:rStyle w:val="Voetnootmarkering"/>
        </w:rPr>
        <w:footnoteReference w:id="11"/>
      </w:r>
      <w:r>
        <w:rPr>
          <w:rFonts w:cs="Helvetica"/>
          <w:szCs w:val="18"/>
          <w:lang w:eastAsia="en-US"/>
        </w:rPr>
        <w:t xml:space="preserve"> zetten we vol in op een beperkt aantal markten waarop nu al tractie is en waarvan uit analyses blijkt dat di</w:t>
      </w:r>
      <w:r>
        <w:t>e sterk bijdragen aan het Nederlandse verdienvermogen, onze economische weerbaarheid en maatschappelijk missies</w:t>
      </w:r>
      <w:r>
        <w:rPr>
          <w:rFonts w:cs="Helvetica"/>
          <w:szCs w:val="18"/>
          <w:lang w:eastAsia="en-US"/>
        </w:rPr>
        <w:t>.</w:t>
      </w:r>
      <w:r>
        <w:t xml:space="preserve"> Op die markten kan Nederland zich </w:t>
      </w:r>
      <w:r w:rsidR="0032695C">
        <w:t xml:space="preserve">internationaal </w:t>
      </w:r>
      <w:r>
        <w:t>onderscheiden. Daarom zetten we daar extra capaciteit in, versterken we onze kennispositie, pakken we kansen op en werken we gericht aan knelpunten. Voortbouwend op ervaringen uit de afgelopen jaren en nieuwe inzichten, wil het kabinet het industriebeleid als volgt inrichten:</w:t>
      </w:r>
    </w:p>
    <w:p w:rsidR="005474E0" w:rsidP="005474E0" w:rsidRDefault="005474E0" w14:paraId="62446FF4" w14:textId="77777777">
      <w:pPr>
        <w:pStyle w:val="Lijstalinea"/>
        <w:numPr>
          <w:ilvl w:val="0"/>
          <w:numId w:val="36"/>
        </w:numPr>
        <w:spacing w:before="100" w:beforeAutospacing="1" w:after="100" w:afterAutospacing="1" w:line="240" w:lineRule="auto"/>
      </w:pPr>
      <w:r>
        <w:t>We brengen meer focus aan in het industriebeleid op een beperkter aantal markten en technologieën dan nu het geval is (hierna ‘markten’ genoemd);</w:t>
      </w:r>
    </w:p>
    <w:p w:rsidR="005474E0" w:rsidP="005474E0" w:rsidRDefault="005474E0" w14:paraId="7687C917" w14:textId="77777777">
      <w:pPr>
        <w:pStyle w:val="Lijstalinea"/>
        <w:numPr>
          <w:ilvl w:val="0"/>
          <w:numId w:val="36"/>
        </w:numPr>
        <w:spacing w:before="100" w:beforeAutospacing="1" w:after="100" w:afterAutospacing="1" w:line="240" w:lineRule="auto"/>
      </w:pPr>
      <w:r>
        <w:t xml:space="preserve">Op deze markten ontwikkelen we samen met het bedrijfsleven een programma met concrete doelen en acties, naar voorbeeld van de halfgeleideraanpak. Ook versterkt het ministerie van Economische Zaken haar kennisbasis op deze markten; </w:t>
      </w:r>
    </w:p>
    <w:p w:rsidR="005474E0" w:rsidP="005474E0" w:rsidRDefault="005474E0" w14:paraId="523A754F" w14:textId="77777777">
      <w:pPr>
        <w:pStyle w:val="Lijstalinea"/>
        <w:numPr>
          <w:ilvl w:val="0"/>
          <w:numId w:val="36"/>
        </w:numPr>
        <w:spacing w:before="100" w:beforeAutospacing="1" w:after="100" w:afterAutospacing="1" w:line="240" w:lineRule="auto"/>
      </w:pPr>
      <w:r>
        <w:t xml:space="preserve">We richten onze beleidsinstrumenten zoveel mogelijk op de prioriteiten van de Nationale Technologiestrategie (NTS). Daarmee creëren we een sterke technologische basis voor de groei van deze nieuwe markten. </w:t>
      </w:r>
    </w:p>
    <w:p w:rsidR="005474E0" w:rsidP="005474E0" w:rsidRDefault="005474E0" w14:paraId="27B33E94" w14:textId="77777777">
      <w:pPr>
        <w:pStyle w:val="Lijstalinea"/>
        <w:numPr>
          <w:ilvl w:val="0"/>
          <w:numId w:val="36"/>
        </w:numPr>
        <w:spacing w:before="100" w:beforeAutospacing="1" w:after="100" w:afterAutospacing="1" w:line="240" w:lineRule="auto"/>
      </w:pPr>
      <w:r>
        <w:t xml:space="preserve">Het ministerie van Economische Zaken coördineert de programma’s en bijbehorende organisatie, en werkt samen binnen de programma’s met relevante vakdepartementen, lokale overheden, kennisinstellingen, uitvoeringsinstanties en andere stakeholders. </w:t>
      </w:r>
    </w:p>
    <w:p w:rsidR="005474E0" w:rsidP="005474E0" w:rsidRDefault="005474E0" w14:paraId="2274764E" w14:textId="77777777">
      <w:pPr>
        <w:spacing w:before="100" w:beforeAutospacing="1" w:after="100" w:afterAutospacing="1" w:line="240" w:lineRule="auto"/>
        <w:rPr>
          <w:szCs w:val="18"/>
        </w:rPr>
      </w:pPr>
      <w:r>
        <w:rPr>
          <w:szCs w:val="18"/>
        </w:rPr>
        <w:t>Dit industriebeleid levert een belangrijke bijdrage aan innovatieve industriële ontwikkeling en</w:t>
      </w:r>
      <w:r>
        <w:rPr>
          <w:rFonts w:eastAsia="Verdana" w:cs="Verdana"/>
          <w:szCs w:val="18"/>
        </w:rPr>
        <w:t xml:space="preserve"> sluit </w:t>
      </w:r>
      <w:r>
        <w:rPr>
          <w:szCs w:val="18"/>
        </w:rPr>
        <w:t xml:space="preserve">aan bij de kabinetsdoelen </w:t>
      </w:r>
      <w:r>
        <w:rPr>
          <w:rFonts w:eastAsia="Verdana" w:cs="Verdana"/>
          <w:szCs w:val="18"/>
        </w:rPr>
        <w:t>voor 2030: een sterke, gediversifieerde industrie die minstens 15% van het bbp bedraagt</w:t>
      </w:r>
      <w:r>
        <w:rPr>
          <w:szCs w:val="18"/>
          <w:vertAlign w:val="superscript"/>
        </w:rPr>
        <w:footnoteReference w:id="12"/>
      </w:r>
      <w:r>
        <w:rPr>
          <w:rFonts w:eastAsia="Verdana" w:cs="Verdana"/>
          <w:szCs w:val="18"/>
        </w:rPr>
        <w:t xml:space="preserve"> en publiek-private investeringen in R&amp;D van tenminste 3%.</w:t>
      </w:r>
      <w:r>
        <w:rPr>
          <w:szCs w:val="18"/>
          <w:vertAlign w:val="superscript"/>
        </w:rPr>
        <w:footnoteReference w:id="13"/>
      </w:r>
      <w:r>
        <w:rPr>
          <w:szCs w:val="18"/>
        </w:rPr>
        <w:t xml:space="preserve"> Zo</w:t>
      </w:r>
      <w:r>
        <w:rPr>
          <w:rFonts w:cs="Helvetica"/>
          <w:szCs w:val="18"/>
          <w:lang w:eastAsia="en-US"/>
        </w:rPr>
        <w:t xml:space="preserve"> bouwen we aan een krachtige en veerkrachtige economie die banen oplevert, ruimte geeft aan slimme ideeën en zorgt dat Nederland voorbereid de toekomst ingaat. </w:t>
      </w:r>
      <w:r>
        <w:rPr>
          <w:szCs w:val="18"/>
        </w:rPr>
        <w:t>Hiermee geef ik invulling aan de motie van Kostic c.s..</w:t>
      </w:r>
      <w:r>
        <w:rPr>
          <w:rStyle w:val="Voetnootmarkering"/>
          <w:szCs w:val="18"/>
        </w:rPr>
        <w:footnoteReference w:id="14"/>
      </w:r>
    </w:p>
    <w:p w:rsidR="005474E0" w:rsidP="005474E0" w:rsidRDefault="005474E0" w14:paraId="68EB4D33" w14:textId="62CDB6CC">
      <w:r>
        <w:lastRenderedPageBreak/>
        <w:t>Met deze nieuwe aanpak wordt per 1 januari 2026 het huidige topsectorenbeleid afgerond.</w:t>
      </w:r>
      <w:r w:rsidR="00F40C37">
        <w:rPr>
          <w:rStyle w:val="Voetnootmarkering"/>
        </w:rPr>
        <w:t xml:space="preserve"> </w:t>
      </w:r>
      <w:r>
        <w:t xml:space="preserve">Dat betekent dat de tripartite topteams stoppen. Het topsectorenbeleid </w:t>
      </w:r>
      <w:r>
        <w:rPr>
          <w:rFonts w:cs="Vani"/>
          <w:szCs w:val="18"/>
          <w:lang w:eastAsia="en-US"/>
        </w:rPr>
        <w:t>heeft laten zien dat bedrijven, overheid en kennisinstellingen samen veel kunnen bereiken</w:t>
      </w:r>
      <w:r>
        <w:t>. Het vernieuwde industriebeleid werkt dankbaar door op de samenwerking die de afgelopen jaren binnen de topsectoren ten behoeve van maatschappelijke opgaven én over sectorgrenzen heen tot stand is gebracht. Deze samenwerking heeft geleid tot concrete resultaten en sterke ecosystemen, die dankzij gezamenlijke inzet op zowel missiegedreven opgaven, innovaties, toepassing en opschaling zijn ontwikkeld.</w:t>
      </w:r>
    </w:p>
    <w:p w:rsidR="005474E0" w:rsidP="005474E0" w:rsidRDefault="005474E0" w14:paraId="25FD8694" w14:textId="49DADE24">
      <w:pPr>
        <w:spacing w:before="100" w:beforeAutospacing="1" w:after="100" w:afterAutospacing="1" w:line="240" w:lineRule="auto"/>
      </w:pPr>
      <w:bookmarkStart w:name="OLE_LINK8" w:id="2"/>
      <w:r>
        <w:t xml:space="preserve">Het ministerie van Economische Zaken gaat niet alleen met programma’s op de gekozen markten aan de slag. Voor alle sectoren, inclusief de sectoren uit het topsectorenbeleid, blijft het kabinet aandacht houden in het nieuwe industriebeleid. </w:t>
      </w:r>
      <w:bookmarkStart w:name="OLE_LINK44" w:id="3"/>
      <w:r>
        <w:t xml:space="preserve">De opgaven, kansen en uitdagingen van het Nederlandse bedrijfsleven beperken zich namelijk en vanzelfsprekend niet tot een aantal markten. </w:t>
      </w:r>
      <w:bookmarkEnd w:id="2"/>
      <w:bookmarkEnd w:id="3"/>
      <w:r>
        <w:t>Concreet betekent dit dat het ministerie van Economische Zaken aanspreekpunten (‘sectorleads’) heeft voor alle sectoren,</w:t>
      </w:r>
      <w:r>
        <w:rPr>
          <w:rStyle w:val="Verwijzingopmerking"/>
          <w:szCs w:val="18"/>
        </w:rPr>
        <w:t xml:space="preserve"> </w:t>
      </w:r>
      <w:r w:rsidR="00842881">
        <w:rPr>
          <w:rStyle w:val="Verwijzingopmerking"/>
          <w:sz w:val="18"/>
          <w:szCs w:val="18"/>
        </w:rPr>
        <w:t xml:space="preserve">die </w:t>
      </w:r>
      <w:r>
        <w:t xml:space="preserve">weten wat er speelt en passende maatregelen nemen als de situatie daarom vraagt. Ook stimuleren sectorleads de toepassing van innovaties in sectoren. Dit gebeurt in nauwe samenwerking met de vakdepartementen: gezamenlijk dragen we verantwoordelijkheid voor de uiteenlopende sectoren. </w:t>
      </w:r>
    </w:p>
    <w:p w:rsidR="005474E0" w:rsidP="005474E0" w:rsidRDefault="005474E0" w14:paraId="0A20A892" w14:textId="77777777">
      <w:pPr>
        <w:spacing w:before="100" w:beforeAutospacing="1" w:after="100" w:afterAutospacing="1" w:line="240" w:lineRule="auto"/>
        <w:rPr>
          <w:rFonts w:eastAsia="Verdana"/>
        </w:rPr>
      </w:pPr>
      <w:r>
        <w:t>We bouwen daarom voort op de goede samenwerking binnen het topsectorenbeleid, zoveel mogelijk via bestaande gremia. Daarbij werkt het kabinet nauw samen met bedrijfsleven, brancheorganisaties, kennisinstellingen, decentrale overheden en andere stakeholders om beschikbare kennis en instrumenten effectief in te zetten. Een goed voorbeeld van een gremium is het Bouwberaad, waar kansen en knelpunten van de sector in kaart worden gebracht en een actieplan wordt opgesteld gericht op productiviteitsverbetering, gekoppeld aan de NTS en geschikte programma’s.</w:t>
      </w:r>
      <w:r>
        <w:rPr>
          <w:rStyle w:val="Voetnootmarkering"/>
        </w:rPr>
        <w:footnoteReference w:id="15"/>
      </w:r>
      <w:r>
        <w:t xml:space="preserve"> Een goed voorbeeld van bestaande samenwerking is Luchtvaart in Transitie (LiT). Dat is een meerjarige samenwerking tussen overheid en sector gericht op het vergroten van het verdienvermogen van Nederland en verduurzamen van de Nederlandse luchtvaartsector naar een klimaatneutrale Nederlandse luchtvaart in 2050.</w:t>
      </w:r>
      <w:r>
        <w:rPr>
          <w:rFonts w:ascii="Times New Roman" w:hAnsi="Times New Roman" w:eastAsiaTheme="minorHAnsi"/>
          <w:sz w:val="24"/>
        </w:rPr>
        <w:t xml:space="preserve"> </w:t>
      </w:r>
      <w:r>
        <w:t xml:space="preserve">Wel zal de aandacht van mijn ministerie op sectoraal niveau efficiënter worden ingericht, om capaciteit vrij te maken voor de extra, programmatische inzet op de markten waar Nederland zich internationaal kan onderscheiden. </w:t>
      </w:r>
    </w:p>
    <w:p w:rsidR="00574E3B" w:rsidP="005474E0" w:rsidRDefault="005474E0" w14:paraId="6F89439A" w14:textId="2DB19A5D">
      <w:pPr>
        <w:spacing w:before="100" w:beforeAutospacing="1" w:after="100" w:afterAutospacing="1" w:line="240" w:lineRule="auto"/>
        <w:rPr>
          <w:rFonts w:eastAsia="Verdana"/>
        </w:rPr>
      </w:pPr>
      <w:r>
        <w:t xml:space="preserve">Het nieuwe industriebeleid doe ik als minister van Economische Zaken niet alleen. Het steunt op de unieke Nederlandse kennis, expertise en het organiserend vermogen van publiek-private samenwerking. Daarom bevorder en investeer ik, samen met andere ministeries, in netwerken en structuren tussen overheden, bedrijven en kennisinstellingen, zodat we als land ook echt innovatief blijven. Het voortzetten van de sterke publiek-private samenwerking biedt de ruimte voor het doorontwikkelen van toekomstgerichte nieuwe markten waarbij bestaande ecosystemen optimaal worden benut. Ook voor de programma’s geldt dus: alleen door integraal samen te werken – zoals in de Halfgeleideraanpak en de </w:t>
      </w:r>
      <w:r>
        <w:lastRenderedPageBreak/>
        <w:t>Sectoragenda Maritieme Maakindustrie – kunnen we succesvol zijn.</w:t>
      </w:r>
      <w:r w:rsidR="00CF43C3">
        <w:t xml:space="preserve"> </w:t>
      </w:r>
      <w:r w:rsidR="008A56E9">
        <w:t>Mede a</w:t>
      </w:r>
      <w:r w:rsidR="00574E3B">
        <w:t xml:space="preserve">fhankelijk van de evaluatie </w:t>
      </w:r>
      <w:r w:rsidR="00CB5F34">
        <w:t>bekijken</w:t>
      </w:r>
      <w:r w:rsidR="00574E3B">
        <w:t xml:space="preserve"> </w:t>
      </w:r>
      <w:r w:rsidR="00545DA6">
        <w:t xml:space="preserve">wat er nodig is voor de </w:t>
      </w:r>
      <w:r w:rsidR="00E9641F">
        <w:t>eventuele</w:t>
      </w:r>
      <w:r w:rsidR="008E189E">
        <w:t xml:space="preserve"> voortzetting</w:t>
      </w:r>
      <w:r w:rsidR="00545DA6">
        <w:t xml:space="preserve"> van </w:t>
      </w:r>
      <w:r w:rsidR="000113DE">
        <w:t xml:space="preserve">de </w:t>
      </w:r>
      <w:r w:rsidR="00582D62">
        <w:t>S</w:t>
      </w:r>
      <w:r w:rsidR="000113DE">
        <w:t>ectoragenda Maritieme Maakindustrie</w:t>
      </w:r>
      <w:r w:rsidR="00582D62">
        <w:t>.</w:t>
      </w:r>
    </w:p>
    <w:p w:rsidR="005474E0" w:rsidP="005474E0" w:rsidRDefault="005474E0" w14:paraId="015F999A" w14:textId="5FDB2556">
      <w:pPr>
        <w:spacing w:before="100" w:beforeAutospacing="1" w:after="100" w:afterAutospacing="1" w:line="240" w:lineRule="auto"/>
        <w:rPr>
          <w:rFonts w:eastAsia="Verdana"/>
        </w:rPr>
      </w:pPr>
      <w:r>
        <w:t xml:space="preserve">Daarnaast is en blijft het overgrote deel van het instrumentarium van het ministerie van Economische Zaken generiek. Denk daarbij aan instrumenten zoals de Wet bevordering speur- en ontwikkelingswerk (WBSO), deze blijft beschikbaar voor alle bedrijven. </w:t>
      </w:r>
      <w:r w:rsidRPr="00015515" w:rsidR="00015515">
        <w:t>Hetzelfde geldt voor het handelsinstrumentarium van het ministerie van Buitenlandse Zaken</w:t>
      </w:r>
      <w:r w:rsidR="00015515">
        <w:t>.</w:t>
      </w:r>
      <w:r w:rsidRPr="00015515" w:rsidR="00015515">
        <w:t xml:space="preserve"> </w:t>
      </w:r>
      <w:r>
        <w:t>Ook</w:t>
      </w:r>
      <w:r>
        <w:rPr>
          <w:rFonts w:eastAsia="Verdana"/>
        </w:rPr>
        <w:t xml:space="preserve"> blijven we, zoals eerder genoemd, vol inzetten op het </w:t>
      </w:r>
      <w:bookmarkStart w:name="OLE_LINK45" w:id="4"/>
      <w:r>
        <w:rPr>
          <w:rFonts w:eastAsia="Verdana"/>
        </w:rPr>
        <w:t>missiegedreven innovatiebeleid</w:t>
      </w:r>
      <w:r>
        <w:rPr>
          <w:rFonts w:eastAsia="Verdana"/>
          <w:b/>
          <w:bCs/>
        </w:rPr>
        <w:t>.</w:t>
      </w:r>
      <w:r>
        <w:rPr>
          <w:rFonts w:eastAsia="Verdana"/>
        </w:rPr>
        <w:t xml:space="preserve"> Daarbij speelt het ministerie van Economische Zaken een regisserende en faciliterende rol. </w:t>
      </w:r>
      <w:r>
        <w:t>Vakdepartementen krijgen meer regie binnen het missiegedreven innovatiebeleid dan voorheen. Topconsortia voor Kennis- en Innovatie spelen een belangrijke rol in het tot stand brengen van publiek-private samenwerking en houden een prominente plek in het missiegedreven innovatiebeleid. Zoals aangekondigd wordt de PPS-innovatieregeling herzien</w:t>
      </w:r>
      <w:bookmarkEnd w:id="4"/>
      <w:r>
        <w:rPr>
          <w:rStyle w:val="Voetnootmarkering"/>
        </w:rPr>
        <w:footnoteReference w:id="16"/>
      </w:r>
      <w:r>
        <w:t xml:space="preserve">, </w:t>
      </w:r>
      <w:bookmarkStart w:name="OLE_LINK46" w:id="5"/>
      <w:r>
        <w:t>onder meer om samenwerking tussen bedrijven en kennispartners verder te bevorderen op het snijvlak van technologieën, markten en maatschappelijke uitdagingen.</w:t>
      </w:r>
      <w:bookmarkEnd w:id="5"/>
      <w:r w:rsidR="001C2B57">
        <w:rPr>
          <w:rStyle w:val="Voetnootmarkering"/>
        </w:rPr>
        <w:footnoteReference w:id="17"/>
      </w:r>
    </w:p>
    <w:p w:rsidR="005474E0" w:rsidP="005474E0" w:rsidRDefault="005474E0" w14:paraId="4B945C59" w14:textId="26472121">
      <w:pPr>
        <w:spacing w:before="100" w:beforeAutospacing="1" w:after="100" w:afterAutospacing="1" w:line="240" w:lineRule="auto"/>
        <w:rPr>
          <w:highlight w:val="yellow"/>
        </w:rPr>
      </w:pPr>
      <w:r>
        <w:t>De samenwerking van het topsectorenbeleid vormt een sterke basis voor stabiel overheidsbeleid, waarop verder kan worden voortgebouwd. In het nieuwe industriebeleid doen we dat met een scherpere focus op technologieën en markten waar</w:t>
      </w:r>
      <w:r w:rsidR="00AE2E96">
        <w:t xml:space="preserve"> (internationaal)</w:t>
      </w:r>
      <w:r>
        <w:t xml:space="preserve"> verdienvermogen, economische weerbaarheid en maatschappelijke opgaven</w:t>
      </w:r>
      <w:r>
        <w:rPr>
          <w:rStyle w:val="Voetnootmarkering"/>
        </w:rPr>
        <w:footnoteReference w:id="18"/>
      </w:r>
      <w:r>
        <w:t xml:space="preserve"> samenkomen. We hebben daarbij meer oog voor de benodigde randvoorwaarden voor deze markten, we kijken scherper naar de concrete toepassing en opschaling van technologie en pakken waar nodig belemmerende wet- en regelgeving aan; daarmee borduren we voort op de topsectorenaanpak en het missiegedreven innovatiebeleid, en realiseren we sterker dan voorheen een vergroting van de impact op economie en maatschappij. </w:t>
      </w:r>
    </w:p>
    <w:p w:rsidR="005474E0" w:rsidP="005474E0" w:rsidRDefault="005474E0" w14:paraId="15A78D0A" w14:textId="77777777">
      <w:pPr>
        <w:spacing w:before="100" w:beforeAutospacing="1" w:after="100" w:afterAutospacing="1" w:line="240" w:lineRule="auto"/>
        <w:rPr>
          <w:b/>
        </w:rPr>
      </w:pPr>
      <w:r>
        <w:rPr>
          <w:b/>
          <w:szCs w:val="18"/>
        </w:rPr>
        <w:t xml:space="preserve">Gericht industriebeleid </w:t>
      </w:r>
    </w:p>
    <w:p w:rsidR="005474E0" w:rsidP="005474E0" w:rsidRDefault="005474E0" w14:paraId="57DA7B3E" w14:textId="77777777">
      <w:pPr>
        <w:spacing w:before="100" w:beforeAutospacing="1" w:line="254" w:lineRule="auto"/>
        <w:outlineLvl w:val="1"/>
        <w:rPr>
          <w:rFonts w:eastAsia="Verdana" w:cs="Verdana"/>
          <w:szCs w:val="18"/>
          <w:u w:val="single"/>
        </w:rPr>
      </w:pPr>
      <w:r>
        <w:rPr>
          <w:rFonts w:eastAsia="Verdana" w:cs="Verdana"/>
          <w:szCs w:val="18"/>
          <w:u w:val="single"/>
        </w:rPr>
        <w:t>Programma’s op specifieke markten</w:t>
      </w:r>
    </w:p>
    <w:p w:rsidR="005474E0" w:rsidP="005474E0" w:rsidRDefault="005474E0" w14:paraId="73B6E5B8" w14:textId="62F6FE29">
      <w:pPr>
        <w:spacing w:after="100" w:afterAutospacing="1" w:line="240" w:lineRule="auto"/>
        <w:rPr>
          <w:rFonts w:eastAsia="Yu Gothic Light"/>
          <w:color w:val="000000"/>
          <w:shd w:val="clear" w:color="auto" w:fill="FFFFFF"/>
        </w:rPr>
      </w:pPr>
      <w:r>
        <w:t xml:space="preserve">Gericht industriebeleid omvat </w:t>
      </w:r>
      <w:r>
        <w:rPr>
          <w:rFonts w:eastAsia="Verdana" w:cs="Verdana"/>
        </w:rPr>
        <w:t xml:space="preserve">gerichte interventies in specifieke markten, zoals al is gedaan in de </w:t>
      </w:r>
      <w:r>
        <w:rPr>
          <w:rFonts w:eastAsia="Yu Gothic Light"/>
          <w:color w:val="000000"/>
          <w:shd w:val="clear" w:color="auto" w:fill="FFFFFF"/>
        </w:rPr>
        <w:t>halfgeleidermarkt (zie kader). Een belangrijke succesfactor hierbij is de kabinetsbrede aanpak, waarbij de actielijnen een gezamenlijke inzet zijn van verschillende departementen. D</w:t>
      </w:r>
      <w:r>
        <w:t>e ingezette lijn voor deze markten wordt als voorbeeld gebruikt voor andere</w:t>
      </w:r>
      <w:r>
        <w:rPr>
          <w:szCs w:val="18"/>
        </w:rPr>
        <w:t xml:space="preserve"> </w:t>
      </w:r>
      <w:r>
        <w:t xml:space="preserve">markten, naar aanleiding van de motie </w:t>
      </w:r>
      <w:r>
        <w:rPr>
          <w:rFonts w:eastAsia="Yu Gothic Light"/>
          <w:color w:val="000000"/>
          <w:shd w:val="clear" w:color="auto" w:fill="FFFFFF"/>
        </w:rPr>
        <w:t>Martens-America c.s..</w:t>
      </w:r>
      <w:r>
        <w:rPr>
          <w:rStyle w:val="Voetnootmarkering"/>
          <w:rFonts w:eastAsia="Yu Gothic Light"/>
          <w:color w:val="000000"/>
          <w:shd w:val="clear" w:color="auto" w:fill="FFFFFF"/>
        </w:rPr>
        <w:footnoteReference w:id="19"/>
      </w:r>
      <w:r>
        <w:rPr>
          <w:szCs w:val="18"/>
        </w:rPr>
        <w:t xml:space="preserve"> </w:t>
      </w:r>
      <w:r>
        <w:rPr>
          <w:rFonts w:eastAsia="Yu Gothic Light"/>
          <w:color w:val="000000"/>
          <w:shd w:val="clear" w:color="auto" w:fill="FFFFFF"/>
        </w:rPr>
        <w:t xml:space="preserve">Hier werkt het ministerie van Economische Zaken al met lokale </w:t>
      </w:r>
      <w:r>
        <w:rPr>
          <w:rFonts w:eastAsia="Yu Gothic Light"/>
          <w:color w:val="000000"/>
          <w:shd w:val="clear" w:color="auto" w:fill="FFFFFF"/>
        </w:rPr>
        <w:lastRenderedPageBreak/>
        <w:t xml:space="preserve">overheden, bedrijven en andere departementen in </w:t>
      </w:r>
      <w:r>
        <w:rPr>
          <w:rFonts w:eastAsia="Verdana" w:cs="Verdana"/>
        </w:rPr>
        <w:t xml:space="preserve">flexibele programma’s die deze markten een impuls geven. </w:t>
      </w:r>
    </w:p>
    <w:tbl>
      <w:tblPr>
        <w:tblStyle w:val="Tabelraster1"/>
        <w:tblW w:w="0" w:type="auto"/>
        <w:tblInd w:w="0" w:type="dxa"/>
        <w:shd w:val="clear" w:color="auto" w:fill="DAE9F7"/>
        <w:tblLook w:val="04A0" w:firstRow="1" w:lastRow="0" w:firstColumn="1" w:lastColumn="0" w:noHBand="0" w:noVBand="1"/>
      </w:tblPr>
      <w:tblGrid>
        <w:gridCol w:w="7519"/>
      </w:tblGrid>
      <w:tr w:rsidR="005474E0" w14:paraId="54364662" w14:textId="77777777">
        <w:tc>
          <w:tcPr>
            <w:tcW w:w="7519" w:type="dxa"/>
            <w:tcBorders>
              <w:top w:val="single" w:color="auto" w:sz="4" w:space="0"/>
              <w:left w:val="single" w:color="auto" w:sz="4" w:space="0"/>
              <w:bottom w:val="single" w:color="auto" w:sz="4" w:space="0"/>
              <w:right w:val="single" w:color="auto" w:sz="4" w:space="0"/>
            </w:tcBorders>
            <w:shd w:val="clear" w:color="auto" w:fill="DAE9F7"/>
            <w:hideMark/>
          </w:tcPr>
          <w:p w:rsidR="005474E0" w:rsidRDefault="005474E0" w14:paraId="4A97A8C6" w14:textId="77777777">
            <w:pPr>
              <w:spacing w:before="100" w:beforeAutospacing="1" w:after="100" w:afterAutospacing="1" w:line="240" w:lineRule="auto"/>
              <w:rPr>
                <w:rFonts w:eastAsia="Times New Roman"/>
                <w:lang w:eastAsia="en-US"/>
              </w:rPr>
            </w:pPr>
            <w:r>
              <w:rPr>
                <w:b/>
                <w:lang w:eastAsia="en-US"/>
              </w:rPr>
              <w:t>Integrale aanpak voor halfgeleiders</w:t>
            </w:r>
          </w:p>
          <w:p w:rsidR="005474E0" w:rsidP="005474E0" w:rsidRDefault="005474E0" w14:paraId="3732812E" w14:textId="77777777">
            <w:pPr>
              <w:numPr>
                <w:ilvl w:val="0"/>
                <w:numId w:val="37"/>
              </w:numPr>
              <w:spacing w:before="100" w:beforeAutospacing="1" w:after="100" w:afterAutospacing="1" w:line="230" w:lineRule="atLeast"/>
              <w:contextualSpacing/>
              <w:rPr>
                <w:rFonts w:ascii="Aptos" w:hAnsi="Aptos"/>
                <w:color w:val="000000"/>
                <w:sz w:val="20"/>
                <w:szCs w:val="20"/>
                <w:lang w:eastAsia="en-US"/>
              </w:rPr>
            </w:pPr>
            <w:r>
              <w:rPr>
                <w:color w:val="000000"/>
                <w:szCs w:val="18"/>
                <w:lang w:eastAsia="en-US"/>
              </w:rPr>
              <w:t>Met het project Beethoven is in regionale, interdepartementale en publiek-private samenwerking een stap gezet om de halfgeleiderketen in Nederland te kunnen laten doorgroeien. Beethoven draagt bij aan voldoende technisch opgeleid talent en gebiedsgerichte voorwaarden in de Brainportregio voor betaalbare woningen en de bereikbaarheid van economische toplocaties. </w:t>
            </w:r>
          </w:p>
          <w:p w:rsidR="005474E0" w:rsidP="005474E0" w:rsidRDefault="005474E0" w14:paraId="2792A5F8" w14:textId="77777777">
            <w:pPr>
              <w:numPr>
                <w:ilvl w:val="0"/>
                <w:numId w:val="37"/>
              </w:numPr>
              <w:spacing w:before="100" w:beforeAutospacing="1" w:after="100" w:afterAutospacing="1" w:line="230" w:lineRule="atLeast"/>
              <w:contextualSpacing/>
              <w:rPr>
                <w:rFonts w:ascii="Aptos" w:hAnsi="Aptos"/>
                <w:color w:val="000000"/>
                <w:sz w:val="20"/>
                <w:szCs w:val="20"/>
                <w:lang w:eastAsia="en-US"/>
              </w:rPr>
            </w:pPr>
            <w:r>
              <w:rPr>
                <w:color w:val="000000"/>
                <w:szCs w:val="18"/>
                <w:lang w:eastAsia="en-US"/>
              </w:rPr>
              <w:t>Vanuit project Beethoven is de Semicon Board NL gelanceerd, waarin beleidsaanbevelingen tot en met 2035 worden uitgewerkt voor internationaal concurrentievermogen, kapitaal, talent en economische weerbaarheid. Daarmee werken we aan een publiek-private agenda op strategisch niveau, inclusief innovatie- en investeringsstrategie.</w:t>
            </w:r>
          </w:p>
          <w:p w:rsidR="005474E0" w:rsidP="005474E0" w:rsidRDefault="005474E0" w14:paraId="3FF5CFEB" w14:textId="77777777">
            <w:pPr>
              <w:numPr>
                <w:ilvl w:val="0"/>
                <w:numId w:val="37"/>
              </w:numPr>
              <w:spacing w:before="100" w:beforeAutospacing="1" w:after="100" w:afterAutospacing="1" w:line="230" w:lineRule="atLeast"/>
              <w:contextualSpacing/>
              <w:rPr>
                <w:rFonts w:ascii="Aptos" w:hAnsi="Aptos"/>
                <w:color w:val="000000"/>
                <w:sz w:val="20"/>
                <w:szCs w:val="20"/>
                <w:lang w:eastAsia="en-US"/>
              </w:rPr>
            </w:pPr>
            <w:r>
              <w:rPr>
                <w:color w:val="000000"/>
                <w:szCs w:val="18"/>
                <w:lang w:eastAsia="en-US"/>
              </w:rPr>
              <w:t xml:space="preserve">Internationaal is op 29 september op initiatief van Nederland de Europese Semicon Coalition verklaring ondertekend. Hierin wordt de gezamenlijke inzet voor de herziening van de Europese Chips Act gepresenteerd. Met de Important Project of Common European Interest (IPCEI) voor Advanced Semiconductor Technologies (AST) kiezen we voor de versterking van de halfgeleiderketen van Nederland en Europa. </w:t>
            </w:r>
          </w:p>
        </w:tc>
      </w:tr>
    </w:tbl>
    <w:p w:rsidR="005474E0" w:rsidP="005474E0" w:rsidRDefault="005474E0" w14:paraId="4136F98A" w14:textId="77777777">
      <w:pPr>
        <w:spacing w:line="240" w:lineRule="auto"/>
        <w:rPr>
          <w:szCs w:val="18"/>
        </w:rPr>
      </w:pPr>
    </w:p>
    <w:p w:rsidR="005474E0" w:rsidP="005474E0" w:rsidRDefault="005474E0" w14:paraId="750FF819" w14:textId="77777777">
      <w:pPr>
        <w:spacing w:line="240" w:lineRule="auto"/>
        <w:rPr>
          <w:szCs w:val="18"/>
        </w:rPr>
      </w:pPr>
      <w:r>
        <w:rPr>
          <w:szCs w:val="18"/>
        </w:rPr>
        <w:t xml:space="preserve">Voortboordurend op de reeds ingezette lijn op het industriebeleid, kiezen we nu voor versterking van de inzet op de volgende zes markten. Deze markten </w:t>
      </w:r>
      <w:r>
        <w:t>zijn van groot belang voor</w:t>
      </w:r>
      <w:r>
        <w:rPr>
          <w:szCs w:val="18"/>
        </w:rPr>
        <w:t xml:space="preserve"> het Nederlands verdienvermogen, onze economische weerbaarheid en dragen in hoge mate bij aan belangrijke maatschappelijke </w:t>
      </w:r>
      <w:r>
        <w:t>uitdagingen</w:t>
      </w:r>
      <w:r>
        <w:rPr>
          <w:szCs w:val="18"/>
        </w:rPr>
        <w:t xml:space="preserve">: </w:t>
      </w:r>
    </w:p>
    <w:p w:rsidR="005474E0" w:rsidP="005474E0" w:rsidRDefault="005474E0" w14:paraId="00ADD68A" w14:textId="77777777">
      <w:pPr>
        <w:spacing w:line="240" w:lineRule="auto"/>
        <w:rPr>
          <w:szCs w:val="18"/>
        </w:rPr>
      </w:pPr>
    </w:p>
    <w:p w:rsidR="005474E0" w:rsidP="005474E0" w:rsidRDefault="005474E0" w14:paraId="280C1E90" w14:textId="77777777">
      <w:pPr>
        <w:pStyle w:val="Lijstalinea"/>
        <w:numPr>
          <w:ilvl w:val="0"/>
          <w:numId w:val="38"/>
        </w:numPr>
        <w:rPr>
          <w:szCs w:val="18"/>
        </w:rPr>
      </w:pPr>
      <w:r>
        <w:rPr>
          <w:szCs w:val="18"/>
          <w:u w:val="single"/>
        </w:rPr>
        <w:t>Halfgeleiders</w:t>
      </w:r>
      <w:r>
        <w:rPr>
          <w:szCs w:val="18"/>
        </w:rPr>
        <w:t xml:space="preserve">: Bouwend op de inzichten uit Beethoven en in aansluiting op de IPCEI-AST zal er in samenspraak met de Semicon Board NL en de Semicon Coalition met meer urgentie in innovatie en productiecapaciteit van de halfgeleiderketen geïnvesteerd moeten worden om doorgroei in Nederland te faciliteren. </w:t>
      </w:r>
    </w:p>
    <w:p w:rsidR="005474E0" w:rsidP="005474E0" w:rsidRDefault="00B2588A" w14:paraId="73FD3727" w14:textId="4A1DCA58">
      <w:pPr>
        <w:pStyle w:val="Lijstalinea"/>
        <w:numPr>
          <w:ilvl w:val="0"/>
          <w:numId w:val="38"/>
        </w:numPr>
        <w:spacing w:line="240" w:lineRule="auto"/>
        <w:rPr>
          <w:szCs w:val="18"/>
        </w:rPr>
      </w:pPr>
      <w:r>
        <w:rPr>
          <w:szCs w:val="18"/>
          <w:u w:val="single"/>
        </w:rPr>
        <w:t xml:space="preserve">Aan de DSII gerelateerde </w:t>
      </w:r>
      <w:r w:rsidR="00B02012">
        <w:rPr>
          <w:szCs w:val="18"/>
          <w:u w:val="single"/>
        </w:rPr>
        <w:t>groeimarkten</w:t>
      </w:r>
      <w:r w:rsidR="00276FAE">
        <w:rPr>
          <w:szCs w:val="18"/>
          <w:u w:val="single"/>
        </w:rPr>
        <w:t xml:space="preserve"> (</w:t>
      </w:r>
      <w:r w:rsidRPr="00276FAE" w:rsidR="00276FAE">
        <w:rPr>
          <w:szCs w:val="18"/>
          <w:u w:val="single"/>
        </w:rPr>
        <w:t>in het bijzonder 6G, radar, lasersattelietcommunicatie, quantum)</w:t>
      </w:r>
      <w:r w:rsidR="005474E0">
        <w:rPr>
          <w:szCs w:val="18"/>
        </w:rPr>
        <w:t xml:space="preserve">: De onlangs gepubliceerde Defensie Strategie voor Industrie en Innovatie </w:t>
      </w:r>
      <w:r>
        <w:rPr>
          <w:szCs w:val="18"/>
        </w:rPr>
        <w:t xml:space="preserve">(DSII) </w:t>
      </w:r>
      <w:r w:rsidR="005474E0">
        <w:rPr>
          <w:szCs w:val="18"/>
        </w:rPr>
        <w:t xml:space="preserve">2025-2029 vormt de reeds ingezette lijn voor investeringen in innovatie en industrie een programma voor </w:t>
      </w:r>
      <w:r w:rsidR="002A2897">
        <w:rPr>
          <w:szCs w:val="18"/>
        </w:rPr>
        <w:t>aan de DSII gerelateerde groeimarkten</w:t>
      </w:r>
      <w:r w:rsidR="005474E0">
        <w:rPr>
          <w:szCs w:val="18"/>
        </w:rPr>
        <w:t xml:space="preserve"> geeft een extra impuls hieraan.</w:t>
      </w:r>
    </w:p>
    <w:p w:rsidR="005474E0" w:rsidP="005474E0" w:rsidRDefault="005474E0" w14:paraId="5439CB64" w14:textId="77777777">
      <w:pPr>
        <w:pStyle w:val="Lijstalinea"/>
        <w:numPr>
          <w:ilvl w:val="0"/>
          <w:numId w:val="38"/>
        </w:numPr>
        <w:rPr>
          <w:szCs w:val="18"/>
        </w:rPr>
      </w:pPr>
      <w:r>
        <w:rPr>
          <w:szCs w:val="18"/>
          <w:u w:val="single"/>
        </w:rPr>
        <w:t>Biotechnologie</w:t>
      </w:r>
      <w:r>
        <w:rPr>
          <w:szCs w:val="18"/>
        </w:rPr>
        <w:t xml:space="preserve">: Met de kabinetsvisie biotech ligt er een breed gedragen basis voor een gerichte marktaanpak die aansluit op de aangekondigde actielijnen. Daarbij kan worden voortgeboorduurd op bestaande kabinetsinzet via </w:t>
      </w:r>
      <w:r>
        <w:t>Biotech Booster, CropXR en Cellulaire Agricultuur.</w:t>
      </w:r>
    </w:p>
    <w:p w:rsidR="005474E0" w:rsidP="005474E0" w:rsidRDefault="005474E0" w14:paraId="483C92EB" w14:textId="02486BFD">
      <w:pPr>
        <w:pStyle w:val="Lijstalinea"/>
        <w:numPr>
          <w:ilvl w:val="0"/>
          <w:numId w:val="38"/>
        </w:numPr>
        <w:spacing w:line="240" w:lineRule="auto"/>
      </w:pPr>
      <w:r>
        <w:rPr>
          <w:szCs w:val="18"/>
          <w:u w:val="single"/>
        </w:rPr>
        <w:t>Digitale diensten (met name AI)</w:t>
      </w:r>
      <w:r>
        <w:rPr>
          <w:szCs w:val="18"/>
        </w:rPr>
        <w:t xml:space="preserve">: Met </w:t>
      </w:r>
      <w:r w:rsidR="00AF1C7B">
        <w:t>de recent gehonoreerde EU-financiering</w:t>
      </w:r>
      <w:r>
        <w:t xml:space="preserve"> om een AI-fabriek te bouwen in Groningen en met de ontwikkeling van een AI-strategie door stakeholders uit het ecoysteem met betrokkenheid van het ministerie van Economische Zaken, is er momentum om de ontwikkeling van digitale diensten en AI in Nederland verder te brengen.</w:t>
      </w:r>
    </w:p>
    <w:p w:rsidR="005474E0" w:rsidP="005474E0" w:rsidRDefault="005474E0" w14:paraId="56DD282C" w14:textId="787FDB32">
      <w:pPr>
        <w:pStyle w:val="Lijstalinea"/>
        <w:numPr>
          <w:ilvl w:val="0"/>
          <w:numId w:val="38"/>
        </w:numPr>
        <w:spacing w:line="240" w:lineRule="auto"/>
      </w:pPr>
      <w:r>
        <w:rPr>
          <w:szCs w:val="18"/>
          <w:u w:val="single"/>
        </w:rPr>
        <w:t>Machinebouw:</w:t>
      </w:r>
      <w:r w:rsidRPr="00692ED5">
        <w:rPr>
          <w:szCs w:val="18"/>
        </w:rPr>
        <w:t xml:space="preserve"> </w:t>
      </w:r>
      <w:r>
        <w:rPr>
          <w:szCs w:val="18"/>
        </w:rPr>
        <w:t>Met de inzet</w:t>
      </w:r>
      <w:r w:rsidR="0012043A">
        <w:rPr>
          <w:szCs w:val="18"/>
        </w:rPr>
        <w:t xml:space="preserve"> </w:t>
      </w:r>
      <w:r w:rsidR="008426C6">
        <w:rPr>
          <w:szCs w:val="18"/>
        </w:rPr>
        <w:t>op</w:t>
      </w:r>
      <w:r>
        <w:rPr>
          <w:szCs w:val="18"/>
        </w:rPr>
        <w:t xml:space="preserve"> de Beethovenaanpak, de ingezette lijn van het kabinet op robotisering in de landbouw, de Medtech en robotiseringsdomeinen onder NXTGEN Hightech is er een stevige basis voor een programma op machinebouw.</w:t>
      </w:r>
      <w:r>
        <w:rPr>
          <w:szCs w:val="18"/>
          <w:u w:val="single"/>
        </w:rPr>
        <w:t xml:space="preserve"> </w:t>
      </w:r>
    </w:p>
    <w:p w:rsidR="005474E0" w:rsidP="005474E0" w:rsidRDefault="005474E0" w14:paraId="7D5B01EA" w14:textId="77777777">
      <w:pPr>
        <w:pStyle w:val="Lijstalinea"/>
        <w:numPr>
          <w:ilvl w:val="0"/>
          <w:numId w:val="38"/>
        </w:numPr>
        <w:spacing w:line="240" w:lineRule="auto"/>
      </w:pPr>
      <w:r>
        <w:rPr>
          <w:szCs w:val="18"/>
          <w:u w:val="single"/>
        </w:rPr>
        <w:lastRenderedPageBreak/>
        <w:t>Innovatieve chemie:</w:t>
      </w:r>
      <w:r>
        <w:rPr>
          <w:szCs w:val="18"/>
        </w:rPr>
        <w:t xml:space="preserve"> Met de publicatie van de investeringsagenda Innovatieve Chemie is het groeipotentieel van innovatieve chemie en materialen gekwantificeerd tussen nu en 2030. Hierop kan worden voortgebouwd, met de inzet op Circular Plastics NL, Biobased Circular, GroenvermogenNL, Material Independence &amp; Circular Batteries en de </w:t>
      </w:r>
      <w:r>
        <w:t>Nationale Visie op Duurzame Koolstof in de Chemische Industrie en het Perspectief op de Chemie dat in oktober met uw Kamer wordt gedeeld.</w:t>
      </w:r>
    </w:p>
    <w:p w:rsidR="005474E0" w:rsidP="005474E0" w:rsidRDefault="005474E0" w14:paraId="2765575C" w14:textId="77777777">
      <w:pPr>
        <w:spacing w:before="100" w:beforeAutospacing="1" w:after="100" w:afterAutospacing="1" w:line="240" w:lineRule="auto"/>
      </w:pPr>
      <w:r>
        <w:t>Onderstaande tabel geeft een samenvatting van overwegingen om met bovengenoemde markten verder aan de slag te gaan:</w:t>
      </w:r>
    </w:p>
    <w:tbl>
      <w:tblPr>
        <w:tblStyle w:val="Lijsttabel2"/>
        <w:tblW w:w="8655" w:type="dxa"/>
        <w:tblLayout w:type="fixed"/>
        <w:tblLook w:val="04A0" w:firstRow="1" w:lastRow="0" w:firstColumn="1" w:lastColumn="0" w:noHBand="0" w:noVBand="1"/>
      </w:tblPr>
      <w:tblGrid>
        <w:gridCol w:w="935"/>
        <w:gridCol w:w="3601"/>
        <w:gridCol w:w="2127"/>
        <w:gridCol w:w="1992"/>
      </w:tblGrid>
      <w:tr w:rsidR="005474E0" w14:paraId="3010EE89" w14:textId="77777777">
        <w:trPr>
          <w:cnfStyle w:val="100000000000" w:firstRow="1" w:lastRow="0" w:firstColumn="0" w:lastColumn="0" w:oddVBand="0" w:evenVBand="0" w:oddHBand="0"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935" w:type="dxa"/>
            <w:tcBorders>
              <w:top w:val="single" w:color="666666" w:themeColor="text1" w:themeTint="99" w:sz="4" w:space="0"/>
              <w:left w:val="nil"/>
              <w:bottom w:val="single" w:color="666666" w:themeColor="text1" w:themeTint="99" w:sz="4" w:space="0"/>
              <w:right w:val="nil"/>
            </w:tcBorders>
            <w:hideMark/>
          </w:tcPr>
          <w:p w:rsidR="005474E0" w:rsidRDefault="005474E0" w14:paraId="75D526BB" w14:textId="77777777">
            <w:pPr>
              <w:spacing w:before="100" w:beforeAutospacing="1" w:after="100" w:afterAutospacing="1" w:line="240" w:lineRule="auto"/>
              <w:rPr>
                <w:sz w:val="14"/>
                <w:szCs w:val="14"/>
                <w:lang w:eastAsia="en-US"/>
              </w:rPr>
            </w:pPr>
            <w:r>
              <w:rPr>
                <w:sz w:val="14"/>
                <w:szCs w:val="14"/>
                <w:lang w:eastAsia="en-US"/>
              </w:rPr>
              <w:t>Markt</w:t>
            </w:r>
          </w:p>
        </w:tc>
        <w:tc>
          <w:tcPr>
            <w:tcW w:w="3601" w:type="dxa"/>
            <w:tcBorders>
              <w:top w:val="single" w:color="666666" w:themeColor="text1" w:themeTint="99" w:sz="4" w:space="0"/>
              <w:left w:val="nil"/>
              <w:bottom w:val="single" w:color="666666" w:themeColor="text1" w:themeTint="99" w:sz="4" w:space="0"/>
              <w:right w:val="nil"/>
            </w:tcBorders>
            <w:hideMark/>
          </w:tcPr>
          <w:p w:rsidR="005474E0" w:rsidRDefault="005474E0" w14:paraId="0D3BCAA0" w14:textId="77777777">
            <w:pPr>
              <w:spacing w:before="100" w:beforeAutospacing="1" w:after="100" w:afterAutospacing="1" w:line="240" w:lineRule="auto"/>
              <w:cnfStyle w:val="100000000000" w:firstRow="1" w:lastRow="0" w:firstColumn="0" w:lastColumn="0" w:oddVBand="0" w:evenVBand="0" w:oddHBand="0" w:evenHBand="0" w:firstRowFirstColumn="0" w:firstRowLastColumn="0" w:lastRowFirstColumn="0" w:lastRowLastColumn="0"/>
              <w:rPr>
                <w:sz w:val="14"/>
                <w:szCs w:val="14"/>
                <w:lang w:eastAsia="en-US"/>
              </w:rPr>
            </w:pPr>
            <w:r>
              <w:rPr>
                <w:sz w:val="14"/>
                <w:szCs w:val="14"/>
                <w:lang w:eastAsia="en-US"/>
              </w:rPr>
              <w:t>Verdienvermogen</w:t>
            </w:r>
          </w:p>
        </w:tc>
        <w:tc>
          <w:tcPr>
            <w:tcW w:w="2127" w:type="dxa"/>
            <w:tcBorders>
              <w:top w:val="single" w:color="666666" w:themeColor="text1" w:themeTint="99" w:sz="4" w:space="0"/>
              <w:left w:val="nil"/>
              <w:bottom w:val="single" w:color="666666" w:themeColor="text1" w:themeTint="99" w:sz="4" w:space="0"/>
              <w:right w:val="nil"/>
            </w:tcBorders>
            <w:hideMark/>
          </w:tcPr>
          <w:p w:rsidR="005474E0" w:rsidRDefault="005474E0" w14:paraId="49D904D0" w14:textId="77777777">
            <w:pPr>
              <w:spacing w:before="100" w:beforeAutospacing="1" w:after="100" w:afterAutospacing="1" w:line="240" w:lineRule="auto"/>
              <w:cnfStyle w:val="100000000000" w:firstRow="1" w:lastRow="0" w:firstColumn="0" w:lastColumn="0" w:oddVBand="0" w:evenVBand="0" w:oddHBand="0" w:evenHBand="0" w:firstRowFirstColumn="0" w:firstRowLastColumn="0" w:lastRowFirstColumn="0" w:lastRowLastColumn="0"/>
              <w:rPr>
                <w:sz w:val="14"/>
                <w:szCs w:val="14"/>
                <w:lang w:eastAsia="en-US"/>
              </w:rPr>
            </w:pPr>
            <w:r>
              <w:rPr>
                <w:sz w:val="14"/>
                <w:szCs w:val="14"/>
                <w:lang w:eastAsia="en-US"/>
              </w:rPr>
              <w:t>Economische weerbaarheid</w:t>
            </w:r>
          </w:p>
        </w:tc>
        <w:tc>
          <w:tcPr>
            <w:tcW w:w="1992" w:type="dxa"/>
            <w:tcBorders>
              <w:top w:val="single" w:color="666666" w:themeColor="text1" w:themeTint="99" w:sz="4" w:space="0"/>
              <w:left w:val="nil"/>
              <w:bottom w:val="single" w:color="666666" w:themeColor="text1" w:themeTint="99" w:sz="4" w:space="0"/>
              <w:right w:val="nil"/>
            </w:tcBorders>
            <w:hideMark/>
          </w:tcPr>
          <w:p w:rsidR="005474E0" w:rsidRDefault="005474E0" w14:paraId="259A6B3E" w14:textId="77777777">
            <w:pPr>
              <w:spacing w:before="100" w:beforeAutospacing="1" w:after="100" w:afterAutospacing="1" w:line="240" w:lineRule="auto"/>
              <w:cnfStyle w:val="100000000000" w:firstRow="1" w:lastRow="0" w:firstColumn="0" w:lastColumn="0" w:oddVBand="0" w:evenVBand="0" w:oddHBand="0" w:evenHBand="0" w:firstRowFirstColumn="0" w:firstRowLastColumn="0" w:lastRowFirstColumn="0" w:lastRowLastColumn="0"/>
              <w:rPr>
                <w:sz w:val="14"/>
                <w:szCs w:val="14"/>
                <w:lang w:eastAsia="en-US"/>
              </w:rPr>
            </w:pPr>
            <w:r>
              <w:rPr>
                <w:sz w:val="14"/>
                <w:szCs w:val="14"/>
                <w:lang w:eastAsia="en-US"/>
              </w:rPr>
              <w:t>Maatschappelijk uitdagingen</w:t>
            </w:r>
          </w:p>
        </w:tc>
      </w:tr>
      <w:tr w:rsidR="005474E0" w14:paraId="7D854CA8" w14:textId="77777777">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935" w:type="dxa"/>
            <w:tcBorders>
              <w:top w:val="single" w:color="666666" w:themeColor="text1" w:themeTint="99" w:sz="4" w:space="0"/>
              <w:left w:val="nil"/>
              <w:bottom w:val="single" w:color="666666" w:themeColor="text1" w:themeTint="99" w:sz="4" w:space="0"/>
              <w:right w:val="nil"/>
            </w:tcBorders>
            <w:hideMark/>
          </w:tcPr>
          <w:p w:rsidR="005474E0" w:rsidRDefault="005474E0" w14:paraId="149BBC6A" w14:textId="77777777">
            <w:pPr>
              <w:spacing w:line="240" w:lineRule="auto"/>
              <w:rPr>
                <w:b w:val="0"/>
                <w:i/>
                <w:sz w:val="14"/>
                <w:szCs w:val="14"/>
                <w:lang w:eastAsia="en-US"/>
              </w:rPr>
            </w:pPr>
            <w:r>
              <w:rPr>
                <w:b w:val="0"/>
                <w:i/>
                <w:sz w:val="14"/>
                <w:szCs w:val="14"/>
                <w:lang w:eastAsia="en-US"/>
              </w:rPr>
              <w:t>Digitale diensten (met name AI)</w:t>
            </w:r>
          </w:p>
        </w:tc>
        <w:tc>
          <w:tcPr>
            <w:tcW w:w="3601" w:type="dxa"/>
            <w:tcBorders>
              <w:top w:val="single" w:color="666666" w:themeColor="text1" w:themeTint="99" w:sz="4" w:space="0"/>
              <w:left w:val="nil"/>
              <w:bottom w:val="single" w:color="666666" w:themeColor="text1" w:themeTint="99" w:sz="4" w:space="0"/>
              <w:right w:val="nil"/>
            </w:tcBorders>
          </w:tcPr>
          <w:p w:rsidR="005474E0" w:rsidRDefault="005474E0" w14:paraId="3597DC4A" w14:textId="77777777">
            <w:pPr>
              <w:spacing w:line="252" w:lineRule="auto"/>
              <w:cnfStyle w:val="000000100000" w:firstRow="0" w:lastRow="0" w:firstColumn="0" w:lastColumn="0" w:oddVBand="0" w:evenVBand="0" w:oddHBand="1" w:evenHBand="0" w:firstRowFirstColumn="0" w:firstRowLastColumn="0" w:lastRowFirstColumn="0" w:lastRowLastColumn="0"/>
              <w:rPr>
                <w:b/>
                <w:sz w:val="14"/>
                <w:szCs w:val="14"/>
                <w:lang w:eastAsia="en-US"/>
              </w:rPr>
            </w:pPr>
            <w:r>
              <w:rPr>
                <w:sz w:val="14"/>
                <w:szCs w:val="14"/>
                <w:lang w:eastAsia="en-US"/>
              </w:rPr>
              <w:t>Doorbraken in de ontwikkeling van AI, cloud, 6G en de sectoroverstijgende toepassing bieden nieuwe mogelijkheden tot groei. Voor AI-toepassingen wordt het jaarlijks groeipercentage</w:t>
            </w:r>
            <w:r>
              <w:rPr>
                <w:rStyle w:val="Voetnootmarkering"/>
                <w:sz w:val="14"/>
                <w:szCs w:val="14"/>
                <w:lang w:eastAsia="en-US"/>
              </w:rPr>
              <w:footnoteReference w:id="20"/>
            </w:r>
            <w:r>
              <w:rPr>
                <w:sz w:val="14"/>
                <w:szCs w:val="14"/>
                <w:lang w:eastAsia="en-US"/>
              </w:rPr>
              <w:t xml:space="preserve"> geschat op 16.8% tussen 2023 en 2032.</w:t>
            </w:r>
            <w:r>
              <w:rPr>
                <w:rStyle w:val="Voetnootmarkering"/>
                <w:sz w:val="14"/>
                <w:szCs w:val="14"/>
                <w:lang w:eastAsia="en-US"/>
              </w:rPr>
              <w:footnoteReference w:id="21"/>
            </w:r>
            <w:r>
              <w:rPr>
                <w:sz w:val="14"/>
                <w:szCs w:val="14"/>
                <w:lang w:eastAsia="en-US"/>
              </w:rPr>
              <w:t xml:space="preserve"> Grootschalige voorgenomen EU-investeringen bieden kansen voor marktontwikkeling.</w:t>
            </w:r>
          </w:p>
          <w:p w:rsidR="005474E0" w:rsidRDefault="005474E0" w14:paraId="1DEADC0D" w14:textId="77777777">
            <w:pPr>
              <w:spacing w:line="252" w:lineRule="auto"/>
              <w:cnfStyle w:val="000000100000" w:firstRow="0" w:lastRow="0" w:firstColumn="0" w:lastColumn="0" w:oddVBand="0" w:evenVBand="0" w:oddHBand="1" w:evenHBand="0" w:firstRowFirstColumn="0" w:firstRowLastColumn="0" w:lastRowFirstColumn="0" w:lastRowLastColumn="0"/>
              <w:rPr>
                <w:sz w:val="14"/>
                <w:szCs w:val="14"/>
                <w:lang w:eastAsia="en-US"/>
              </w:rPr>
            </w:pPr>
          </w:p>
          <w:p w:rsidR="005474E0" w:rsidRDefault="005474E0" w14:paraId="5608980B" w14:textId="77777777">
            <w:pPr>
              <w:spacing w:line="252" w:lineRule="auto"/>
              <w:cnfStyle w:val="000000100000" w:firstRow="0" w:lastRow="0" w:firstColumn="0" w:lastColumn="0" w:oddVBand="0" w:evenVBand="0" w:oddHBand="1" w:evenHBand="0" w:firstRowFirstColumn="0" w:firstRowLastColumn="0" w:lastRowFirstColumn="0" w:lastRowLastColumn="0"/>
              <w:rPr>
                <w:b/>
                <w:sz w:val="14"/>
                <w:szCs w:val="14"/>
                <w:lang w:eastAsia="en-US"/>
              </w:rPr>
            </w:pPr>
            <w:r>
              <w:rPr>
                <w:sz w:val="14"/>
                <w:szCs w:val="14"/>
                <w:lang w:eastAsia="en-US"/>
              </w:rPr>
              <w:t>Nederland heeft een goede positie: hoogwaardig onderzoek op het gebied van data science en software,</w:t>
            </w:r>
            <w:r>
              <w:rPr>
                <w:rStyle w:val="Voetnootmarkering"/>
                <w:sz w:val="14"/>
                <w:szCs w:val="14"/>
                <w:lang w:val="en-US" w:eastAsia="en-US"/>
              </w:rPr>
              <w:footnoteReference w:id="22"/>
            </w:r>
            <w:r>
              <w:rPr>
                <w:sz w:val="14"/>
                <w:szCs w:val="14"/>
                <w:lang w:eastAsia="en-US"/>
              </w:rPr>
              <w:t xml:space="preserve"> uitstekende digitale infrastructuur</w:t>
            </w:r>
            <w:r>
              <w:rPr>
                <w:rStyle w:val="Voetnootmarkering"/>
                <w:sz w:val="14"/>
                <w:szCs w:val="14"/>
                <w:lang w:eastAsia="en-US"/>
              </w:rPr>
              <w:footnoteReference w:id="23"/>
            </w:r>
            <w:r>
              <w:rPr>
                <w:sz w:val="14"/>
                <w:szCs w:val="14"/>
                <w:lang w:eastAsia="en-US"/>
              </w:rPr>
              <w:t xml:space="preserve"> en hoge digitalisatiegraad</w:t>
            </w:r>
            <w:r>
              <w:rPr>
                <w:rStyle w:val="Voetnootmarkering"/>
                <w:sz w:val="14"/>
                <w:szCs w:val="14"/>
                <w:lang w:eastAsia="en-US"/>
              </w:rPr>
              <w:footnoteReference w:id="24"/>
            </w:r>
            <w:r>
              <w:rPr>
                <w:sz w:val="14"/>
                <w:szCs w:val="14"/>
                <w:lang w:eastAsia="en-US"/>
              </w:rPr>
              <w:t>.</w:t>
            </w:r>
          </w:p>
          <w:p w:rsidR="005474E0" w:rsidRDefault="005474E0" w14:paraId="22BDB61D" w14:textId="77777777">
            <w:pPr>
              <w:spacing w:line="252" w:lineRule="auto"/>
              <w:cnfStyle w:val="000000100000" w:firstRow="0" w:lastRow="0" w:firstColumn="0" w:lastColumn="0" w:oddVBand="0" w:evenVBand="0" w:oddHBand="1" w:evenHBand="0" w:firstRowFirstColumn="0" w:firstRowLastColumn="0" w:lastRowFirstColumn="0" w:lastRowLastColumn="0"/>
              <w:rPr>
                <w:sz w:val="14"/>
                <w:szCs w:val="14"/>
                <w:lang w:eastAsia="en-US"/>
              </w:rPr>
            </w:pPr>
          </w:p>
          <w:p w:rsidR="005474E0" w:rsidRDefault="005474E0" w14:paraId="63004163" w14:textId="77777777">
            <w:pPr>
              <w:spacing w:line="252" w:lineRule="auto"/>
              <w:cnfStyle w:val="000000100000" w:firstRow="0" w:lastRow="0" w:firstColumn="0" w:lastColumn="0" w:oddVBand="0" w:evenVBand="0" w:oddHBand="1" w:evenHBand="0" w:firstRowFirstColumn="0" w:firstRowLastColumn="0" w:lastRowFirstColumn="0" w:lastRowLastColumn="0"/>
              <w:rPr>
                <w:sz w:val="14"/>
                <w:szCs w:val="14"/>
                <w:lang w:eastAsia="en-US"/>
              </w:rPr>
            </w:pPr>
            <w:r>
              <w:rPr>
                <w:sz w:val="14"/>
                <w:szCs w:val="14"/>
                <w:lang w:eastAsia="en-US"/>
              </w:rPr>
              <w:t>De vijf grootste Nederlandse spelers hebben samen een marktwaarde van circa € 170 miljard (t.o.v. totale beurswaarde AEX-index € 872 miljard)</w:t>
            </w:r>
            <w:r>
              <w:rPr>
                <w:rStyle w:val="Voetnootmarkering"/>
                <w:sz w:val="14"/>
                <w:szCs w:val="14"/>
                <w:lang w:val="en-US" w:eastAsia="en-US"/>
              </w:rPr>
              <w:footnoteReference w:id="25"/>
            </w:r>
            <w:r>
              <w:rPr>
                <w:sz w:val="14"/>
                <w:szCs w:val="14"/>
                <w:lang w:eastAsia="en-US"/>
              </w:rPr>
              <w:t xml:space="preserve">. </w:t>
            </w:r>
          </w:p>
        </w:tc>
        <w:tc>
          <w:tcPr>
            <w:tcW w:w="2127" w:type="dxa"/>
            <w:tcBorders>
              <w:top w:val="single" w:color="666666" w:themeColor="text1" w:themeTint="99" w:sz="4" w:space="0"/>
              <w:left w:val="nil"/>
              <w:bottom w:val="single" w:color="666666" w:themeColor="text1" w:themeTint="99" w:sz="4" w:space="0"/>
              <w:right w:val="nil"/>
            </w:tcBorders>
          </w:tcPr>
          <w:p w:rsidR="005474E0" w:rsidRDefault="005474E0" w14:paraId="1BD95E6A" w14:textId="77777777">
            <w:pPr>
              <w:spacing w:line="252" w:lineRule="auto"/>
              <w:cnfStyle w:val="000000100000" w:firstRow="0" w:lastRow="0" w:firstColumn="0" w:lastColumn="0" w:oddVBand="0" w:evenVBand="0" w:oddHBand="1" w:evenHBand="0" w:firstRowFirstColumn="0" w:firstRowLastColumn="0" w:lastRowFirstColumn="0" w:lastRowLastColumn="0"/>
              <w:rPr>
                <w:sz w:val="14"/>
                <w:szCs w:val="14"/>
                <w:lang w:eastAsia="en-US"/>
              </w:rPr>
            </w:pPr>
            <w:r>
              <w:rPr>
                <w:sz w:val="14"/>
                <w:szCs w:val="14"/>
                <w:lang w:eastAsia="en-US"/>
              </w:rPr>
              <w:t>Het voorkomen van risicovolle strategische afhankelijkheden van buitenlandse en vooral niet-Europese partijen, zoals wel is gebeurd met clouddiensten, kan alleen voorkomen worden door flink en gericht te investeren in digitale diensten en AI.</w:t>
            </w:r>
          </w:p>
          <w:p w:rsidR="005474E0" w:rsidRDefault="005474E0" w14:paraId="7D07CE1D" w14:textId="77777777">
            <w:pPr>
              <w:spacing w:line="252" w:lineRule="auto"/>
              <w:cnfStyle w:val="000000100000" w:firstRow="0" w:lastRow="0" w:firstColumn="0" w:lastColumn="0" w:oddVBand="0" w:evenVBand="0" w:oddHBand="1" w:evenHBand="0" w:firstRowFirstColumn="0" w:firstRowLastColumn="0" w:lastRowFirstColumn="0" w:lastRowLastColumn="0"/>
              <w:rPr>
                <w:sz w:val="14"/>
                <w:szCs w:val="14"/>
                <w:lang w:eastAsia="en-US"/>
              </w:rPr>
            </w:pPr>
          </w:p>
          <w:p w:rsidR="005474E0" w:rsidRDefault="005474E0" w14:paraId="2F7B24EC" w14:textId="77777777">
            <w:pPr>
              <w:spacing w:line="252" w:lineRule="auto"/>
              <w:cnfStyle w:val="000000100000" w:firstRow="0" w:lastRow="0" w:firstColumn="0" w:lastColumn="0" w:oddVBand="0" w:evenVBand="0" w:oddHBand="1" w:evenHBand="0" w:firstRowFirstColumn="0" w:firstRowLastColumn="0" w:lastRowFirstColumn="0" w:lastRowLastColumn="0"/>
              <w:rPr>
                <w:sz w:val="14"/>
                <w:szCs w:val="14"/>
                <w:lang w:eastAsia="en-US"/>
              </w:rPr>
            </w:pPr>
            <w:r>
              <w:rPr>
                <w:sz w:val="14"/>
                <w:szCs w:val="14"/>
                <w:lang w:eastAsia="en-US"/>
              </w:rPr>
              <w:t>Markt wordt gekenmerkt door netwerkeffecten wat leidt tot dominantie van platformen. Daardoor kunnen onwenselijke winner-takes-all dynamieken ontstaan.</w:t>
            </w:r>
          </w:p>
        </w:tc>
        <w:tc>
          <w:tcPr>
            <w:tcW w:w="1992" w:type="dxa"/>
            <w:tcBorders>
              <w:top w:val="single" w:color="666666" w:themeColor="text1" w:themeTint="99" w:sz="4" w:space="0"/>
              <w:left w:val="nil"/>
              <w:bottom w:val="single" w:color="666666" w:themeColor="text1" w:themeTint="99" w:sz="4" w:space="0"/>
              <w:right w:val="nil"/>
            </w:tcBorders>
          </w:tcPr>
          <w:p w:rsidR="005474E0" w:rsidRDefault="005474E0" w14:paraId="22444B47" w14:textId="77777777">
            <w:pPr>
              <w:spacing w:line="252" w:lineRule="auto"/>
              <w:cnfStyle w:val="000000100000" w:firstRow="0" w:lastRow="0" w:firstColumn="0" w:lastColumn="0" w:oddVBand="0" w:evenVBand="0" w:oddHBand="1" w:evenHBand="0" w:firstRowFirstColumn="0" w:firstRowLastColumn="0" w:lastRowFirstColumn="0" w:lastRowLastColumn="0"/>
              <w:rPr>
                <w:sz w:val="14"/>
                <w:szCs w:val="14"/>
                <w:lang w:eastAsia="en-US"/>
              </w:rPr>
            </w:pPr>
            <w:r>
              <w:rPr>
                <w:sz w:val="14"/>
                <w:szCs w:val="14"/>
                <w:lang w:eastAsia="en-US"/>
              </w:rPr>
              <w:t>De digitale transitie is dwarsdoorsnijdend en heeft impact op alle sectoren en markten.</w:t>
            </w:r>
          </w:p>
          <w:p w:rsidR="005474E0" w:rsidRDefault="005474E0" w14:paraId="31089898" w14:textId="77777777">
            <w:pPr>
              <w:spacing w:line="252" w:lineRule="auto"/>
              <w:cnfStyle w:val="000000100000" w:firstRow="0" w:lastRow="0" w:firstColumn="0" w:lastColumn="0" w:oddVBand="0" w:evenVBand="0" w:oddHBand="1" w:evenHBand="0" w:firstRowFirstColumn="0" w:firstRowLastColumn="0" w:lastRowFirstColumn="0" w:lastRowLastColumn="0"/>
              <w:rPr>
                <w:sz w:val="14"/>
                <w:szCs w:val="14"/>
                <w:lang w:eastAsia="en-US"/>
              </w:rPr>
            </w:pPr>
          </w:p>
          <w:p w:rsidR="005474E0" w:rsidRDefault="005474E0" w14:paraId="31D2C2BB" w14:textId="77777777">
            <w:pPr>
              <w:spacing w:line="252" w:lineRule="auto"/>
              <w:cnfStyle w:val="000000100000" w:firstRow="0" w:lastRow="0" w:firstColumn="0" w:lastColumn="0" w:oddVBand="0" w:evenVBand="0" w:oddHBand="1" w:evenHBand="0" w:firstRowFirstColumn="0" w:firstRowLastColumn="0" w:lastRowFirstColumn="0" w:lastRowLastColumn="0"/>
              <w:rPr>
                <w:sz w:val="14"/>
                <w:szCs w:val="14"/>
                <w:lang w:eastAsia="en-US"/>
              </w:rPr>
            </w:pPr>
            <w:r>
              <w:rPr>
                <w:sz w:val="14"/>
                <w:szCs w:val="14"/>
                <w:lang w:eastAsia="en-US"/>
              </w:rPr>
              <w:t>AI-markt kent veel kansrijke toepassingsgebieden, bijvoorbeeld op het gebied van gezondheid en zorg, energie, technologische industrie, mobiliteit, voedselproductie en veiligheid/defensie</w:t>
            </w:r>
          </w:p>
        </w:tc>
      </w:tr>
      <w:tr w:rsidR="005474E0" w14:paraId="38FEAAA7" w14:textId="77777777">
        <w:trPr>
          <w:trHeight w:val="54"/>
        </w:trPr>
        <w:tc>
          <w:tcPr>
            <w:cnfStyle w:val="001000000000" w:firstRow="0" w:lastRow="0" w:firstColumn="1" w:lastColumn="0" w:oddVBand="0" w:evenVBand="0" w:oddHBand="0" w:evenHBand="0" w:firstRowFirstColumn="0" w:firstRowLastColumn="0" w:lastRowFirstColumn="0" w:lastRowLastColumn="0"/>
            <w:tcW w:w="935" w:type="dxa"/>
            <w:tcBorders>
              <w:top w:val="single" w:color="666666" w:themeColor="text1" w:themeTint="99" w:sz="4" w:space="0"/>
              <w:left w:val="nil"/>
              <w:bottom w:val="single" w:color="666666" w:themeColor="text1" w:themeTint="99" w:sz="4" w:space="0"/>
              <w:right w:val="nil"/>
            </w:tcBorders>
            <w:hideMark/>
          </w:tcPr>
          <w:p w:rsidR="005474E0" w:rsidRDefault="00B2588A" w14:paraId="7DDAC93B" w14:textId="562AE674">
            <w:pPr>
              <w:spacing w:line="240" w:lineRule="auto"/>
              <w:rPr>
                <w:b w:val="0"/>
                <w:i/>
                <w:sz w:val="14"/>
                <w:szCs w:val="14"/>
                <w:lang w:eastAsia="en-US"/>
              </w:rPr>
            </w:pPr>
            <w:r>
              <w:rPr>
                <w:b w:val="0"/>
                <w:i/>
                <w:sz w:val="14"/>
                <w:szCs w:val="14"/>
                <w:lang w:eastAsia="en-US"/>
              </w:rPr>
              <w:t>Aan de DSII gerelateerde toepassingen</w:t>
            </w:r>
          </w:p>
        </w:tc>
        <w:tc>
          <w:tcPr>
            <w:tcW w:w="3601" w:type="dxa"/>
            <w:tcBorders>
              <w:top w:val="single" w:color="666666" w:themeColor="text1" w:themeTint="99" w:sz="4" w:space="0"/>
              <w:left w:val="nil"/>
              <w:bottom w:val="single" w:color="666666" w:themeColor="text1" w:themeTint="99" w:sz="4" w:space="0"/>
              <w:right w:val="nil"/>
            </w:tcBorders>
          </w:tcPr>
          <w:p w:rsidR="005474E0" w:rsidRDefault="005474E0" w14:paraId="4D66D48B" w14:textId="77777777">
            <w:pPr>
              <w:spacing w:line="240" w:lineRule="auto"/>
              <w:cnfStyle w:val="000000000000" w:firstRow="0" w:lastRow="0" w:firstColumn="0" w:lastColumn="0" w:oddVBand="0" w:evenVBand="0" w:oddHBand="0" w:evenHBand="0" w:firstRowFirstColumn="0" w:firstRowLastColumn="0" w:lastRowFirstColumn="0" w:lastRowLastColumn="0"/>
              <w:rPr>
                <w:sz w:val="14"/>
                <w:szCs w:val="14"/>
                <w:lang w:eastAsia="en-US"/>
              </w:rPr>
            </w:pPr>
            <w:r>
              <w:rPr>
                <w:sz w:val="14"/>
                <w:szCs w:val="14"/>
                <w:lang w:eastAsia="en-US"/>
              </w:rPr>
              <w:t xml:space="preserve">Bij hybride oorlogsvoering zijn economische en technologische leiderschapsposities cruciaal, denk hierbij aan quantum toepassingen, radarsystemen en 6G-netwerken. Zo wordt het jaarlijks groeipercentage voor radarsystemen geschat op 8,4% van 2023 tot 2027 </w:t>
            </w:r>
            <w:r>
              <w:rPr>
                <w:rStyle w:val="Voetnootmarkering"/>
                <w:sz w:val="14"/>
                <w:szCs w:val="14"/>
                <w:lang w:eastAsia="en-US"/>
              </w:rPr>
              <w:footnoteReference w:id="26"/>
            </w:r>
            <w:r>
              <w:rPr>
                <w:sz w:val="14"/>
                <w:szCs w:val="14"/>
                <w:lang w:eastAsia="en-US"/>
              </w:rPr>
              <w:t xml:space="preserve"> en voor quantum op 14%-17% van 2023 tot 2040.</w:t>
            </w:r>
            <w:r>
              <w:rPr>
                <w:rStyle w:val="Voetnootmarkering"/>
                <w:sz w:val="14"/>
                <w:szCs w:val="14"/>
                <w:lang w:eastAsia="en-US"/>
              </w:rPr>
              <w:footnoteReference w:id="27"/>
            </w:r>
            <w:r>
              <w:rPr>
                <w:rFonts w:eastAsiaTheme="majorEastAsia"/>
                <w:sz w:val="14"/>
                <w:szCs w:val="14"/>
                <w:lang w:eastAsia="en-US"/>
              </w:rPr>
              <w:t xml:space="preserve"> </w:t>
            </w:r>
            <w:r>
              <w:rPr>
                <w:sz w:val="14"/>
                <w:szCs w:val="14"/>
                <w:lang w:eastAsia="en-US"/>
              </w:rPr>
              <w:t>Dit wordt onder andere gedreven door de ontwikkelingen in AI.</w:t>
            </w:r>
          </w:p>
          <w:p w:rsidR="005474E0" w:rsidRDefault="005474E0" w14:paraId="7CF4B8ED" w14:textId="77777777">
            <w:pPr>
              <w:spacing w:line="240" w:lineRule="auto"/>
              <w:cnfStyle w:val="000000000000" w:firstRow="0" w:lastRow="0" w:firstColumn="0" w:lastColumn="0" w:oddVBand="0" w:evenVBand="0" w:oddHBand="0" w:evenHBand="0" w:firstRowFirstColumn="0" w:firstRowLastColumn="0" w:lastRowFirstColumn="0" w:lastRowLastColumn="0"/>
              <w:rPr>
                <w:sz w:val="14"/>
                <w:szCs w:val="14"/>
                <w:lang w:eastAsia="en-US"/>
              </w:rPr>
            </w:pPr>
          </w:p>
          <w:p w:rsidR="005474E0" w:rsidRDefault="005474E0" w14:paraId="53675388" w14:textId="77777777">
            <w:pPr>
              <w:spacing w:line="240" w:lineRule="auto"/>
              <w:cnfStyle w:val="000000000000" w:firstRow="0" w:lastRow="0" w:firstColumn="0" w:lastColumn="0" w:oddVBand="0" w:evenVBand="0" w:oddHBand="0" w:evenHBand="0" w:firstRowFirstColumn="0" w:firstRowLastColumn="0" w:lastRowFirstColumn="0" w:lastRowLastColumn="0"/>
              <w:rPr>
                <w:sz w:val="14"/>
                <w:szCs w:val="14"/>
                <w:lang w:eastAsia="en-US"/>
              </w:rPr>
            </w:pPr>
            <w:r>
              <w:rPr>
                <w:sz w:val="14"/>
                <w:szCs w:val="14"/>
                <w:lang w:eastAsia="en-US"/>
              </w:rPr>
              <w:t>Nederland heeft een goede positie met een goed ontwikkeld defensie- en veiligheidscluster.</w:t>
            </w:r>
            <w:r>
              <w:rPr>
                <w:rStyle w:val="Voetnootmarkering"/>
                <w:sz w:val="14"/>
                <w:szCs w:val="14"/>
                <w:lang w:val="en-US" w:eastAsia="en-US"/>
              </w:rPr>
              <w:footnoteReference w:id="28"/>
            </w:r>
            <w:r>
              <w:rPr>
                <w:sz w:val="14"/>
                <w:szCs w:val="14"/>
                <w:lang w:eastAsia="en-US"/>
              </w:rPr>
              <w:t xml:space="preserve"> Nederland behoort tot de </w:t>
            </w:r>
            <w:r>
              <w:rPr>
                <w:sz w:val="14"/>
                <w:szCs w:val="14"/>
                <w:lang w:eastAsia="en-US"/>
              </w:rPr>
              <w:lastRenderedPageBreak/>
              <w:t>wereldtop voor onderzoek naar quantumtechnologie.</w:t>
            </w:r>
            <w:r>
              <w:rPr>
                <w:rStyle w:val="Voetnootmarkering"/>
                <w:sz w:val="14"/>
                <w:szCs w:val="14"/>
                <w:lang w:eastAsia="en-US"/>
              </w:rPr>
              <w:footnoteReference w:id="29"/>
            </w:r>
          </w:p>
          <w:p w:rsidR="005474E0" w:rsidRDefault="005474E0" w14:paraId="3DFC76C7" w14:textId="77777777">
            <w:pPr>
              <w:spacing w:line="240" w:lineRule="auto"/>
              <w:cnfStyle w:val="000000000000" w:firstRow="0" w:lastRow="0" w:firstColumn="0" w:lastColumn="0" w:oddVBand="0" w:evenVBand="0" w:oddHBand="0" w:evenHBand="0" w:firstRowFirstColumn="0" w:firstRowLastColumn="0" w:lastRowFirstColumn="0" w:lastRowLastColumn="0"/>
              <w:rPr>
                <w:sz w:val="14"/>
                <w:szCs w:val="14"/>
                <w:lang w:eastAsia="en-US"/>
              </w:rPr>
            </w:pPr>
          </w:p>
          <w:p w:rsidR="005474E0" w:rsidRDefault="005474E0" w14:paraId="19657920" w14:textId="77777777">
            <w:pPr>
              <w:spacing w:line="240" w:lineRule="auto"/>
              <w:cnfStyle w:val="000000000000" w:firstRow="0" w:lastRow="0" w:firstColumn="0" w:lastColumn="0" w:oddVBand="0" w:evenVBand="0" w:oddHBand="0" w:evenHBand="0" w:firstRowFirstColumn="0" w:firstRowLastColumn="0" w:lastRowFirstColumn="0" w:lastRowLastColumn="0"/>
              <w:rPr>
                <w:sz w:val="14"/>
                <w:szCs w:val="14"/>
                <w:lang w:eastAsia="en-US"/>
              </w:rPr>
            </w:pPr>
            <w:r>
              <w:rPr>
                <w:sz w:val="14"/>
                <w:szCs w:val="14"/>
                <w:lang w:eastAsia="en-US"/>
              </w:rPr>
              <w:t>Markt wordt gekenmerkt door overheidsklanten wat via innovatiegerichte overheidsinkoop kansen biedt voor marktcreatie.</w:t>
            </w:r>
          </w:p>
        </w:tc>
        <w:tc>
          <w:tcPr>
            <w:tcW w:w="2127" w:type="dxa"/>
            <w:tcBorders>
              <w:top w:val="single" w:color="666666" w:themeColor="text1" w:themeTint="99" w:sz="4" w:space="0"/>
              <w:left w:val="nil"/>
              <w:bottom w:val="single" w:color="666666" w:themeColor="text1" w:themeTint="99" w:sz="4" w:space="0"/>
              <w:right w:val="nil"/>
            </w:tcBorders>
          </w:tcPr>
          <w:p w:rsidR="005474E0" w:rsidRDefault="005474E0" w14:paraId="64E48961" w14:textId="77777777">
            <w:pPr>
              <w:spacing w:line="240" w:lineRule="auto"/>
              <w:cnfStyle w:val="000000000000" w:firstRow="0" w:lastRow="0" w:firstColumn="0" w:lastColumn="0" w:oddVBand="0" w:evenVBand="0" w:oddHBand="0" w:evenHBand="0" w:firstRowFirstColumn="0" w:firstRowLastColumn="0" w:lastRowFirstColumn="0" w:lastRowLastColumn="0"/>
              <w:rPr>
                <w:sz w:val="14"/>
                <w:szCs w:val="14"/>
                <w:lang w:eastAsia="en-US"/>
              </w:rPr>
            </w:pPr>
            <w:r>
              <w:rPr>
                <w:sz w:val="14"/>
                <w:szCs w:val="14"/>
                <w:lang w:eastAsia="en-US"/>
              </w:rPr>
              <w:lastRenderedPageBreak/>
              <w:t>Geopolitieke ontwikkelingen onderstrepen noodzaak investeringen in defensie-toepassingen</w:t>
            </w:r>
          </w:p>
          <w:p w:rsidR="005474E0" w:rsidRDefault="005474E0" w14:paraId="2E773664" w14:textId="77777777">
            <w:pPr>
              <w:spacing w:line="240" w:lineRule="auto"/>
              <w:cnfStyle w:val="000000000000" w:firstRow="0" w:lastRow="0" w:firstColumn="0" w:lastColumn="0" w:oddVBand="0" w:evenVBand="0" w:oddHBand="0" w:evenHBand="0" w:firstRowFirstColumn="0" w:firstRowLastColumn="0" w:lastRowFirstColumn="0" w:lastRowLastColumn="0"/>
              <w:rPr>
                <w:sz w:val="14"/>
                <w:szCs w:val="14"/>
                <w:lang w:eastAsia="en-US"/>
              </w:rPr>
            </w:pPr>
          </w:p>
          <w:p w:rsidR="005474E0" w:rsidRDefault="005474E0" w14:paraId="2E6E603D" w14:textId="77777777">
            <w:pPr>
              <w:spacing w:line="240" w:lineRule="auto"/>
              <w:cnfStyle w:val="000000000000" w:firstRow="0" w:lastRow="0" w:firstColumn="0" w:lastColumn="0" w:oddVBand="0" w:evenVBand="0" w:oddHBand="0" w:evenHBand="0" w:firstRowFirstColumn="0" w:firstRowLastColumn="0" w:lastRowFirstColumn="0" w:lastRowLastColumn="0"/>
              <w:rPr>
                <w:sz w:val="14"/>
                <w:szCs w:val="14"/>
                <w:lang w:eastAsia="en-US"/>
              </w:rPr>
            </w:pPr>
            <w:r>
              <w:rPr>
                <w:sz w:val="14"/>
                <w:szCs w:val="14"/>
                <w:lang w:eastAsia="en-US"/>
              </w:rPr>
              <w:t>Nederland en NAVO-bondgenoten hebben afgesproken dat voortaan 5% van het BBP naar defensie en investeringen in relevante uitgaven gaat.</w:t>
            </w:r>
            <w:r>
              <w:rPr>
                <w:rStyle w:val="Voetnootmarkering"/>
                <w:sz w:val="14"/>
                <w:szCs w:val="14"/>
                <w:lang w:val="en-US" w:eastAsia="en-US"/>
              </w:rPr>
              <w:footnoteReference w:id="30"/>
            </w:r>
          </w:p>
        </w:tc>
        <w:tc>
          <w:tcPr>
            <w:tcW w:w="1992" w:type="dxa"/>
            <w:tcBorders>
              <w:top w:val="single" w:color="666666" w:themeColor="text1" w:themeTint="99" w:sz="4" w:space="0"/>
              <w:left w:val="nil"/>
              <w:bottom w:val="single" w:color="666666" w:themeColor="text1" w:themeTint="99" w:sz="4" w:space="0"/>
              <w:right w:val="nil"/>
            </w:tcBorders>
          </w:tcPr>
          <w:p w:rsidR="005474E0" w:rsidRDefault="005474E0" w14:paraId="5B6EC9B1" w14:textId="77777777">
            <w:pPr>
              <w:spacing w:line="240" w:lineRule="auto"/>
              <w:cnfStyle w:val="000000000000" w:firstRow="0" w:lastRow="0" w:firstColumn="0" w:lastColumn="0" w:oddVBand="0" w:evenVBand="0" w:oddHBand="0" w:evenHBand="0" w:firstRowFirstColumn="0" w:firstRowLastColumn="0" w:lastRowFirstColumn="0" w:lastRowLastColumn="0"/>
              <w:rPr>
                <w:sz w:val="14"/>
                <w:szCs w:val="14"/>
                <w:lang w:eastAsia="en-US"/>
              </w:rPr>
            </w:pPr>
            <w:r>
              <w:rPr>
                <w:sz w:val="14"/>
                <w:szCs w:val="14"/>
                <w:lang w:eastAsia="en-US"/>
              </w:rPr>
              <w:t xml:space="preserve">Markt draagt direct bij aan de veiligheid en economische weerbaarheid van Nederland. </w:t>
            </w:r>
          </w:p>
          <w:p w:rsidR="005474E0" w:rsidRDefault="005474E0" w14:paraId="443C7AB8" w14:textId="77777777">
            <w:pPr>
              <w:spacing w:line="240" w:lineRule="auto"/>
              <w:cnfStyle w:val="000000000000" w:firstRow="0" w:lastRow="0" w:firstColumn="0" w:lastColumn="0" w:oddVBand="0" w:evenVBand="0" w:oddHBand="0" w:evenHBand="0" w:firstRowFirstColumn="0" w:firstRowLastColumn="0" w:lastRowFirstColumn="0" w:lastRowLastColumn="0"/>
              <w:rPr>
                <w:sz w:val="14"/>
                <w:szCs w:val="14"/>
                <w:lang w:eastAsia="en-US"/>
              </w:rPr>
            </w:pPr>
          </w:p>
          <w:p w:rsidR="005474E0" w:rsidRDefault="005474E0" w14:paraId="5F3CC281" w14:textId="77777777">
            <w:pPr>
              <w:spacing w:line="240" w:lineRule="auto"/>
              <w:cnfStyle w:val="000000000000" w:firstRow="0" w:lastRow="0" w:firstColumn="0" w:lastColumn="0" w:oddVBand="0" w:evenVBand="0" w:oddHBand="0" w:evenHBand="0" w:firstRowFirstColumn="0" w:firstRowLastColumn="0" w:lastRowFirstColumn="0" w:lastRowLastColumn="0"/>
              <w:rPr>
                <w:sz w:val="14"/>
                <w:szCs w:val="14"/>
                <w:lang w:eastAsia="en-US"/>
              </w:rPr>
            </w:pPr>
            <w:r>
              <w:rPr>
                <w:sz w:val="14"/>
                <w:szCs w:val="14"/>
                <w:lang w:eastAsia="en-US"/>
              </w:rPr>
              <w:t xml:space="preserve">Daarnaast kunnen toepassingen, zoals op het gebied van quantum, tot nieuwe toepassingen leiden in allerlei sectoren, waaronder in de zorg, </w:t>
            </w:r>
            <w:r>
              <w:rPr>
                <w:sz w:val="14"/>
                <w:szCs w:val="14"/>
                <w:lang w:eastAsia="en-US"/>
              </w:rPr>
              <w:lastRenderedPageBreak/>
              <w:t>energie, financiële dienstverlening en veiligheid.</w:t>
            </w:r>
          </w:p>
        </w:tc>
      </w:tr>
      <w:tr w:rsidR="005474E0" w14:paraId="778EBB19" w14:textId="77777777">
        <w:trPr>
          <w:cnfStyle w:val="000000100000" w:firstRow="0" w:lastRow="0" w:firstColumn="0" w:lastColumn="0" w:oddVBand="0" w:evenVBand="0" w:oddHBand="1" w:evenHBand="0" w:firstRowFirstColumn="0" w:firstRowLastColumn="0" w:lastRowFirstColumn="0" w:lastRowLastColumn="0"/>
          <w:trHeight w:val="622"/>
        </w:trPr>
        <w:tc>
          <w:tcPr>
            <w:cnfStyle w:val="001000000000" w:firstRow="0" w:lastRow="0" w:firstColumn="1" w:lastColumn="0" w:oddVBand="0" w:evenVBand="0" w:oddHBand="0" w:evenHBand="0" w:firstRowFirstColumn="0" w:firstRowLastColumn="0" w:lastRowFirstColumn="0" w:lastRowLastColumn="0"/>
            <w:tcW w:w="935" w:type="dxa"/>
            <w:tcBorders>
              <w:top w:val="single" w:color="666666" w:themeColor="text1" w:themeTint="99" w:sz="4" w:space="0"/>
              <w:left w:val="nil"/>
              <w:bottom w:val="single" w:color="666666" w:themeColor="text1" w:themeTint="99" w:sz="4" w:space="0"/>
              <w:right w:val="nil"/>
            </w:tcBorders>
            <w:hideMark/>
          </w:tcPr>
          <w:p w:rsidR="005474E0" w:rsidRDefault="005474E0" w14:paraId="1CE58FB4" w14:textId="77777777">
            <w:pPr>
              <w:spacing w:line="240" w:lineRule="auto"/>
              <w:rPr>
                <w:i/>
                <w:sz w:val="14"/>
                <w:szCs w:val="14"/>
                <w:lang w:eastAsia="en-US"/>
              </w:rPr>
            </w:pPr>
            <w:r>
              <w:rPr>
                <w:b w:val="0"/>
                <w:i/>
                <w:sz w:val="14"/>
                <w:szCs w:val="14"/>
                <w:lang w:eastAsia="en-US"/>
              </w:rPr>
              <w:lastRenderedPageBreak/>
              <w:t>Biotechno-logie</w:t>
            </w:r>
          </w:p>
        </w:tc>
        <w:tc>
          <w:tcPr>
            <w:tcW w:w="3601" w:type="dxa"/>
            <w:tcBorders>
              <w:top w:val="single" w:color="666666" w:themeColor="text1" w:themeTint="99" w:sz="4" w:space="0"/>
              <w:left w:val="nil"/>
              <w:bottom w:val="single" w:color="666666" w:themeColor="text1" w:themeTint="99" w:sz="4" w:space="0"/>
              <w:right w:val="nil"/>
            </w:tcBorders>
          </w:tcPr>
          <w:p w:rsidR="005474E0" w:rsidRDefault="005474E0" w14:paraId="2DC6A75C" w14:textId="77777777">
            <w:pPr>
              <w:spacing w:line="240" w:lineRule="auto"/>
              <w:cnfStyle w:val="000000100000" w:firstRow="0" w:lastRow="0" w:firstColumn="0" w:lastColumn="0" w:oddVBand="0" w:evenVBand="0" w:oddHBand="1" w:evenHBand="0" w:firstRowFirstColumn="0" w:firstRowLastColumn="0" w:lastRowFirstColumn="0" w:lastRowLastColumn="0"/>
              <w:rPr>
                <w:b/>
                <w:sz w:val="14"/>
                <w:szCs w:val="14"/>
                <w:lang w:eastAsia="en-US"/>
              </w:rPr>
            </w:pPr>
            <w:r>
              <w:rPr>
                <w:sz w:val="14"/>
                <w:szCs w:val="14"/>
                <w:lang w:eastAsia="en-US"/>
              </w:rPr>
              <w:t xml:space="preserve">Door de convergentie met technologieën zoals AI neemt de wereldwijde innovatiesnelheid van biotechnologie toe. Markt kent veel toepassingen in de gezondheids-, voedingsmiddelen-, plantenveredeling en chemische sector. </w:t>
            </w:r>
          </w:p>
          <w:p w:rsidR="005474E0" w:rsidRDefault="005474E0" w14:paraId="390F4C63" w14:textId="77777777">
            <w:pPr>
              <w:spacing w:line="240" w:lineRule="auto"/>
              <w:cnfStyle w:val="000000100000" w:firstRow="0" w:lastRow="0" w:firstColumn="0" w:lastColumn="0" w:oddVBand="0" w:evenVBand="0" w:oddHBand="1" w:evenHBand="0" w:firstRowFirstColumn="0" w:firstRowLastColumn="0" w:lastRowFirstColumn="0" w:lastRowLastColumn="0"/>
              <w:rPr>
                <w:sz w:val="14"/>
                <w:szCs w:val="14"/>
                <w:lang w:eastAsia="en-US"/>
              </w:rPr>
            </w:pPr>
          </w:p>
          <w:p w:rsidR="005474E0" w:rsidRDefault="005474E0" w14:paraId="1AF2553F" w14:textId="77777777">
            <w:pPr>
              <w:spacing w:line="240" w:lineRule="auto"/>
              <w:cnfStyle w:val="000000100000" w:firstRow="0" w:lastRow="0" w:firstColumn="0" w:lastColumn="0" w:oddVBand="0" w:evenVBand="0" w:oddHBand="1" w:evenHBand="0" w:firstRowFirstColumn="0" w:firstRowLastColumn="0" w:lastRowFirstColumn="0" w:lastRowLastColumn="0"/>
              <w:rPr>
                <w:sz w:val="14"/>
                <w:szCs w:val="14"/>
                <w:lang w:eastAsia="en-US"/>
              </w:rPr>
            </w:pPr>
            <w:r>
              <w:rPr>
                <w:sz w:val="14"/>
                <w:szCs w:val="14"/>
                <w:lang w:eastAsia="en-US"/>
              </w:rPr>
              <w:t>Nederland heeft wereldwijd een leidende positie op het gebied van biotechnologie. Voor bio-informatica, celtechnologie, biomanufacturing en biosystems, en de plantenveredeling geldt dat Nederland bijzonder hoge aandelen in de top 1% meest geciteerde wetenschappelijke publicaties en patenten heeft.</w:t>
            </w:r>
            <w:r>
              <w:rPr>
                <w:rStyle w:val="Voetnootmarkering"/>
                <w:sz w:val="14"/>
                <w:szCs w:val="14"/>
                <w:lang w:val="en-US" w:eastAsia="en-US"/>
              </w:rPr>
              <w:footnoteReference w:id="31"/>
            </w:r>
            <w:r>
              <w:rPr>
                <w:sz w:val="14"/>
                <w:szCs w:val="14"/>
                <w:lang w:eastAsia="en-US"/>
              </w:rPr>
              <w:t xml:space="preserve"> De Nederlandse plantenveredelingssector is verantwoordelijk voor bijna 35 procent van de </w:t>
            </w:r>
          </w:p>
          <w:p w:rsidR="005474E0" w:rsidRDefault="005474E0" w14:paraId="5DBD1F36" w14:textId="7FED90E1">
            <w:pPr>
              <w:spacing w:line="240" w:lineRule="auto"/>
              <w:cnfStyle w:val="000000100000" w:firstRow="0" w:lastRow="0" w:firstColumn="0" w:lastColumn="0" w:oddVBand="0" w:evenVBand="0" w:oddHBand="1" w:evenHBand="0" w:firstRowFirstColumn="0" w:firstRowLastColumn="0" w:lastRowFirstColumn="0" w:lastRowLastColumn="0"/>
              <w:rPr>
                <w:sz w:val="14"/>
                <w:szCs w:val="14"/>
                <w:lang w:eastAsia="en-US"/>
              </w:rPr>
            </w:pPr>
            <w:r>
              <w:rPr>
                <w:sz w:val="14"/>
                <w:szCs w:val="14"/>
                <w:lang w:eastAsia="en-US"/>
              </w:rPr>
              <w:t>wereldhandel in groentezaden</w:t>
            </w:r>
            <w:r w:rsidR="00072DE5">
              <w:rPr>
                <w:sz w:val="14"/>
                <w:szCs w:val="14"/>
                <w:lang w:eastAsia="en-US"/>
              </w:rPr>
              <w:t>.</w:t>
            </w:r>
            <w:r w:rsidR="00072DE5">
              <w:rPr>
                <w:rStyle w:val="Voetnootmarkering"/>
                <w:sz w:val="14"/>
                <w:szCs w:val="14"/>
                <w:lang w:eastAsia="en-US"/>
              </w:rPr>
              <w:footnoteReference w:id="32"/>
            </w:r>
            <w:r>
              <w:rPr>
                <w:sz w:val="14"/>
                <w:szCs w:val="14"/>
                <w:lang w:eastAsia="en-US"/>
              </w:rPr>
              <w:t xml:space="preserve">  </w:t>
            </w:r>
          </w:p>
          <w:p w:rsidR="005474E0" w:rsidRDefault="005474E0" w14:paraId="3B6345D7" w14:textId="77777777">
            <w:pPr>
              <w:spacing w:line="240" w:lineRule="auto"/>
              <w:cnfStyle w:val="000000100000" w:firstRow="0" w:lastRow="0" w:firstColumn="0" w:lastColumn="0" w:oddVBand="0" w:evenVBand="0" w:oddHBand="1" w:evenHBand="0" w:firstRowFirstColumn="0" w:firstRowLastColumn="0" w:lastRowFirstColumn="0" w:lastRowLastColumn="0"/>
              <w:rPr>
                <w:sz w:val="14"/>
                <w:szCs w:val="14"/>
                <w:lang w:eastAsia="en-US"/>
              </w:rPr>
            </w:pPr>
          </w:p>
          <w:p w:rsidR="005474E0" w:rsidRDefault="005474E0" w14:paraId="6A7B202B" w14:textId="77777777">
            <w:pPr>
              <w:spacing w:line="240" w:lineRule="auto"/>
              <w:cnfStyle w:val="000000100000" w:firstRow="0" w:lastRow="0" w:firstColumn="0" w:lastColumn="0" w:oddVBand="0" w:evenVBand="0" w:oddHBand="1" w:evenHBand="0" w:firstRowFirstColumn="0" w:firstRowLastColumn="0" w:lastRowFirstColumn="0" w:lastRowLastColumn="0"/>
              <w:rPr>
                <w:sz w:val="14"/>
                <w:szCs w:val="14"/>
                <w:lang w:eastAsia="en-US"/>
              </w:rPr>
            </w:pPr>
            <w:r>
              <w:rPr>
                <w:sz w:val="14"/>
                <w:szCs w:val="14"/>
                <w:lang w:eastAsia="en-US"/>
              </w:rPr>
              <w:t xml:space="preserve">Markt kent veel kansrijke niches met hoge groeiverwachtingen waarin Nederland een koploperspositie heeft, zoals cel-en gentherapie met jaarlijks groeipercentage van 15,4% van 2020 tot 2030 </w:t>
            </w:r>
            <w:r>
              <w:rPr>
                <w:rStyle w:val="Voetnootmarkering"/>
                <w:sz w:val="14"/>
                <w:szCs w:val="14"/>
                <w:lang w:val="en-US" w:eastAsia="en-US"/>
              </w:rPr>
              <w:footnoteReference w:id="33"/>
            </w:r>
            <w:r>
              <w:rPr>
                <w:sz w:val="14"/>
                <w:szCs w:val="14"/>
                <w:lang w:eastAsia="en-US"/>
              </w:rPr>
              <w:t xml:space="preserve"> en alternatieve eiwitten met een jaarlijks groeipercentage van 14,1% van 2020 tot 2035.</w:t>
            </w:r>
            <w:r>
              <w:rPr>
                <w:rStyle w:val="Voetnootmarkering"/>
                <w:sz w:val="14"/>
                <w:szCs w:val="14"/>
                <w:lang w:eastAsia="en-US"/>
              </w:rPr>
              <w:footnoteReference w:id="34"/>
            </w:r>
          </w:p>
          <w:p w:rsidR="005474E0" w:rsidRDefault="005474E0" w14:paraId="108E1460" w14:textId="77777777">
            <w:pPr>
              <w:spacing w:line="240" w:lineRule="auto"/>
              <w:cnfStyle w:val="000000100000" w:firstRow="0" w:lastRow="0" w:firstColumn="0" w:lastColumn="0" w:oddVBand="0" w:evenVBand="0" w:oddHBand="1" w:evenHBand="0" w:firstRowFirstColumn="0" w:firstRowLastColumn="0" w:lastRowFirstColumn="0" w:lastRowLastColumn="0"/>
              <w:rPr>
                <w:sz w:val="14"/>
                <w:szCs w:val="14"/>
                <w:lang w:eastAsia="en-US"/>
              </w:rPr>
            </w:pPr>
          </w:p>
          <w:p w:rsidR="005474E0" w:rsidRDefault="005474E0" w14:paraId="35B058EE" w14:textId="77777777">
            <w:pPr>
              <w:spacing w:line="240" w:lineRule="auto"/>
              <w:cnfStyle w:val="000000100000" w:firstRow="0" w:lastRow="0" w:firstColumn="0" w:lastColumn="0" w:oddVBand="0" w:evenVBand="0" w:oddHBand="1" w:evenHBand="0" w:firstRowFirstColumn="0" w:firstRowLastColumn="0" w:lastRowFirstColumn="0" w:lastRowLastColumn="0"/>
              <w:rPr>
                <w:sz w:val="14"/>
                <w:szCs w:val="14"/>
                <w:lang w:eastAsia="en-US"/>
              </w:rPr>
            </w:pPr>
            <w:r>
              <w:rPr>
                <w:sz w:val="14"/>
                <w:szCs w:val="14"/>
                <w:lang w:eastAsia="en-US"/>
              </w:rPr>
              <w:t>Inzet op innovatievriendelijke en proportionele (EU-)wetgeving kan perspectief bieden aan ontwikkelaars en financiers van innovatieve toepassingen.</w:t>
            </w:r>
          </w:p>
        </w:tc>
        <w:tc>
          <w:tcPr>
            <w:tcW w:w="2127" w:type="dxa"/>
            <w:tcBorders>
              <w:top w:val="single" w:color="666666" w:themeColor="text1" w:themeTint="99" w:sz="4" w:space="0"/>
              <w:left w:val="nil"/>
              <w:bottom w:val="single" w:color="666666" w:themeColor="text1" w:themeTint="99" w:sz="4" w:space="0"/>
              <w:right w:val="nil"/>
            </w:tcBorders>
          </w:tcPr>
          <w:p w:rsidR="005474E0" w:rsidRDefault="005474E0" w14:paraId="495062D3" w14:textId="77777777">
            <w:pPr>
              <w:spacing w:line="240" w:lineRule="auto"/>
              <w:cnfStyle w:val="000000100000" w:firstRow="0" w:lastRow="0" w:firstColumn="0" w:lastColumn="0" w:oddVBand="0" w:evenVBand="0" w:oddHBand="1" w:evenHBand="0" w:firstRowFirstColumn="0" w:firstRowLastColumn="0" w:lastRowFirstColumn="0" w:lastRowLastColumn="0"/>
              <w:rPr>
                <w:sz w:val="14"/>
                <w:szCs w:val="14"/>
                <w:lang w:eastAsia="en-US"/>
              </w:rPr>
            </w:pPr>
            <w:r>
              <w:rPr>
                <w:sz w:val="14"/>
                <w:szCs w:val="14"/>
                <w:lang w:eastAsia="en-US"/>
              </w:rPr>
              <w:t xml:space="preserve">Kennis en kunde van biotechnologie is een essentiële capaciteit en legt geopolitiek gewicht in de schaal, o.a. vanwege brede toepassingsgebieden. </w:t>
            </w:r>
          </w:p>
          <w:p w:rsidR="005474E0" w:rsidRDefault="005474E0" w14:paraId="2BEC139E" w14:textId="77777777">
            <w:pPr>
              <w:spacing w:line="240" w:lineRule="auto"/>
              <w:cnfStyle w:val="000000100000" w:firstRow="0" w:lastRow="0" w:firstColumn="0" w:lastColumn="0" w:oddVBand="0" w:evenVBand="0" w:oddHBand="1" w:evenHBand="0" w:firstRowFirstColumn="0" w:firstRowLastColumn="0" w:lastRowFirstColumn="0" w:lastRowLastColumn="0"/>
              <w:rPr>
                <w:sz w:val="14"/>
                <w:szCs w:val="14"/>
                <w:lang w:eastAsia="en-US"/>
              </w:rPr>
            </w:pPr>
          </w:p>
          <w:p w:rsidR="005474E0" w:rsidRDefault="005474E0" w14:paraId="1AB95B82" w14:textId="77777777">
            <w:pPr>
              <w:spacing w:line="240" w:lineRule="auto"/>
              <w:cnfStyle w:val="000000100000" w:firstRow="0" w:lastRow="0" w:firstColumn="0" w:lastColumn="0" w:oddVBand="0" w:evenVBand="0" w:oddHBand="1" w:evenHBand="0" w:firstRowFirstColumn="0" w:firstRowLastColumn="0" w:lastRowFirstColumn="0" w:lastRowLastColumn="0"/>
              <w:rPr>
                <w:sz w:val="14"/>
                <w:szCs w:val="14"/>
                <w:lang w:eastAsia="en-US"/>
              </w:rPr>
            </w:pPr>
            <w:r>
              <w:rPr>
                <w:sz w:val="14"/>
                <w:szCs w:val="14"/>
                <w:lang w:eastAsia="en-US"/>
              </w:rPr>
              <w:t xml:space="preserve">Belangrijke markt voor afbouwen strategische afhankelijkheden, denk aan voedselzekerheid door toepassingen in innovatieve voedingsmiddelen </w:t>
            </w:r>
          </w:p>
        </w:tc>
        <w:tc>
          <w:tcPr>
            <w:tcW w:w="1992" w:type="dxa"/>
            <w:tcBorders>
              <w:top w:val="single" w:color="666666" w:themeColor="text1" w:themeTint="99" w:sz="4" w:space="0"/>
              <w:left w:val="nil"/>
              <w:bottom w:val="single" w:color="666666" w:themeColor="text1" w:themeTint="99" w:sz="4" w:space="0"/>
              <w:right w:val="nil"/>
            </w:tcBorders>
            <w:hideMark/>
          </w:tcPr>
          <w:p w:rsidR="005474E0" w:rsidRDefault="005474E0" w14:paraId="53F84C2A" w14:textId="77777777">
            <w:pPr>
              <w:spacing w:line="240" w:lineRule="auto"/>
              <w:cnfStyle w:val="000000100000" w:firstRow="0" w:lastRow="0" w:firstColumn="0" w:lastColumn="0" w:oddVBand="0" w:evenVBand="0" w:oddHBand="1" w:evenHBand="0" w:firstRowFirstColumn="0" w:firstRowLastColumn="0" w:lastRowFirstColumn="0" w:lastRowLastColumn="0"/>
              <w:rPr>
                <w:sz w:val="14"/>
                <w:szCs w:val="14"/>
                <w:lang w:eastAsia="en-US"/>
              </w:rPr>
            </w:pPr>
            <w:r>
              <w:rPr>
                <w:sz w:val="14"/>
                <w:szCs w:val="14"/>
                <w:lang w:eastAsia="en-US"/>
              </w:rPr>
              <w:t xml:space="preserve">Vanwege de vele toepassingen die de markt kent, draagt deze bij aan verschillende maatschappelijke uitdagingen, in het bijzonder voor gezondheid (nieuwe medicijnen), een circulaire economie (nieuwe circulaire materialen zoals bioplastics) en duurzame voedselproductie (plantenveredeling en alternatieve eiwitten) </w:t>
            </w:r>
          </w:p>
        </w:tc>
      </w:tr>
      <w:tr w:rsidR="005474E0" w14:paraId="5ABBD7AC" w14:textId="77777777">
        <w:trPr>
          <w:trHeight w:val="622"/>
        </w:trPr>
        <w:tc>
          <w:tcPr>
            <w:cnfStyle w:val="001000000000" w:firstRow="0" w:lastRow="0" w:firstColumn="1" w:lastColumn="0" w:oddVBand="0" w:evenVBand="0" w:oddHBand="0" w:evenHBand="0" w:firstRowFirstColumn="0" w:firstRowLastColumn="0" w:lastRowFirstColumn="0" w:lastRowLastColumn="0"/>
            <w:tcW w:w="935" w:type="dxa"/>
            <w:tcBorders>
              <w:top w:val="single" w:color="666666" w:themeColor="text1" w:themeTint="99" w:sz="4" w:space="0"/>
              <w:left w:val="nil"/>
              <w:bottom w:val="single" w:color="666666" w:themeColor="text1" w:themeTint="99" w:sz="4" w:space="0"/>
              <w:right w:val="nil"/>
            </w:tcBorders>
            <w:hideMark/>
          </w:tcPr>
          <w:p w:rsidR="005474E0" w:rsidRDefault="005474E0" w14:paraId="39ACB81A" w14:textId="77777777">
            <w:pPr>
              <w:spacing w:line="240" w:lineRule="auto"/>
              <w:rPr>
                <w:i/>
                <w:sz w:val="14"/>
                <w:szCs w:val="14"/>
                <w:lang w:eastAsia="en-US"/>
              </w:rPr>
            </w:pPr>
            <w:r>
              <w:rPr>
                <w:b w:val="0"/>
                <w:i/>
                <w:sz w:val="14"/>
                <w:szCs w:val="14"/>
                <w:lang w:eastAsia="en-US"/>
              </w:rPr>
              <w:t>Half-geleiders</w:t>
            </w:r>
          </w:p>
        </w:tc>
        <w:tc>
          <w:tcPr>
            <w:tcW w:w="3601" w:type="dxa"/>
            <w:tcBorders>
              <w:top w:val="single" w:color="666666" w:themeColor="text1" w:themeTint="99" w:sz="4" w:space="0"/>
              <w:left w:val="nil"/>
              <w:bottom w:val="single" w:color="666666" w:themeColor="text1" w:themeTint="99" w:sz="4" w:space="0"/>
              <w:right w:val="nil"/>
            </w:tcBorders>
          </w:tcPr>
          <w:p w:rsidR="005474E0" w:rsidRDefault="005474E0" w14:paraId="321F8740" w14:textId="77777777">
            <w:pPr>
              <w:spacing w:line="240" w:lineRule="auto"/>
              <w:cnfStyle w:val="000000000000" w:firstRow="0" w:lastRow="0" w:firstColumn="0" w:lastColumn="0" w:oddVBand="0" w:evenVBand="0" w:oddHBand="0" w:evenHBand="0" w:firstRowFirstColumn="0" w:firstRowLastColumn="0" w:lastRowFirstColumn="0" w:lastRowLastColumn="0"/>
              <w:rPr>
                <w:rFonts w:eastAsia="Verdana"/>
                <w:b/>
                <w:sz w:val="14"/>
                <w:szCs w:val="14"/>
                <w:lang w:eastAsia="en-US"/>
              </w:rPr>
            </w:pPr>
            <w:r>
              <w:rPr>
                <w:rFonts w:eastAsia="Verdana" w:cs="Verdana"/>
                <w:sz w:val="14"/>
                <w:szCs w:val="14"/>
                <w:lang w:eastAsia="en-US"/>
              </w:rPr>
              <w:t>Tussen 2022 en 2030 wordt een jaarlijks groeipercentage van 8.7% verwacht voor deze markt.</w:t>
            </w:r>
            <w:r>
              <w:rPr>
                <w:rStyle w:val="Voetnootmarkering"/>
                <w:rFonts w:eastAsia="Verdana" w:cs="Verdana"/>
                <w:sz w:val="14"/>
                <w:szCs w:val="14"/>
                <w:lang w:eastAsia="en-US"/>
              </w:rPr>
              <w:footnoteReference w:id="35"/>
            </w:r>
            <w:r>
              <w:rPr>
                <w:rFonts w:eastAsia="Verdana" w:cs="Verdana"/>
                <w:sz w:val="14"/>
                <w:szCs w:val="14"/>
                <w:lang w:eastAsia="en-US"/>
              </w:rPr>
              <w:t xml:space="preserve"> Met name de snelle groei van AI en daarmee samenhangende vraag naar meer rekenkracht en datacenters verhoogt de vraag naar halfgeleiders (microchips).</w:t>
            </w:r>
          </w:p>
          <w:p w:rsidR="005474E0" w:rsidRDefault="005474E0" w14:paraId="7E9478DD" w14:textId="77777777">
            <w:pPr>
              <w:spacing w:line="240" w:lineRule="auto"/>
              <w:cnfStyle w:val="000000000000" w:firstRow="0" w:lastRow="0" w:firstColumn="0" w:lastColumn="0" w:oddVBand="0" w:evenVBand="0" w:oddHBand="0" w:evenHBand="0" w:firstRowFirstColumn="0" w:firstRowLastColumn="0" w:lastRowFirstColumn="0" w:lastRowLastColumn="0"/>
              <w:rPr>
                <w:rFonts w:eastAsia="Verdana" w:cs="Verdana"/>
                <w:sz w:val="14"/>
                <w:szCs w:val="14"/>
                <w:lang w:eastAsia="en-US"/>
              </w:rPr>
            </w:pPr>
          </w:p>
          <w:p w:rsidR="005474E0" w:rsidRDefault="005474E0" w14:paraId="20EDB597" w14:textId="77777777">
            <w:pPr>
              <w:spacing w:line="240" w:lineRule="auto"/>
              <w:cnfStyle w:val="000000000000" w:firstRow="0" w:lastRow="0" w:firstColumn="0" w:lastColumn="0" w:oddVBand="0" w:evenVBand="0" w:oddHBand="0" w:evenHBand="0" w:firstRowFirstColumn="0" w:firstRowLastColumn="0" w:lastRowFirstColumn="0" w:lastRowLastColumn="0"/>
              <w:rPr>
                <w:rFonts w:eastAsia="Verdana"/>
                <w:sz w:val="14"/>
                <w:szCs w:val="14"/>
                <w:lang w:eastAsia="en-US"/>
              </w:rPr>
            </w:pPr>
            <w:r>
              <w:rPr>
                <w:rFonts w:eastAsia="Verdana" w:cs="Verdana"/>
                <w:sz w:val="14"/>
                <w:szCs w:val="14"/>
                <w:lang w:eastAsia="en-US"/>
              </w:rPr>
              <w:t xml:space="preserve">Markt kent veel kansrijke niches waarin Nederland een koploperspositie heeft, zoals fotonica. </w:t>
            </w:r>
          </w:p>
          <w:p w:rsidR="005474E0" w:rsidRDefault="005474E0" w14:paraId="5A5C2CB5" w14:textId="77777777">
            <w:pPr>
              <w:spacing w:line="240" w:lineRule="auto"/>
              <w:cnfStyle w:val="000000000000" w:firstRow="0" w:lastRow="0" w:firstColumn="0" w:lastColumn="0" w:oddVBand="0" w:evenVBand="0" w:oddHBand="0" w:evenHBand="0" w:firstRowFirstColumn="0" w:firstRowLastColumn="0" w:lastRowFirstColumn="0" w:lastRowLastColumn="0"/>
              <w:rPr>
                <w:sz w:val="14"/>
                <w:szCs w:val="14"/>
                <w:lang w:eastAsia="en-US"/>
              </w:rPr>
            </w:pPr>
          </w:p>
          <w:p w:rsidR="005474E0" w:rsidRDefault="005474E0" w14:paraId="1D2C0734" w14:textId="77777777">
            <w:pPr>
              <w:spacing w:line="240" w:lineRule="auto"/>
              <w:cnfStyle w:val="000000000000" w:firstRow="0" w:lastRow="0" w:firstColumn="0" w:lastColumn="0" w:oddVBand="0" w:evenVBand="0" w:oddHBand="0" w:evenHBand="0" w:firstRowFirstColumn="0" w:firstRowLastColumn="0" w:lastRowFirstColumn="0" w:lastRowLastColumn="0"/>
              <w:rPr>
                <w:rFonts w:eastAsia="Verdana"/>
                <w:sz w:val="14"/>
                <w:szCs w:val="14"/>
                <w:lang w:eastAsia="en-US"/>
              </w:rPr>
            </w:pPr>
            <w:r>
              <w:rPr>
                <w:sz w:val="14"/>
                <w:szCs w:val="14"/>
                <w:lang w:eastAsia="en-US"/>
              </w:rPr>
              <w:t>Markt kent forse spillovers naar verschillende industrieën, waaronder de elektronische apparaten, machinebouw en automotive industrie.</w:t>
            </w:r>
          </w:p>
        </w:tc>
        <w:tc>
          <w:tcPr>
            <w:tcW w:w="2127" w:type="dxa"/>
            <w:tcBorders>
              <w:top w:val="single" w:color="666666" w:themeColor="text1" w:themeTint="99" w:sz="4" w:space="0"/>
              <w:left w:val="nil"/>
              <w:bottom w:val="single" w:color="666666" w:themeColor="text1" w:themeTint="99" w:sz="4" w:space="0"/>
              <w:right w:val="nil"/>
            </w:tcBorders>
          </w:tcPr>
          <w:p w:rsidR="005474E0" w:rsidRDefault="005474E0" w14:paraId="3D1D1B80" w14:textId="77777777">
            <w:pPr>
              <w:spacing w:line="240" w:lineRule="auto"/>
              <w:cnfStyle w:val="000000000000" w:firstRow="0" w:lastRow="0" w:firstColumn="0" w:lastColumn="0" w:oddVBand="0" w:evenVBand="0" w:oddHBand="0" w:evenHBand="0" w:firstRowFirstColumn="0" w:firstRowLastColumn="0" w:lastRowFirstColumn="0" w:lastRowLastColumn="0"/>
              <w:rPr>
                <w:rFonts w:eastAsia="Verdana"/>
                <w:sz w:val="14"/>
                <w:szCs w:val="14"/>
                <w:lang w:eastAsia="en-US"/>
              </w:rPr>
            </w:pPr>
            <w:r>
              <w:rPr>
                <w:rFonts w:eastAsia="Verdana"/>
                <w:sz w:val="14"/>
                <w:szCs w:val="14"/>
                <w:lang w:eastAsia="en-US"/>
              </w:rPr>
              <w:t xml:space="preserve">Halfgeleiders zijn cruciaal voor een breed scala aan producten. Een positie in deze waardeketen is daarmee van groot strategisch belang. </w:t>
            </w:r>
          </w:p>
          <w:p w:rsidR="005474E0" w:rsidRDefault="005474E0" w14:paraId="20B4CD87" w14:textId="77777777">
            <w:pPr>
              <w:spacing w:line="240" w:lineRule="auto"/>
              <w:cnfStyle w:val="000000000000" w:firstRow="0" w:lastRow="0" w:firstColumn="0" w:lastColumn="0" w:oddVBand="0" w:evenVBand="0" w:oddHBand="0" w:evenHBand="0" w:firstRowFirstColumn="0" w:firstRowLastColumn="0" w:lastRowFirstColumn="0" w:lastRowLastColumn="0"/>
              <w:rPr>
                <w:rFonts w:eastAsia="Verdana"/>
                <w:sz w:val="14"/>
                <w:szCs w:val="14"/>
                <w:lang w:eastAsia="en-US"/>
              </w:rPr>
            </w:pPr>
          </w:p>
          <w:p w:rsidR="005474E0" w:rsidRDefault="005474E0" w14:paraId="533D6738" w14:textId="77777777">
            <w:pPr>
              <w:spacing w:line="240" w:lineRule="auto"/>
              <w:cnfStyle w:val="000000000000" w:firstRow="0" w:lastRow="0" w:firstColumn="0" w:lastColumn="0" w:oddVBand="0" w:evenVBand="0" w:oddHBand="0" w:evenHBand="0" w:firstRowFirstColumn="0" w:firstRowLastColumn="0" w:lastRowFirstColumn="0" w:lastRowLastColumn="0"/>
              <w:rPr>
                <w:rFonts w:eastAsia="Verdana"/>
                <w:sz w:val="14"/>
                <w:szCs w:val="14"/>
                <w:lang w:eastAsia="en-US"/>
              </w:rPr>
            </w:pPr>
            <w:r>
              <w:rPr>
                <w:rFonts w:eastAsia="Verdana"/>
                <w:sz w:val="14"/>
                <w:szCs w:val="14"/>
                <w:lang w:eastAsia="en-US"/>
              </w:rPr>
              <w:t>Landen voeren daarom actief industriebeleid. Dat onderstreept het belang van urgente actie om onze leiderschapspositie te behouden en versterken.</w:t>
            </w:r>
          </w:p>
        </w:tc>
        <w:tc>
          <w:tcPr>
            <w:tcW w:w="1992" w:type="dxa"/>
            <w:tcBorders>
              <w:top w:val="single" w:color="666666" w:themeColor="text1" w:themeTint="99" w:sz="4" w:space="0"/>
              <w:left w:val="nil"/>
              <w:bottom w:val="single" w:color="666666" w:themeColor="text1" w:themeTint="99" w:sz="4" w:space="0"/>
              <w:right w:val="nil"/>
            </w:tcBorders>
          </w:tcPr>
          <w:p w:rsidR="005474E0" w:rsidRDefault="005474E0" w14:paraId="75ADAB81" w14:textId="77777777">
            <w:pPr>
              <w:spacing w:line="240" w:lineRule="auto"/>
              <w:cnfStyle w:val="000000000000" w:firstRow="0" w:lastRow="0" w:firstColumn="0" w:lastColumn="0" w:oddVBand="0" w:evenVBand="0" w:oddHBand="0" w:evenHBand="0" w:firstRowFirstColumn="0" w:firstRowLastColumn="0" w:lastRowFirstColumn="0" w:lastRowLastColumn="0"/>
              <w:rPr>
                <w:sz w:val="14"/>
                <w:szCs w:val="14"/>
                <w:lang w:eastAsia="en-US"/>
              </w:rPr>
            </w:pPr>
            <w:r>
              <w:rPr>
                <w:sz w:val="14"/>
                <w:szCs w:val="14"/>
                <w:lang w:eastAsia="en-US"/>
              </w:rPr>
              <w:t xml:space="preserve">Halfgeleiders zijn essentiële hardware voor de digitale transitie en worden alsmaar belangrijker voor de veiligheid in het kader van digitale oorlogsvoering. </w:t>
            </w:r>
          </w:p>
          <w:p w:rsidR="005474E0" w:rsidRDefault="005474E0" w14:paraId="22995DBD" w14:textId="77777777">
            <w:pPr>
              <w:spacing w:line="240" w:lineRule="auto"/>
              <w:cnfStyle w:val="000000000000" w:firstRow="0" w:lastRow="0" w:firstColumn="0" w:lastColumn="0" w:oddVBand="0" w:evenVBand="0" w:oddHBand="0" w:evenHBand="0" w:firstRowFirstColumn="0" w:firstRowLastColumn="0" w:lastRowFirstColumn="0" w:lastRowLastColumn="0"/>
              <w:rPr>
                <w:sz w:val="14"/>
                <w:szCs w:val="14"/>
                <w:lang w:eastAsia="en-US"/>
              </w:rPr>
            </w:pPr>
          </w:p>
          <w:p w:rsidR="005474E0" w:rsidRDefault="005474E0" w14:paraId="70ADE876" w14:textId="77777777">
            <w:pPr>
              <w:spacing w:line="240" w:lineRule="auto"/>
              <w:cnfStyle w:val="000000000000" w:firstRow="0" w:lastRow="0" w:firstColumn="0" w:lastColumn="0" w:oddVBand="0" w:evenVBand="0" w:oddHBand="0" w:evenHBand="0" w:firstRowFirstColumn="0" w:firstRowLastColumn="0" w:lastRowFirstColumn="0" w:lastRowLastColumn="0"/>
              <w:rPr>
                <w:sz w:val="14"/>
                <w:szCs w:val="14"/>
                <w:lang w:eastAsia="en-US"/>
              </w:rPr>
            </w:pPr>
            <w:r>
              <w:rPr>
                <w:sz w:val="14"/>
                <w:szCs w:val="14"/>
                <w:lang w:eastAsia="en-US"/>
              </w:rPr>
              <w:t>Veel toepassingen binnen de energietransitie, zoals in zonnepanelen, windmolens en elektrische auto’s.</w:t>
            </w:r>
          </w:p>
        </w:tc>
      </w:tr>
      <w:tr w:rsidR="005474E0" w14:paraId="5CF1F91A" w14:textId="77777777">
        <w:trPr>
          <w:cnfStyle w:val="000000100000" w:firstRow="0" w:lastRow="0" w:firstColumn="0" w:lastColumn="0" w:oddVBand="0" w:evenVBand="0" w:oddHBand="1" w:evenHBand="0" w:firstRowFirstColumn="0" w:firstRowLastColumn="0" w:lastRowFirstColumn="0" w:lastRowLastColumn="0"/>
          <w:trHeight w:val="622"/>
        </w:trPr>
        <w:tc>
          <w:tcPr>
            <w:cnfStyle w:val="001000000000" w:firstRow="0" w:lastRow="0" w:firstColumn="1" w:lastColumn="0" w:oddVBand="0" w:evenVBand="0" w:oddHBand="0" w:evenHBand="0" w:firstRowFirstColumn="0" w:firstRowLastColumn="0" w:lastRowFirstColumn="0" w:lastRowLastColumn="0"/>
            <w:tcW w:w="935" w:type="dxa"/>
            <w:tcBorders>
              <w:top w:val="single" w:color="666666" w:themeColor="text1" w:themeTint="99" w:sz="4" w:space="0"/>
              <w:left w:val="nil"/>
              <w:bottom w:val="single" w:color="666666" w:themeColor="text1" w:themeTint="99" w:sz="4" w:space="0"/>
              <w:right w:val="nil"/>
            </w:tcBorders>
            <w:hideMark/>
          </w:tcPr>
          <w:p w:rsidR="005474E0" w:rsidRDefault="005474E0" w14:paraId="734DD565" w14:textId="77777777">
            <w:pPr>
              <w:spacing w:line="240" w:lineRule="auto"/>
              <w:rPr>
                <w:b w:val="0"/>
                <w:i/>
                <w:sz w:val="14"/>
                <w:szCs w:val="14"/>
                <w:lang w:eastAsia="en-US"/>
              </w:rPr>
            </w:pPr>
            <w:r>
              <w:rPr>
                <w:b w:val="0"/>
                <w:i/>
                <w:sz w:val="14"/>
                <w:szCs w:val="14"/>
                <w:lang w:eastAsia="en-US"/>
              </w:rPr>
              <w:lastRenderedPageBreak/>
              <w:t>Innovatie-ve chemie</w:t>
            </w:r>
          </w:p>
        </w:tc>
        <w:tc>
          <w:tcPr>
            <w:tcW w:w="3601" w:type="dxa"/>
            <w:tcBorders>
              <w:top w:val="single" w:color="666666" w:themeColor="text1" w:themeTint="99" w:sz="4" w:space="0"/>
              <w:left w:val="nil"/>
              <w:bottom w:val="single" w:color="666666" w:themeColor="text1" w:themeTint="99" w:sz="4" w:space="0"/>
              <w:right w:val="nil"/>
            </w:tcBorders>
          </w:tcPr>
          <w:p w:rsidR="005474E0" w:rsidRDefault="005474E0" w14:paraId="0C0083D3" w14:textId="77777777">
            <w:pPr>
              <w:spacing w:line="240" w:lineRule="auto"/>
              <w:cnfStyle w:val="000000100000" w:firstRow="0" w:lastRow="0" w:firstColumn="0" w:lastColumn="0" w:oddVBand="0" w:evenVBand="0" w:oddHBand="1" w:evenHBand="0" w:firstRowFirstColumn="0" w:firstRowLastColumn="0" w:lastRowFirstColumn="0" w:lastRowLastColumn="0"/>
              <w:rPr>
                <w:rFonts w:eastAsia="Verdana" w:cs="Verdana"/>
                <w:sz w:val="14"/>
                <w:szCs w:val="14"/>
                <w:lang w:eastAsia="en-US"/>
              </w:rPr>
            </w:pPr>
            <w:r>
              <w:rPr>
                <w:rFonts w:eastAsia="Verdana" w:cs="Verdana"/>
                <w:sz w:val="14"/>
                <w:szCs w:val="14"/>
                <w:lang w:eastAsia="en-US"/>
              </w:rPr>
              <w:t>Nederland heeft een groot kennispotentieel in de procestechnologie, biotechnologie en kennisintensieve chemie voor geavanceerde materialen. Er is een sterk ontwikkelde chemische industrie, met schaalvoordelen in de industrieclusters en de benodigde logistieke verbindingen tussen ketenpartners om een belangrijke marktpositie in te nemen.</w:t>
            </w:r>
          </w:p>
          <w:p w:rsidR="005474E0" w:rsidRDefault="005474E0" w14:paraId="0ACDD9FF" w14:textId="77777777">
            <w:pPr>
              <w:spacing w:line="240" w:lineRule="auto"/>
              <w:cnfStyle w:val="000000100000" w:firstRow="0" w:lastRow="0" w:firstColumn="0" w:lastColumn="0" w:oddVBand="0" w:evenVBand="0" w:oddHBand="1" w:evenHBand="0" w:firstRowFirstColumn="0" w:firstRowLastColumn="0" w:lastRowFirstColumn="0" w:lastRowLastColumn="0"/>
              <w:rPr>
                <w:rFonts w:eastAsia="Verdana" w:cs="Verdana"/>
                <w:sz w:val="14"/>
                <w:szCs w:val="14"/>
                <w:lang w:eastAsia="en-US"/>
              </w:rPr>
            </w:pPr>
          </w:p>
          <w:p w:rsidR="005474E0" w:rsidRDefault="005474E0" w14:paraId="1630C2C9" w14:textId="77777777">
            <w:pPr>
              <w:spacing w:line="240" w:lineRule="auto"/>
              <w:cnfStyle w:val="000000100000" w:firstRow="0" w:lastRow="0" w:firstColumn="0" w:lastColumn="0" w:oddVBand="0" w:evenVBand="0" w:oddHBand="1" w:evenHBand="0" w:firstRowFirstColumn="0" w:firstRowLastColumn="0" w:lastRowFirstColumn="0" w:lastRowLastColumn="0"/>
              <w:rPr>
                <w:rFonts w:eastAsia="Verdana" w:cs="Verdana"/>
                <w:sz w:val="14"/>
                <w:szCs w:val="14"/>
                <w:lang w:eastAsia="en-US"/>
              </w:rPr>
            </w:pPr>
            <w:r>
              <w:rPr>
                <w:rFonts w:eastAsia="Verdana" w:cs="Verdana"/>
                <w:sz w:val="14"/>
                <w:szCs w:val="14"/>
                <w:lang w:eastAsia="en-US"/>
              </w:rPr>
              <w:t>Nederland is relatief gesspecialiseerd in de chemie. Binnen de innovatieve chemie wordt sterke groei verwacht, met een jaarlijks groeipercentage van 21,9% van 2023 tot 2030 voor biobrandstoffen en 27% in de periode 2023 tot 2028 voor circulaire, biobased en geavanceerde materialen.</w:t>
            </w:r>
          </w:p>
        </w:tc>
        <w:tc>
          <w:tcPr>
            <w:tcW w:w="2127" w:type="dxa"/>
            <w:tcBorders>
              <w:top w:val="single" w:color="666666" w:themeColor="text1" w:themeTint="99" w:sz="4" w:space="0"/>
              <w:left w:val="nil"/>
              <w:bottom w:val="single" w:color="666666" w:themeColor="text1" w:themeTint="99" w:sz="4" w:space="0"/>
              <w:right w:val="nil"/>
            </w:tcBorders>
            <w:hideMark/>
          </w:tcPr>
          <w:p w:rsidR="005474E0" w:rsidRDefault="005474E0" w14:paraId="67AD66DE" w14:textId="77777777">
            <w:pPr>
              <w:spacing w:line="240" w:lineRule="auto"/>
              <w:cnfStyle w:val="000000100000" w:firstRow="0" w:lastRow="0" w:firstColumn="0" w:lastColumn="0" w:oddVBand="0" w:evenVBand="0" w:oddHBand="1" w:evenHBand="0" w:firstRowFirstColumn="0" w:firstRowLastColumn="0" w:lastRowFirstColumn="0" w:lastRowLastColumn="0"/>
              <w:rPr>
                <w:rFonts w:eastAsia="Verdana"/>
                <w:sz w:val="14"/>
                <w:szCs w:val="14"/>
                <w:lang w:eastAsia="en-US"/>
              </w:rPr>
            </w:pPr>
            <w:r>
              <w:rPr>
                <w:rFonts w:eastAsia="Verdana"/>
                <w:sz w:val="14"/>
                <w:szCs w:val="14"/>
                <w:lang w:eastAsia="en-US"/>
              </w:rPr>
              <w:t>Een sterke positie in innovatieve chemie draagt bij aan onze economische weerbaarheid door de vermindering van afhankelijkheden van andere landen op het gebied van materialen (circulariteit) en energiedragers (biobrandstoffen, waterstof)</w:t>
            </w:r>
          </w:p>
        </w:tc>
        <w:tc>
          <w:tcPr>
            <w:tcW w:w="1992" w:type="dxa"/>
            <w:tcBorders>
              <w:top w:val="single" w:color="666666" w:themeColor="text1" w:themeTint="99" w:sz="4" w:space="0"/>
              <w:left w:val="nil"/>
              <w:bottom w:val="single" w:color="666666" w:themeColor="text1" w:themeTint="99" w:sz="4" w:space="0"/>
              <w:right w:val="nil"/>
            </w:tcBorders>
            <w:hideMark/>
          </w:tcPr>
          <w:p w:rsidR="005474E0" w:rsidRDefault="005474E0" w14:paraId="0250484A" w14:textId="77777777">
            <w:pPr>
              <w:spacing w:line="240" w:lineRule="auto"/>
              <w:cnfStyle w:val="000000100000" w:firstRow="0" w:lastRow="0" w:firstColumn="0" w:lastColumn="0" w:oddVBand="0" w:evenVBand="0" w:oddHBand="1" w:evenHBand="0" w:firstRowFirstColumn="0" w:firstRowLastColumn="0" w:lastRowFirstColumn="0" w:lastRowLastColumn="0"/>
              <w:rPr>
                <w:sz w:val="14"/>
                <w:szCs w:val="14"/>
                <w:lang w:eastAsia="en-US"/>
              </w:rPr>
            </w:pPr>
            <w:r>
              <w:rPr>
                <w:sz w:val="14"/>
                <w:szCs w:val="14"/>
                <w:lang w:eastAsia="en-US"/>
              </w:rPr>
              <w:t xml:space="preserve">De innovatieve chemie levert een belangrijke bijdrage aan de verduurzamingsopgave door duurzame en circulaire alternatieven te bieden voor fossiele producten. Daarnaast heeft de innovatieve chemie toepassingen voor tal van sectoren, van geneesmiddelen tot voedselproductie en van automotive tot halfgeleiders. </w:t>
            </w:r>
          </w:p>
        </w:tc>
      </w:tr>
      <w:tr w:rsidR="005474E0" w14:paraId="022E8DC8" w14:textId="77777777">
        <w:trPr>
          <w:trHeight w:val="622"/>
        </w:trPr>
        <w:tc>
          <w:tcPr>
            <w:cnfStyle w:val="001000000000" w:firstRow="0" w:lastRow="0" w:firstColumn="1" w:lastColumn="0" w:oddVBand="0" w:evenVBand="0" w:oddHBand="0" w:evenHBand="0" w:firstRowFirstColumn="0" w:firstRowLastColumn="0" w:lastRowFirstColumn="0" w:lastRowLastColumn="0"/>
            <w:tcW w:w="935" w:type="dxa"/>
            <w:tcBorders>
              <w:top w:val="single" w:color="666666" w:themeColor="text1" w:themeTint="99" w:sz="4" w:space="0"/>
              <w:left w:val="nil"/>
              <w:bottom w:val="single" w:color="666666" w:themeColor="text1" w:themeTint="99" w:sz="4" w:space="0"/>
              <w:right w:val="nil"/>
            </w:tcBorders>
            <w:hideMark/>
          </w:tcPr>
          <w:p w:rsidR="005474E0" w:rsidRDefault="005474E0" w14:paraId="49EE3975" w14:textId="77777777">
            <w:pPr>
              <w:spacing w:line="240" w:lineRule="auto"/>
              <w:rPr>
                <w:b w:val="0"/>
                <w:i/>
                <w:sz w:val="14"/>
                <w:szCs w:val="14"/>
                <w:lang w:eastAsia="en-US"/>
              </w:rPr>
            </w:pPr>
            <w:r>
              <w:rPr>
                <w:b w:val="0"/>
                <w:i/>
                <w:sz w:val="14"/>
                <w:szCs w:val="14"/>
                <w:lang w:eastAsia="en-US"/>
              </w:rPr>
              <w:t>Machine-bouw</w:t>
            </w:r>
          </w:p>
        </w:tc>
        <w:tc>
          <w:tcPr>
            <w:tcW w:w="3601" w:type="dxa"/>
            <w:tcBorders>
              <w:top w:val="single" w:color="666666" w:themeColor="text1" w:themeTint="99" w:sz="4" w:space="0"/>
              <w:left w:val="nil"/>
              <w:bottom w:val="single" w:color="666666" w:themeColor="text1" w:themeTint="99" w:sz="4" w:space="0"/>
              <w:right w:val="nil"/>
            </w:tcBorders>
          </w:tcPr>
          <w:p w:rsidR="005474E0" w:rsidRDefault="005474E0" w14:paraId="531F1445" w14:textId="77777777">
            <w:pPr>
              <w:spacing w:line="240" w:lineRule="auto"/>
              <w:cnfStyle w:val="000000000000" w:firstRow="0" w:lastRow="0" w:firstColumn="0" w:lastColumn="0" w:oddVBand="0" w:evenVBand="0" w:oddHBand="0" w:evenHBand="0" w:firstRowFirstColumn="0" w:firstRowLastColumn="0" w:lastRowFirstColumn="0" w:lastRowLastColumn="0"/>
              <w:rPr>
                <w:rFonts w:eastAsia="Verdana" w:cs="Verdana"/>
                <w:sz w:val="14"/>
                <w:szCs w:val="14"/>
                <w:lang w:eastAsia="en-US"/>
              </w:rPr>
            </w:pPr>
            <w:r>
              <w:rPr>
                <w:rFonts w:eastAsia="Verdana" w:cs="Verdana"/>
                <w:bCs/>
                <w:sz w:val="14"/>
                <w:szCs w:val="14"/>
                <w:lang w:eastAsia="en-US"/>
              </w:rPr>
              <w:t xml:space="preserve">Markt kent veel kansrijke niches waarin Nederland een koploperspositie heeft, zoals chipmachines, machines voor de agrifood-sector, energietechnologieën en MedTech. De positie van </w:t>
            </w:r>
            <w:r>
              <w:rPr>
                <w:rFonts w:eastAsia="Verdana"/>
                <w:bCs/>
                <w:sz w:val="14"/>
                <w:szCs w:val="14"/>
                <w:lang w:eastAsia="en-US"/>
              </w:rPr>
              <w:t>Nederland in chipmachines is uniek. Dit is te danken aan grote Nederlandse spelers en een groot netwerk aan toeleveranciers, veelal uit het mkb. Uit exportdata blijkt dat Nederland voor ongeveer 25% van de wereldexport van chipmachines zorgt.</w:t>
            </w:r>
            <w:r>
              <w:rPr>
                <w:rStyle w:val="Voetnootmarkering"/>
                <w:rFonts w:eastAsia="Verdana"/>
                <w:bCs/>
                <w:sz w:val="14"/>
                <w:szCs w:val="14"/>
                <w:lang w:eastAsia="en-US"/>
              </w:rPr>
              <w:footnoteReference w:id="36"/>
            </w:r>
          </w:p>
          <w:p w:rsidR="005474E0" w:rsidRDefault="005474E0" w14:paraId="6A5981F1" w14:textId="77777777">
            <w:pPr>
              <w:spacing w:line="240" w:lineRule="auto"/>
              <w:cnfStyle w:val="000000000000" w:firstRow="0" w:lastRow="0" w:firstColumn="0" w:lastColumn="0" w:oddVBand="0" w:evenVBand="0" w:oddHBand="0" w:evenHBand="0" w:firstRowFirstColumn="0" w:firstRowLastColumn="0" w:lastRowFirstColumn="0" w:lastRowLastColumn="0"/>
              <w:rPr>
                <w:rFonts w:eastAsia="Verdana" w:cs="Verdana"/>
                <w:bCs/>
                <w:sz w:val="14"/>
                <w:szCs w:val="14"/>
                <w:lang w:eastAsia="en-US"/>
              </w:rPr>
            </w:pPr>
          </w:p>
          <w:p w:rsidR="005474E0" w:rsidRDefault="005474E0" w14:paraId="06DAE374" w14:textId="77777777">
            <w:pPr>
              <w:spacing w:line="240" w:lineRule="auto"/>
              <w:cnfStyle w:val="000000000000" w:firstRow="0" w:lastRow="0" w:firstColumn="0" w:lastColumn="0" w:oddVBand="0" w:evenVBand="0" w:oddHBand="0" w:evenHBand="0" w:firstRowFirstColumn="0" w:firstRowLastColumn="0" w:lastRowFirstColumn="0" w:lastRowLastColumn="0"/>
              <w:rPr>
                <w:rFonts w:eastAsia="Verdana" w:cs="Verdana"/>
                <w:sz w:val="14"/>
                <w:szCs w:val="14"/>
                <w:lang w:eastAsia="en-US"/>
              </w:rPr>
            </w:pPr>
            <w:r>
              <w:rPr>
                <w:rFonts w:eastAsia="Verdana"/>
                <w:bCs/>
                <w:sz w:val="14"/>
                <w:szCs w:val="14"/>
                <w:lang w:eastAsia="en-US"/>
              </w:rPr>
              <w:t>Ontwikkelingen in AI, data en cloud bieden nieuwe groeimogelijkheden voor de sector onder de noemer ‘industrie 4.0’. Zo is de jaarlijkse groeiverwachting voor machines voor de agri-food sector (smart farming) is 17,1%.</w:t>
            </w:r>
            <w:r>
              <w:rPr>
                <w:rStyle w:val="Voetnootmarkering"/>
                <w:rFonts w:eastAsia="Verdana"/>
                <w:bCs/>
                <w:sz w:val="14"/>
                <w:szCs w:val="14"/>
                <w:lang w:val="en-US" w:eastAsia="en-US"/>
              </w:rPr>
              <w:footnoteReference w:id="37"/>
            </w:r>
            <w:r>
              <w:rPr>
                <w:rFonts w:eastAsia="Verdana"/>
                <w:bCs/>
                <w:sz w:val="14"/>
                <w:szCs w:val="14"/>
                <w:lang w:eastAsia="en-US"/>
              </w:rPr>
              <w:t xml:space="preserve"> Voor MedTech is dit 5.2%.</w:t>
            </w:r>
            <w:r>
              <w:rPr>
                <w:rStyle w:val="Voetnootmarkering"/>
                <w:rFonts w:eastAsia="Verdana"/>
                <w:bCs/>
                <w:sz w:val="14"/>
                <w:szCs w:val="14"/>
                <w:lang w:eastAsia="en-US"/>
              </w:rPr>
              <w:footnoteReference w:id="38"/>
            </w:r>
            <w:r>
              <w:rPr>
                <w:rFonts w:eastAsia="Verdana"/>
                <w:bCs/>
                <w:sz w:val="14"/>
                <w:szCs w:val="14"/>
                <w:lang w:eastAsia="en-US"/>
              </w:rPr>
              <w:t xml:space="preserve"> De vraag naar chipmachines zal mee stijgen met de vraag naar halfgeleiders</w:t>
            </w:r>
            <w:r>
              <w:rPr>
                <w:rFonts w:eastAsia="Verdana" w:cs="Verdana"/>
                <w:sz w:val="14"/>
                <w:szCs w:val="14"/>
                <w:lang w:eastAsia="en-US"/>
              </w:rPr>
              <w:t>, waar tussen 2022 en 2030 een jaarlijks groeipercentage van 8.7% wordt verwacht.</w:t>
            </w:r>
            <w:r>
              <w:rPr>
                <w:rStyle w:val="Voetnootmarkering"/>
                <w:rFonts w:eastAsia="Verdana" w:cs="Verdana"/>
                <w:sz w:val="14"/>
                <w:szCs w:val="14"/>
                <w:lang w:eastAsia="en-US"/>
              </w:rPr>
              <w:footnoteReference w:id="39"/>
            </w:r>
            <w:r>
              <w:rPr>
                <w:rFonts w:eastAsia="Verdana" w:cs="Verdana"/>
                <w:sz w:val="14"/>
                <w:szCs w:val="14"/>
                <w:lang w:eastAsia="en-US"/>
              </w:rPr>
              <w:t xml:space="preserve"> </w:t>
            </w:r>
            <w:r>
              <w:rPr>
                <w:rFonts w:eastAsia="Verdana"/>
                <w:bCs/>
                <w:sz w:val="14"/>
                <w:szCs w:val="14"/>
                <w:lang w:eastAsia="en-US"/>
              </w:rPr>
              <w:t xml:space="preserve"> </w:t>
            </w:r>
          </w:p>
        </w:tc>
        <w:tc>
          <w:tcPr>
            <w:tcW w:w="2127" w:type="dxa"/>
            <w:tcBorders>
              <w:top w:val="single" w:color="666666" w:themeColor="text1" w:themeTint="99" w:sz="4" w:space="0"/>
              <w:left w:val="nil"/>
              <w:bottom w:val="single" w:color="666666" w:themeColor="text1" w:themeTint="99" w:sz="4" w:space="0"/>
              <w:right w:val="nil"/>
            </w:tcBorders>
          </w:tcPr>
          <w:p w:rsidR="005474E0" w:rsidRDefault="005474E0" w14:paraId="16549802" w14:textId="77777777">
            <w:pPr>
              <w:spacing w:line="240" w:lineRule="auto"/>
              <w:cnfStyle w:val="000000000000" w:firstRow="0" w:lastRow="0" w:firstColumn="0" w:lastColumn="0" w:oddVBand="0" w:evenVBand="0" w:oddHBand="0" w:evenHBand="0" w:firstRowFirstColumn="0" w:firstRowLastColumn="0" w:lastRowFirstColumn="0" w:lastRowLastColumn="0"/>
              <w:rPr>
                <w:rFonts w:eastAsia="Verdana"/>
                <w:bCs/>
                <w:sz w:val="14"/>
                <w:szCs w:val="14"/>
                <w:lang w:eastAsia="en-US"/>
              </w:rPr>
            </w:pPr>
            <w:r>
              <w:rPr>
                <w:rFonts w:eastAsia="Verdana"/>
                <w:bCs/>
                <w:sz w:val="14"/>
                <w:szCs w:val="14"/>
                <w:lang w:eastAsia="en-US"/>
              </w:rPr>
              <w:t xml:space="preserve">Landen voeren actief industriebeleid vanwege het grote strategische belang van de markt, mede vanwege forse spillovers naar tal van sectoren; </w:t>
            </w:r>
            <w:r>
              <w:rPr>
                <w:bCs/>
                <w:sz w:val="14"/>
                <w:szCs w:val="14"/>
                <w:lang w:eastAsia="en-US"/>
              </w:rPr>
              <w:t xml:space="preserve">zoals gezondheid, voedingsmiddelen, chemie. </w:t>
            </w:r>
            <w:r>
              <w:rPr>
                <w:rFonts w:eastAsia="Verdana"/>
                <w:bCs/>
                <w:sz w:val="14"/>
                <w:szCs w:val="14"/>
                <w:lang w:eastAsia="en-US"/>
              </w:rPr>
              <w:t>Dit onderstreept het belang van urgente actie om onze leiderschapspositie te behouden en versterken.</w:t>
            </w:r>
          </w:p>
          <w:p w:rsidR="005474E0" w:rsidRDefault="005474E0" w14:paraId="4658476A" w14:textId="77777777">
            <w:pPr>
              <w:spacing w:line="240" w:lineRule="auto"/>
              <w:cnfStyle w:val="000000000000" w:firstRow="0" w:lastRow="0" w:firstColumn="0" w:lastColumn="0" w:oddVBand="0" w:evenVBand="0" w:oddHBand="0" w:evenHBand="0" w:firstRowFirstColumn="0" w:firstRowLastColumn="0" w:lastRowFirstColumn="0" w:lastRowLastColumn="0"/>
              <w:rPr>
                <w:rFonts w:eastAsia="Verdana"/>
                <w:bCs/>
                <w:sz w:val="14"/>
                <w:szCs w:val="14"/>
                <w:lang w:eastAsia="en-US"/>
              </w:rPr>
            </w:pPr>
          </w:p>
          <w:p w:rsidR="005474E0" w:rsidRDefault="005474E0" w14:paraId="43B87A4F" w14:textId="77777777">
            <w:pPr>
              <w:spacing w:line="240" w:lineRule="auto"/>
              <w:cnfStyle w:val="000000000000" w:firstRow="0" w:lastRow="0" w:firstColumn="0" w:lastColumn="0" w:oddVBand="0" w:evenVBand="0" w:oddHBand="0" w:evenHBand="0" w:firstRowFirstColumn="0" w:firstRowLastColumn="0" w:lastRowFirstColumn="0" w:lastRowLastColumn="0"/>
              <w:rPr>
                <w:rFonts w:eastAsia="Verdana"/>
                <w:sz w:val="14"/>
                <w:szCs w:val="14"/>
                <w:lang w:eastAsia="en-US"/>
              </w:rPr>
            </w:pPr>
            <w:r>
              <w:rPr>
                <w:rFonts w:eastAsia="Verdana"/>
                <w:bCs/>
                <w:sz w:val="14"/>
                <w:szCs w:val="14"/>
                <w:lang w:eastAsia="en-US"/>
              </w:rPr>
              <w:t>Onze koploperspositie op chipmachines geeft geopolitiek gewicht aan Nederland</w:t>
            </w:r>
          </w:p>
        </w:tc>
        <w:tc>
          <w:tcPr>
            <w:tcW w:w="1992" w:type="dxa"/>
            <w:tcBorders>
              <w:top w:val="single" w:color="666666" w:themeColor="text1" w:themeTint="99" w:sz="4" w:space="0"/>
              <w:left w:val="nil"/>
              <w:bottom w:val="single" w:color="666666" w:themeColor="text1" w:themeTint="99" w:sz="4" w:space="0"/>
              <w:right w:val="nil"/>
            </w:tcBorders>
            <w:hideMark/>
          </w:tcPr>
          <w:p w:rsidR="005474E0" w:rsidRDefault="005474E0" w14:paraId="17390982" w14:textId="77777777">
            <w:pPr>
              <w:spacing w:line="240" w:lineRule="auto"/>
              <w:cnfStyle w:val="000000000000" w:firstRow="0" w:lastRow="0" w:firstColumn="0" w:lastColumn="0" w:oddVBand="0" w:evenVBand="0" w:oddHBand="0" w:evenHBand="0" w:firstRowFirstColumn="0" w:firstRowLastColumn="0" w:lastRowFirstColumn="0" w:lastRowLastColumn="0"/>
              <w:rPr>
                <w:sz w:val="14"/>
                <w:szCs w:val="14"/>
                <w:lang w:eastAsia="en-US"/>
              </w:rPr>
            </w:pPr>
            <w:r>
              <w:rPr>
                <w:bCs/>
                <w:sz w:val="14"/>
                <w:szCs w:val="14"/>
                <w:lang w:eastAsia="en-US"/>
              </w:rPr>
              <w:t xml:space="preserve">Machinebouw draagt bij aan sectoroverstijgende maatschappelijke uitdagingen waaronder veiligheid, digitalisering, verduurzaming, energietransitie gezondheid en voedselzekerheid. Denk bijvoorbeeld aan de MedTech toepassingen in de zorg die helpen bij personeelstekorten. </w:t>
            </w:r>
          </w:p>
        </w:tc>
      </w:tr>
    </w:tbl>
    <w:p w:rsidR="005474E0" w:rsidP="005474E0" w:rsidRDefault="005474E0" w14:paraId="4F01E50E" w14:textId="77777777">
      <w:pPr>
        <w:spacing w:before="100" w:beforeAutospacing="1" w:after="100" w:afterAutospacing="1" w:line="240" w:lineRule="auto"/>
        <w:rPr>
          <w:u w:val="single"/>
        </w:rPr>
      </w:pPr>
      <w:r>
        <w:rPr>
          <w:u w:val="single"/>
        </w:rPr>
        <w:t>Mogelijke acties binnen programma’s</w:t>
      </w:r>
      <w:r>
        <w:rPr>
          <w:u w:val="single"/>
        </w:rPr>
        <w:br/>
      </w:r>
      <w:r>
        <w:t xml:space="preserve">Het zal per markt verschillend waar de kansen en knelpunten liggen, welke interventies nodig zijn en welk instrumenten daarvoor moeten worden ingezet. Daarom is maatwerk nodig. </w:t>
      </w:r>
      <w:r>
        <w:rPr>
          <w:rFonts w:eastAsia="Yu Gothic Light"/>
          <w:color w:val="000000"/>
          <w:shd w:val="clear" w:color="auto" w:fill="FFFFFF"/>
        </w:rPr>
        <w:t xml:space="preserve">Voor het ontwikkelen en uitvoeren van programma’s is de samenwerking met het </w:t>
      </w:r>
      <w:r>
        <w:t>bedrijfsleven</w:t>
      </w:r>
      <w:r>
        <w:rPr>
          <w:szCs w:val="18"/>
        </w:rPr>
        <w:t xml:space="preserve">, andere overheden, </w:t>
      </w:r>
      <w:r>
        <w:t>kennisinstellingen en financiers essentieel</w:t>
      </w:r>
      <w:r>
        <w:rPr>
          <w:szCs w:val="18"/>
        </w:rPr>
        <w:t xml:space="preserve">. </w:t>
      </w:r>
      <w:r>
        <w:t>Daarom bouwen we voort op</w:t>
      </w:r>
      <w:r>
        <w:rPr>
          <w:szCs w:val="18"/>
        </w:rPr>
        <w:t xml:space="preserve"> </w:t>
      </w:r>
      <w:r>
        <w:t>de sterke publiek-private samenwerkingsvormen uit het topsectorenbeleid en sluiten zoveel mogelijk aan op het missiegedreven innovatiebeleid. Het kabinet werkt voor elk programma toe naar</w:t>
      </w:r>
      <w:r>
        <w:rPr>
          <w:rFonts w:eastAsia="Yu Gothic Light"/>
        </w:rPr>
        <w:t xml:space="preserve"> een </w:t>
      </w:r>
      <w:r>
        <w:rPr>
          <w:rFonts w:eastAsia="Yu Gothic Light"/>
          <w:color w:val="000000"/>
          <w:shd w:val="clear" w:color="auto" w:fill="FFFFFF"/>
        </w:rPr>
        <w:t>samenhangend pakket van investeringen</w:t>
      </w:r>
      <w:r>
        <w:rPr>
          <w:rStyle w:val="Voetnootmarkering"/>
          <w:rFonts w:eastAsia="Yu Gothic Light"/>
          <w:color w:val="000000"/>
          <w:shd w:val="clear" w:color="auto" w:fill="FFFFFF"/>
        </w:rPr>
        <w:footnoteReference w:id="40"/>
      </w:r>
      <w:r>
        <w:rPr>
          <w:rFonts w:eastAsia="Yu Gothic Light"/>
          <w:color w:val="000000"/>
          <w:shd w:val="clear" w:color="auto" w:fill="FFFFFF"/>
        </w:rPr>
        <w:t xml:space="preserve"> en (beleids)instrumenten in. </w:t>
      </w:r>
      <w:r>
        <w:t>Een integrale benadering is onmisbaar voor succes</w:t>
      </w:r>
      <w:r>
        <w:rPr>
          <w:szCs w:val="18"/>
        </w:rPr>
        <w:t xml:space="preserve">: </w:t>
      </w:r>
      <w:r>
        <w:t>interdepartementaal, regionaal, Europees en internationaal werken we nauw samen</w:t>
      </w:r>
      <w:r>
        <w:rPr>
          <w:szCs w:val="18"/>
        </w:rPr>
        <w:t>.</w:t>
      </w:r>
    </w:p>
    <w:p w:rsidR="005474E0" w:rsidP="005474E0" w:rsidRDefault="005474E0" w14:paraId="16BD3B28" w14:textId="77777777">
      <w:pPr>
        <w:spacing w:before="100" w:beforeAutospacing="1" w:line="254" w:lineRule="auto"/>
        <w:outlineLvl w:val="1"/>
      </w:pPr>
      <w:r>
        <w:t>Per programma nemen we, naar gelang de noodzaak, de volgende acties:</w:t>
      </w:r>
    </w:p>
    <w:p w:rsidR="005474E0" w:rsidP="005474E0" w:rsidRDefault="005474E0" w14:paraId="74933BAE" w14:textId="77777777">
      <w:pPr>
        <w:pStyle w:val="Lijstalinea"/>
        <w:numPr>
          <w:ilvl w:val="0"/>
          <w:numId w:val="39"/>
        </w:numPr>
        <w:spacing w:before="100" w:beforeAutospacing="1" w:line="254" w:lineRule="auto"/>
        <w:outlineLvl w:val="1"/>
      </w:pPr>
      <w:r>
        <w:rPr>
          <w:u w:val="single"/>
        </w:rPr>
        <w:lastRenderedPageBreak/>
        <w:t>Capaciteit en intelligence</w:t>
      </w:r>
      <w:r>
        <w:t xml:space="preserve">: We zetten op ieder programma extra capaciteit (o.a. mensen en kennis) in om met deze programma’s kansen en knelpunten aan te pakken en versterken de kennispositie van het ministerie van Economische Zaken op markten. </w:t>
      </w:r>
    </w:p>
    <w:p w:rsidR="005474E0" w:rsidP="005474E0" w:rsidRDefault="005474E0" w14:paraId="4F656D5C" w14:textId="77777777">
      <w:pPr>
        <w:pStyle w:val="Lijstalinea"/>
        <w:numPr>
          <w:ilvl w:val="0"/>
          <w:numId w:val="39"/>
        </w:numPr>
        <w:spacing w:before="100" w:beforeAutospacing="1" w:line="254" w:lineRule="auto"/>
        <w:outlineLvl w:val="1"/>
      </w:pPr>
      <w:r>
        <w:rPr>
          <w:u w:val="single"/>
        </w:rPr>
        <w:t>Ecosystemen bouwen</w:t>
      </w:r>
      <w:r>
        <w:t xml:space="preserve">: Investeren in (proces)innovatie, toepassing en opschaling en het samenbrengen van ondernemers, onderzoekers en ontwerpers in creatieve ecosystemen, met oog voor spillovers tussen markten en technologieën. </w:t>
      </w:r>
    </w:p>
    <w:p w:rsidR="005474E0" w:rsidP="005474E0" w:rsidRDefault="005474E0" w14:paraId="01213286" w14:textId="77777777">
      <w:pPr>
        <w:pStyle w:val="Lijstalinea"/>
        <w:numPr>
          <w:ilvl w:val="0"/>
          <w:numId w:val="39"/>
        </w:numPr>
        <w:spacing w:before="100" w:beforeAutospacing="1" w:after="100" w:afterAutospacing="1" w:line="240" w:lineRule="auto"/>
      </w:pPr>
      <w:r>
        <w:rPr>
          <w:u w:val="single"/>
        </w:rPr>
        <w:t>Financiering</w:t>
      </w:r>
      <w:r>
        <w:t>: Vergroten van de toegang tot (private) financiering om het kapitaaltekort te verkleinen.</w:t>
      </w:r>
    </w:p>
    <w:p w:rsidR="005474E0" w:rsidP="005474E0" w:rsidRDefault="005474E0" w14:paraId="719BF8D2" w14:textId="77777777">
      <w:pPr>
        <w:pStyle w:val="Lijstalinea"/>
        <w:numPr>
          <w:ilvl w:val="0"/>
          <w:numId w:val="39"/>
        </w:numPr>
        <w:spacing w:before="100" w:beforeAutospacing="1" w:after="100" w:afterAutospacing="1" w:line="240" w:lineRule="auto"/>
      </w:pPr>
      <w:r>
        <w:rPr>
          <w:u w:val="single"/>
        </w:rPr>
        <w:t>Regelgeving</w:t>
      </w:r>
      <w:r>
        <w:t>: Wegnemen van belemmerende regels door knelpunten in wet- en regelgeving gericht aan te pakken, zowel in Nederland als op EU-niveau, in samenwerking met de Commissie en andere lidstaten.</w:t>
      </w:r>
    </w:p>
    <w:p w:rsidR="005474E0" w:rsidP="005474E0" w:rsidRDefault="005474E0" w14:paraId="07A58EB3" w14:textId="77777777">
      <w:pPr>
        <w:pStyle w:val="Lijstalinea"/>
        <w:numPr>
          <w:ilvl w:val="0"/>
          <w:numId w:val="39"/>
        </w:numPr>
        <w:spacing w:before="100" w:beforeAutospacing="1" w:after="100" w:afterAutospacing="1" w:line="240" w:lineRule="auto"/>
      </w:pPr>
      <w:r>
        <w:rPr>
          <w:u w:val="single"/>
        </w:rPr>
        <w:t>Ruimte, infrastructuur, water en gebouwen</w:t>
      </w:r>
      <w:r>
        <w:t>: Oplossen van knelpunten rond fysieke ruimte, milieuruimte, infrastructuur, waterbeschikbaarheid, (woning)bouw, netcongestie en vergunningen voor specifieke markten.</w:t>
      </w:r>
    </w:p>
    <w:p w:rsidR="005474E0" w:rsidP="005474E0" w:rsidRDefault="005474E0" w14:paraId="75601203" w14:textId="77777777">
      <w:pPr>
        <w:pStyle w:val="Lijstalinea"/>
        <w:numPr>
          <w:ilvl w:val="0"/>
          <w:numId w:val="39"/>
        </w:numPr>
        <w:spacing w:before="100" w:beforeAutospacing="1" w:after="100" w:afterAutospacing="1" w:line="240" w:lineRule="auto"/>
      </w:pPr>
      <w:r>
        <w:rPr>
          <w:u w:val="single"/>
        </w:rPr>
        <w:t>Internationalisering en acquisitie</w:t>
      </w:r>
      <w:r>
        <w:t>: Versterken van de interne markt en geopolitieke positie via handelsbevordering, acquisitie van buitenlandse investeringen en bedrijven (NFIA) en Europese samenwerking op specifieke markten (o.a. IPCEI’s, Horizon Europe, Net Zero Industry Act).</w:t>
      </w:r>
    </w:p>
    <w:p w:rsidR="005474E0" w:rsidP="005474E0" w:rsidRDefault="005474E0" w14:paraId="019FE4A5" w14:textId="77777777">
      <w:pPr>
        <w:pStyle w:val="Lijstalinea"/>
        <w:numPr>
          <w:ilvl w:val="0"/>
          <w:numId w:val="39"/>
        </w:numPr>
        <w:spacing w:before="100" w:beforeAutospacing="1" w:after="100" w:afterAutospacing="1" w:line="240" w:lineRule="auto"/>
      </w:pPr>
      <w:r>
        <w:rPr>
          <w:u w:val="single"/>
        </w:rPr>
        <w:t>Menselijk kapitaal</w:t>
      </w:r>
      <w:r>
        <w:t>: Nederland profileren als magneet en opleidplek voor digitaal en technisch talent, in samenwerking met het bedrijfsleven.</w:t>
      </w:r>
    </w:p>
    <w:p w:rsidR="005474E0" w:rsidP="005474E0" w:rsidRDefault="005474E0" w14:paraId="6E134277" w14:textId="77777777">
      <w:pPr>
        <w:pStyle w:val="Lijstalinea"/>
        <w:numPr>
          <w:ilvl w:val="0"/>
          <w:numId w:val="39"/>
        </w:numPr>
        <w:spacing w:before="100" w:beforeAutospacing="1" w:after="100" w:afterAutospacing="1" w:line="240" w:lineRule="auto"/>
      </w:pPr>
      <w:r>
        <w:rPr>
          <w:u w:val="single"/>
        </w:rPr>
        <w:t>Marktcreatie</w:t>
      </w:r>
      <w:r>
        <w:t>: Creëren en stimuleren van nieuwe markten in Nederland en Europa, o.a. via strategische inkoop.</w:t>
      </w:r>
    </w:p>
    <w:p w:rsidR="005474E0" w:rsidP="005474E0" w:rsidRDefault="005474E0" w14:paraId="73E9B5BB" w14:textId="77777777">
      <w:pPr>
        <w:pStyle w:val="Lijstalinea"/>
        <w:numPr>
          <w:ilvl w:val="0"/>
          <w:numId w:val="39"/>
        </w:numPr>
        <w:spacing w:before="100" w:beforeAutospacing="1" w:after="100" w:afterAutospacing="1" w:line="240" w:lineRule="auto"/>
      </w:pPr>
      <w:r>
        <w:rPr>
          <w:u w:val="single"/>
        </w:rPr>
        <w:t>Kennis- en onderzoek</w:t>
      </w:r>
      <w:r>
        <w:t xml:space="preserve">: Investeren in fundamenteel en praktijkgericht onderzoek als spillover tussen kennisinstellingen en bedrijven. </w:t>
      </w:r>
    </w:p>
    <w:p w:rsidR="005474E0" w:rsidP="005474E0" w:rsidRDefault="005474E0" w14:paraId="67EDBEE4" w14:textId="77777777">
      <w:pPr>
        <w:spacing w:before="100" w:beforeAutospacing="1" w:after="100" w:afterAutospacing="1" w:line="240" w:lineRule="auto"/>
      </w:pPr>
      <w:r>
        <w:t xml:space="preserve">De komende tijd worden de programma’s verder uitgewerkt en brengt het kabinet in kaart welke concrete acties de programma’s gaan uitvoeren, wat de verwachte impact daarvan is op verdienvermogen, economische weerbaarheid en maatschappelijke opgaven, wat de eventuele financiële consequenties zijn, wat de looptijd van het initiatief is en wie de betrokken partijen zijn. </w:t>
      </w:r>
    </w:p>
    <w:p w:rsidR="005474E0" w:rsidP="005474E0" w:rsidRDefault="005474E0" w14:paraId="26C129B0" w14:textId="77777777">
      <w:pPr>
        <w:spacing w:line="240" w:lineRule="auto"/>
      </w:pPr>
      <w:r>
        <w:t>Er zijn nog geen extra middelen vrijgemaakt voor de uitvoering van de programma’s. Wel verkent het kabinet een herprioritering van middelen hiervoor. Daarnaast is het uiteraard ook aan het volgende kabinet om inzet van extra middelen te overwegen. Het 3%-R&amp;D-actieplan geeft negen concrete voorstellen om investeringen in technologie en markten te mobiliseren.</w:t>
      </w:r>
      <w:r>
        <w:rPr>
          <w:rStyle w:val="Voetnootmarkering"/>
        </w:rPr>
        <w:footnoteReference w:id="41"/>
      </w:r>
      <w:r>
        <w:t xml:space="preserve"> In het inkoopbeleid van de overheid zelf zit bijvoorbeeld veel potentie bij de verkenning naar een Nationaal Agentschap voor Disruptieve Innovatie (NADI). Het</w:t>
      </w:r>
      <w:r>
        <w:rPr>
          <w:rFonts w:eastAsia="Verdana" w:cs="Verdana"/>
        </w:rPr>
        <w:t xml:space="preserve"> onafhankelijk advies van de heer Wennink over versterking van het Nederlandse investeringsklimaat en toekomstig verdienvermogen dat uiterlijk eind 2025 verschijnt, </w:t>
      </w:r>
      <w:r>
        <w:t>zal inzicht geven in de benodigde investeringen en private commitment daarbij.</w:t>
      </w:r>
      <w:r>
        <w:rPr>
          <w:vertAlign w:val="superscript"/>
        </w:rPr>
        <w:footnoteReference w:id="42"/>
      </w:r>
      <w:r>
        <w:t xml:space="preserve"> De nationale investeringsinstelling, waarvan mogelijke oprichting momenteel wordt uitgewerkt, zou een rol kunnen spelen bij het aantrekken, alloceren en beheren van dergelijke middelen. Maar om met deze programmatische aanpak daadwerkelijk impact te maken zijn aanvullende middelen nodig. De keuze hierover is aan een volgend kabinet en zal onderdeel uitmaken van het reguliere begrotingsproces.</w:t>
      </w:r>
    </w:p>
    <w:p w:rsidR="005474E0" w:rsidP="005474E0" w:rsidRDefault="005474E0" w14:paraId="5B691E40" w14:textId="77777777">
      <w:pPr>
        <w:spacing w:line="240" w:lineRule="auto"/>
        <w:rPr>
          <w:rFonts w:eastAsia="Verdana" w:cs="Verdana"/>
          <w:u w:val="single"/>
        </w:rPr>
      </w:pPr>
    </w:p>
    <w:p w:rsidR="005474E0" w:rsidP="005474E0" w:rsidRDefault="005474E0" w14:paraId="6ABA6ADE" w14:textId="77777777">
      <w:pPr>
        <w:spacing w:line="240" w:lineRule="auto"/>
        <w:rPr>
          <w:rFonts w:eastAsia="Verdana" w:cs="Verdana"/>
          <w:u w:val="single"/>
        </w:rPr>
      </w:pPr>
      <w:r>
        <w:rPr>
          <w:u w:val="single"/>
        </w:rPr>
        <w:t>Sterke technologische basis voor de groei van nieuwe markten</w:t>
      </w:r>
    </w:p>
    <w:p w:rsidR="005474E0" w:rsidP="005474E0" w:rsidRDefault="005474E0" w14:paraId="0CA2BCE4" w14:textId="77777777">
      <w:pPr>
        <w:spacing w:before="100" w:beforeAutospacing="1" w:after="100" w:afterAutospacing="1" w:line="240" w:lineRule="auto"/>
      </w:pPr>
      <w:r>
        <w:t>Innovatie en maatschappelijke oplossingen zijn de sleutel tot nieuwe markten. Technologie speelt daarin een belangrijke rol. Met de NTS</w:t>
      </w:r>
      <w:r>
        <w:rPr>
          <w:rStyle w:val="Voetnootmarkering"/>
        </w:rPr>
        <w:footnoteReference w:id="43"/>
      </w:r>
      <w:r>
        <w:t xml:space="preserve"> ligt er al een prioritering op tien sleuteltechnologieën die cruciaal zijn voor de ontwikkeling van nieuwe markten, zogenaamde enabling technologieën. Deze technologieën zijn gekozen op basis van hun bijdrage aan het missiegedreven innovatiebeleid, verdienvermogen en nationale veiligheid. De missies fungeren als kompas voor innovatieve ontwikkelingen zodat deze bijdragen aan de maatschappelijke uitdagingen. Belangrijk aspect daarbij is de samenhang tussen de technologie en sociale innovatie. Want echte verandering ontstaat door de versmelting van ontwerp, ideeën en technologie.</w:t>
      </w:r>
      <w:r>
        <w:rPr>
          <w:rStyle w:val="Voetnootmarkering"/>
        </w:rPr>
        <w:footnoteReference w:id="44"/>
      </w:r>
      <w:r>
        <w:t xml:space="preserve"> </w:t>
      </w:r>
    </w:p>
    <w:p w:rsidR="005474E0" w:rsidP="005474E0" w:rsidRDefault="005474E0" w14:paraId="5A351C11" w14:textId="77777777">
      <w:pPr>
        <w:spacing w:after="100" w:afterAutospacing="1" w:line="240" w:lineRule="auto"/>
      </w:pPr>
      <w:r>
        <w:t>De NTS geeft richting voor publieke en private inzet in fundamenteel, experimenteel en industrieel onderzoek</w:t>
      </w:r>
      <w:r>
        <w:rPr>
          <w:szCs w:val="18"/>
        </w:rPr>
        <w:t xml:space="preserve">. </w:t>
      </w:r>
      <w:r>
        <w:t xml:space="preserve">Bedrijven, kennisinstellingen en andere stakeholders stellen actieagenda’s op ter uitvoering van de NTS. Dit doen zij óók met het oog op toepassingen in markten en gericht op oplossingen voor maatschappelijke opgaven. De oplevering hiervan door het veld is voorzien in december 2025. </w:t>
      </w:r>
    </w:p>
    <w:p w:rsidR="005474E0" w:rsidP="005474E0" w:rsidRDefault="005474E0" w14:paraId="42829C94" w14:textId="77777777">
      <w:pPr>
        <w:spacing w:before="100" w:beforeAutospacing="1" w:after="100" w:afterAutospacing="1" w:line="240" w:lineRule="auto"/>
      </w:pPr>
      <w:r>
        <w:t>Hoe verder een technologie ontwikkeld is, hoe dichter deze bij toepassing komt te staan. Hier ontstaan de grootste economische kansen, en zit de grootste impact voor maatschappelijke uitdagingen.</w:t>
      </w:r>
      <w:r>
        <w:rPr>
          <w:szCs w:val="18"/>
        </w:rPr>
        <w:t xml:space="preserve"> </w:t>
      </w:r>
      <w:r>
        <w:rPr>
          <w:iCs/>
        </w:rPr>
        <w:t>Het specifieke</w:t>
      </w:r>
      <w:r>
        <w:t xml:space="preserve"> innovatieinstrumentarium</w:t>
      </w:r>
      <w:r>
        <w:rPr>
          <w:rStyle w:val="Voetnootmarkering"/>
        </w:rPr>
        <w:footnoteReference w:id="45"/>
      </w:r>
      <w:r>
        <w:t xml:space="preserve"> van het ministerie van Economische Zaken wordt daarom zowel meer gefocust op de sleuteltechnologieën als op meer experimenteel en industrieel onderzoek. Dit moet de toepassing en opschaling van kennis en technologie in de markt versnellen. Het instrumentarium beweegt zo mee met de beleidslijn om gericht in te zetten op technologische markten. Vorig jaar is uw Kamer al geïnformeerd over de eerste stappen op dit gebied</w:t>
      </w:r>
      <w:r>
        <w:rPr>
          <w:szCs w:val="18"/>
        </w:rPr>
        <w:t>.</w:t>
      </w:r>
      <w:r>
        <w:rPr>
          <w:vertAlign w:val="superscript"/>
        </w:rPr>
        <w:footnoteReference w:id="46"/>
      </w:r>
      <w:r>
        <w:rPr>
          <w:szCs w:val="18"/>
        </w:rPr>
        <w:t xml:space="preserve"> </w:t>
      </w:r>
      <w:r>
        <w:t>Aanvullend hierop lopen de volgende acties:</w:t>
      </w:r>
    </w:p>
    <w:tbl>
      <w:tblPr>
        <w:tblStyle w:val="Tabelraster"/>
        <w:tblW w:w="0" w:type="auto"/>
        <w:shd w:val="clear" w:color="auto" w:fill="C6D9F1" w:themeFill="text2" w:themeFillTint="33"/>
        <w:tblLook w:val="04A0" w:firstRow="1" w:lastRow="0" w:firstColumn="1" w:lastColumn="0" w:noHBand="0" w:noVBand="1"/>
      </w:tblPr>
      <w:tblGrid>
        <w:gridCol w:w="7519"/>
      </w:tblGrid>
      <w:tr w:rsidR="005474E0" w14:paraId="1BCD9FAA" w14:textId="77777777">
        <w:trPr>
          <w:trHeight w:val="496"/>
        </w:trPr>
        <w:tc>
          <w:tcPr>
            <w:tcW w:w="7519" w:type="dxa"/>
            <w:tcBorders>
              <w:top w:val="single" w:color="auto" w:sz="4" w:space="0"/>
              <w:left w:val="single" w:color="auto" w:sz="4" w:space="0"/>
              <w:bottom w:val="single" w:color="auto" w:sz="4" w:space="0"/>
              <w:right w:val="single" w:color="auto" w:sz="4" w:space="0"/>
            </w:tcBorders>
            <w:shd w:val="clear" w:color="auto" w:fill="C6D9F1" w:themeFill="text2" w:themeFillTint="33"/>
          </w:tcPr>
          <w:p w:rsidR="005474E0" w:rsidRDefault="005474E0" w14:paraId="27BDC2E4" w14:textId="77777777">
            <w:pPr>
              <w:spacing w:before="100" w:beforeAutospacing="1" w:after="100" w:afterAutospacing="1" w:line="240" w:lineRule="auto"/>
              <w:rPr>
                <w:b/>
                <w:bCs/>
                <w:szCs w:val="20"/>
                <w:lang w:eastAsia="en-US"/>
              </w:rPr>
            </w:pPr>
            <w:r>
              <w:rPr>
                <w:b/>
                <w:bCs/>
                <w:szCs w:val="20"/>
                <w:lang w:eastAsia="en-US"/>
              </w:rPr>
              <w:t>Aanvullende acties richten instrumentarium</w:t>
            </w:r>
          </w:p>
          <w:p w:rsidR="005474E0" w:rsidP="005474E0" w:rsidRDefault="005474E0" w14:paraId="35EA7899" w14:textId="77777777">
            <w:pPr>
              <w:pStyle w:val="Lijstalinea"/>
              <w:numPr>
                <w:ilvl w:val="0"/>
                <w:numId w:val="39"/>
              </w:numPr>
              <w:spacing w:before="100" w:beforeAutospacing="1" w:after="100" w:afterAutospacing="1" w:line="240" w:lineRule="auto"/>
              <w:rPr>
                <w:szCs w:val="20"/>
                <w:lang w:eastAsia="en-US"/>
              </w:rPr>
            </w:pPr>
            <w:r>
              <w:rPr>
                <w:szCs w:val="20"/>
                <w:lang w:eastAsia="en-US"/>
              </w:rPr>
              <w:t>De mkb-innovatiestimulering Regio en Topsectoren (MIT)</w:t>
            </w:r>
            <w:r>
              <w:rPr>
                <w:b/>
                <w:bCs/>
                <w:szCs w:val="20"/>
                <w:lang w:eastAsia="en-US"/>
              </w:rPr>
              <w:t xml:space="preserve"> </w:t>
            </w:r>
            <w:r>
              <w:rPr>
                <w:szCs w:val="20"/>
                <w:lang w:eastAsia="en-US"/>
              </w:rPr>
              <w:t xml:space="preserve">stimuleert R&amp;D-samenwerkingen van mkb-bedrijven passend bij regionale speerpunten, het missiegedreven innovatiebeleid en de NTS in het bijzonder. In samenhang met de evaluatie en de budgettaire taakstelling verken ik met de provincies een integratie van de MIT in de nationale cofinanciering van het Europees Fonds voor Regionale Ontwikkeling (EFRO) vanaf 2028. Doel is één eenvoudiger instrument te creëren dat beter aansluit op NTS-keuzes en regionale kracht;- </w:t>
            </w:r>
          </w:p>
          <w:p w:rsidR="005474E0" w:rsidP="005474E0" w:rsidRDefault="005474E0" w14:paraId="7F216244" w14:textId="77777777">
            <w:pPr>
              <w:pStyle w:val="Lijstalinea"/>
              <w:numPr>
                <w:ilvl w:val="0"/>
                <w:numId w:val="40"/>
              </w:numPr>
              <w:spacing w:before="100" w:beforeAutospacing="1" w:after="100" w:afterAutospacing="1" w:line="240" w:lineRule="auto"/>
              <w:rPr>
                <w:szCs w:val="20"/>
                <w:lang w:eastAsia="en-US"/>
              </w:rPr>
            </w:pPr>
            <w:r>
              <w:rPr>
                <w:szCs w:val="20"/>
                <w:lang w:eastAsia="en-US"/>
              </w:rPr>
              <w:t xml:space="preserve">De Thematische Technology Transfer (TTT)-regeling brengt onderzoeksorganisaties en investeerders bij elkaar om excellent onderzoek doelgericht naar nieuwe startups te vertalen; de meest </w:t>
            </w:r>
            <w:r>
              <w:rPr>
                <w:szCs w:val="20"/>
                <w:lang w:eastAsia="en-US"/>
              </w:rPr>
              <w:lastRenderedPageBreak/>
              <w:t>recente ronde is expliciet aan de NTS gespiegeld. Via deze regeling zetten we een gerichte call in om Defensie gerelateerde toepassingen te stimuleren;</w:t>
            </w:r>
          </w:p>
          <w:p w:rsidR="005474E0" w:rsidP="005474E0" w:rsidRDefault="005474E0" w14:paraId="3EC3BEFE" w14:textId="77777777">
            <w:pPr>
              <w:pStyle w:val="Lijstalinea"/>
              <w:numPr>
                <w:ilvl w:val="0"/>
                <w:numId w:val="40"/>
              </w:numPr>
              <w:spacing w:before="100" w:beforeAutospacing="1" w:after="100" w:afterAutospacing="1" w:line="240" w:lineRule="auto"/>
              <w:rPr>
                <w:szCs w:val="20"/>
                <w:lang w:eastAsia="en-US"/>
              </w:rPr>
            </w:pPr>
            <w:r>
              <w:rPr>
                <w:szCs w:val="20"/>
                <w:lang w:eastAsia="en-US"/>
              </w:rPr>
              <w:t>In de nieuwe NWO-TTW Perspectief ronde is technologieontwikkeling als beoordelingscriterium toegevoegd, hierbij zijn bonuspunten voor bijdrage aan de NTS beschikbaar. Perspectief stimuleert samenwerking tussen onderzoekers en bedrijfsleven voor innovaties met economische en maatschappelijke impact;</w:t>
            </w:r>
          </w:p>
          <w:p w:rsidR="005474E0" w:rsidP="005474E0" w:rsidRDefault="005474E0" w14:paraId="7682EC83" w14:textId="77777777">
            <w:pPr>
              <w:pStyle w:val="Lijstalinea"/>
              <w:numPr>
                <w:ilvl w:val="0"/>
                <w:numId w:val="40"/>
              </w:numPr>
              <w:spacing w:before="100" w:beforeAutospacing="1" w:after="100" w:afterAutospacing="1" w:line="240" w:lineRule="auto"/>
              <w:rPr>
                <w:szCs w:val="20"/>
                <w:lang w:eastAsia="en-US"/>
              </w:rPr>
            </w:pPr>
            <w:r>
              <w:rPr>
                <w:szCs w:val="20"/>
                <w:lang w:eastAsia="en-US"/>
              </w:rPr>
              <w:t>Instrumenten als het Innovatie Attaché Netwerk, innovatiemissies en het Techbridge programma zijn gericht op de positionering van kennisintensieve bedrijven en kennisinstellingen in wereldwijd toonaangevende innovatie-ecosystemen. De NTS is kaderstellend voor deze inzet;</w:t>
            </w:r>
          </w:p>
          <w:p w:rsidR="005474E0" w:rsidP="005474E0" w:rsidRDefault="005474E0" w14:paraId="17B8606B" w14:textId="77777777">
            <w:pPr>
              <w:pStyle w:val="Lijstalinea"/>
              <w:numPr>
                <w:ilvl w:val="0"/>
                <w:numId w:val="40"/>
              </w:numPr>
              <w:spacing w:before="100" w:beforeAutospacing="1" w:after="100" w:afterAutospacing="1" w:line="240" w:lineRule="auto"/>
              <w:rPr>
                <w:szCs w:val="20"/>
                <w:lang w:eastAsia="en-US"/>
              </w:rPr>
            </w:pPr>
            <w:r>
              <w:rPr>
                <w:szCs w:val="20"/>
                <w:lang w:eastAsia="en-US"/>
              </w:rPr>
              <w:t>Op het vlak van het aantrekken van investeringen door de NFIA vormt de NTS de leidraad;</w:t>
            </w:r>
          </w:p>
          <w:p w:rsidRPr="00267D15" w:rsidR="005474E0" w:rsidP="00267D15" w:rsidRDefault="00752415" w14:paraId="1757A1E5" w14:textId="66CCFC71">
            <w:pPr>
              <w:pStyle w:val="Lijstalinea"/>
              <w:numPr>
                <w:ilvl w:val="0"/>
                <w:numId w:val="40"/>
              </w:numPr>
              <w:spacing w:before="100" w:beforeAutospacing="1" w:after="100" w:afterAutospacing="1" w:line="240" w:lineRule="auto"/>
              <w:rPr>
                <w:szCs w:val="20"/>
                <w:lang w:eastAsia="en-US"/>
              </w:rPr>
            </w:pPr>
            <w:r>
              <w:rPr>
                <w:szCs w:val="20"/>
                <w:lang w:eastAsia="en-US"/>
              </w:rPr>
              <w:t>N</w:t>
            </w:r>
            <w:r w:rsidR="005474E0">
              <w:rPr>
                <w:szCs w:val="20"/>
                <w:lang w:eastAsia="en-US"/>
              </w:rPr>
              <w:t xml:space="preserve">aar aanleiding van de motie Dassen en Grinwis </w:t>
            </w:r>
            <w:r w:rsidRPr="00267D15" w:rsidR="005474E0">
              <w:rPr>
                <w:szCs w:val="20"/>
                <w:lang w:eastAsia="en-US"/>
              </w:rPr>
              <w:t>worden regulatory sandboxes verkend voor startups, scale-ups en andere bedrijven die met NTS-sleuteltechnologieën werken.</w:t>
            </w:r>
            <w:r w:rsidR="00267D15">
              <w:rPr>
                <w:rStyle w:val="Voetnootmarkering"/>
                <w:szCs w:val="20"/>
                <w:lang w:eastAsia="en-US"/>
              </w:rPr>
              <w:footnoteReference w:id="47"/>
            </w:r>
            <w:r w:rsidRPr="00267D15" w:rsidR="005474E0">
              <w:rPr>
                <w:szCs w:val="20"/>
                <w:lang w:eastAsia="en-US"/>
              </w:rPr>
              <w:t xml:space="preserve"> Concreet betreft het een mogelijke biotech-sandbox in opvolging van de kabinetsvisie Biotechnologie 2025–2040, een sandbox op gebied van AI en autonoom vervoer, waarin bedrijven sleuteltechnologieën zoals optische systemen en AI veilig en verantwoord kunnen testen. Ook zijn er aanknopingspunten in de Cyber Resilience Act.</w:t>
            </w:r>
          </w:p>
          <w:p w:rsidR="005474E0" w:rsidRDefault="005474E0" w14:paraId="17EA8A70" w14:textId="77777777">
            <w:pPr>
              <w:pStyle w:val="Lijstalinea"/>
              <w:spacing w:before="100" w:beforeAutospacing="1" w:after="100" w:afterAutospacing="1" w:line="240" w:lineRule="auto"/>
              <w:rPr>
                <w:szCs w:val="20"/>
                <w:lang w:eastAsia="en-US"/>
              </w:rPr>
            </w:pPr>
          </w:p>
        </w:tc>
      </w:tr>
    </w:tbl>
    <w:p w:rsidR="005474E0" w:rsidP="005474E0" w:rsidRDefault="005474E0" w14:paraId="3A730058" w14:textId="77777777">
      <w:pPr>
        <w:spacing w:before="100" w:beforeAutospacing="1" w:after="100" w:afterAutospacing="1" w:line="240" w:lineRule="auto"/>
        <w:ind w:left="720"/>
        <w:contextualSpacing/>
      </w:pPr>
    </w:p>
    <w:p w:rsidR="005474E0" w:rsidP="005474E0" w:rsidRDefault="005474E0" w14:paraId="68E103A9" w14:textId="77777777">
      <w:pPr>
        <w:spacing w:before="100" w:beforeAutospacing="1" w:after="100" w:afterAutospacing="1" w:line="240" w:lineRule="auto"/>
        <w:rPr>
          <w:b/>
          <w:bCs/>
        </w:rPr>
      </w:pPr>
      <w:r>
        <w:t>Ook bij andere departementen leiden de keuzes uit de NTS tot resultaat. Zo zijn de sleuteltechnologieën uit de NTS gekoppeld aan de vijf prioritaire nationale technologiegebieden in de Defensiestrategie voor Industrie en Innovatie</w:t>
      </w:r>
      <w:r>
        <w:rPr>
          <w:rStyle w:val="Voetnootmarkering"/>
        </w:rPr>
        <w:footnoteReference w:id="48"/>
      </w:r>
      <w:r>
        <w:t xml:space="preserve"> en is het Ministerie van Financiën een pilot innovatiedekking in de exportkredietverzekering gestart.</w:t>
      </w:r>
      <w:r>
        <w:rPr>
          <w:rStyle w:val="Voetnootmarkering"/>
        </w:rPr>
        <w:footnoteReference w:id="49"/>
      </w:r>
    </w:p>
    <w:p w:rsidR="005474E0" w:rsidP="005474E0" w:rsidRDefault="005474E0" w14:paraId="1B56667A" w14:textId="77777777">
      <w:pPr>
        <w:spacing w:before="100" w:beforeAutospacing="1" w:after="100" w:afterAutospacing="1" w:line="240" w:lineRule="auto"/>
        <w:rPr>
          <w:rFonts w:eastAsia="Verdana"/>
          <w:b/>
          <w:bCs/>
        </w:rPr>
      </w:pPr>
      <w:r>
        <w:rPr>
          <w:b/>
          <w:bCs/>
        </w:rPr>
        <w:t xml:space="preserve">Een sterkere basis voor alle bedrijven </w:t>
      </w:r>
    </w:p>
    <w:p w:rsidR="005474E0" w:rsidP="005474E0" w:rsidRDefault="005474E0" w14:paraId="5CA6285E" w14:textId="77777777">
      <w:pPr>
        <w:spacing w:before="100" w:beforeAutospacing="1" w:after="100" w:afterAutospacing="1" w:line="240" w:lineRule="auto"/>
        <w:rPr>
          <w:rFonts w:eastAsia="Verdana"/>
        </w:rPr>
      </w:pPr>
      <w:r>
        <w:rPr>
          <w:rFonts w:eastAsia="Verdana"/>
        </w:rPr>
        <w:t xml:space="preserve">Zoals in het begin van de brief aangegeven is de hoofdopgave van het industriebeleid om het verdienvermogen en de economische weerbaarheid van Nederland te versterken. Naast een gerichte inzet op markten en technologieën versterkt het kabinet met het vernieuwde industriebeleid daarom ook de randvoorwaarden voor groei en economische veiligheid. Daarbij zijn enkele dwarsdoorsnijdende thema’s van groot belang voor het functioneren van de economie. </w:t>
      </w:r>
    </w:p>
    <w:p w:rsidR="005474E0" w:rsidP="005474E0" w:rsidRDefault="005474E0" w14:paraId="6D677404" w14:textId="77777777">
      <w:pPr>
        <w:spacing w:before="100" w:beforeAutospacing="1" w:after="100" w:afterAutospacing="1" w:line="240" w:lineRule="auto"/>
        <w:rPr>
          <w:rFonts w:eastAsia="Verdana"/>
        </w:rPr>
      </w:pPr>
      <w:r>
        <w:rPr>
          <w:rFonts w:eastAsia="Verdana"/>
        </w:rPr>
        <w:lastRenderedPageBreak/>
        <w:t>Het is duidelijk dat bedrijven in alle markten de juiste randvoorwaarden nodig hebben om te groeien. Fysieke ruimte, financiering, talent en kennis, minderregeldruk, een gelijk speelveld, beschikbaarheid van goed bereikbare bedrijfsruimte en woningen, duurzame watervoorziening en betaalbare toegang tot energie zijn voor elk bedrijf essentieel. Daarom versterkt het kabinet op diverse punten het ondernemingsklimaat, zoals toegelicht in recente Kamerbrieven.</w:t>
      </w:r>
      <w:r>
        <w:rPr>
          <w:rStyle w:val="Voetnootmarkering"/>
          <w:rFonts w:eastAsia="Verdana"/>
        </w:rPr>
        <w:footnoteReference w:id="50"/>
      </w:r>
      <w:r>
        <w:rPr>
          <w:rFonts w:eastAsia="Verdana"/>
        </w:rPr>
        <w:t xml:space="preserve"> Daarbinnen zijn startups en scale-ups een belangrijke doelgroep, die vaak actief zijn in technologische markten. Ik heb recentelijk een actieagenda met u gedeeld die startups en scale-ups in Nederland helpt om door te groeien.</w:t>
      </w:r>
      <w:r>
        <w:rPr>
          <w:rStyle w:val="Voetnootmarkering"/>
          <w:rFonts w:eastAsia="Verdana"/>
        </w:rPr>
        <w:footnoteReference w:id="51"/>
      </w:r>
      <w:r>
        <w:rPr>
          <w:rFonts w:eastAsia="Verdana"/>
        </w:rPr>
        <w:t xml:space="preserve">  </w:t>
      </w:r>
    </w:p>
    <w:p w:rsidR="005474E0" w:rsidP="005474E0" w:rsidRDefault="005474E0" w14:paraId="34DA9D70" w14:textId="2DF188D9">
      <w:pPr>
        <w:spacing w:before="100" w:beforeAutospacing="1" w:after="100" w:afterAutospacing="1" w:line="240" w:lineRule="auto"/>
        <w:rPr>
          <w:rFonts w:eastAsia="Verdana"/>
          <w:highlight w:val="yellow"/>
        </w:rPr>
      </w:pPr>
      <w:r>
        <w:t>Bovendien moeten de randvoorwaarden voor economische veiligheid op orde zijn. Zoals toegelicht in mijn recente Kamerbrief zien we dat toegang tot kennis, technologie en kritieke grondstoffen in toenemende mate bepalend is voor het waarborgen van onze nationale veiligheid.</w:t>
      </w:r>
      <w:r>
        <w:rPr>
          <w:rStyle w:val="Voetnootmarkering"/>
        </w:rPr>
        <w:footnoteReference w:id="52"/>
      </w:r>
      <w:r>
        <w:t xml:space="preserve"> Andere landen schromen niet om economische middelen in te zetten als geopolitiek drukmiddel. We moeten niet naïef zijn, en onze nationale en Europese capaciteiten beschermen en versterken. Daar zet het kabinet zich voor in met de Kabinetsaanpak Economische Veiligheid. Als onderdeel daarvan brengt het kabinet afhankelijkheden in kaart via vertrouwelijke analyses in het kader van de Taskforce Strategische Afhankelijkheden en werkt waar mogelijk aan beheersmaatregelen. Hiermee wordt invulling gegeven aan de motie Dijk.</w:t>
      </w:r>
      <w:r>
        <w:rPr>
          <w:rStyle w:val="Voetnootmarkering"/>
        </w:rPr>
        <w:footnoteReference w:id="53"/>
      </w:r>
      <w:r>
        <w:t xml:space="preserve">   </w:t>
      </w:r>
    </w:p>
    <w:p w:rsidR="005474E0" w:rsidP="005474E0" w:rsidRDefault="005474E0" w14:paraId="41D69F63" w14:textId="77777777">
      <w:pPr>
        <w:spacing w:before="100" w:beforeAutospacing="1" w:after="100" w:afterAutospacing="1" w:line="240" w:lineRule="auto"/>
      </w:pPr>
      <w:r>
        <w:t xml:space="preserve">Bij een sterke basis hoort ook de aandacht voor dwarsdoorsnijdende kansen en uitdagingen van productiviteitsverhoging, digitalisering, verduurzaming, voedselzekerheid, natuurherstel de energie-, circulaire en grondstoffentransitie, water, logistieke ketens, de (woning)bouw en creatieve ontwerpkracht. </w:t>
      </w:r>
    </w:p>
    <w:p w:rsidR="005474E0" w:rsidP="005474E0" w:rsidRDefault="005474E0" w14:paraId="61AD80AA" w14:textId="77777777">
      <w:pPr>
        <w:spacing w:before="100" w:beforeAutospacing="1" w:after="100" w:afterAutospacing="1" w:line="240" w:lineRule="auto"/>
      </w:pPr>
      <w:r>
        <w:t>In de Productiviteitsagenda presenteert het kabinet maatregelen om de productiviteit in Nederland te versterken. Het bevat maatregelen, verkenningen en voorstellen die bijdragen aan de versterking van de arbeidsproductiviteit over de volle breedte van de economie.</w:t>
      </w:r>
      <w:r>
        <w:rPr>
          <w:rStyle w:val="Voetnootmarkering"/>
        </w:rPr>
        <w:footnoteReference w:id="54"/>
      </w:r>
      <w:r>
        <w:t xml:space="preserve"> Door de ontwikkeling en de toepassing van digitale technologie in vrijwel alle sectoren draagt de digitale transformatie in belangrijke mate bij aan brede economische ontwikkeling. Doorbraken in de ontwikkeling van AI, data en cloud en de brede toepassing hiervan binnen bedrijven versnellen en versterken de impact van de digitale transformatie. </w:t>
      </w:r>
    </w:p>
    <w:p w:rsidR="005474E0" w:rsidP="005474E0" w:rsidRDefault="005474E0" w14:paraId="582DE295" w14:textId="77777777">
      <w:pPr>
        <w:spacing w:before="100" w:beforeAutospacing="1" w:after="100" w:afterAutospacing="1" w:line="240" w:lineRule="auto"/>
      </w:pPr>
      <w:r>
        <w:t>Over de verduurzamingsopgave in de context van het industriebeleid heeft het kabinet u recent een toekomstperspectief energie-intensieve industrie gestuurd.</w:t>
      </w:r>
      <w:r>
        <w:rPr>
          <w:vertAlign w:val="superscript"/>
        </w:rPr>
        <w:footnoteReference w:id="55"/>
      </w:r>
      <w:r>
        <w:t xml:space="preserve"> Daarin geeft het kabinet aan voor de energie-intensieve industrie perspectief te zien, omdat verduurzaming van de industrie nauw samenhangt met ons toekomstig verdienvermogen, onze economische weerbaarheid en leveringszekerheid. Het is daarom cruciaal om maatregelen te treffen die </w:t>
      </w:r>
      <w:r>
        <w:lastRenderedPageBreak/>
        <w:t>investeringen vlottrekken, met name in projecten die de energie- en circulaire transitie van een hele waardeketen faciliteren. Daarnaast bent u in het kader van duurzaamheid en biodiversiteitsherstel recent geïnformeerd over het Nationaal Biodiversiteitsplan</w:t>
      </w:r>
      <w:r>
        <w:rPr>
          <w:rStyle w:val="Voetnootmarkering"/>
        </w:rPr>
        <w:footnoteReference w:id="56"/>
      </w:r>
      <w:r>
        <w:t xml:space="preserve"> en de voortgang implementatie Natuurherstelverordening. De energie- en grondstoffentransitie is randvoorwaardelijk voor ons toekomstig verdienvermogen en onze economische weerbaarheid. Daarbij fungeren specifiek nieuwe energietechnologieën als een investeringsmotor met nieuwe innovatieve exportproducten die economische kansen bieden voor Nederland. Bovendien biedt de energie- en grondstoffentransitie mogelijkheden om in de toekomst minder afhankelijk te worden van andere landen in onze energievoorziening, bijvoorbeeld door meer in te zetten op circulariteit. Daarvoor hebben we het </w:t>
      </w:r>
      <w:bookmarkStart w:name="OLE_LINK41" w:id="8"/>
      <w:r>
        <w:t xml:space="preserve">Nationale Programma Circulaire Economie (NPCE). </w:t>
      </w:r>
      <w:bookmarkEnd w:id="8"/>
    </w:p>
    <w:p w:rsidR="005474E0" w:rsidP="005474E0" w:rsidRDefault="005474E0" w14:paraId="735A4C63" w14:textId="77777777">
      <w:pPr>
        <w:spacing w:before="100" w:beforeAutospacing="1" w:after="100" w:afterAutospacing="1" w:line="240" w:lineRule="auto"/>
      </w:pPr>
      <w:r>
        <w:t>Voedselzekerheid is een belangrijke randvoorwaarde voor een weerbaar Nederland en Europa binnen een veranderende geopolitieke context. De Nederlandse land-, tuinbouw- en voedselsector levert met innovatieve oplossingen een cruciale bijdrage aan voedselzekerheid en het verminderen en voorkomen van afhankelijkheden en het verdienvermogen van Nederland. Deze sector kenmerkt zich door innovatieve bedrijven die mondiaal toonaangevend zijn en wordt internationaal erkend als koploper in agritech. In deze sector komen veel groeimarkten samen: Nederlandse bedrijven, van innovatieve startups tot gevestigde spelers, lopen voorop in biotechnologie, digitalisering, robotisering, precisielandbouw, slimme kassen en nieuwe verwerkingstechnologieën.</w:t>
      </w:r>
    </w:p>
    <w:p w:rsidR="005474E0" w:rsidP="005474E0" w:rsidRDefault="005474E0" w14:paraId="6A315F22" w14:textId="77777777">
      <w:pPr>
        <w:spacing w:line="240" w:lineRule="auto"/>
      </w:pPr>
      <w:r>
        <w:t xml:space="preserve">Een ander dwarsdoorsnijdend thema voor het bedrijfsleven is ‘water’. Of het nou gaat om waterbeschikbaarheid, waterveiligheid of waterkwaliteit. Voor de toekomstige ontwikkeling van de economie moet worden ingezet op een efficiënter watergebruik en betrouwbaar watersysteem om op lange termijn te kunnen blijven groeien. Watersystemen veranderen, waterkwaliteitsrichtlijnen zijn aangescherpt, droogte neemt toe evenals de overstromingsrisico’s. Innovaties op het gebied van watertechnologie dragen bij aan efficiënter watergebruik, circulariteit en schoner afvalwater. Overheid en bedrijfsleven dienen daarom nauw samen te werken om milieurichtlijnen te halen en om in een betrouwbaar (drink)waternetwerk te voorzien. Watertechnologie en waterbouw zijn daarom cruciale cross-sectorale thema’s bij economische ontwikkeling. </w:t>
      </w:r>
    </w:p>
    <w:p w:rsidR="005474E0" w:rsidP="005474E0" w:rsidRDefault="005474E0" w14:paraId="031B8E38" w14:textId="77777777">
      <w:pPr>
        <w:spacing w:before="100" w:beforeAutospacing="1" w:after="100" w:afterAutospacing="1" w:line="240" w:lineRule="auto"/>
      </w:pPr>
      <w:bookmarkStart w:name="OLE_LINK40" w:id="9"/>
      <w:r>
        <w:t>Een robuuste logistieke infrastructuur en goed functionerende toeleverketens zijn ook onmisbaar in een goed functionerende economie. Zonder betrouwbare exportcorridors, multimodale bereikbaarheid en ketensamenwerking stokt economische ontwikkeling. Logistiek vormt een fundament waarop verdienvermogen en weerbaarheid rusten, van leveringszekerheid tot strategische autonomie.</w:t>
      </w:r>
    </w:p>
    <w:bookmarkEnd w:id="9"/>
    <w:p w:rsidR="005474E0" w:rsidP="005474E0" w:rsidRDefault="005474E0" w14:paraId="532BBF47" w14:textId="77777777">
      <w:pPr>
        <w:spacing w:before="100" w:beforeAutospacing="1" w:after="100" w:afterAutospacing="1" w:line="240" w:lineRule="auto"/>
      </w:pPr>
      <w:r>
        <w:t xml:space="preserve">Een ander dwarsdoorsnijdend thema voor economische ontwikkeling is de bouw, voor voldoende (bedrijfs)vastgoed, woningen, goede bereikbaarheid, een efficiënte logistieke keten en aansluitingen op het net. De bouw heeft een enabling positie in de economie en is met vele productierelaties onmisbaar in een sterke basis voor alle bedrijven. Een omslag naar industrialisering en digitalisering voor hogere arbeidsproductiviteit in de bouw versterkt en versnelt de potentiële groei </w:t>
      </w:r>
      <w:r>
        <w:lastRenderedPageBreak/>
        <w:t>van het verdienvermogen. Daarnaast is de ontwerpkracht van de creatieve industrie in Nederland randvoorwaardelijk voor het verdienvermogen en de innovatiekracht van Nederland. Echte verandering ontstaat daar waar technologie en sociale innovaties samenkomen, en ontwerp, ideeën en technologie versmelten.</w:t>
      </w:r>
    </w:p>
    <w:p w:rsidR="005474E0" w:rsidP="005474E0" w:rsidRDefault="005474E0" w14:paraId="5055E4D4" w14:textId="77777777">
      <w:pPr>
        <w:spacing w:before="100" w:beforeAutospacing="1" w:line="240" w:lineRule="auto"/>
        <w:rPr>
          <w:rFonts w:eastAsia="Verdana" w:cs="Verdana"/>
          <w:szCs w:val="18"/>
          <w:u w:val="single"/>
        </w:rPr>
      </w:pPr>
      <w:r>
        <w:rPr>
          <w:rFonts w:eastAsia="Verdana" w:cs="Verdana"/>
          <w:szCs w:val="18"/>
          <w:u w:val="single"/>
        </w:rPr>
        <w:t>Internationale samenwerking</w:t>
      </w:r>
    </w:p>
    <w:p w:rsidR="009815AF" w:rsidP="005474E0" w:rsidRDefault="005474E0" w14:paraId="33A8A82B" w14:textId="77777777">
      <w:pPr>
        <w:spacing w:before="100" w:beforeAutospacing="1" w:line="240" w:lineRule="auto"/>
        <w:rPr>
          <w:szCs w:val="18"/>
        </w:rPr>
      </w:pPr>
      <w:r>
        <w:t>Meer dan 1/3</w:t>
      </w:r>
      <w:r>
        <w:rPr>
          <w:vertAlign w:val="superscript"/>
        </w:rPr>
        <w:t>e</w:t>
      </w:r>
      <w:r>
        <w:t xml:space="preserve"> van het Nederlands BBP wordt met internationale handel verdiend. De sectoren van het nieuwe industriebeleid zijn daarom belangrijk voor ons handelsbeleid, voor het realiseren van internationale impact en internationaal verdienvermogen is immers een sterke industrie nodig. En dit geldt ook omgekeerd: succes op internationale markten is essentieel om deze Nederlandse sectoren te laten floreren. </w:t>
      </w:r>
      <w:r>
        <w:rPr>
          <w:szCs w:val="18"/>
        </w:rPr>
        <w:t xml:space="preserve">Voor een sterk industriebeleid is internationale samenwerking daarom essentieel. Samen met internationale en Europese partners heeft Nederland meer slagkracht in het industriebeleid, </w:t>
      </w:r>
      <w:r>
        <w:t xml:space="preserve">en dat is goed voor ons verdienvermogen en onze weerbaarheid. Het is dus van belang om internationaal samen te werken en gebruik te maken van de kracht van internationale partners, waarbij de EU de belangrijkste partner is. Een sterk Europa is </w:t>
      </w:r>
      <w:r>
        <w:rPr>
          <w:i/>
          <w:iCs/>
        </w:rPr>
        <w:t>de</w:t>
      </w:r>
      <w:r>
        <w:t xml:space="preserve"> bouwsteen van een weerbaar en welvarend Nederland. Het kabinet zet, binnen en buiten Europa, in</w:t>
      </w:r>
      <w:r>
        <w:rPr>
          <w:szCs w:val="18"/>
        </w:rPr>
        <w:t xml:space="preserve"> op sterke internationale (logistieke) ketens, toegang tot buitenlandse markten, een uitgebreid netwerk aan handelspartners (zodat we niet afhankelijk zijn van één partner) en een gelijk speelveld binnen Europa en daarbuiten. </w:t>
      </w:r>
    </w:p>
    <w:p w:rsidR="005474E0" w:rsidP="005474E0" w:rsidRDefault="005474E0" w14:paraId="0A38884A" w14:textId="4282EC1B">
      <w:pPr>
        <w:spacing w:before="100" w:beforeAutospacing="1" w:line="240" w:lineRule="auto"/>
      </w:pPr>
      <w:r>
        <w:rPr>
          <w:rFonts w:eastAsia="Verdana"/>
          <w:szCs w:val="18"/>
          <w:lang w:eastAsia="en-US"/>
        </w:rPr>
        <w:t xml:space="preserve">Het nieuwe industriebeleid sluit aan bij de prioriteiten van de handelsbrief </w:t>
      </w:r>
      <w:r>
        <w:t>van het ministerie van Buitenlandse Zaken.</w:t>
      </w:r>
      <w:r>
        <w:rPr>
          <w:rStyle w:val="Voetnootmarkering"/>
          <w:rFonts w:eastAsia="Verdana"/>
          <w:szCs w:val="18"/>
          <w:lang w:eastAsia="en-US"/>
        </w:rPr>
        <w:footnoteReference w:id="57"/>
      </w:r>
      <w:r>
        <w:t xml:space="preserve"> Zo wordt de focus gelegd op sectoren en landen waar het meest te verdienen is voor Nederlandse bedrijven en wat het meeste bijdraagt aan de weerbaarheid van de Nederlandse economie. Via onder andere het regieteam PPS worden handels-, innovatie- en industriebeleid aan elkaar gekoppeld en kunnen prioritaire sectoren worden ondersteund middels het daarvoor beschikbare instrumentarium. Door aansluiting van deze beleidsterreinen kunnen zij elkaar versterken en dit is al eerder een succesfactor gebleken. </w:t>
      </w:r>
    </w:p>
    <w:p w:rsidR="005474E0" w:rsidP="005474E0" w:rsidRDefault="005474E0" w14:paraId="35D1283F" w14:textId="77777777">
      <w:pPr>
        <w:spacing w:before="100" w:beforeAutospacing="1" w:line="240" w:lineRule="auto"/>
        <w:rPr>
          <w:rFonts w:eastAsia="Verdana"/>
          <w:szCs w:val="18"/>
          <w:lang w:eastAsia="en-US"/>
        </w:rPr>
      </w:pPr>
      <w:bookmarkStart w:name="_Hlk210849927" w:id="10"/>
      <w:r>
        <w:t xml:space="preserve">Naast eerder genoemde doelen kan het handelsbeleid kan ook ingezet worden voor andere sectoren en doeleinden, bijvoorbeeld om te werken aan sterke bilaterale (handels)relaties en internationale groeimarkten van de toekomst. </w:t>
      </w:r>
      <w:bookmarkEnd w:id="10"/>
      <w:r>
        <w:t>Het generiek handelsinstrumentarium is en blijft daarom voor alle Nederlandse bedrijven beschikbaar. De brief ontwikkelingshulp,</w:t>
      </w:r>
      <w:r>
        <w:rPr>
          <w:rStyle w:val="Voetnootmarkering"/>
          <w:rFonts w:eastAsiaTheme="majorEastAsia"/>
        </w:rPr>
        <w:footnoteReference w:id="58"/>
      </w:r>
      <w:r>
        <w:t xml:space="preserve"> waarin de focus ligt op onze economische belangen en waar Nederland goed in is, zoals in watermanagement, voedselzekerheid en gezondheid, sluit eveneens aan bij het innovatie- en industriebeleid. Door het industriebeleid en het (economisch) buitenlandbeleid aan elkaar te koppelen, waarborgen we coherentie en kunnen we de publiek-private </w:t>
      </w:r>
      <w:r>
        <w:rPr>
          <w:rFonts w:eastAsia="Verdana"/>
          <w:szCs w:val="18"/>
          <w:lang w:eastAsia="en-US"/>
        </w:rPr>
        <w:t>inzet effectief bundelen.</w:t>
      </w:r>
    </w:p>
    <w:p w:rsidR="005474E0" w:rsidP="005474E0" w:rsidRDefault="005474E0" w14:paraId="3401B68E" w14:textId="6C410ADB">
      <w:pPr>
        <w:spacing w:before="100" w:beforeAutospacing="1" w:after="100" w:afterAutospacing="1" w:line="240" w:lineRule="auto"/>
      </w:pPr>
      <w:r>
        <w:t>Ook sluit het nieuwe industriebeleid aan bij onze inzet op Europees niveau zoals vastgesteld in de kabinetsvisie EU-concurrentievermogen</w:t>
      </w:r>
      <w:r>
        <w:rPr>
          <w:vertAlign w:val="superscript"/>
        </w:rPr>
        <w:footnoteReference w:id="59"/>
      </w:r>
      <w:r>
        <w:t xml:space="preserve"> en de perspectiefbrief energie-intensieve industrie.</w:t>
      </w:r>
      <w:r>
        <w:rPr>
          <w:vertAlign w:val="superscript"/>
        </w:rPr>
        <w:footnoteReference w:id="60"/>
      </w:r>
      <w:r>
        <w:t xml:space="preserve"> Het kabinet zet zich op Europees niveau in voor het </w:t>
      </w:r>
      <w:r>
        <w:lastRenderedPageBreak/>
        <w:t xml:space="preserve">versterken van industrie, met nadruk op gunstige randvoorwaarden en het stimuleren van de vraagzijde waardoor bedrijven de ruimte krijgen om te innoveren en op te schalen. </w:t>
      </w:r>
      <w:r>
        <w:rPr>
          <w:rFonts w:eastAsia="Verdana"/>
          <w:szCs w:val="18"/>
          <w:lang w:eastAsia="en-US"/>
        </w:rPr>
        <w:t xml:space="preserve">Op het gebied van verduurzaming richt het kabinet zich hierbij op het stimuleren van de marktvraag naar duurzame producten, zodat de business case voor duurzame producten en processen verbetert. </w:t>
      </w:r>
      <w:r>
        <w:t>Nederland neemt actief deel aan het Joint European Forum IPCEI, coördineert in Europa de IPCEI AST, en verkent de (financiële) mogelijkheden om ook deel te nemen aan de IPCEI’s Compute Infrastructure Continuum (CIC), AI en Biotech</w:t>
      </w:r>
      <w:r>
        <w:rPr>
          <w:rFonts w:eastAsia="Verdana"/>
          <w:szCs w:val="18"/>
          <w:lang w:eastAsia="en-US"/>
        </w:rPr>
        <w:t>.</w:t>
      </w:r>
      <w:r>
        <w:rPr>
          <w:rFonts w:eastAsia="Verdana"/>
        </w:rPr>
        <w:t xml:space="preserve"> </w:t>
      </w:r>
      <w:r>
        <w:t>In de Europese onderhandelingen over het Meerjarig Financieel Kader is het versterken van het concurrentievermogen een van de drie kabinetsprioriteiten.</w:t>
      </w:r>
      <w:r>
        <w:rPr>
          <w:rStyle w:val="Voetnootmarkering"/>
        </w:rPr>
        <w:footnoteReference w:id="61"/>
      </w:r>
      <w:r>
        <w:t xml:space="preserve"> Het kabinet maakt zich sterk voor een Europees concurrentievermogenfonds met een duidelijke focus op strategische sectoren, om de grensoverschrijdende waardeketens te versterken. Daarnaast bepleit Nederland in EU-verband scherpere keuzes voor strategische onderzoeksprioriteiten en technologiegebieden en langjarige, gerichte steun aan grensoverschrijdende ecosystemen binnen het nieuwe kaderprogramma voor onderzoek en innovatie Horizon Europe, met aandacht voor de hele kennisketen van fundamenteel onderzoek tot marktintroductie.</w:t>
      </w:r>
      <w:r>
        <w:rPr>
          <w:vertAlign w:val="superscript"/>
        </w:rPr>
        <w:footnoteReference w:id="62"/>
      </w:r>
      <w:r>
        <w:t xml:space="preserve"> Tot slot hecht Nederland grote waarde aan het EU Innovation Fund. Zo zorgt Nederland ervoor dat samenwerking op Europees niveau direct bijdraagt aan </w:t>
      </w:r>
      <w:r>
        <w:rPr>
          <w:rFonts w:eastAsia="Verdana" w:cs="Verdana"/>
        </w:rPr>
        <w:t>de positie</w:t>
      </w:r>
      <w:r>
        <w:rPr>
          <w:rFonts w:eastAsia="Verdana"/>
        </w:rPr>
        <w:t xml:space="preserve"> van het </w:t>
      </w:r>
      <w:r>
        <w:rPr>
          <w:rFonts w:eastAsia="Verdana" w:cs="Verdana"/>
        </w:rPr>
        <w:t>Nederlandse bedrijfsleven</w:t>
      </w:r>
      <w:r>
        <w:t>.</w:t>
      </w:r>
    </w:p>
    <w:p w:rsidR="005474E0" w:rsidP="005474E0" w:rsidRDefault="005474E0" w14:paraId="40C52BDE" w14:textId="77777777">
      <w:pPr>
        <w:spacing w:before="100" w:beforeAutospacing="1" w:after="100" w:afterAutospacing="1" w:line="240" w:lineRule="auto"/>
        <w:rPr>
          <w:b/>
          <w:bCs/>
          <w:szCs w:val="18"/>
        </w:rPr>
      </w:pPr>
      <w:r>
        <w:rPr>
          <w:b/>
          <w:bCs/>
          <w:szCs w:val="18"/>
        </w:rPr>
        <w:t>Tot slot</w:t>
      </w:r>
    </w:p>
    <w:p w:rsidR="005474E0" w:rsidP="005474E0" w:rsidRDefault="005474E0" w14:paraId="6730CC05" w14:textId="200BAE32">
      <w:pPr>
        <w:spacing w:before="100" w:beforeAutospacing="1" w:after="100" w:afterAutospacing="1" w:line="240" w:lineRule="auto"/>
      </w:pPr>
      <w:r>
        <w:t xml:space="preserve">Het kabinet wil de betrokkenheid van bedrijven, financiers, kennisinstellingen en publieke partners bij dit industriebeleid structureel organiseren. </w:t>
      </w:r>
      <w:r>
        <w:rPr>
          <w:rFonts w:cs="Helvetica"/>
          <w:lang w:eastAsia="en-US"/>
        </w:rPr>
        <w:t>Naast de intensieve samenwerking met onze partners in de genoemde programma’s vernieuwt het kabinet ook de bestaande overlegstructuur tot een gezamenlijke industrie- en technologietafel</w:t>
      </w:r>
      <w:r>
        <w:t>, naar aanleiding van de motie Amhaouch c.s</w:t>
      </w:r>
      <w:r>
        <w:rPr>
          <w:szCs w:val="18"/>
        </w:rPr>
        <w:t>..</w:t>
      </w:r>
      <w:r>
        <w:t xml:space="preserve"> Hier bespreken overheid en het veld structureel de economische voortgang</w:t>
      </w:r>
      <w:r>
        <w:rPr>
          <w:szCs w:val="18"/>
        </w:rPr>
        <w:t xml:space="preserve">, </w:t>
      </w:r>
      <w:r>
        <w:t>worden signalen uit de praktijk vertaald naar beleid</w:t>
      </w:r>
      <w:r>
        <w:rPr>
          <w:szCs w:val="18"/>
        </w:rPr>
        <w:t>,</w:t>
      </w:r>
      <w:r>
        <w:t xml:space="preserve"> en worden</w:t>
      </w:r>
      <w:r>
        <w:rPr>
          <w:szCs w:val="18"/>
        </w:rPr>
        <w:t xml:space="preserve"> </w:t>
      </w:r>
      <w:r>
        <w:t>keuzes gemaakt over de internationale kansen en vraagstukken.</w:t>
      </w:r>
      <w:r>
        <w:rPr>
          <w:rStyle w:val="Voetnootmarkering"/>
        </w:rPr>
        <w:footnoteReference w:id="63"/>
      </w:r>
      <w:r>
        <w:rPr>
          <w:szCs w:val="18"/>
        </w:rPr>
        <w:t xml:space="preserve"> </w:t>
      </w:r>
      <w:r>
        <w:t>De komende periode zal dit in nauwe samenspraak</w:t>
      </w:r>
      <w:r>
        <w:rPr>
          <w:szCs w:val="18"/>
        </w:rPr>
        <w:t xml:space="preserve"> </w:t>
      </w:r>
      <w:r>
        <w:t xml:space="preserve">met relevante stakeholders worden uitgewerkt. </w:t>
      </w:r>
    </w:p>
    <w:p w:rsidR="005474E0" w:rsidP="005474E0" w:rsidRDefault="005474E0" w14:paraId="560FDCFE" w14:textId="77777777">
      <w:pPr>
        <w:spacing w:before="100" w:beforeAutospacing="1" w:after="100" w:afterAutospacing="1" w:line="240" w:lineRule="auto"/>
        <w:rPr>
          <w:szCs w:val="18"/>
        </w:rPr>
      </w:pPr>
      <w:r>
        <w:rPr>
          <w:szCs w:val="18"/>
        </w:rPr>
        <w:t xml:space="preserve">Met deze koers zet het kabinet een stevige stap naar een industriebeleid dat Nederland voorbereidt op de uitdagingen en kansen van de komende decennia. We zetten in op markten waar we goed in zijn, brengen focus aan door instrumenten en beleid te richten op technologieën waarin Nederlandse bedrijven wereldwijd voorop kunnen lopen, en geven met een </w:t>
      </w:r>
      <w:r>
        <w:t>sterker</w:t>
      </w:r>
      <w:r>
        <w:rPr>
          <w:szCs w:val="18"/>
        </w:rPr>
        <w:t xml:space="preserve"> ondernemersklimaat alle bedrijven de ruimte om door te groeien tot wereldspelers. </w:t>
      </w:r>
    </w:p>
    <w:p w:rsidR="005474E0" w:rsidP="005474E0" w:rsidRDefault="005474E0" w14:paraId="399DDBCF" w14:textId="77777777">
      <w:pPr>
        <w:spacing w:before="100" w:beforeAutospacing="1" w:after="100" w:afterAutospacing="1" w:line="240" w:lineRule="auto"/>
        <w:rPr>
          <w:rFonts w:eastAsia="Verdana" w:cs="Verdana"/>
        </w:rPr>
      </w:pPr>
      <w:r>
        <w:rPr>
          <w:rFonts w:eastAsia="Verdana" w:cs="Verdana"/>
        </w:rPr>
        <w:t xml:space="preserve">Deze sterkere aanpak op regionaal, nationaal, Europees en internationaal niveau moet leiden tot een beter ondernemingsklimaat, meetbare groei en meer investeringen in productie en R&amp;D in Nederland. Zo investeren we samen in een economie die banen schept, welvaart vergroot en maatschappelijke uitdagingen oplost. In een economie die sterk genoeg is om klappen op te vangen, en slim </w:t>
      </w:r>
      <w:r>
        <w:rPr>
          <w:rFonts w:eastAsia="Verdana" w:cs="Verdana"/>
        </w:rPr>
        <w:lastRenderedPageBreak/>
        <w:t>genoeg is om kansen te grijpen. Zo zetten we vandaag de eerste stap om te kunnen winnen op de markten van morgen.</w:t>
      </w:r>
    </w:p>
    <w:p w:rsidR="005474E0" w:rsidP="005474E0" w:rsidRDefault="005474E0" w14:paraId="78065E60" w14:textId="77777777">
      <w:pPr>
        <w:spacing w:before="100" w:beforeAutospacing="1" w:after="100" w:afterAutospacing="1" w:line="240" w:lineRule="auto"/>
        <w:rPr>
          <w:szCs w:val="18"/>
        </w:rPr>
      </w:pPr>
    </w:p>
    <w:p w:rsidR="005474E0" w:rsidP="005474E0" w:rsidRDefault="005474E0" w14:paraId="275F8256" w14:textId="77777777">
      <w:pPr>
        <w:spacing w:before="100" w:beforeAutospacing="1" w:after="100" w:afterAutospacing="1" w:line="240" w:lineRule="auto"/>
        <w:rPr>
          <w:szCs w:val="18"/>
        </w:rPr>
      </w:pPr>
    </w:p>
    <w:p w:rsidR="00F713A2" w:rsidP="00F713A2" w:rsidRDefault="005474E0" w14:paraId="2D88BD71" w14:textId="77777777">
      <w:pPr>
        <w:pStyle w:val="Geenafstand"/>
      </w:pPr>
      <w:r>
        <w:t>Vincent Karremans</w:t>
      </w:r>
    </w:p>
    <w:p w:rsidR="005474E0" w:rsidP="00F713A2" w:rsidRDefault="005474E0" w14:paraId="2D38974A" w14:textId="08C94C82">
      <w:pPr>
        <w:pStyle w:val="Geenafstand"/>
      </w:pPr>
      <w:r>
        <w:t>Minister van Economische Zaken</w:t>
      </w:r>
    </w:p>
    <w:p w:rsidR="005474E0" w:rsidP="005474E0" w:rsidRDefault="005474E0" w14:paraId="6F10C0A1" w14:textId="77777777"/>
    <w:p w:rsidRPr="00F46882" w:rsidR="004425CC" w:rsidP="00F46882" w:rsidRDefault="004425CC" w14:paraId="16CBE120" w14:textId="6719D349">
      <w:pPr>
        <w:spacing w:before="100" w:beforeAutospacing="1" w:after="100" w:afterAutospacing="1" w:line="240" w:lineRule="auto"/>
        <w:rPr>
          <w:szCs w:val="18"/>
        </w:rPr>
      </w:pPr>
    </w:p>
    <w:sectPr w:rsidRPr="00F46882" w:rsidR="004425CC"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A43CF" w14:textId="77777777" w:rsidR="00312D69" w:rsidRDefault="00312D69"/>
  </w:endnote>
  <w:endnote w:type="continuationSeparator" w:id="0">
    <w:p w14:paraId="72A2BC70" w14:textId="77777777" w:rsidR="00312D69" w:rsidRDefault="00312D69"/>
  </w:endnote>
  <w:endnote w:type="continuationNotice" w:id="1">
    <w:p w14:paraId="4842C308" w14:textId="77777777" w:rsidR="00312D69" w:rsidRDefault="00312D6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ani">
    <w:charset w:val="00"/>
    <w:family w:val="roman"/>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667FD" w14:textId="3DDBC17A"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C54FB3" w14:paraId="4C7D9EC7" w14:textId="77777777" w:rsidTr="00CA6A25">
      <w:trPr>
        <w:trHeight w:hRule="exact" w:val="240"/>
      </w:trPr>
      <w:tc>
        <w:tcPr>
          <w:tcW w:w="7601" w:type="dxa"/>
        </w:tcPr>
        <w:p w14:paraId="7D60321E" w14:textId="77777777" w:rsidR="00527BD4" w:rsidRDefault="00527BD4" w:rsidP="003F1F6B">
          <w:pPr>
            <w:pStyle w:val="Huisstijl-Rubricering"/>
          </w:pPr>
        </w:p>
      </w:tc>
      <w:tc>
        <w:tcPr>
          <w:tcW w:w="2156" w:type="dxa"/>
        </w:tcPr>
        <w:p w14:paraId="6E6FA79A" w14:textId="694B6F29" w:rsidR="00527BD4" w:rsidRPr="00645414" w:rsidRDefault="006D4B37"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F713A2">
            <w:t>18</w:t>
          </w:r>
          <w:r w:rsidR="004425CC">
            <w:fldChar w:fldCharType="end"/>
          </w:r>
        </w:p>
      </w:tc>
    </w:tr>
  </w:tbl>
  <w:p w14:paraId="0A411E6D"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C54FB3" w14:paraId="70908CAA" w14:textId="77777777" w:rsidTr="00CA6A25">
      <w:trPr>
        <w:trHeight w:hRule="exact" w:val="240"/>
      </w:trPr>
      <w:tc>
        <w:tcPr>
          <w:tcW w:w="7601" w:type="dxa"/>
        </w:tcPr>
        <w:p w14:paraId="7DBAAC0A" w14:textId="77777777" w:rsidR="00527BD4" w:rsidRDefault="00527BD4" w:rsidP="008C356D">
          <w:pPr>
            <w:pStyle w:val="Huisstijl-Rubricering"/>
          </w:pPr>
        </w:p>
      </w:tc>
      <w:tc>
        <w:tcPr>
          <w:tcW w:w="2170" w:type="dxa"/>
        </w:tcPr>
        <w:p w14:paraId="7D66EC9F" w14:textId="5E76E681" w:rsidR="00527BD4" w:rsidRPr="00ED539E" w:rsidRDefault="006D4B37"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643FAA">
            <w:fldChar w:fldCharType="begin"/>
          </w:r>
          <w:r>
            <w:instrText xml:space="preserve"> SECTIONPAGES   \* MERGEFORMAT </w:instrText>
          </w:r>
          <w:r w:rsidR="00643FAA">
            <w:fldChar w:fldCharType="separate"/>
          </w:r>
          <w:r w:rsidR="00F713A2">
            <w:t>18</w:t>
          </w:r>
          <w:r w:rsidR="00643FAA">
            <w:fldChar w:fldCharType="end"/>
          </w:r>
        </w:p>
      </w:tc>
    </w:tr>
  </w:tbl>
  <w:p w14:paraId="74714E2A" w14:textId="77777777" w:rsidR="00527BD4" w:rsidRPr="00BC3B53" w:rsidRDefault="00527BD4" w:rsidP="008C356D">
    <w:pPr>
      <w:pStyle w:val="Voettekst"/>
      <w:spacing w:line="240" w:lineRule="auto"/>
      <w:rPr>
        <w:sz w:val="2"/>
        <w:szCs w:val="2"/>
      </w:rPr>
    </w:pPr>
  </w:p>
  <w:p w14:paraId="39D09D91"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82EC1" w14:textId="77777777" w:rsidR="00312D69" w:rsidRDefault="00312D69">
      <w:r>
        <w:separator/>
      </w:r>
    </w:p>
    <w:p w14:paraId="23D67B94" w14:textId="77777777" w:rsidR="00312D69" w:rsidRDefault="00312D69"/>
  </w:footnote>
  <w:footnote w:type="continuationSeparator" w:id="0">
    <w:p w14:paraId="6A6AF1FF" w14:textId="77777777" w:rsidR="00312D69" w:rsidRDefault="00312D69">
      <w:r>
        <w:continuationSeparator/>
      </w:r>
    </w:p>
    <w:p w14:paraId="23D2B65B" w14:textId="77777777" w:rsidR="00312D69" w:rsidRDefault="00312D69"/>
  </w:footnote>
  <w:footnote w:type="continuationNotice" w:id="1">
    <w:p w14:paraId="57CC975D" w14:textId="77777777" w:rsidR="00312D69" w:rsidRDefault="00312D69">
      <w:pPr>
        <w:spacing w:line="240" w:lineRule="auto"/>
      </w:pPr>
    </w:p>
  </w:footnote>
  <w:footnote w:id="2">
    <w:p w14:paraId="70BADD04" w14:textId="77777777" w:rsidR="005474E0" w:rsidRPr="00F40C37" w:rsidRDefault="005474E0" w:rsidP="005474E0">
      <w:pPr>
        <w:pStyle w:val="Voetnoottekst"/>
        <w:rPr>
          <w:szCs w:val="13"/>
        </w:rPr>
      </w:pPr>
      <w:r w:rsidRPr="00F40C37">
        <w:rPr>
          <w:rStyle w:val="Voetnootmarkering"/>
          <w:szCs w:val="13"/>
        </w:rPr>
        <w:footnoteRef/>
      </w:r>
      <w:r w:rsidRPr="00F40C37">
        <w:rPr>
          <w:szCs w:val="13"/>
        </w:rPr>
        <w:t xml:space="preserve"> Verdienvermogen is de capaciteit om nu en op de lange termijn structurele welvaart én welzijn te genereren, door simpelweg geld te verdienen. </w:t>
      </w:r>
    </w:p>
  </w:footnote>
  <w:footnote w:id="3">
    <w:p w14:paraId="4BBDDE4F" w14:textId="77777777" w:rsidR="005474E0" w:rsidRPr="00F40C37" w:rsidRDefault="005474E0" w:rsidP="005474E0">
      <w:pPr>
        <w:pStyle w:val="Voetnoottekst"/>
        <w:rPr>
          <w:szCs w:val="13"/>
        </w:rPr>
      </w:pPr>
      <w:r w:rsidRPr="00F40C37">
        <w:rPr>
          <w:rStyle w:val="Voetnootmarkering"/>
          <w:szCs w:val="13"/>
        </w:rPr>
        <w:footnoteRef/>
      </w:r>
      <w:r w:rsidRPr="00F40C37">
        <w:rPr>
          <w:szCs w:val="13"/>
        </w:rPr>
        <w:t xml:space="preserve"> Ruimte voor industrieclusters, Kamerstuknummer 29826-258</w:t>
      </w:r>
    </w:p>
  </w:footnote>
  <w:footnote w:id="4">
    <w:p w14:paraId="4E066047" w14:textId="77777777" w:rsidR="005474E0" w:rsidRPr="00F40C37" w:rsidRDefault="005474E0" w:rsidP="005474E0">
      <w:pPr>
        <w:pStyle w:val="Voetnoottekst"/>
        <w:rPr>
          <w:i/>
          <w:szCs w:val="13"/>
          <w:lang w:val="en-US"/>
        </w:rPr>
      </w:pPr>
      <w:r w:rsidRPr="00F40C37">
        <w:rPr>
          <w:rStyle w:val="Voetnootmarkering"/>
          <w:rFonts w:eastAsia="Yu Gothic Light"/>
          <w:szCs w:val="13"/>
        </w:rPr>
        <w:footnoteRef/>
      </w:r>
      <w:r w:rsidRPr="00F40C37">
        <w:rPr>
          <w:szCs w:val="13"/>
        </w:rPr>
        <w:t xml:space="preserve"> Draghi, 2024. </w:t>
      </w:r>
      <w:r w:rsidRPr="00F40C37">
        <w:rPr>
          <w:i/>
          <w:szCs w:val="13"/>
          <w:lang w:val="en-US"/>
        </w:rPr>
        <w:t>The future of European competitiveness</w:t>
      </w:r>
    </w:p>
  </w:footnote>
  <w:footnote w:id="5">
    <w:p w14:paraId="65A86CFE" w14:textId="77777777" w:rsidR="005474E0" w:rsidRPr="00F40C37" w:rsidRDefault="005474E0" w:rsidP="005474E0">
      <w:pPr>
        <w:pStyle w:val="Voetnoottekst"/>
        <w:rPr>
          <w:szCs w:val="13"/>
          <w:lang w:val="en-US"/>
        </w:rPr>
      </w:pPr>
      <w:r w:rsidRPr="00F40C37">
        <w:rPr>
          <w:rStyle w:val="Voetnootmarkering"/>
          <w:szCs w:val="13"/>
        </w:rPr>
        <w:footnoteRef/>
      </w:r>
      <w:r w:rsidRPr="00F40C37">
        <w:rPr>
          <w:szCs w:val="13"/>
          <w:lang w:val="en-US"/>
        </w:rPr>
        <w:t xml:space="preserve"> Juhasz, Lane, Oehlsen, Perez, 2022. </w:t>
      </w:r>
      <w:r w:rsidRPr="00F40C37">
        <w:rPr>
          <w:i/>
          <w:szCs w:val="13"/>
          <w:lang w:val="en-US"/>
        </w:rPr>
        <w:t>The Who, What, When and How of Industrial Policy</w:t>
      </w:r>
      <w:r w:rsidRPr="00F40C37">
        <w:rPr>
          <w:szCs w:val="13"/>
          <w:lang w:val="en-US"/>
        </w:rPr>
        <w:t xml:space="preserve">.; Analyses van de Wereldbank en de New Industrial Policy Observatory schatten in dat het aantal industriebeleidsinterventies van 2017 – 2023 is vernegenvoudigd. (World Bank, 2024. </w:t>
      </w:r>
      <w:r w:rsidRPr="00F40C37">
        <w:rPr>
          <w:i/>
          <w:szCs w:val="13"/>
          <w:lang w:val="en-US"/>
        </w:rPr>
        <w:t>The renaissance of industrial policy: Known knowns, known unknowns, and unknown unknowns</w:t>
      </w:r>
      <w:r w:rsidRPr="00F40C37">
        <w:rPr>
          <w:szCs w:val="13"/>
          <w:lang w:val="en-US"/>
        </w:rPr>
        <w:t>)</w:t>
      </w:r>
    </w:p>
  </w:footnote>
  <w:footnote w:id="6">
    <w:p w14:paraId="2E68D4F1" w14:textId="50E9E40A" w:rsidR="003076A7" w:rsidRPr="00F40C37" w:rsidRDefault="003076A7">
      <w:pPr>
        <w:pStyle w:val="Voetnoottekst"/>
        <w:rPr>
          <w:szCs w:val="13"/>
        </w:rPr>
      </w:pPr>
      <w:r w:rsidRPr="00F40C37">
        <w:rPr>
          <w:rStyle w:val="Voetnootmarkering"/>
          <w:szCs w:val="13"/>
        </w:rPr>
        <w:footnoteRef/>
      </w:r>
      <w:r w:rsidRPr="00F40C37">
        <w:rPr>
          <w:szCs w:val="13"/>
        </w:rPr>
        <w:t xml:space="preserve"> </w:t>
      </w:r>
      <w:r w:rsidR="00465582" w:rsidRPr="00F40C37">
        <w:rPr>
          <w:szCs w:val="13"/>
        </w:rPr>
        <w:t>zoals de in de Defensie Strategie voor Industrie en Innovatie 2025-2029 zijn vastgesteld.</w:t>
      </w:r>
    </w:p>
  </w:footnote>
  <w:footnote w:id="7">
    <w:p w14:paraId="096A2704" w14:textId="77777777" w:rsidR="005474E0" w:rsidRPr="00F40C37" w:rsidRDefault="005474E0" w:rsidP="005474E0">
      <w:pPr>
        <w:pStyle w:val="Voetnoottekst"/>
        <w:rPr>
          <w:szCs w:val="13"/>
        </w:rPr>
      </w:pPr>
      <w:r w:rsidRPr="00F40C37">
        <w:rPr>
          <w:rStyle w:val="Voetnootmarkering"/>
          <w:szCs w:val="13"/>
        </w:rPr>
        <w:footnoteRef/>
      </w:r>
      <w:r w:rsidRPr="00F40C37">
        <w:rPr>
          <w:szCs w:val="13"/>
        </w:rPr>
        <w:t xml:space="preserve"> Adviesvraag Peter Wennink, Kamerstuknummer 32637-707</w:t>
      </w:r>
    </w:p>
  </w:footnote>
  <w:footnote w:id="8">
    <w:p w14:paraId="486776A8" w14:textId="754076B9" w:rsidR="005474E0" w:rsidRPr="00F40C37" w:rsidRDefault="005474E0" w:rsidP="005474E0">
      <w:pPr>
        <w:pStyle w:val="Voetnoottekst"/>
        <w:rPr>
          <w:szCs w:val="13"/>
        </w:rPr>
      </w:pPr>
      <w:r w:rsidRPr="00F40C37">
        <w:rPr>
          <w:rStyle w:val="Voetnootmarkering"/>
          <w:szCs w:val="13"/>
        </w:rPr>
        <w:footnoteRef/>
      </w:r>
      <w:r w:rsidRPr="00F40C37">
        <w:rPr>
          <w:szCs w:val="13"/>
        </w:rPr>
        <w:t xml:space="preserve"> Motie van het lid Martens-America om de lessen van de gerichte Beethovenaanpak mee te nemen en te gebruiken voor de vernieuwing van ons innovatie- en industriebeleid en regionale economische ontwikkeling.; Motie van het lid Amhaouch c.s. over een verkenning naar een Nationale Strategische Industrie &amp; Technologie Tafel in een vorm die bij Nederland past; Motie van het lid van Dijk over een overzicht van strategische sectoren die vitaal zijn voor Nederland en de huidige internationale afhankelijkheidsrelaties hierop, en omvoorstellen te doen voor hoe deze productie kan worden behouden voor of teruggebracht naar Nederland.; Motie van de leden Dassen en Grinwis over een verkenning naar hoe sandboxes voor andere technologieën kunnen worden ingericht in de Nationale Technologiestrategie.; Motie van het lid Kostic c.s. over een onderbouwde visie en bijbehorend actieplan voor de toekomst van de Nederlandse industrie.; Toezegging tijdens het Halfgeleiderdebat </w:t>
      </w:r>
      <w:r w:rsidR="00392FDB" w:rsidRPr="00F40C37">
        <w:rPr>
          <w:szCs w:val="13"/>
        </w:rPr>
        <w:t xml:space="preserve">van 2 september 2025 </w:t>
      </w:r>
      <w:r w:rsidRPr="00F40C37">
        <w:rPr>
          <w:szCs w:val="13"/>
        </w:rPr>
        <w:t>om scherpe keuzes te maken en die ook te linken met de NTS</w:t>
      </w:r>
      <w:r w:rsidR="00351B27" w:rsidRPr="00F40C37">
        <w:rPr>
          <w:szCs w:val="13"/>
        </w:rPr>
        <w:t xml:space="preserve"> (TZ202509-007)</w:t>
      </w:r>
      <w:r w:rsidR="00206312" w:rsidRPr="00F40C37">
        <w:rPr>
          <w:szCs w:val="13"/>
        </w:rPr>
        <w:t>; Toezegging</w:t>
      </w:r>
      <w:r w:rsidR="00CC2F40" w:rsidRPr="00F40C37">
        <w:rPr>
          <w:szCs w:val="13"/>
        </w:rPr>
        <w:t>en</w:t>
      </w:r>
      <w:r w:rsidR="00206312" w:rsidRPr="00F40C37">
        <w:rPr>
          <w:szCs w:val="13"/>
        </w:rPr>
        <w:t xml:space="preserve"> </w:t>
      </w:r>
      <w:r w:rsidR="00971C05" w:rsidRPr="00F40C37">
        <w:rPr>
          <w:szCs w:val="13"/>
        </w:rPr>
        <w:t xml:space="preserve">tijdens het debat Verdienvermogen van Nederland </w:t>
      </w:r>
      <w:r w:rsidR="004F2F89" w:rsidRPr="00F40C37">
        <w:rPr>
          <w:szCs w:val="13"/>
        </w:rPr>
        <w:t xml:space="preserve">van 13 februari 2025 </w:t>
      </w:r>
      <w:r w:rsidR="00CC2F40" w:rsidRPr="00F40C37">
        <w:rPr>
          <w:szCs w:val="13"/>
        </w:rPr>
        <w:t>om</w:t>
      </w:r>
      <w:r w:rsidR="004F2F89" w:rsidRPr="00F40C37">
        <w:rPr>
          <w:szCs w:val="13"/>
        </w:rPr>
        <w:t xml:space="preserve"> het derde kwartaal van 2025 een brief naar uw Kamer te sturen over het nieuwe industrie- en innovatiebeleid (TZ202502-139)</w:t>
      </w:r>
      <w:r w:rsidR="00CC2F40" w:rsidRPr="00F40C37">
        <w:rPr>
          <w:szCs w:val="13"/>
        </w:rPr>
        <w:t xml:space="preserve"> en in het derde kwartaal van 2025 een brief naar uw Kamer te sturen over de Nationale Technologiestrategie (NTS) (</w:t>
      </w:r>
      <w:r w:rsidR="00E6285E" w:rsidRPr="00F40C37">
        <w:rPr>
          <w:szCs w:val="13"/>
        </w:rPr>
        <w:t>TZ202502-142)</w:t>
      </w:r>
      <w:r w:rsidR="00AB026A" w:rsidRPr="00F40C37">
        <w:rPr>
          <w:szCs w:val="13"/>
        </w:rPr>
        <w:t>; Toezegging tijdens het debat Verdienvermogen van Nederland van 25 september 2025 dat het nieuwe beleid inzake de AI-strategie en het nieuwe industriebeleid binnenkort naar de Kamer komen</w:t>
      </w:r>
      <w:r w:rsidR="0010525F" w:rsidRPr="00F40C37">
        <w:rPr>
          <w:szCs w:val="13"/>
        </w:rPr>
        <w:t xml:space="preserve"> (TZ202509-114)</w:t>
      </w:r>
      <w:r w:rsidR="00AB026A" w:rsidRPr="00F40C37">
        <w:rPr>
          <w:szCs w:val="13"/>
        </w:rPr>
        <w:t xml:space="preserve">. </w:t>
      </w:r>
    </w:p>
  </w:footnote>
  <w:footnote w:id="9">
    <w:p w14:paraId="443FD955" w14:textId="77777777" w:rsidR="005474E0" w:rsidRPr="00F40C37" w:rsidRDefault="005474E0" w:rsidP="005474E0">
      <w:pPr>
        <w:pStyle w:val="Voetnoottekst"/>
        <w:rPr>
          <w:szCs w:val="13"/>
        </w:rPr>
      </w:pPr>
      <w:r w:rsidRPr="00F40C37">
        <w:rPr>
          <w:rStyle w:val="Voetnootmarkering"/>
          <w:szCs w:val="13"/>
        </w:rPr>
        <w:footnoteRef/>
      </w:r>
      <w:r w:rsidRPr="00F40C37">
        <w:rPr>
          <w:szCs w:val="13"/>
        </w:rPr>
        <w:t xml:space="preserve"> TNO, 2024. Grip op control points</w:t>
      </w:r>
    </w:p>
  </w:footnote>
  <w:footnote w:id="10">
    <w:p w14:paraId="60816499" w14:textId="77777777" w:rsidR="005474E0" w:rsidRPr="00F40C37" w:rsidRDefault="005474E0" w:rsidP="005474E0">
      <w:pPr>
        <w:pStyle w:val="Voetnoottekst"/>
        <w:rPr>
          <w:szCs w:val="13"/>
        </w:rPr>
      </w:pPr>
      <w:r w:rsidRPr="00F40C37">
        <w:rPr>
          <w:rStyle w:val="Voetnootmarkering"/>
          <w:szCs w:val="13"/>
        </w:rPr>
        <w:footnoteRef/>
      </w:r>
      <w:r w:rsidRPr="00F40C37">
        <w:rPr>
          <w:szCs w:val="13"/>
        </w:rPr>
        <w:t xml:space="preserve"> Investeren in een weerbare en toekomstbestendige economie: het 3%-R&amp;D-actieplan, Kamerstuknummer 33009-165</w:t>
      </w:r>
    </w:p>
  </w:footnote>
  <w:footnote w:id="11">
    <w:p w14:paraId="5EFD2FCD" w14:textId="77777777" w:rsidR="005474E0" w:rsidRPr="00F40C37" w:rsidRDefault="005474E0" w:rsidP="005474E0">
      <w:pPr>
        <w:pStyle w:val="Voetnoottekst"/>
        <w:rPr>
          <w:szCs w:val="13"/>
        </w:rPr>
      </w:pPr>
      <w:r w:rsidRPr="00F40C37">
        <w:rPr>
          <w:rStyle w:val="Voetnootmarkering"/>
          <w:szCs w:val="13"/>
        </w:rPr>
        <w:footnoteRef/>
      </w:r>
      <w:r w:rsidRPr="00F40C37">
        <w:rPr>
          <w:szCs w:val="13"/>
        </w:rPr>
        <w:t xml:space="preserve"> </w:t>
      </w:r>
      <w:bookmarkStart w:id="1" w:name="OLE_LINK4"/>
      <w:r w:rsidRPr="00F40C37">
        <w:rPr>
          <w:szCs w:val="13"/>
        </w:rPr>
        <w:t xml:space="preserve">De NTS en het Rapport Groeimarkten voor Nederland gebruiken de maatschappelijke opgaven als belangrijke factor in de analyse. Nieuwe technologieën en markten worden vaak gedreven door maatschappelijke opgaven. De samenhang tussen de NTS, groeimarkten en maatschappelijke missies uit het missiegedreven innovatiebeleid is te vinden in bijlage </w:t>
      </w:r>
      <w:bookmarkEnd w:id="1"/>
      <w:r w:rsidRPr="00F40C37">
        <w:rPr>
          <w:szCs w:val="13"/>
        </w:rPr>
        <w:t xml:space="preserve">2. </w:t>
      </w:r>
    </w:p>
  </w:footnote>
  <w:footnote w:id="12">
    <w:p w14:paraId="321FACBB" w14:textId="77777777" w:rsidR="005474E0" w:rsidRPr="00F40C37" w:rsidRDefault="005474E0" w:rsidP="005474E0">
      <w:pPr>
        <w:pStyle w:val="Voetnoottekst"/>
        <w:rPr>
          <w:szCs w:val="13"/>
        </w:rPr>
      </w:pPr>
      <w:r w:rsidRPr="00F40C37">
        <w:rPr>
          <w:rStyle w:val="Voetnootmarkering"/>
          <w:szCs w:val="13"/>
        </w:rPr>
        <w:footnoteRef/>
      </w:r>
      <w:r w:rsidRPr="00F40C37">
        <w:rPr>
          <w:szCs w:val="13"/>
        </w:rPr>
        <w:t xml:space="preserve"> Kamerbrief overzicht van prioriteiten, kamerstuknummer 36600-XIII-65</w:t>
      </w:r>
    </w:p>
  </w:footnote>
  <w:footnote w:id="13">
    <w:p w14:paraId="043252EF" w14:textId="77777777" w:rsidR="005474E0" w:rsidRPr="00F40C37" w:rsidRDefault="005474E0" w:rsidP="005474E0">
      <w:pPr>
        <w:pStyle w:val="Voetnoottekst"/>
        <w:rPr>
          <w:szCs w:val="13"/>
        </w:rPr>
      </w:pPr>
      <w:r w:rsidRPr="00F40C37">
        <w:rPr>
          <w:rStyle w:val="Voetnootmarkering"/>
          <w:szCs w:val="13"/>
        </w:rPr>
        <w:footnoteRef/>
      </w:r>
      <w:r w:rsidRPr="00F40C37">
        <w:rPr>
          <w:szCs w:val="13"/>
        </w:rPr>
        <w:t xml:space="preserve"> Investeren in een weerbare en toekomstbestendige economie: het 3%-R&amp;D-actieplan, Kamerstuknummer 33009-165</w:t>
      </w:r>
    </w:p>
  </w:footnote>
  <w:footnote w:id="14">
    <w:p w14:paraId="19A45BDD" w14:textId="76E6CCAD" w:rsidR="005474E0" w:rsidRPr="00F40C37" w:rsidRDefault="005474E0" w:rsidP="005474E0">
      <w:pPr>
        <w:pStyle w:val="Voetnoottekst"/>
        <w:rPr>
          <w:szCs w:val="13"/>
        </w:rPr>
      </w:pPr>
      <w:r w:rsidRPr="00F40C37">
        <w:rPr>
          <w:rStyle w:val="Voetnootmarkering"/>
          <w:szCs w:val="13"/>
        </w:rPr>
        <w:footnoteRef/>
      </w:r>
      <w:r w:rsidRPr="00F40C37">
        <w:rPr>
          <w:szCs w:val="13"/>
        </w:rPr>
        <w:t xml:space="preserve"> </w:t>
      </w:r>
      <w:r w:rsidR="00267D15" w:rsidRPr="00F40C37">
        <w:rPr>
          <w:szCs w:val="13"/>
        </w:rPr>
        <w:t>Motie Kostic c.s.</w:t>
      </w:r>
      <w:r w:rsidR="0010110B" w:rsidRPr="00F40C37">
        <w:rPr>
          <w:szCs w:val="13"/>
        </w:rPr>
        <w:t xml:space="preserve"> over een onderbouwde visie en bijbehorend actieplan voor de toekomst van de Nederlandse industrie.</w:t>
      </w:r>
      <w:r w:rsidR="00267D15" w:rsidRPr="00F40C37">
        <w:rPr>
          <w:szCs w:val="13"/>
        </w:rPr>
        <w:t xml:space="preserve">, </w:t>
      </w:r>
      <w:r w:rsidRPr="00F40C37">
        <w:rPr>
          <w:szCs w:val="13"/>
        </w:rPr>
        <w:t>Kamerstuknummer 29826-250</w:t>
      </w:r>
    </w:p>
  </w:footnote>
  <w:footnote w:id="15">
    <w:p w14:paraId="5164FA3C" w14:textId="77777777" w:rsidR="005474E0" w:rsidRPr="00F40C37" w:rsidRDefault="005474E0" w:rsidP="005474E0">
      <w:pPr>
        <w:pStyle w:val="Voetnoottekst"/>
        <w:rPr>
          <w:szCs w:val="13"/>
        </w:rPr>
      </w:pPr>
      <w:r w:rsidRPr="00F40C37">
        <w:rPr>
          <w:rStyle w:val="Voetnootmarkering"/>
          <w:szCs w:val="13"/>
        </w:rPr>
        <w:footnoteRef/>
      </w:r>
      <w:r w:rsidRPr="00F40C37">
        <w:rPr>
          <w:szCs w:val="13"/>
        </w:rPr>
        <w:t xml:space="preserve"> De arbeidsproductiviteit en het innovatievermogen in de bouw moeten omhoog om te zorgen voor voldoende gebouwen en infrastructuur voor bedrijvigheid. Dit moet niet alleen een sterke basis voor groei in specifieke markten bieden, maar ook een brede basis voor alle bedrijven. Het Bouwberaad bestaat uit betrokken ministeries, rijksopdrachtgevers, branchepartijen en kennisinstellingen.   </w:t>
      </w:r>
    </w:p>
  </w:footnote>
  <w:footnote w:id="16">
    <w:p w14:paraId="29E0BE8B" w14:textId="77777777" w:rsidR="005474E0" w:rsidRPr="00F40C37" w:rsidRDefault="005474E0" w:rsidP="005474E0">
      <w:pPr>
        <w:pStyle w:val="Voetnoottekst"/>
        <w:rPr>
          <w:szCs w:val="13"/>
        </w:rPr>
      </w:pPr>
      <w:r w:rsidRPr="00F40C37">
        <w:rPr>
          <w:rStyle w:val="Voetnootmarkering"/>
          <w:szCs w:val="13"/>
        </w:rPr>
        <w:footnoteRef/>
      </w:r>
      <w:r w:rsidRPr="00F40C37">
        <w:rPr>
          <w:szCs w:val="13"/>
        </w:rPr>
        <w:t xml:space="preserve"> Investeren in een weerbare en toekomstbestendige economie: het 3%-R&amp;D-actieplan, Kamerstuknummer 33009-165</w:t>
      </w:r>
    </w:p>
  </w:footnote>
  <w:footnote w:id="17">
    <w:p w14:paraId="01CD05CC" w14:textId="549626ED" w:rsidR="001C2B57" w:rsidRPr="00F40C37" w:rsidRDefault="001C2B57">
      <w:pPr>
        <w:pStyle w:val="Voetnoottekst"/>
        <w:rPr>
          <w:szCs w:val="13"/>
        </w:rPr>
      </w:pPr>
      <w:r w:rsidRPr="00F40C37">
        <w:rPr>
          <w:rStyle w:val="Voetnootmarkering"/>
          <w:szCs w:val="13"/>
        </w:rPr>
        <w:footnoteRef/>
      </w:r>
      <w:r w:rsidRPr="00F40C37">
        <w:rPr>
          <w:szCs w:val="13"/>
        </w:rPr>
        <w:t xml:space="preserve"> Over de doorontwikkeling van het missiegedreven innovatiebeleid en de PPS-innovatieregeling wordt uw Kamer in een aparte brief geïnformeerd.</w:t>
      </w:r>
    </w:p>
  </w:footnote>
  <w:footnote w:id="18">
    <w:p w14:paraId="2DFA9FCE" w14:textId="77777777" w:rsidR="005474E0" w:rsidRPr="00F40C37" w:rsidRDefault="005474E0" w:rsidP="005474E0">
      <w:pPr>
        <w:pStyle w:val="Voetnoottekst"/>
        <w:rPr>
          <w:szCs w:val="13"/>
        </w:rPr>
      </w:pPr>
      <w:r w:rsidRPr="00F40C37">
        <w:rPr>
          <w:rStyle w:val="Voetnootmarkering"/>
          <w:szCs w:val="13"/>
        </w:rPr>
        <w:footnoteRef/>
      </w:r>
      <w:r w:rsidRPr="00F40C37">
        <w:rPr>
          <w:szCs w:val="13"/>
        </w:rPr>
        <w:t xml:space="preserve"> De maatschappelijke opgaven zijn als ‘missies’ geformuleerd door departementen binnen het missiegedreven innovatiebeleid. Met alle partners in het Kennis- en Innovatieconvenant wordt momenteel gewerkt aan een verbeterde organisatiestructuur van het missiegedreven innovatiebeleid. De nieuwe opzet volgt het AWTI-advies ‘In dienst van de toekomst’ en zet de opgaven meer centraal. Uw Kamer wordt hier later dit jaar over geïnformeerd.</w:t>
      </w:r>
    </w:p>
  </w:footnote>
  <w:footnote w:id="19">
    <w:p w14:paraId="02D17C5A" w14:textId="49511238" w:rsidR="005474E0" w:rsidRPr="00F40C37" w:rsidRDefault="005474E0" w:rsidP="005474E0">
      <w:pPr>
        <w:pStyle w:val="Voetnoottekst"/>
        <w:rPr>
          <w:szCs w:val="13"/>
        </w:rPr>
      </w:pPr>
      <w:r w:rsidRPr="00F40C37">
        <w:rPr>
          <w:rStyle w:val="Voetnootmarkering"/>
          <w:szCs w:val="13"/>
        </w:rPr>
        <w:footnoteRef/>
      </w:r>
      <w:r w:rsidRPr="00F40C37">
        <w:rPr>
          <w:szCs w:val="13"/>
        </w:rPr>
        <w:t xml:space="preserve"> </w:t>
      </w:r>
      <w:r w:rsidR="00110105" w:rsidRPr="00F40C37">
        <w:rPr>
          <w:szCs w:val="13"/>
        </w:rPr>
        <w:t>Motie Martens-America c.s.</w:t>
      </w:r>
      <w:r w:rsidR="00466B43" w:rsidRPr="00F40C37">
        <w:rPr>
          <w:szCs w:val="13"/>
        </w:rPr>
        <w:t xml:space="preserve"> om de lessen van de gerichte Beethovenaanpak mee te nemen en te gebruiken voor de vernieuwing van ons innovatie- en industriebeleid en regionale economische ontwikkeling</w:t>
      </w:r>
      <w:r w:rsidR="00110105" w:rsidRPr="00F40C37">
        <w:rPr>
          <w:szCs w:val="13"/>
        </w:rPr>
        <w:t xml:space="preserve">, </w:t>
      </w:r>
      <w:r w:rsidRPr="00F40C37">
        <w:rPr>
          <w:szCs w:val="13"/>
        </w:rPr>
        <w:t>Kamerstuknummer 36600-XIII-22</w:t>
      </w:r>
    </w:p>
  </w:footnote>
  <w:footnote w:id="20">
    <w:p w14:paraId="399C4C5B" w14:textId="77777777" w:rsidR="005474E0" w:rsidRPr="00F40C37" w:rsidRDefault="005474E0" w:rsidP="005474E0">
      <w:pPr>
        <w:pStyle w:val="Voetnoottekst"/>
        <w:rPr>
          <w:szCs w:val="13"/>
          <w:lang w:val="en-US"/>
        </w:rPr>
      </w:pPr>
      <w:r w:rsidRPr="00F40C37">
        <w:rPr>
          <w:rStyle w:val="Voetnootmarkering"/>
          <w:szCs w:val="13"/>
        </w:rPr>
        <w:footnoteRef/>
      </w:r>
      <w:r w:rsidRPr="00F40C37">
        <w:rPr>
          <w:szCs w:val="13"/>
          <w:lang w:val="en-US"/>
        </w:rPr>
        <w:t xml:space="preserve"> Jaarlijks samengesteld groeipercentage (Compound Annual Growth Rate; CAGR)</w:t>
      </w:r>
    </w:p>
  </w:footnote>
  <w:footnote w:id="21">
    <w:p w14:paraId="3C2A19BA" w14:textId="77777777" w:rsidR="005474E0" w:rsidRPr="00F40C37" w:rsidRDefault="005474E0" w:rsidP="005474E0">
      <w:pPr>
        <w:pStyle w:val="Voetnoottekst"/>
        <w:rPr>
          <w:szCs w:val="13"/>
          <w:lang w:val="en-US"/>
        </w:rPr>
      </w:pPr>
      <w:r w:rsidRPr="00F40C37">
        <w:rPr>
          <w:rStyle w:val="Voetnootmarkering"/>
          <w:szCs w:val="13"/>
        </w:rPr>
        <w:footnoteRef/>
      </w:r>
      <w:r w:rsidRPr="00F40C37">
        <w:rPr>
          <w:szCs w:val="13"/>
          <w:lang w:val="en-US"/>
        </w:rPr>
        <w:t xml:space="preserve"> Statista, The impact of Artificial Intelligence on productivity, distribution and growth, 2024</w:t>
      </w:r>
    </w:p>
  </w:footnote>
  <w:footnote w:id="22">
    <w:p w14:paraId="3629B6CF" w14:textId="77777777" w:rsidR="005474E0" w:rsidRPr="00F40C37" w:rsidRDefault="005474E0" w:rsidP="005474E0">
      <w:pPr>
        <w:pStyle w:val="p1"/>
        <w:rPr>
          <w:rFonts w:ascii="Verdana" w:hAnsi="Verdana"/>
          <w:color w:val="0C65BA"/>
          <w:sz w:val="13"/>
          <w:szCs w:val="13"/>
          <w:lang w:val="en-US"/>
        </w:rPr>
      </w:pPr>
      <w:r w:rsidRPr="00F40C37">
        <w:rPr>
          <w:rStyle w:val="Voetnootmarkering"/>
          <w:rFonts w:ascii="Verdana" w:hAnsi="Verdana"/>
          <w:sz w:val="13"/>
          <w:szCs w:val="13"/>
        </w:rPr>
        <w:footnoteRef/>
      </w:r>
      <w:r w:rsidRPr="00F40C37">
        <w:rPr>
          <w:rFonts w:ascii="Verdana" w:hAnsi="Verdana"/>
          <w:sz w:val="13"/>
          <w:szCs w:val="13"/>
        </w:rPr>
        <w:t xml:space="preserve"> Nederlandse onderzoekers zijn goed voor 4,4% van alle top 1% onderzoekspublicaties op het gebied van data science in de wereld en 2% van alle onderzoekspublicaties aangehaald in patenten; en voor 3,6% van alle top 1% onderzoekspublicaties op het gebied van data-science en 3% van alle onderzoekspublicaties aangehaald in patenten. </w:t>
      </w:r>
      <w:r w:rsidRPr="00F40C37">
        <w:rPr>
          <w:rFonts w:ascii="Verdana" w:hAnsi="Verdana"/>
          <w:sz w:val="13"/>
          <w:szCs w:val="13"/>
          <w:lang w:val="en-US"/>
        </w:rPr>
        <w:t>Bron: Elsevier,Quantitative analysis of Dutch research and innovation on key technologies, 2023.</w:t>
      </w:r>
    </w:p>
  </w:footnote>
  <w:footnote w:id="23">
    <w:p w14:paraId="7956EC8D" w14:textId="77777777" w:rsidR="005474E0" w:rsidRPr="00F40C37" w:rsidRDefault="005474E0" w:rsidP="005474E0">
      <w:pPr>
        <w:pStyle w:val="Voetnoottekst"/>
        <w:rPr>
          <w:szCs w:val="13"/>
        </w:rPr>
      </w:pPr>
      <w:r w:rsidRPr="00F40C37">
        <w:rPr>
          <w:rStyle w:val="Voetnootmarkering"/>
          <w:szCs w:val="13"/>
        </w:rPr>
        <w:footnoteRef/>
      </w:r>
      <w:r w:rsidRPr="00F40C37">
        <w:rPr>
          <w:szCs w:val="13"/>
        </w:rPr>
        <w:t xml:space="preserve"> ‘Staat van de Digitale Infrastructuur’, Kamerstuknummer 26643-1119</w:t>
      </w:r>
    </w:p>
  </w:footnote>
  <w:footnote w:id="24">
    <w:p w14:paraId="16BDD6C2" w14:textId="77777777" w:rsidR="005474E0" w:rsidRPr="00F40C37" w:rsidRDefault="005474E0" w:rsidP="005474E0">
      <w:pPr>
        <w:rPr>
          <w:color w:val="000000" w:themeColor="text1"/>
          <w:sz w:val="13"/>
          <w:szCs w:val="13"/>
        </w:rPr>
      </w:pPr>
      <w:r w:rsidRPr="00F40C37">
        <w:rPr>
          <w:rStyle w:val="Voetnootmarkering"/>
          <w:color w:val="000000" w:themeColor="text1"/>
          <w:sz w:val="13"/>
          <w:szCs w:val="13"/>
        </w:rPr>
        <w:footnoteRef/>
      </w:r>
      <w:r w:rsidRPr="00F40C37">
        <w:rPr>
          <w:color w:val="000000" w:themeColor="text1"/>
          <w:sz w:val="13"/>
          <w:szCs w:val="13"/>
        </w:rPr>
        <w:t xml:space="preserve"> Nederland van alle EU-landen met 79% het hoogste aandeel van personen met digitale vaardigheden</w:t>
      </w:r>
    </w:p>
    <w:p w14:paraId="0BE49BC8" w14:textId="77777777" w:rsidR="005474E0" w:rsidRPr="00F40C37" w:rsidRDefault="005474E0" w:rsidP="005474E0">
      <w:pPr>
        <w:spacing w:line="240" w:lineRule="auto"/>
        <w:rPr>
          <w:color w:val="123160"/>
          <w:sz w:val="13"/>
          <w:szCs w:val="13"/>
        </w:rPr>
      </w:pPr>
      <w:r w:rsidRPr="00F40C37">
        <w:rPr>
          <w:color w:val="000000" w:themeColor="text1"/>
          <w:sz w:val="13"/>
          <w:szCs w:val="13"/>
        </w:rPr>
        <w:t>binnen zijn bevolking. Bron: CBS, Nederlanders digitaal steeds vaardiger, 2023</w:t>
      </w:r>
    </w:p>
  </w:footnote>
  <w:footnote w:id="25">
    <w:p w14:paraId="5C39102F" w14:textId="77777777" w:rsidR="005474E0" w:rsidRPr="00F40C37" w:rsidRDefault="005474E0" w:rsidP="005474E0">
      <w:pPr>
        <w:pStyle w:val="Voetnoottekst"/>
        <w:rPr>
          <w:szCs w:val="13"/>
          <w:lang w:val="en-US"/>
        </w:rPr>
      </w:pPr>
      <w:r w:rsidRPr="00F40C37">
        <w:rPr>
          <w:rStyle w:val="Voetnootmarkering"/>
          <w:szCs w:val="13"/>
        </w:rPr>
        <w:footnoteRef/>
      </w:r>
      <w:r w:rsidRPr="00F40C37">
        <w:rPr>
          <w:szCs w:val="13"/>
          <w:lang w:val="en-US"/>
        </w:rPr>
        <w:t xml:space="preserve"> AEX van April 2024; Booking.com, Adyen, JustEatTakeaway, Picnic, Mollie. Bron: Dealroom, April 2024. </w:t>
      </w:r>
    </w:p>
  </w:footnote>
  <w:footnote w:id="26">
    <w:p w14:paraId="142ED4B0" w14:textId="77777777" w:rsidR="005474E0" w:rsidRPr="00F40C37" w:rsidRDefault="005474E0" w:rsidP="005474E0">
      <w:pPr>
        <w:pStyle w:val="p1"/>
        <w:rPr>
          <w:rFonts w:ascii="Verdana" w:hAnsi="Verdana"/>
          <w:color w:val="auto"/>
          <w:sz w:val="13"/>
          <w:szCs w:val="13"/>
          <w:lang w:val="en-US"/>
        </w:rPr>
      </w:pPr>
      <w:r w:rsidRPr="00F40C37">
        <w:rPr>
          <w:rStyle w:val="Voetnootmarkering"/>
          <w:rFonts w:ascii="Verdana" w:hAnsi="Verdana"/>
          <w:sz w:val="13"/>
          <w:szCs w:val="13"/>
        </w:rPr>
        <w:footnoteRef/>
      </w:r>
      <w:r w:rsidRPr="00F40C37">
        <w:rPr>
          <w:rFonts w:ascii="Verdana" w:hAnsi="Verdana"/>
          <w:sz w:val="13"/>
          <w:szCs w:val="13"/>
          <w:lang w:val="en-US"/>
        </w:rPr>
        <w:t xml:space="preserve"> </w:t>
      </w:r>
      <w:r w:rsidRPr="00F40C37">
        <w:rPr>
          <w:rFonts w:ascii="Verdana" w:hAnsi="Verdana"/>
          <w:color w:val="auto"/>
          <w:sz w:val="13"/>
          <w:szCs w:val="13"/>
          <w:lang w:val="en-US"/>
        </w:rPr>
        <w:t>360 Research Reports, Digital Array Radar Market 2024 by Manufacturers, Regions, Type and Application, Forecast to 2030, Augustus 2024. - De meeste schattingen van deze markt door andere marktanalisten liggen in de buurt van dit bedrag</w:t>
      </w:r>
    </w:p>
  </w:footnote>
  <w:footnote w:id="27">
    <w:p w14:paraId="63A20FD8" w14:textId="77777777" w:rsidR="005474E0" w:rsidRPr="00F40C37" w:rsidRDefault="005474E0" w:rsidP="005474E0">
      <w:pPr>
        <w:pStyle w:val="Voetnoottekst"/>
        <w:rPr>
          <w:szCs w:val="13"/>
          <w:lang w:val="en-US"/>
        </w:rPr>
      </w:pPr>
      <w:r w:rsidRPr="00F40C37">
        <w:rPr>
          <w:rStyle w:val="Voetnootmarkering"/>
          <w:szCs w:val="13"/>
        </w:rPr>
        <w:footnoteRef/>
      </w:r>
      <w:r w:rsidRPr="00F40C37">
        <w:rPr>
          <w:szCs w:val="13"/>
          <w:lang w:val="en-US"/>
        </w:rPr>
        <w:t xml:space="preserve"> McKinsey, Quantum Technology Monitor, 2024</w:t>
      </w:r>
    </w:p>
  </w:footnote>
  <w:footnote w:id="28">
    <w:p w14:paraId="5B46BC3D" w14:textId="77777777" w:rsidR="005474E0" w:rsidRPr="00F40C37" w:rsidRDefault="005474E0" w:rsidP="005474E0">
      <w:pPr>
        <w:pStyle w:val="Voetnoottekst"/>
        <w:rPr>
          <w:szCs w:val="13"/>
          <w:lang w:val="en-US"/>
        </w:rPr>
      </w:pPr>
      <w:r w:rsidRPr="00F40C37">
        <w:rPr>
          <w:rStyle w:val="Voetnootmarkering"/>
          <w:szCs w:val="13"/>
        </w:rPr>
        <w:footnoteRef/>
      </w:r>
      <w:r w:rsidRPr="00F40C37">
        <w:rPr>
          <w:szCs w:val="13"/>
          <w:lang w:val="en-US"/>
        </w:rPr>
        <w:t xml:space="preserve"> Innovation Quarter, Defensie en veiligheid in Zuid-Holland, maart 2024</w:t>
      </w:r>
    </w:p>
  </w:footnote>
  <w:footnote w:id="29">
    <w:p w14:paraId="43B06A25" w14:textId="77777777" w:rsidR="005474E0" w:rsidRPr="00F40C37" w:rsidRDefault="005474E0" w:rsidP="005474E0">
      <w:pPr>
        <w:pStyle w:val="Voetnoottekst"/>
        <w:rPr>
          <w:szCs w:val="13"/>
          <w:lang w:val="en-US"/>
        </w:rPr>
      </w:pPr>
      <w:r w:rsidRPr="00F40C37">
        <w:rPr>
          <w:rStyle w:val="Voetnootmarkering"/>
          <w:szCs w:val="13"/>
        </w:rPr>
        <w:footnoteRef/>
      </w:r>
      <w:r w:rsidRPr="00F40C37">
        <w:rPr>
          <w:szCs w:val="13"/>
          <w:lang w:val="en-US"/>
        </w:rPr>
        <w:t xml:space="preserve"> Australian Strategic Policy Institute, Critical Technology Tracker, 2023</w:t>
      </w:r>
    </w:p>
  </w:footnote>
  <w:footnote w:id="30">
    <w:p w14:paraId="61E4DC30" w14:textId="77777777" w:rsidR="005474E0" w:rsidRPr="00F40C37" w:rsidRDefault="005474E0" w:rsidP="005474E0">
      <w:pPr>
        <w:pStyle w:val="Voetnoottekst"/>
        <w:rPr>
          <w:szCs w:val="13"/>
          <w:lang w:val="en-US"/>
        </w:rPr>
      </w:pPr>
      <w:r w:rsidRPr="00F40C37">
        <w:rPr>
          <w:rStyle w:val="Voetnootmarkering"/>
          <w:szCs w:val="13"/>
        </w:rPr>
        <w:footnoteRef/>
      </w:r>
      <w:r w:rsidRPr="00F40C37">
        <w:rPr>
          <w:szCs w:val="13"/>
          <w:lang w:val="en-US"/>
        </w:rPr>
        <w:t xml:space="preserve"> https://www.defensie.nl/actueel/nieuws/2025/06/25/verhoogde-navo-norm-officieel-vastgelegd-in-den-haag</w:t>
      </w:r>
    </w:p>
  </w:footnote>
  <w:footnote w:id="31">
    <w:p w14:paraId="23E019F8" w14:textId="77777777" w:rsidR="005474E0" w:rsidRPr="00F40C37" w:rsidRDefault="005474E0" w:rsidP="005474E0">
      <w:pPr>
        <w:pStyle w:val="p1"/>
        <w:rPr>
          <w:rFonts w:ascii="Verdana" w:hAnsi="Verdana"/>
          <w:color w:val="auto"/>
          <w:sz w:val="13"/>
          <w:szCs w:val="13"/>
          <w:lang w:val="en-US"/>
        </w:rPr>
      </w:pPr>
      <w:r w:rsidRPr="00F40C37">
        <w:rPr>
          <w:rStyle w:val="Voetnootmarkering"/>
          <w:sz w:val="13"/>
          <w:szCs w:val="13"/>
        </w:rPr>
        <w:footnoteRef/>
      </w:r>
      <w:r w:rsidRPr="00F40C37">
        <w:rPr>
          <w:rFonts w:ascii="Verdana" w:hAnsi="Verdana"/>
          <w:sz w:val="13"/>
          <w:szCs w:val="13"/>
        </w:rPr>
        <w:t xml:space="preserve"> </w:t>
      </w:r>
      <w:r w:rsidRPr="00F40C37">
        <w:rPr>
          <w:rFonts w:ascii="Verdana" w:hAnsi="Verdana"/>
          <w:color w:val="auto"/>
          <w:sz w:val="13"/>
          <w:szCs w:val="13"/>
        </w:rPr>
        <w:t>Aandeel van Nederland in het wereldtotaal: Bio-informatica: 7,2% van de top 1% publicaties en 6% van alle onderzoeks</w:t>
      </w:r>
      <w:r w:rsidRPr="00F40C37">
        <w:rPr>
          <w:rFonts w:ascii="Verdana" w:hAnsi="Verdana"/>
          <w:color w:val="auto"/>
          <w:sz w:val="13"/>
          <w:szCs w:val="13"/>
        </w:rPr>
        <w:softHyphen/>
        <w:t xml:space="preserve"> publicaties aangehaald in patenten; celtechnologie: 6% van top 1% publicaties en 5% van patentcitaten; bio-systems: 5% van top 1% publicaties en 5% van patentcitaten; bio-manufacturing: 5% van top 1% publicaties en 4% van patentcitaten. </w:t>
      </w:r>
      <w:r w:rsidRPr="00F40C37">
        <w:rPr>
          <w:rFonts w:ascii="Verdana" w:hAnsi="Verdana"/>
          <w:color w:val="auto"/>
          <w:sz w:val="13"/>
          <w:szCs w:val="13"/>
          <w:lang w:val="en-US"/>
        </w:rPr>
        <w:t>Bron:</w:t>
      </w:r>
    </w:p>
    <w:p w14:paraId="67511496" w14:textId="77777777" w:rsidR="005474E0" w:rsidRPr="00F40C37" w:rsidRDefault="005474E0" w:rsidP="005474E0">
      <w:pPr>
        <w:spacing w:line="240" w:lineRule="auto"/>
        <w:rPr>
          <w:sz w:val="13"/>
          <w:szCs w:val="13"/>
          <w:lang w:val="en-US"/>
        </w:rPr>
      </w:pPr>
      <w:r w:rsidRPr="00F40C37">
        <w:rPr>
          <w:sz w:val="13"/>
          <w:szCs w:val="13"/>
          <w:lang w:val="en-US"/>
        </w:rPr>
        <w:t>Elsevier, Quantitative analysis of Dutch research and innovation on key technologies, 2023.</w:t>
      </w:r>
    </w:p>
  </w:footnote>
  <w:footnote w:id="32">
    <w:p w14:paraId="00574336" w14:textId="67F588AB" w:rsidR="00072DE5" w:rsidRPr="00F40C37" w:rsidRDefault="00072DE5">
      <w:pPr>
        <w:pStyle w:val="Voetnoottekst"/>
        <w:rPr>
          <w:szCs w:val="13"/>
        </w:rPr>
      </w:pPr>
      <w:r w:rsidRPr="00F40C37">
        <w:rPr>
          <w:rStyle w:val="Voetnootmarkering"/>
          <w:szCs w:val="13"/>
        </w:rPr>
        <w:footnoteRef/>
      </w:r>
      <w:r w:rsidRPr="00F40C37">
        <w:rPr>
          <w:szCs w:val="13"/>
        </w:rPr>
        <w:t xml:space="preserve"> LEI, 2011. Uitgangsmaterialen, motor voor export en innovatie, Den Haag</w:t>
      </w:r>
    </w:p>
  </w:footnote>
  <w:footnote w:id="33">
    <w:p w14:paraId="2C8FA200" w14:textId="77777777" w:rsidR="005474E0" w:rsidRPr="00F40C37" w:rsidRDefault="005474E0" w:rsidP="005474E0">
      <w:pPr>
        <w:pStyle w:val="Voetnoottekst"/>
        <w:rPr>
          <w:szCs w:val="13"/>
          <w:lang w:val="en-US"/>
        </w:rPr>
      </w:pPr>
      <w:r w:rsidRPr="00F40C37">
        <w:rPr>
          <w:rStyle w:val="Voetnootmarkering"/>
          <w:szCs w:val="13"/>
        </w:rPr>
        <w:footnoteRef/>
      </w:r>
      <w:r w:rsidRPr="00F40C37">
        <w:rPr>
          <w:szCs w:val="13"/>
          <w:lang w:val="en-US"/>
        </w:rPr>
        <w:t xml:space="preserve"> BioSpace, 2022. Cell and gene therapy manufacturing market size to worth around 67.4 bn by 2030. </w:t>
      </w:r>
    </w:p>
  </w:footnote>
  <w:footnote w:id="34">
    <w:p w14:paraId="1D4695DF" w14:textId="77777777" w:rsidR="005474E0" w:rsidRPr="00F40C37" w:rsidRDefault="005474E0" w:rsidP="005474E0">
      <w:pPr>
        <w:pStyle w:val="Voetnoottekst"/>
        <w:rPr>
          <w:szCs w:val="13"/>
          <w:lang w:val="en-US"/>
        </w:rPr>
      </w:pPr>
      <w:r w:rsidRPr="00F40C37">
        <w:rPr>
          <w:rStyle w:val="Voetnootmarkering"/>
          <w:szCs w:val="13"/>
        </w:rPr>
        <w:footnoteRef/>
      </w:r>
      <w:r w:rsidRPr="00F40C37">
        <w:rPr>
          <w:szCs w:val="13"/>
          <w:lang w:val="en-US"/>
        </w:rPr>
        <w:t xml:space="preserve"> Boston Consultancy Group, 2021. Food for Thought: The Protein Transformation </w:t>
      </w:r>
    </w:p>
  </w:footnote>
  <w:footnote w:id="35">
    <w:p w14:paraId="37F04482" w14:textId="77777777" w:rsidR="005474E0" w:rsidRPr="00F40C37" w:rsidRDefault="005474E0" w:rsidP="005474E0">
      <w:pPr>
        <w:pStyle w:val="Voetnoottekst"/>
        <w:rPr>
          <w:szCs w:val="13"/>
          <w:lang w:val="en-US"/>
        </w:rPr>
      </w:pPr>
      <w:r w:rsidRPr="00F40C37">
        <w:rPr>
          <w:rStyle w:val="Voetnootmarkering"/>
          <w:szCs w:val="13"/>
        </w:rPr>
        <w:footnoteRef/>
      </w:r>
      <w:r w:rsidRPr="00F40C37">
        <w:rPr>
          <w:szCs w:val="13"/>
          <w:lang w:val="en-US"/>
        </w:rPr>
        <w:t xml:space="preserve"> McKinsey, The semiconductor decade – a trillion-dollar industry </w:t>
      </w:r>
    </w:p>
  </w:footnote>
  <w:footnote w:id="36">
    <w:p w14:paraId="1781076C" w14:textId="77777777" w:rsidR="005474E0" w:rsidRPr="00F40C37" w:rsidRDefault="005474E0" w:rsidP="005474E0">
      <w:pPr>
        <w:pStyle w:val="Voetnoottekst"/>
        <w:rPr>
          <w:szCs w:val="13"/>
        </w:rPr>
      </w:pPr>
      <w:r w:rsidRPr="00F40C37">
        <w:rPr>
          <w:rStyle w:val="Voetnootmarkering"/>
          <w:szCs w:val="13"/>
        </w:rPr>
        <w:footnoteRef/>
      </w:r>
      <w:r w:rsidRPr="00F40C37">
        <w:rPr>
          <w:szCs w:val="13"/>
        </w:rPr>
        <w:t xml:space="preserve"> CBS, Relatieve specialisatie Nederlandse economie 2022, juni 2024.</w:t>
      </w:r>
    </w:p>
  </w:footnote>
  <w:footnote w:id="37">
    <w:p w14:paraId="4C0665B1" w14:textId="77777777" w:rsidR="005474E0" w:rsidRPr="00F40C37" w:rsidRDefault="005474E0" w:rsidP="005474E0">
      <w:pPr>
        <w:pStyle w:val="Voetnoottekst"/>
        <w:rPr>
          <w:szCs w:val="13"/>
          <w:lang w:val="en-US"/>
        </w:rPr>
      </w:pPr>
      <w:r w:rsidRPr="00F40C37">
        <w:rPr>
          <w:rStyle w:val="Voetnootmarkering"/>
          <w:szCs w:val="13"/>
        </w:rPr>
        <w:footnoteRef/>
      </w:r>
      <w:r w:rsidRPr="00F40C37">
        <w:rPr>
          <w:szCs w:val="13"/>
          <w:lang w:val="en-US"/>
        </w:rPr>
        <w:t xml:space="preserve"> Statista, Smart Agriculture, 2023, p.3 </w:t>
      </w:r>
    </w:p>
  </w:footnote>
  <w:footnote w:id="38">
    <w:p w14:paraId="2C781EA1" w14:textId="77777777" w:rsidR="005474E0" w:rsidRPr="00F40C37" w:rsidRDefault="005474E0" w:rsidP="005474E0">
      <w:pPr>
        <w:pStyle w:val="Voetnoottekst"/>
        <w:rPr>
          <w:szCs w:val="13"/>
          <w:lang w:val="en-US"/>
        </w:rPr>
      </w:pPr>
      <w:r w:rsidRPr="00F40C37">
        <w:rPr>
          <w:rStyle w:val="Voetnootmarkering"/>
          <w:szCs w:val="13"/>
        </w:rPr>
        <w:footnoteRef/>
      </w:r>
      <w:r w:rsidRPr="00F40C37">
        <w:rPr>
          <w:szCs w:val="13"/>
          <w:lang w:val="en-US"/>
        </w:rPr>
        <w:t xml:space="preserve"> KPMG, Medical devices 2030, 2019</w:t>
      </w:r>
    </w:p>
  </w:footnote>
  <w:footnote w:id="39">
    <w:p w14:paraId="173BCC79" w14:textId="77777777" w:rsidR="005474E0" w:rsidRPr="00F40C37" w:rsidRDefault="005474E0" w:rsidP="005474E0">
      <w:pPr>
        <w:pStyle w:val="Voetnoottekst"/>
        <w:rPr>
          <w:szCs w:val="13"/>
          <w:lang w:val="en-US"/>
        </w:rPr>
      </w:pPr>
      <w:r w:rsidRPr="00F40C37">
        <w:rPr>
          <w:rStyle w:val="Voetnootmarkering"/>
          <w:szCs w:val="13"/>
        </w:rPr>
        <w:footnoteRef/>
      </w:r>
      <w:r w:rsidRPr="00F40C37">
        <w:rPr>
          <w:szCs w:val="13"/>
          <w:lang w:val="en-US"/>
        </w:rPr>
        <w:t xml:space="preserve"> McKinsey, The semiconductor decade – a trillion-dollar industry </w:t>
      </w:r>
    </w:p>
  </w:footnote>
  <w:footnote w:id="40">
    <w:p w14:paraId="6C200A75" w14:textId="77777777" w:rsidR="005474E0" w:rsidRPr="00F40C37" w:rsidRDefault="005474E0" w:rsidP="005474E0">
      <w:pPr>
        <w:pStyle w:val="Voetnoottekst"/>
        <w:rPr>
          <w:szCs w:val="13"/>
        </w:rPr>
      </w:pPr>
      <w:r w:rsidRPr="00F40C37">
        <w:rPr>
          <w:rStyle w:val="Voetnootmarkering"/>
          <w:szCs w:val="13"/>
        </w:rPr>
        <w:footnoteRef/>
      </w:r>
      <w:r w:rsidRPr="00F40C37">
        <w:rPr>
          <w:szCs w:val="13"/>
        </w:rPr>
        <w:t xml:space="preserve"> Bijvoorbeeld de voorgenomen IPCEI-AST investering zoals aangekondigd in de Miljoenennota</w:t>
      </w:r>
    </w:p>
  </w:footnote>
  <w:footnote w:id="41">
    <w:p w14:paraId="243E15CE" w14:textId="77777777" w:rsidR="005474E0" w:rsidRPr="00F40C37" w:rsidRDefault="005474E0" w:rsidP="005474E0">
      <w:pPr>
        <w:pStyle w:val="Voetnoottekst"/>
        <w:rPr>
          <w:szCs w:val="13"/>
        </w:rPr>
      </w:pPr>
      <w:r w:rsidRPr="00F40C37">
        <w:rPr>
          <w:rStyle w:val="Voetnootmarkering"/>
          <w:szCs w:val="13"/>
        </w:rPr>
        <w:footnoteRef/>
      </w:r>
      <w:r w:rsidRPr="00F40C37">
        <w:rPr>
          <w:szCs w:val="13"/>
        </w:rPr>
        <w:t xml:space="preserve"> Investeren in een weerbare en toekomstbestendige economie: het 3%-R&amp;D-actieplan, Kamerstuknummer 33009-165</w:t>
      </w:r>
    </w:p>
  </w:footnote>
  <w:footnote w:id="42">
    <w:p w14:paraId="7CD73781" w14:textId="77777777" w:rsidR="005474E0" w:rsidRPr="00F40C37" w:rsidRDefault="005474E0" w:rsidP="005474E0">
      <w:pPr>
        <w:pStyle w:val="Voetnoottekst"/>
        <w:rPr>
          <w:szCs w:val="13"/>
        </w:rPr>
      </w:pPr>
      <w:r w:rsidRPr="00F40C37">
        <w:rPr>
          <w:rStyle w:val="Voetnootmarkering"/>
          <w:szCs w:val="13"/>
        </w:rPr>
        <w:footnoteRef/>
      </w:r>
      <w:r w:rsidRPr="00F40C37">
        <w:rPr>
          <w:szCs w:val="13"/>
        </w:rPr>
        <w:t xml:space="preserve"> Adviesvraag Peter Wennink, Kamerstuknummer 32637-707</w:t>
      </w:r>
    </w:p>
  </w:footnote>
  <w:footnote w:id="43">
    <w:p w14:paraId="67794E7D" w14:textId="77777777" w:rsidR="005474E0" w:rsidRPr="00F40C37" w:rsidRDefault="005474E0" w:rsidP="005474E0">
      <w:pPr>
        <w:pStyle w:val="Voetnoottekst"/>
        <w:rPr>
          <w:szCs w:val="13"/>
        </w:rPr>
      </w:pPr>
      <w:r w:rsidRPr="00F40C37">
        <w:rPr>
          <w:rStyle w:val="Voetnootmarkering"/>
          <w:szCs w:val="13"/>
        </w:rPr>
        <w:footnoteRef/>
      </w:r>
      <w:r w:rsidRPr="00F40C37">
        <w:rPr>
          <w:szCs w:val="13"/>
        </w:rPr>
        <w:t xml:space="preserve"> Nationale Technologiestrategie (NTS), Kamerstuknummer 33009-140</w:t>
      </w:r>
    </w:p>
  </w:footnote>
  <w:footnote w:id="44">
    <w:p w14:paraId="33C51091" w14:textId="77777777" w:rsidR="005474E0" w:rsidRPr="00F40C37" w:rsidRDefault="005474E0" w:rsidP="005474E0">
      <w:pPr>
        <w:pStyle w:val="Voetnoottekst"/>
        <w:rPr>
          <w:szCs w:val="13"/>
        </w:rPr>
      </w:pPr>
      <w:r w:rsidRPr="00F40C37">
        <w:rPr>
          <w:rStyle w:val="Voetnootmarkering"/>
          <w:szCs w:val="13"/>
        </w:rPr>
        <w:footnoteRef/>
      </w:r>
      <w:r w:rsidRPr="00F40C37">
        <w:rPr>
          <w:szCs w:val="13"/>
        </w:rPr>
        <w:t xml:space="preserve"> AWTI advies, 2023 ‘In dienst van de toekomst; van optimalisatie naar transformatie’</w:t>
      </w:r>
    </w:p>
  </w:footnote>
  <w:footnote w:id="45">
    <w:p w14:paraId="2A194785" w14:textId="1E97D515" w:rsidR="005474E0" w:rsidRPr="00F40C37" w:rsidRDefault="005474E0" w:rsidP="005474E0">
      <w:pPr>
        <w:pStyle w:val="Voetnoottekst"/>
        <w:rPr>
          <w:szCs w:val="13"/>
        </w:rPr>
      </w:pPr>
      <w:r w:rsidRPr="00F40C37">
        <w:rPr>
          <w:rStyle w:val="Voetnootmarkering"/>
          <w:szCs w:val="13"/>
        </w:rPr>
        <w:footnoteRef/>
      </w:r>
      <w:r w:rsidRPr="00F40C37">
        <w:rPr>
          <w:szCs w:val="13"/>
        </w:rPr>
        <w:t xml:space="preserve"> Naast specifiek innovatieinstrumentarium houdt het kabinet het generiek innovatieinstrumentarium stabiel. Zo blijven de WBSO en het Innovatiekrediet voor de brede basis van innovatieve bedrijven en kennisinstellingen beschikbaar. Beide instrumenten leveren in de praktijk overigens een grote bijdrage aan de NTS. Recentelijk heeft het kabinet u geinformeerd over de acties om de WBSO te verbeteren op basis van de evaluatie.</w:t>
      </w:r>
    </w:p>
  </w:footnote>
  <w:footnote w:id="46">
    <w:p w14:paraId="26D97FAD" w14:textId="77777777" w:rsidR="005474E0" w:rsidRPr="00F40C37" w:rsidRDefault="005474E0" w:rsidP="005474E0">
      <w:pPr>
        <w:pStyle w:val="Voetnoottekst"/>
        <w:rPr>
          <w:szCs w:val="13"/>
        </w:rPr>
      </w:pPr>
      <w:r w:rsidRPr="00F40C37">
        <w:rPr>
          <w:rStyle w:val="Voetnootmarkering"/>
          <w:szCs w:val="13"/>
        </w:rPr>
        <w:footnoteRef/>
      </w:r>
      <w:r w:rsidRPr="00F40C37">
        <w:rPr>
          <w:szCs w:val="13"/>
        </w:rPr>
        <w:t xml:space="preserve"> Uitwerking Nationale Technologiestrategie, Kamerstuknummer 33009-150</w:t>
      </w:r>
    </w:p>
  </w:footnote>
  <w:footnote w:id="47">
    <w:p w14:paraId="1D9CBF8A" w14:textId="18432F05" w:rsidR="00267D15" w:rsidRPr="00F40C37" w:rsidRDefault="00267D15">
      <w:pPr>
        <w:pStyle w:val="Voetnoottekst"/>
        <w:rPr>
          <w:szCs w:val="13"/>
        </w:rPr>
      </w:pPr>
      <w:r w:rsidRPr="00F40C37">
        <w:rPr>
          <w:rStyle w:val="Voetnootmarkering"/>
          <w:szCs w:val="13"/>
        </w:rPr>
        <w:footnoteRef/>
      </w:r>
      <w:r w:rsidRPr="00F40C37">
        <w:rPr>
          <w:szCs w:val="13"/>
        </w:rPr>
        <w:t xml:space="preserve"> Motie Dassen en Grinwis</w:t>
      </w:r>
      <w:r w:rsidR="0010110B" w:rsidRPr="00F40C37">
        <w:rPr>
          <w:szCs w:val="13"/>
        </w:rPr>
        <w:t xml:space="preserve"> over een verkenning naar hoe sandboxes voor andere technologieën kunnen worden ingericht in de Nationale Technologiestrategie</w:t>
      </w:r>
      <w:r w:rsidRPr="00F40C37">
        <w:rPr>
          <w:szCs w:val="13"/>
        </w:rPr>
        <w:t>, Kamerstuknummer 36600-XIII-40</w:t>
      </w:r>
    </w:p>
  </w:footnote>
  <w:footnote w:id="48">
    <w:p w14:paraId="0103D8D5" w14:textId="77777777" w:rsidR="005474E0" w:rsidRPr="00F40C37" w:rsidRDefault="005474E0" w:rsidP="005474E0">
      <w:pPr>
        <w:pStyle w:val="Voetnoottekst"/>
        <w:rPr>
          <w:szCs w:val="13"/>
        </w:rPr>
      </w:pPr>
      <w:r w:rsidRPr="00F40C37">
        <w:rPr>
          <w:rStyle w:val="Voetnootmarkering"/>
          <w:szCs w:val="13"/>
        </w:rPr>
        <w:footnoteRef/>
      </w:r>
      <w:r w:rsidRPr="00F40C37">
        <w:rPr>
          <w:szCs w:val="13"/>
        </w:rPr>
        <w:t xml:space="preserve"> Defensie Strategie voor Industrie en Innovatie 2025-2029, Kamerstuknummer 31125-134</w:t>
      </w:r>
    </w:p>
  </w:footnote>
  <w:footnote w:id="49">
    <w:p w14:paraId="0BA213B6" w14:textId="22DAC1CB" w:rsidR="005474E0" w:rsidRPr="00F40C37" w:rsidRDefault="005474E0" w:rsidP="005474E0">
      <w:pPr>
        <w:pStyle w:val="Voetnoottekst"/>
        <w:rPr>
          <w:szCs w:val="13"/>
        </w:rPr>
      </w:pPr>
      <w:r w:rsidRPr="00F40C37">
        <w:rPr>
          <w:rStyle w:val="Voetnootmarkering"/>
          <w:szCs w:val="13"/>
        </w:rPr>
        <w:footnoteRef/>
      </w:r>
      <w:r w:rsidRPr="00F40C37">
        <w:rPr>
          <w:szCs w:val="13"/>
        </w:rPr>
        <w:t xml:space="preserve"> Opvolging toezeggingen betreffende ekv-mandaat, internationale benchmark, beleidsdoorlichting, OESO-regels en herbeoordeling Mozambique project; en opvolging motie Aukje de Vries en Van der Lee</w:t>
      </w:r>
      <w:r w:rsidR="00D95136" w:rsidRPr="00F40C37">
        <w:rPr>
          <w:szCs w:val="13"/>
        </w:rPr>
        <w:t xml:space="preserve"> over </w:t>
      </w:r>
      <w:r w:rsidR="005B5561" w:rsidRPr="00F40C37">
        <w:rPr>
          <w:szCs w:val="13"/>
        </w:rPr>
        <w:t>he</w:t>
      </w:r>
      <w:r w:rsidR="001002F2" w:rsidRPr="00F40C37">
        <w:rPr>
          <w:szCs w:val="13"/>
        </w:rPr>
        <w:t>t zo snel mogelijk voor Atradius mogelijk te maken om ook Nederlandse bedrijven te ondersteunen in sleuteltechnologieën en strategische grondstoffen, zonder dat dit ten koste gaat van de reguliere exportkredietverzekeringen</w:t>
      </w:r>
      <w:bookmarkStart w:id="6" w:name="OLE_LINK5"/>
      <w:r w:rsidR="005B5561" w:rsidRPr="00F40C37">
        <w:rPr>
          <w:szCs w:val="13"/>
        </w:rPr>
        <w:t xml:space="preserve"> (</w:t>
      </w:r>
      <w:r w:rsidRPr="00F40C37">
        <w:rPr>
          <w:szCs w:val="13"/>
        </w:rPr>
        <w:t>Kamerstuk 26485-446</w:t>
      </w:r>
      <w:bookmarkEnd w:id="6"/>
      <w:r w:rsidRPr="00F40C37">
        <w:rPr>
          <w:szCs w:val="13"/>
        </w:rPr>
        <w:t>)</w:t>
      </w:r>
      <w:r w:rsidR="005B5561" w:rsidRPr="00F40C37">
        <w:rPr>
          <w:szCs w:val="13"/>
        </w:rPr>
        <w:t>,</w:t>
      </w:r>
      <w:r w:rsidRPr="00F40C37">
        <w:rPr>
          <w:szCs w:val="13"/>
        </w:rPr>
        <w:t xml:space="preserve"> </w:t>
      </w:r>
      <w:bookmarkStart w:id="7" w:name="OLE_LINK6"/>
      <w:r w:rsidR="005B5561" w:rsidRPr="00F40C37">
        <w:rPr>
          <w:szCs w:val="13"/>
        </w:rPr>
        <w:t>Kamerstuknummer 36600-IX-39</w:t>
      </w:r>
    </w:p>
    <w:bookmarkEnd w:id="7"/>
  </w:footnote>
  <w:footnote w:id="50">
    <w:p w14:paraId="63DAE6A9" w14:textId="77777777" w:rsidR="005474E0" w:rsidRPr="00F40C37" w:rsidRDefault="005474E0" w:rsidP="005474E0">
      <w:pPr>
        <w:pStyle w:val="Voetnoottekst"/>
        <w:rPr>
          <w:szCs w:val="13"/>
        </w:rPr>
      </w:pPr>
      <w:r w:rsidRPr="00F40C37">
        <w:rPr>
          <w:rStyle w:val="Voetnootmarkering"/>
          <w:szCs w:val="13"/>
        </w:rPr>
        <w:footnoteRef/>
      </w:r>
      <w:r w:rsidRPr="00F40C37">
        <w:rPr>
          <w:szCs w:val="13"/>
        </w:rPr>
        <w:t xml:space="preserve"> Stand van zaken ten aanzien van het versterken van het ondernemingsklimaat en aanpak vermindering regeldruk voor ondernemers, Kamerstuknummer 32637-706; Aanpak netcongestie: sneller uitbreiden elektriciteitsnet, Kamerstuknummer 29023-566; Ruintelijke Economische Visie, Kamerstuknummer 33043-229</w:t>
      </w:r>
    </w:p>
  </w:footnote>
  <w:footnote w:id="51">
    <w:p w14:paraId="5FCFD9EA" w14:textId="3F75A06A" w:rsidR="005474E0" w:rsidRPr="00F40C37" w:rsidRDefault="005474E0" w:rsidP="005474E0">
      <w:pPr>
        <w:pStyle w:val="Voetnoottekst"/>
        <w:rPr>
          <w:szCs w:val="13"/>
        </w:rPr>
      </w:pPr>
      <w:r w:rsidRPr="00F40C37">
        <w:rPr>
          <w:rStyle w:val="Voetnootmarkering"/>
          <w:szCs w:val="13"/>
        </w:rPr>
        <w:footnoteRef/>
      </w:r>
      <w:r w:rsidRPr="00F40C37">
        <w:rPr>
          <w:szCs w:val="13"/>
        </w:rPr>
        <w:t xml:space="preserve"> Actieagenda starup en scale-up beleid, Kamerstuknummer: 32637-709</w:t>
      </w:r>
    </w:p>
  </w:footnote>
  <w:footnote w:id="52">
    <w:p w14:paraId="43E7D98C" w14:textId="77777777" w:rsidR="005474E0" w:rsidRPr="00F40C37" w:rsidRDefault="005474E0" w:rsidP="005474E0">
      <w:pPr>
        <w:pStyle w:val="Voetnoottekst"/>
        <w:rPr>
          <w:szCs w:val="13"/>
        </w:rPr>
      </w:pPr>
      <w:r w:rsidRPr="00F40C37">
        <w:rPr>
          <w:rStyle w:val="Voetnootmarkering"/>
          <w:szCs w:val="13"/>
        </w:rPr>
        <w:footnoteRef/>
      </w:r>
      <w:r w:rsidRPr="00F40C37">
        <w:rPr>
          <w:szCs w:val="13"/>
        </w:rPr>
        <w:t xml:space="preserve"> Voortgang Kabinetsaanpak Economische Veiligheid, Kamerstuknummer 30821-302</w:t>
      </w:r>
    </w:p>
  </w:footnote>
  <w:footnote w:id="53">
    <w:p w14:paraId="3091AD25" w14:textId="3906732A" w:rsidR="005474E0" w:rsidRPr="00F40C37" w:rsidRDefault="005474E0" w:rsidP="005474E0">
      <w:pPr>
        <w:pStyle w:val="Voetnoottekst"/>
        <w:rPr>
          <w:szCs w:val="13"/>
        </w:rPr>
      </w:pPr>
      <w:r w:rsidRPr="00F40C37">
        <w:rPr>
          <w:rStyle w:val="Voetnootmarkering"/>
          <w:szCs w:val="13"/>
        </w:rPr>
        <w:footnoteRef/>
      </w:r>
      <w:r w:rsidR="00F85A17" w:rsidRPr="00F40C37">
        <w:rPr>
          <w:szCs w:val="13"/>
        </w:rPr>
        <w:t xml:space="preserve"> Motie Dijk</w:t>
      </w:r>
      <w:r w:rsidR="00466B43" w:rsidRPr="00F40C37">
        <w:rPr>
          <w:szCs w:val="13"/>
        </w:rPr>
        <w:t xml:space="preserve"> over een overzicht van strategische sectoren die vitaal zijn voor Nederland en de huidige internationale afhankelijkheidsrelaties hierop, en omvoorstellen te doen voor hoe deze productie kan worden behouden voor of teruggebracht naar Nederland</w:t>
      </w:r>
      <w:r w:rsidR="00F85A17" w:rsidRPr="00F40C37">
        <w:rPr>
          <w:szCs w:val="13"/>
        </w:rPr>
        <w:t>,</w:t>
      </w:r>
      <w:r w:rsidRPr="00F40C37">
        <w:rPr>
          <w:szCs w:val="13"/>
        </w:rPr>
        <w:t xml:space="preserve"> Kamerstuknummer 31985-89</w:t>
      </w:r>
    </w:p>
  </w:footnote>
  <w:footnote w:id="54">
    <w:p w14:paraId="5FAC43C0" w14:textId="77777777" w:rsidR="005474E0" w:rsidRPr="00F40C37" w:rsidRDefault="005474E0" w:rsidP="005474E0">
      <w:pPr>
        <w:pStyle w:val="Voetnoottekst"/>
        <w:rPr>
          <w:szCs w:val="13"/>
        </w:rPr>
      </w:pPr>
      <w:r w:rsidRPr="00F40C37">
        <w:rPr>
          <w:rStyle w:val="Voetnootmarkering"/>
          <w:szCs w:val="13"/>
        </w:rPr>
        <w:footnoteRef/>
      </w:r>
      <w:r w:rsidRPr="00F40C37">
        <w:rPr>
          <w:szCs w:val="13"/>
        </w:rPr>
        <w:t xml:space="preserve"> De Productiviteitsagenda, Kamerstuknummer 2025D37684</w:t>
      </w:r>
    </w:p>
  </w:footnote>
  <w:footnote w:id="55">
    <w:p w14:paraId="6EAFF863" w14:textId="77777777" w:rsidR="005474E0" w:rsidRPr="00F40C37" w:rsidRDefault="005474E0" w:rsidP="005474E0">
      <w:pPr>
        <w:pStyle w:val="Voetnoottekst"/>
        <w:rPr>
          <w:szCs w:val="13"/>
        </w:rPr>
      </w:pPr>
      <w:r w:rsidRPr="00F40C37">
        <w:rPr>
          <w:rStyle w:val="Voetnootmarkering"/>
          <w:szCs w:val="13"/>
        </w:rPr>
        <w:footnoteRef/>
      </w:r>
      <w:r w:rsidRPr="00F40C37">
        <w:rPr>
          <w:szCs w:val="13"/>
        </w:rPr>
        <w:t xml:space="preserve"> Toekomstperspectief Energie-intensieve industrie, Kamerstuknummer 29826-265</w:t>
      </w:r>
    </w:p>
  </w:footnote>
  <w:footnote w:id="56">
    <w:p w14:paraId="6FD8CD6C" w14:textId="21DD3CE3" w:rsidR="005474E0" w:rsidRPr="00F40C37" w:rsidRDefault="005474E0" w:rsidP="005474E0">
      <w:pPr>
        <w:pStyle w:val="Voetnoottekst"/>
        <w:rPr>
          <w:szCs w:val="13"/>
        </w:rPr>
      </w:pPr>
      <w:r w:rsidRPr="00F40C37">
        <w:rPr>
          <w:rStyle w:val="Voetnootmarkering"/>
          <w:szCs w:val="13"/>
        </w:rPr>
        <w:footnoteRef/>
      </w:r>
      <w:r w:rsidRPr="00F40C37">
        <w:rPr>
          <w:szCs w:val="13"/>
        </w:rPr>
        <w:t xml:space="preserve"> Nationaal Biodiversiteitsplan, Kamerstuknummer 26407-155; Voortgang implementatie Natuurherstelverordening, Kamerstuknummer 33576-440</w:t>
      </w:r>
    </w:p>
  </w:footnote>
  <w:footnote w:id="57">
    <w:p w14:paraId="6B4D91CE" w14:textId="77777777" w:rsidR="005474E0" w:rsidRPr="00F40C37" w:rsidRDefault="005474E0" w:rsidP="005474E0">
      <w:pPr>
        <w:pStyle w:val="Voetnoottekst"/>
        <w:rPr>
          <w:szCs w:val="13"/>
        </w:rPr>
      </w:pPr>
      <w:r w:rsidRPr="00F40C37">
        <w:rPr>
          <w:rStyle w:val="Voetnootmarkering"/>
          <w:rFonts w:eastAsiaTheme="majorEastAsia"/>
          <w:szCs w:val="13"/>
        </w:rPr>
        <w:footnoteRef/>
      </w:r>
      <w:r w:rsidRPr="00F40C37">
        <w:rPr>
          <w:szCs w:val="13"/>
        </w:rPr>
        <w:t xml:space="preserve"> Beleidsagenda Buitenlandse Handel Nederland: welvarend en weerbaar, Kamerstuknummer 36180-164</w:t>
      </w:r>
    </w:p>
  </w:footnote>
  <w:footnote w:id="58">
    <w:p w14:paraId="19DF897E" w14:textId="77777777" w:rsidR="005474E0" w:rsidRPr="00F40C37" w:rsidRDefault="005474E0" w:rsidP="005474E0">
      <w:pPr>
        <w:pStyle w:val="Voetnoottekst"/>
        <w:rPr>
          <w:szCs w:val="13"/>
        </w:rPr>
      </w:pPr>
      <w:r w:rsidRPr="00F40C37">
        <w:rPr>
          <w:rStyle w:val="Voetnootmarkering"/>
          <w:rFonts w:eastAsiaTheme="majorEastAsia"/>
          <w:szCs w:val="13"/>
        </w:rPr>
        <w:footnoteRef/>
      </w:r>
      <w:r w:rsidRPr="00F40C37">
        <w:rPr>
          <w:szCs w:val="13"/>
        </w:rPr>
        <w:t xml:space="preserve"> Beleidsbrief Ontwikkelingshulp, Kamerstuknummer 36180-133</w:t>
      </w:r>
    </w:p>
  </w:footnote>
  <w:footnote w:id="59">
    <w:p w14:paraId="2FAA71C7" w14:textId="77777777" w:rsidR="005474E0" w:rsidRPr="00F40C37" w:rsidRDefault="005474E0" w:rsidP="005474E0">
      <w:pPr>
        <w:pStyle w:val="Voetnoottekst"/>
        <w:rPr>
          <w:szCs w:val="13"/>
        </w:rPr>
      </w:pPr>
      <w:r w:rsidRPr="00F40C37">
        <w:rPr>
          <w:rStyle w:val="Voetnootmarkering"/>
          <w:szCs w:val="13"/>
        </w:rPr>
        <w:footnoteRef/>
      </w:r>
      <w:r w:rsidRPr="00F40C37">
        <w:rPr>
          <w:szCs w:val="13"/>
        </w:rPr>
        <w:t xml:space="preserve"> Kabinetsvisie EU-concurrentievermogen, Kamerstuknummer 21501-30-621</w:t>
      </w:r>
    </w:p>
  </w:footnote>
  <w:footnote w:id="60">
    <w:p w14:paraId="38DBB250" w14:textId="77777777" w:rsidR="005474E0" w:rsidRPr="00F40C37" w:rsidRDefault="005474E0" w:rsidP="005474E0">
      <w:pPr>
        <w:pStyle w:val="Voetnoottekst"/>
        <w:rPr>
          <w:szCs w:val="13"/>
        </w:rPr>
      </w:pPr>
      <w:r w:rsidRPr="00F40C37">
        <w:rPr>
          <w:rStyle w:val="Voetnootmarkering"/>
          <w:szCs w:val="13"/>
        </w:rPr>
        <w:footnoteRef/>
      </w:r>
      <w:r w:rsidRPr="00F40C37">
        <w:rPr>
          <w:szCs w:val="13"/>
        </w:rPr>
        <w:t xml:space="preserve"> Toekomstperspectief Energie-intensieve industrie, Kamerstuknummer 29826-265</w:t>
      </w:r>
    </w:p>
  </w:footnote>
  <w:footnote w:id="61">
    <w:p w14:paraId="5F548ACA" w14:textId="77777777" w:rsidR="005474E0" w:rsidRPr="00F40C37" w:rsidRDefault="005474E0" w:rsidP="005474E0">
      <w:pPr>
        <w:pStyle w:val="Voetnoottekst"/>
        <w:rPr>
          <w:szCs w:val="13"/>
        </w:rPr>
      </w:pPr>
      <w:r w:rsidRPr="00F40C37">
        <w:rPr>
          <w:rStyle w:val="Voetnootmarkering"/>
          <w:szCs w:val="13"/>
        </w:rPr>
        <w:footnoteRef/>
      </w:r>
      <w:r w:rsidRPr="00F40C37">
        <w:rPr>
          <w:szCs w:val="13"/>
        </w:rPr>
        <w:t xml:space="preserve"> Kabinetsappreciatie MFK- en EMB voorstellen Europese Commissie, Kamerstuknummer 21501-20-2268</w:t>
      </w:r>
    </w:p>
  </w:footnote>
  <w:footnote w:id="62">
    <w:p w14:paraId="495D5E85" w14:textId="77777777" w:rsidR="005474E0" w:rsidRPr="00F40C37" w:rsidRDefault="005474E0" w:rsidP="005474E0">
      <w:pPr>
        <w:pStyle w:val="Voetnoottekst"/>
        <w:rPr>
          <w:szCs w:val="13"/>
          <w:lang w:val="en-US"/>
        </w:rPr>
      </w:pPr>
      <w:r w:rsidRPr="00F40C37">
        <w:rPr>
          <w:rStyle w:val="Voetnootmarkering"/>
          <w:szCs w:val="13"/>
        </w:rPr>
        <w:footnoteRef/>
      </w:r>
      <w:r w:rsidRPr="00F40C37">
        <w:rPr>
          <w:szCs w:val="13"/>
          <w:lang w:val="en-US"/>
        </w:rPr>
        <w:t xml:space="preserve"> The Netherlands’ vision paper on the future EU Framework Programme for Research and Innovation (‘FP10’), Kamerstuknummer 2024D38477</w:t>
      </w:r>
    </w:p>
  </w:footnote>
  <w:footnote w:id="63">
    <w:p w14:paraId="1DFFE6D1" w14:textId="64580F9E" w:rsidR="005474E0" w:rsidRPr="00F40C37" w:rsidRDefault="005474E0" w:rsidP="005474E0">
      <w:pPr>
        <w:pStyle w:val="Voetnoottekst"/>
        <w:rPr>
          <w:szCs w:val="13"/>
        </w:rPr>
      </w:pPr>
      <w:r w:rsidRPr="00F40C37">
        <w:rPr>
          <w:rStyle w:val="Voetnootmarkering"/>
          <w:szCs w:val="13"/>
        </w:rPr>
        <w:footnoteRef/>
      </w:r>
      <w:r w:rsidRPr="00F40C37">
        <w:rPr>
          <w:szCs w:val="13"/>
        </w:rPr>
        <w:t xml:space="preserve"> </w:t>
      </w:r>
      <w:bookmarkStart w:id="11" w:name="OLE_LINK2"/>
      <w:bookmarkStart w:id="12" w:name="OLE_LINK3"/>
      <w:bookmarkStart w:id="13" w:name="_Hlk211595035"/>
      <w:r w:rsidR="00AC71C2" w:rsidRPr="00F40C37">
        <w:rPr>
          <w:szCs w:val="13"/>
        </w:rPr>
        <w:t>Motie Amhaouch c.s.</w:t>
      </w:r>
      <w:r w:rsidR="006F6586" w:rsidRPr="00F40C37">
        <w:rPr>
          <w:szCs w:val="13"/>
        </w:rPr>
        <w:t xml:space="preserve"> over een verkenning naar een Nationale Strategische Industrie &amp; Technologie Tafel in een vorm die bij Nederland past</w:t>
      </w:r>
      <w:r w:rsidR="00AC71C2" w:rsidRPr="00F40C37">
        <w:rPr>
          <w:szCs w:val="13"/>
        </w:rPr>
        <w:t xml:space="preserve">, </w:t>
      </w:r>
      <w:r w:rsidRPr="00F40C37">
        <w:rPr>
          <w:szCs w:val="13"/>
        </w:rPr>
        <w:t>Kamerstuknummer 36410-XIII-55</w:t>
      </w:r>
      <w:bookmarkEnd w:id="11"/>
      <w:bookmarkEnd w:id="12"/>
      <w:bookmarkEnd w:id="13"/>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C54FB3" w14:paraId="3FDA09AF" w14:textId="77777777" w:rsidTr="00A50CF6">
      <w:tc>
        <w:tcPr>
          <w:tcW w:w="2156" w:type="dxa"/>
        </w:tcPr>
        <w:p w14:paraId="6B2D31BD" w14:textId="77777777" w:rsidR="00527BD4" w:rsidRPr="005819CE" w:rsidRDefault="006D4B37" w:rsidP="00A50CF6">
          <w:pPr>
            <w:pStyle w:val="Huisstijl-Adres"/>
            <w:rPr>
              <w:b/>
            </w:rPr>
          </w:pPr>
          <w:r>
            <w:rPr>
              <w:b/>
            </w:rPr>
            <w:t>Directoraat-generaal Bedrijfsleven &amp; Innovatie</w:t>
          </w:r>
          <w:r w:rsidRPr="005819CE">
            <w:rPr>
              <w:b/>
            </w:rPr>
            <w:br/>
          </w:r>
        </w:p>
      </w:tc>
    </w:tr>
    <w:tr w:rsidR="00C54FB3" w14:paraId="17192AA1" w14:textId="77777777" w:rsidTr="00A50CF6">
      <w:trPr>
        <w:trHeight w:hRule="exact" w:val="200"/>
      </w:trPr>
      <w:tc>
        <w:tcPr>
          <w:tcW w:w="2156" w:type="dxa"/>
        </w:tcPr>
        <w:p w14:paraId="2AB25950" w14:textId="77777777" w:rsidR="00527BD4" w:rsidRPr="005819CE" w:rsidRDefault="00527BD4" w:rsidP="00A50CF6"/>
      </w:tc>
    </w:tr>
    <w:tr w:rsidR="00C54FB3" w14:paraId="3F4B3BAA" w14:textId="77777777" w:rsidTr="00502512">
      <w:trPr>
        <w:trHeight w:hRule="exact" w:val="774"/>
      </w:trPr>
      <w:tc>
        <w:tcPr>
          <w:tcW w:w="2156" w:type="dxa"/>
        </w:tcPr>
        <w:p w14:paraId="3B8530CA" w14:textId="77777777" w:rsidR="00527BD4" w:rsidRDefault="006D4B37" w:rsidP="003A5290">
          <w:pPr>
            <w:pStyle w:val="Huisstijl-Kopje"/>
          </w:pPr>
          <w:r>
            <w:t>Ons kenmerk</w:t>
          </w:r>
        </w:p>
        <w:p w14:paraId="7FAD881A" w14:textId="64CB7614" w:rsidR="00527BD4" w:rsidRPr="005819CE" w:rsidRDefault="006D4B37" w:rsidP="004425CC">
          <w:pPr>
            <w:pStyle w:val="Huisstijl-Kopje"/>
          </w:pPr>
          <w:r>
            <w:rPr>
              <w:b w:val="0"/>
            </w:rPr>
            <w:t>DGBI</w:t>
          </w:r>
          <w:r w:rsidRPr="00502512">
            <w:rPr>
              <w:b w:val="0"/>
            </w:rPr>
            <w:t xml:space="preserve"> / </w:t>
          </w:r>
          <w:r w:rsidR="00AE05F9" w:rsidRPr="005474E0">
            <w:rPr>
              <w:b w:val="0"/>
              <w:bCs/>
            </w:rPr>
            <w:t>101636279</w:t>
          </w:r>
        </w:p>
      </w:tc>
    </w:tr>
  </w:tbl>
  <w:p w14:paraId="443CCA17" w14:textId="77777777" w:rsidR="00527BD4" w:rsidRDefault="00527BD4" w:rsidP="008C356D">
    <w:pPr>
      <w:pStyle w:val="Koptekst"/>
      <w:rPr>
        <w:rFonts w:cs="Verdana-Bold"/>
        <w:b/>
        <w:bCs/>
        <w:smallCaps/>
        <w:szCs w:val="18"/>
      </w:rPr>
    </w:pPr>
  </w:p>
  <w:p w14:paraId="6B21AC52" w14:textId="77777777" w:rsidR="00527BD4" w:rsidRDefault="00527BD4" w:rsidP="008C356D"/>
  <w:p w14:paraId="05DCA913" w14:textId="77777777" w:rsidR="00527BD4" w:rsidRPr="00740712" w:rsidRDefault="00527BD4" w:rsidP="008C356D"/>
  <w:p w14:paraId="7D4EE4F0" w14:textId="77777777" w:rsidR="00527BD4" w:rsidRPr="00217880" w:rsidRDefault="00527BD4" w:rsidP="008C356D">
    <w:pPr>
      <w:spacing w:line="0" w:lineRule="atLeast"/>
      <w:rPr>
        <w:sz w:val="2"/>
        <w:szCs w:val="2"/>
      </w:rPr>
    </w:pPr>
  </w:p>
  <w:p w14:paraId="56B1BD61" w14:textId="77777777" w:rsidR="00527BD4" w:rsidRDefault="00527BD4" w:rsidP="004F44C2">
    <w:pPr>
      <w:pStyle w:val="Koptekst"/>
      <w:rPr>
        <w:rFonts w:cs="Verdana-Bold"/>
        <w:b/>
        <w:bCs/>
        <w:smallCaps/>
        <w:szCs w:val="18"/>
      </w:rPr>
    </w:pPr>
  </w:p>
  <w:p w14:paraId="7BBB052E" w14:textId="77777777" w:rsidR="00527BD4" w:rsidRDefault="00527BD4" w:rsidP="004F44C2"/>
  <w:p w14:paraId="50C2B8D6" w14:textId="77777777" w:rsidR="00527BD4" w:rsidRPr="00740712" w:rsidRDefault="00527BD4" w:rsidP="004F44C2"/>
  <w:p w14:paraId="5939BEA2"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C54FB3" w14:paraId="69CFFD07" w14:textId="77777777" w:rsidTr="00751A6A">
      <w:trPr>
        <w:trHeight w:val="2636"/>
      </w:trPr>
      <w:tc>
        <w:tcPr>
          <w:tcW w:w="737" w:type="dxa"/>
        </w:tcPr>
        <w:p w14:paraId="43C8B9A3" w14:textId="77777777" w:rsidR="00527BD4" w:rsidRDefault="00527BD4" w:rsidP="00D0609E">
          <w:pPr>
            <w:framePr w:w="6340" w:h="2750" w:hRule="exact" w:hSpace="180" w:wrap="around" w:vAnchor="page" w:hAnchor="text" w:x="3873" w:y="-140"/>
            <w:spacing w:line="240" w:lineRule="auto"/>
          </w:pPr>
        </w:p>
      </w:tc>
      <w:tc>
        <w:tcPr>
          <w:tcW w:w="5156" w:type="dxa"/>
        </w:tcPr>
        <w:p w14:paraId="06868799" w14:textId="77777777" w:rsidR="00527BD4" w:rsidRDefault="006D4B37"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546CB240" wp14:editId="68FF2B0C">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720CA2D7" w14:textId="77777777" w:rsidR="007269E3" w:rsidRDefault="007269E3" w:rsidP="00651CEE">
          <w:pPr>
            <w:framePr w:w="6340" w:h="2750" w:hRule="exact" w:hSpace="180" w:wrap="around" w:vAnchor="page" w:hAnchor="text" w:x="3873" w:y="-140"/>
            <w:spacing w:line="240" w:lineRule="auto"/>
          </w:pPr>
        </w:p>
      </w:tc>
    </w:tr>
  </w:tbl>
  <w:p w14:paraId="6B2AD72C" w14:textId="77777777" w:rsidR="00527BD4" w:rsidRDefault="00527BD4" w:rsidP="00D0609E">
    <w:pPr>
      <w:framePr w:w="6340" w:h="2750" w:hRule="exact" w:hSpace="180" w:wrap="around" w:vAnchor="page" w:hAnchor="text" w:x="3873" w:y="-140"/>
    </w:pPr>
  </w:p>
  <w:p w14:paraId="658DA6D2"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C54FB3" w14:paraId="4328D8F8" w14:textId="77777777" w:rsidTr="00A50CF6">
      <w:tc>
        <w:tcPr>
          <w:tcW w:w="2160" w:type="dxa"/>
        </w:tcPr>
        <w:p w14:paraId="0645BF74" w14:textId="77777777" w:rsidR="00527BD4" w:rsidRPr="005819CE" w:rsidRDefault="006D4B37" w:rsidP="00A50CF6">
          <w:pPr>
            <w:pStyle w:val="Huisstijl-Adres"/>
            <w:rPr>
              <w:b/>
            </w:rPr>
          </w:pPr>
          <w:r>
            <w:rPr>
              <w:b/>
            </w:rPr>
            <w:t>Directoraat-generaal Bedrijfsleven &amp; Innovatie</w:t>
          </w:r>
          <w:r w:rsidRPr="005819CE">
            <w:rPr>
              <w:b/>
            </w:rPr>
            <w:br/>
          </w:r>
        </w:p>
        <w:p w14:paraId="3CCE6D9A" w14:textId="77777777" w:rsidR="00527BD4" w:rsidRPr="00BE5ED9" w:rsidRDefault="006D4B37" w:rsidP="00A50CF6">
          <w:pPr>
            <w:pStyle w:val="Huisstijl-Adres"/>
          </w:pPr>
          <w:r>
            <w:rPr>
              <w:b/>
            </w:rPr>
            <w:t>Bezoekadres</w:t>
          </w:r>
          <w:r>
            <w:rPr>
              <w:b/>
            </w:rPr>
            <w:br/>
          </w:r>
          <w:r>
            <w:t>Bezuidenhoutseweg 73</w:t>
          </w:r>
          <w:r w:rsidRPr="005819CE">
            <w:br/>
          </w:r>
          <w:r>
            <w:t>2594 AC Den Haag</w:t>
          </w:r>
        </w:p>
        <w:p w14:paraId="564F8A15" w14:textId="77777777" w:rsidR="00EF495B" w:rsidRDefault="006D4B37" w:rsidP="0098788A">
          <w:pPr>
            <w:pStyle w:val="Huisstijl-Adres"/>
          </w:pPr>
          <w:r>
            <w:rPr>
              <w:b/>
            </w:rPr>
            <w:t>Postadres</w:t>
          </w:r>
          <w:r>
            <w:rPr>
              <w:b/>
            </w:rPr>
            <w:br/>
          </w:r>
          <w:r>
            <w:t>Postbus 20401</w:t>
          </w:r>
          <w:r w:rsidRPr="005819CE">
            <w:br/>
            <w:t>2500 E</w:t>
          </w:r>
          <w:r>
            <w:t>K</w:t>
          </w:r>
          <w:r w:rsidRPr="005819CE">
            <w:t xml:space="preserve"> Den Haag</w:t>
          </w:r>
        </w:p>
        <w:p w14:paraId="44711900" w14:textId="77777777" w:rsidR="00EF495B" w:rsidRPr="005B3814" w:rsidRDefault="006D4B37" w:rsidP="0098788A">
          <w:pPr>
            <w:pStyle w:val="Huisstijl-Adres"/>
          </w:pPr>
          <w:r>
            <w:rPr>
              <w:b/>
            </w:rPr>
            <w:t>Overheidsidentificatienr</w:t>
          </w:r>
          <w:r>
            <w:rPr>
              <w:b/>
            </w:rPr>
            <w:br/>
          </w:r>
          <w:r w:rsidRPr="005B3814">
            <w:t>00000001003214369000</w:t>
          </w:r>
        </w:p>
        <w:p w14:paraId="4FC13C08" w14:textId="0E19D686" w:rsidR="00527BD4" w:rsidRPr="00F40C37" w:rsidRDefault="006D4B37"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C54FB3" w14:paraId="753FFB82" w14:textId="77777777" w:rsidTr="00A50CF6">
      <w:trPr>
        <w:trHeight w:hRule="exact" w:val="200"/>
      </w:trPr>
      <w:tc>
        <w:tcPr>
          <w:tcW w:w="2160" w:type="dxa"/>
        </w:tcPr>
        <w:p w14:paraId="111888AC" w14:textId="77777777" w:rsidR="00527BD4" w:rsidRPr="005819CE" w:rsidRDefault="00527BD4" w:rsidP="00A50CF6"/>
      </w:tc>
    </w:tr>
    <w:tr w:rsidR="00C54FB3" w14:paraId="54303A45" w14:textId="77777777" w:rsidTr="00A50CF6">
      <w:tc>
        <w:tcPr>
          <w:tcW w:w="2160" w:type="dxa"/>
        </w:tcPr>
        <w:p w14:paraId="32A09FF1" w14:textId="77777777" w:rsidR="000C0163" w:rsidRPr="005819CE" w:rsidRDefault="006D4B37" w:rsidP="000C0163">
          <w:pPr>
            <w:pStyle w:val="Huisstijl-Kopje"/>
          </w:pPr>
          <w:r>
            <w:t>Ons kenmerk</w:t>
          </w:r>
          <w:r w:rsidRPr="005819CE">
            <w:t xml:space="preserve"> </w:t>
          </w:r>
        </w:p>
        <w:p w14:paraId="5724A1D0" w14:textId="2F398939" w:rsidR="000C0163" w:rsidRPr="005819CE" w:rsidRDefault="006D4B37" w:rsidP="000C0163">
          <w:pPr>
            <w:pStyle w:val="Huisstijl-Gegeven"/>
          </w:pPr>
          <w:r>
            <w:t>DGBI</w:t>
          </w:r>
          <w:r w:rsidR="00926AE2">
            <w:t xml:space="preserve"> / </w:t>
          </w:r>
          <w:r w:rsidR="00B966D5">
            <w:t>101</w:t>
          </w:r>
          <w:r w:rsidR="004E4AF5">
            <w:t>636</w:t>
          </w:r>
          <w:r w:rsidR="0000060B">
            <w:t>279</w:t>
          </w:r>
        </w:p>
        <w:p w14:paraId="19AB0D41" w14:textId="77777777" w:rsidR="00527BD4" w:rsidRPr="005819CE" w:rsidRDefault="00527BD4" w:rsidP="00A50CF6">
          <w:pPr>
            <w:pStyle w:val="Huisstijl-Gegeven"/>
          </w:pPr>
        </w:p>
        <w:p w14:paraId="52283D0C" w14:textId="77777777" w:rsidR="00527BD4" w:rsidRDefault="006D4B37" w:rsidP="00A50CF6">
          <w:pPr>
            <w:pStyle w:val="Huisstijl-Kopje"/>
          </w:pPr>
          <w:r>
            <w:t>Bijlage(n)</w:t>
          </w:r>
        </w:p>
        <w:p w14:paraId="724B80FE" w14:textId="50441752" w:rsidR="00F40C37" w:rsidRPr="00F40C37" w:rsidRDefault="00F40C37" w:rsidP="00A50CF6">
          <w:pPr>
            <w:pStyle w:val="Huisstijl-Kopje"/>
            <w:rPr>
              <w:b w:val="0"/>
              <w:bCs/>
            </w:rPr>
          </w:pPr>
          <w:r w:rsidRPr="00F40C37">
            <w:rPr>
              <w:b w:val="0"/>
              <w:bCs/>
            </w:rPr>
            <w:t>2</w:t>
          </w:r>
        </w:p>
        <w:p w14:paraId="6CBAC54E" w14:textId="77777777" w:rsidR="00527BD4" w:rsidRPr="005819CE" w:rsidRDefault="00527BD4" w:rsidP="00A50CF6">
          <w:pPr>
            <w:pStyle w:val="Huisstijl-Gegeven"/>
          </w:pPr>
        </w:p>
      </w:tc>
    </w:tr>
  </w:tbl>
  <w:p w14:paraId="59384959"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C54FB3" w14:paraId="6B25EFA0" w14:textId="77777777" w:rsidTr="007610AA">
      <w:trPr>
        <w:trHeight w:val="400"/>
      </w:trPr>
      <w:tc>
        <w:tcPr>
          <w:tcW w:w="7520" w:type="dxa"/>
          <w:gridSpan w:val="2"/>
        </w:tcPr>
        <w:p w14:paraId="5F62C4D4" w14:textId="77777777" w:rsidR="00527BD4" w:rsidRPr="00BC3B53" w:rsidRDefault="006D4B37" w:rsidP="00A50CF6">
          <w:pPr>
            <w:pStyle w:val="Huisstijl-Retouradres"/>
          </w:pPr>
          <w:r>
            <w:t>&gt; Retouradres Postbus 20401 2500 EK Den Haag</w:t>
          </w:r>
        </w:p>
      </w:tc>
    </w:tr>
    <w:tr w:rsidR="00C54FB3" w14:paraId="65369FD6" w14:textId="77777777" w:rsidTr="007610AA">
      <w:tc>
        <w:tcPr>
          <w:tcW w:w="7520" w:type="dxa"/>
          <w:gridSpan w:val="2"/>
        </w:tcPr>
        <w:p w14:paraId="2966BB92" w14:textId="77777777" w:rsidR="00527BD4" w:rsidRPr="00983E8F" w:rsidRDefault="00527BD4" w:rsidP="00A50CF6">
          <w:pPr>
            <w:pStyle w:val="Huisstijl-Rubricering"/>
          </w:pPr>
        </w:p>
      </w:tc>
    </w:tr>
    <w:tr w:rsidR="00C54FB3" w14:paraId="142E9E30" w14:textId="77777777" w:rsidTr="007610AA">
      <w:trPr>
        <w:trHeight w:hRule="exact" w:val="2440"/>
      </w:trPr>
      <w:tc>
        <w:tcPr>
          <w:tcW w:w="7520" w:type="dxa"/>
          <w:gridSpan w:val="2"/>
        </w:tcPr>
        <w:p w14:paraId="2E9DB75E" w14:textId="77777777" w:rsidR="00527BD4" w:rsidRDefault="001A0EF6" w:rsidP="00A50CF6">
          <w:pPr>
            <w:pStyle w:val="Huisstijl-NAW"/>
          </w:pPr>
          <w:r>
            <w:t>De Voorzitter van de Tweede Kamer</w:t>
          </w:r>
          <w:r>
            <w:br/>
            <w:t>der Staten-Generaal</w:t>
          </w:r>
        </w:p>
        <w:p w14:paraId="7B9EBFBD" w14:textId="0AE97B67" w:rsidR="001A0EF6" w:rsidRDefault="001A0EF6" w:rsidP="00A50CF6">
          <w:pPr>
            <w:pStyle w:val="Huisstijl-NAW"/>
          </w:pPr>
          <w:r>
            <w:t>Prinses Irenestraat 6</w:t>
          </w:r>
          <w:r>
            <w:br/>
            <w:t>2595 BD  DEN HAAG</w:t>
          </w:r>
        </w:p>
      </w:tc>
    </w:tr>
    <w:tr w:rsidR="00C54FB3" w14:paraId="0CC0AAD1" w14:textId="77777777" w:rsidTr="007610AA">
      <w:trPr>
        <w:trHeight w:hRule="exact" w:val="400"/>
      </w:trPr>
      <w:tc>
        <w:tcPr>
          <w:tcW w:w="7520" w:type="dxa"/>
          <w:gridSpan w:val="2"/>
        </w:tcPr>
        <w:p w14:paraId="5B7759E6"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C54FB3" w14:paraId="3BC4DF89" w14:textId="77777777" w:rsidTr="00D438C4">
      <w:trPr>
        <w:trHeight w:val="270"/>
      </w:trPr>
      <w:tc>
        <w:tcPr>
          <w:tcW w:w="900" w:type="dxa"/>
        </w:tcPr>
        <w:p w14:paraId="5665DABB" w14:textId="77777777" w:rsidR="00527BD4" w:rsidRPr="007709EF" w:rsidRDefault="006D4B37" w:rsidP="00A50CF6">
          <w:pPr>
            <w:rPr>
              <w:szCs w:val="18"/>
            </w:rPr>
          </w:pPr>
          <w:r>
            <w:rPr>
              <w:szCs w:val="18"/>
            </w:rPr>
            <w:t>Datum</w:t>
          </w:r>
        </w:p>
      </w:tc>
      <w:tc>
        <w:tcPr>
          <w:tcW w:w="6620" w:type="dxa"/>
        </w:tcPr>
        <w:p w14:paraId="1C852ABA" w14:textId="47880872" w:rsidR="00527BD4" w:rsidRPr="007709EF" w:rsidRDefault="00586E77" w:rsidP="00A50CF6">
          <w:r>
            <w:t>17 oktober 2025</w:t>
          </w:r>
        </w:p>
      </w:tc>
    </w:tr>
    <w:tr w:rsidR="00C54FB3" w14:paraId="3E16A139" w14:textId="77777777" w:rsidTr="007610AA">
      <w:trPr>
        <w:trHeight w:val="240"/>
      </w:trPr>
      <w:tc>
        <w:tcPr>
          <w:tcW w:w="900" w:type="dxa"/>
        </w:tcPr>
        <w:p w14:paraId="0AC06CEE" w14:textId="77777777" w:rsidR="00527BD4" w:rsidRPr="007709EF" w:rsidRDefault="006D4B37" w:rsidP="00A50CF6">
          <w:pPr>
            <w:rPr>
              <w:szCs w:val="18"/>
            </w:rPr>
          </w:pPr>
          <w:r>
            <w:rPr>
              <w:szCs w:val="18"/>
            </w:rPr>
            <w:t>Betreft</w:t>
          </w:r>
        </w:p>
      </w:tc>
      <w:tc>
        <w:tcPr>
          <w:tcW w:w="6620" w:type="dxa"/>
        </w:tcPr>
        <w:p w14:paraId="131F97FE" w14:textId="1A5FA816" w:rsidR="00527BD4" w:rsidRPr="007709EF" w:rsidRDefault="00083709" w:rsidP="00A50CF6">
          <w:r>
            <w:t>Industriebeleid met focus</w:t>
          </w:r>
        </w:p>
      </w:tc>
    </w:tr>
  </w:tbl>
  <w:p w14:paraId="0533D928"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444B7"/>
    <w:multiLevelType w:val="hybridMultilevel"/>
    <w:tmpl w:val="E1ECA5B2"/>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 w15:restartNumberingAfterBreak="0">
    <w:nsid w:val="091C2A80"/>
    <w:multiLevelType w:val="hybridMultilevel"/>
    <w:tmpl w:val="4F22648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A4120A4"/>
    <w:multiLevelType w:val="hybridMultilevel"/>
    <w:tmpl w:val="1D8E1FCE"/>
    <w:lvl w:ilvl="0" w:tplc="EAFC833E">
      <w:start w:val="1"/>
      <w:numFmt w:val="bullet"/>
      <w:pStyle w:val="Lijstopsomteken"/>
      <w:lvlText w:val="•"/>
      <w:lvlJc w:val="left"/>
      <w:pPr>
        <w:tabs>
          <w:tab w:val="num" w:pos="227"/>
        </w:tabs>
        <w:ind w:left="227" w:hanging="227"/>
      </w:pPr>
      <w:rPr>
        <w:rFonts w:ascii="Verdana" w:hAnsi="Verdana" w:hint="default"/>
        <w:sz w:val="18"/>
        <w:szCs w:val="18"/>
      </w:rPr>
    </w:lvl>
    <w:lvl w:ilvl="1" w:tplc="89620EBE">
      <w:start w:val="1"/>
      <w:numFmt w:val="bullet"/>
      <w:lvlText w:val="o"/>
      <w:lvlJc w:val="left"/>
      <w:pPr>
        <w:tabs>
          <w:tab w:val="num" w:pos="1440"/>
        </w:tabs>
        <w:ind w:left="1440" w:hanging="360"/>
      </w:pPr>
      <w:rPr>
        <w:rFonts w:ascii="Courier New" w:hAnsi="Courier New" w:cs="Courier New" w:hint="default"/>
      </w:rPr>
    </w:lvl>
    <w:lvl w:ilvl="2" w:tplc="09C2933E" w:tentative="1">
      <w:start w:val="1"/>
      <w:numFmt w:val="bullet"/>
      <w:lvlText w:val=""/>
      <w:lvlJc w:val="left"/>
      <w:pPr>
        <w:tabs>
          <w:tab w:val="num" w:pos="2160"/>
        </w:tabs>
        <w:ind w:left="2160" w:hanging="360"/>
      </w:pPr>
      <w:rPr>
        <w:rFonts w:ascii="Wingdings" w:hAnsi="Wingdings" w:hint="default"/>
      </w:rPr>
    </w:lvl>
    <w:lvl w:ilvl="3" w:tplc="3D484CE0" w:tentative="1">
      <w:start w:val="1"/>
      <w:numFmt w:val="bullet"/>
      <w:lvlText w:val=""/>
      <w:lvlJc w:val="left"/>
      <w:pPr>
        <w:tabs>
          <w:tab w:val="num" w:pos="2880"/>
        </w:tabs>
        <w:ind w:left="2880" w:hanging="360"/>
      </w:pPr>
      <w:rPr>
        <w:rFonts w:ascii="Symbol" w:hAnsi="Symbol" w:hint="default"/>
      </w:rPr>
    </w:lvl>
    <w:lvl w:ilvl="4" w:tplc="C3484BDC" w:tentative="1">
      <w:start w:val="1"/>
      <w:numFmt w:val="bullet"/>
      <w:lvlText w:val="o"/>
      <w:lvlJc w:val="left"/>
      <w:pPr>
        <w:tabs>
          <w:tab w:val="num" w:pos="3600"/>
        </w:tabs>
        <w:ind w:left="3600" w:hanging="360"/>
      </w:pPr>
      <w:rPr>
        <w:rFonts w:ascii="Courier New" w:hAnsi="Courier New" w:cs="Courier New" w:hint="default"/>
      </w:rPr>
    </w:lvl>
    <w:lvl w:ilvl="5" w:tplc="C21E6FB4" w:tentative="1">
      <w:start w:val="1"/>
      <w:numFmt w:val="bullet"/>
      <w:lvlText w:val=""/>
      <w:lvlJc w:val="left"/>
      <w:pPr>
        <w:tabs>
          <w:tab w:val="num" w:pos="4320"/>
        </w:tabs>
        <w:ind w:left="4320" w:hanging="360"/>
      </w:pPr>
      <w:rPr>
        <w:rFonts w:ascii="Wingdings" w:hAnsi="Wingdings" w:hint="default"/>
      </w:rPr>
    </w:lvl>
    <w:lvl w:ilvl="6" w:tplc="EB4E8D4C" w:tentative="1">
      <w:start w:val="1"/>
      <w:numFmt w:val="bullet"/>
      <w:lvlText w:val=""/>
      <w:lvlJc w:val="left"/>
      <w:pPr>
        <w:tabs>
          <w:tab w:val="num" w:pos="5040"/>
        </w:tabs>
        <w:ind w:left="5040" w:hanging="360"/>
      </w:pPr>
      <w:rPr>
        <w:rFonts w:ascii="Symbol" w:hAnsi="Symbol" w:hint="default"/>
      </w:rPr>
    </w:lvl>
    <w:lvl w:ilvl="7" w:tplc="49187030" w:tentative="1">
      <w:start w:val="1"/>
      <w:numFmt w:val="bullet"/>
      <w:lvlText w:val="o"/>
      <w:lvlJc w:val="left"/>
      <w:pPr>
        <w:tabs>
          <w:tab w:val="num" w:pos="5760"/>
        </w:tabs>
        <w:ind w:left="5760" w:hanging="360"/>
      </w:pPr>
      <w:rPr>
        <w:rFonts w:ascii="Courier New" w:hAnsi="Courier New" w:cs="Courier New" w:hint="default"/>
      </w:rPr>
    </w:lvl>
    <w:lvl w:ilvl="8" w:tplc="74F2019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D81317"/>
    <w:multiLevelType w:val="hybridMultilevel"/>
    <w:tmpl w:val="B464DFE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138E5622"/>
    <w:multiLevelType w:val="hybridMultilevel"/>
    <w:tmpl w:val="48962534"/>
    <w:lvl w:ilvl="0" w:tplc="9C0E6534">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5A16C24"/>
    <w:multiLevelType w:val="hybridMultilevel"/>
    <w:tmpl w:val="03927936"/>
    <w:lvl w:ilvl="0" w:tplc="9C0E6534">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E555FEF"/>
    <w:multiLevelType w:val="hybridMultilevel"/>
    <w:tmpl w:val="50F0923E"/>
    <w:lvl w:ilvl="0" w:tplc="4F781734">
      <w:start w:val="1"/>
      <w:numFmt w:val="bullet"/>
      <w:pStyle w:val="Lijstopsomteken2"/>
      <w:lvlText w:val="–"/>
      <w:lvlJc w:val="left"/>
      <w:pPr>
        <w:tabs>
          <w:tab w:val="num" w:pos="227"/>
        </w:tabs>
        <w:ind w:left="227" w:firstLine="0"/>
      </w:pPr>
      <w:rPr>
        <w:rFonts w:ascii="Verdana" w:hAnsi="Verdana" w:hint="default"/>
      </w:rPr>
    </w:lvl>
    <w:lvl w:ilvl="1" w:tplc="7EB69A36" w:tentative="1">
      <w:start w:val="1"/>
      <w:numFmt w:val="bullet"/>
      <w:lvlText w:val="o"/>
      <w:lvlJc w:val="left"/>
      <w:pPr>
        <w:tabs>
          <w:tab w:val="num" w:pos="1440"/>
        </w:tabs>
        <w:ind w:left="1440" w:hanging="360"/>
      </w:pPr>
      <w:rPr>
        <w:rFonts w:ascii="Courier New" w:hAnsi="Courier New" w:cs="Courier New" w:hint="default"/>
      </w:rPr>
    </w:lvl>
    <w:lvl w:ilvl="2" w:tplc="A43ACEE8" w:tentative="1">
      <w:start w:val="1"/>
      <w:numFmt w:val="bullet"/>
      <w:lvlText w:val=""/>
      <w:lvlJc w:val="left"/>
      <w:pPr>
        <w:tabs>
          <w:tab w:val="num" w:pos="2160"/>
        </w:tabs>
        <w:ind w:left="2160" w:hanging="360"/>
      </w:pPr>
      <w:rPr>
        <w:rFonts w:ascii="Wingdings" w:hAnsi="Wingdings" w:hint="default"/>
      </w:rPr>
    </w:lvl>
    <w:lvl w:ilvl="3" w:tplc="473E9FB8" w:tentative="1">
      <w:start w:val="1"/>
      <w:numFmt w:val="bullet"/>
      <w:lvlText w:val=""/>
      <w:lvlJc w:val="left"/>
      <w:pPr>
        <w:tabs>
          <w:tab w:val="num" w:pos="2880"/>
        </w:tabs>
        <w:ind w:left="2880" w:hanging="360"/>
      </w:pPr>
      <w:rPr>
        <w:rFonts w:ascii="Symbol" w:hAnsi="Symbol" w:hint="default"/>
      </w:rPr>
    </w:lvl>
    <w:lvl w:ilvl="4" w:tplc="D328506A" w:tentative="1">
      <w:start w:val="1"/>
      <w:numFmt w:val="bullet"/>
      <w:lvlText w:val="o"/>
      <w:lvlJc w:val="left"/>
      <w:pPr>
        <w:tabs>
          <w:tab w:val="num" w:pos="3600"/>
        </w:tabs>
        <w:ind w:left="3600" w:hanging="360"/>
      </w:pPr>
      <w:rPr>
        <w:rFonts w:ascii="Courier New" w:hAnsi="Courier New" w:cs="Courier New" w:hint="default"/>
      </w:rPr>
    </w:lvl>
    <w:lvl w:ilvl="5" w:tplc="6518C8A2" w:tentative="1">
      <w:start w:val="1"/>
      <w:numFmt w:val="bullet"/>
      <w:lvlText w:val=""/>
      <w:lvlJc w:val="left"/>
      <w:pPr>
        <w:tabs>
          <w:tab w:val="num" w:pos="4320"/>
        </w:tabs>
        <w:ind w:left="4320" w:hanging="360"/>
      </w:pPr>
      <w:rPr>
        <w:rFonts w:ascii="Wingdings" w:hAnsi="Wingdings" w:hint="default"/>
      </w:rPr>
    </w:lvl>
    <w:lvl w:ilvl="6" w:tplc="8A263E76" w:tentative="1">
      <w:start w:val="1"/>
      <w:numFmt w:val="bullet"/>
      <w:lvlText w:val=""/>
      <w:lvlJc w:val="left"/>
      <w:pPr>
        <w:tabs>
          <w:tab w:val="num" w:pos="5040"/>
        </w:tabs>
        <w:ind w:left="5040" w:hanging="360"/>
      </w:pPr>
      <w:rPr>
        <w:rFonts w:ascii="Symbol" w:hAnsi="Symbol" w:hint="default"/>
      </w:rPr>
    </w:lvl>
    <w:lvl w:ilvl="7" w:tplc="86D62324" w:tentative="1">
      <w:start w:val="1"/>
      <w:numFmt w:val="bullet"/>
      <w:lvlText w:val="o"/>
      <w:lvlJc w:val="left"/>
      <w:pPr>
        <w:tabs>
          <w:tab w:val="num" w:pos="5760"/>
        </w:tabs>
        <w:ind w:left="5760" w:hanging="360"/>
      </w:pPr>
      <w:rPr>
        <w:rFonts w:ascii="Courier New" w:hAnsi="Courier New" w:cs="Courier New" w:hint="default"/>
      </w:rPr>
    </w:lvl>
    <w:lvl w:ilvl="8" w:tplc="76200E6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AC093E"/>
    <w:multiLevelType w:val="hybridMultilevel"/>
    <w:tmpl w:val="95B8372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28C67AED"/>
    <w:multiLevelType w:val="hybridMultilevel"/>
    <w:tmpl w:val="3252F5D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29D879B7"/>
    <w:multiLevelType w:val="hybridMultilevel"/>
    <w:tmpl w:val="7D0E22C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0" w15:restartNumberingAfterBreak="0">
    <w:nsid w:val="2B0047CA"/>
    <w:multiLevelType w:val="hybridMultilevel"/>
    <w:tmpl w:val="CBDEA83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96106A2"/>
    <w:multiLevelType w:val="hybridMultilevel"/>
    <w:tmpl w:val="5B7067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E18523C"/>
    <w:multiLevelType w:val="hybridMultilevel"/>
    <w:tmpl w:val="5CF82C5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ED52BE9"/>
    <w:multiLevelType w:val="hybridMultilevel"/>
    <w:tmpl w:val="960A7DF0"/>
    <w:lvl w:ilvl="0" w:tplc="9C0E6534">
      <w:start w:val="1"/>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40DD220D"/>
    <w:multiLevelType w:val="hybridMultilevel"/>
    <w:tmpl w:val="C48CD5CA"/>
    <w:lvl w:ilvl="0" w:tplc="04130001">
      <w:start w:val="1"/>
      <w:numFmt w:val="bullet"/>
      <w:lvlText w:val=""/>
      <w:lvlJc w:val="left"/>
      <w:pPr>
        <w:ind w:left="360" w:hanging="360"/>
      </w:pPr>
      <w:rPr>
        <w:rFonts w:ascii="Symbol" w:hAnsi="Symbol" w:hint="default"/>
        <w:sz w:val="18"/>
      </w:rPr>
    </w:lvl>
    <w:lvl w:ilvl="1" w:tplc="FFFFFFFF">
      <w:start w:val="1"/>
      <w:numFmt w:val="bullet"/>
      <w:lvlText w:val="o"/>
      <w:lvlJc w:val="left"/>
      <w:pPr>
        <w:ind w:left="708" w:hanging="360"/>
      </w:pPr>
      <w:rPr>
        <w:rFonts w:ascii="Courier New" w:hAnsi="Courier New" w:cs="Courier New" w:hint="default"/>
      </w:rPr>
    </w:lvl>
    <w:lvl w:ilvl="2" w:tplc="FFFFFFFF">
      <w:start w:val="1"/>
      <w:numFmt w:val="bullet"/>
      <w:lvlText w:val=""/>
      <w:lvlJc w:val="left"/>
      <w:pPr>
        <w:ind w:left="1428" w:hanging="360"/>
      </w:pPr>
      <w:rPr>
        <w:rFonts w:ascii="Wingdings" w:hAnsi="Wingdings" w:hint="default"/>
      </w:rPr>
    </w:lvl>
    <w:lvl w:ilvl="3" w:tplc="FFFFFFFF">
      <w:start w:val="1"/>
      <w:numFmt w:val="bullet"/>
      <w:lvlText w:val=""/>
      <w:lvlJc w:val="left"/>
      <w:pPr>
        <w:ind w:left="2148" w:hanging="360"/>
      </w:pPr>
      <w:rPr>
        <w:rFonts w:ascii="Symbol" w:hAnsi="Symbol" w:hint="default"/>
      </w:rPr>
    </w:lvl>
    <w:lvl w:ilvl="4" w:tplc="FFFFFFFF">
      <w:start w:val="1"/>
      <w:numFmt w:val="bullet"/>
      <w:lvlText w:val="o"/>
      <w:lvlJc w:val="left"/>
      <w:pPr>
        <w:ind w:left="2868" w:hanging="360"/>
      </w:pPr>
      <w:rPr>
        <w:rFonts w:ascii="Courier New" w:hAnsi="Courier New" w:cs="Courier New" w:hint="default"/>
      </w:rPr>
    </w:lvl>
    <w:lvl w:ilvl="5" w:tplc="FFFFFFFF">
      <w:start w:val="1"/>
      <w:numFmt w:val="bullet"/>
      <w:lvlText w:val=""/>
      <w:lvlJc w:val="left"/>
      <w:pPr>
        <w:ind w:left="3588" w:hanging="360"/>
      </w:pPr>
      <w:rPr>
        <w:rFonts w:ascii="Wingdings" w:hAnsi="Wingdings" w:hint="default"/>
      </w:rPr>
    </w:lvl>
    <w:lvl w:ilvl="6" w:tplc="FFFFFFFF">
      <w:start w:val="1"/>
      <w:numFmt w:val="bullet"/>
      <w:lvlText w:val=""/>
      <w:lvlJc w:val="left"/>
      <w:pPr>
        <w:ind w:left="4308" w:hanging="360"/>
      </w:pPr>
      <w:rPr>
        <w:rFonts w:ascii="Symbol" w:hAnsi="Symbol" w:hint="default"/>
      </w:rPr>
    </w:lvl>
    <w:lvl w:ilvl="7" w:tplc="FFFFFFFF">
      <w:start w:val="1"/>
      <w:numFmt w:val="bullet"/>
      <w:lvlText w:val="o"/>
      <w:lvlJc w:val="left"/>
      <w:pPr>
        <w:ind w:left="5028" w:hanging="360"/>
      </w:pPr>
      <w:rPr>
        <w:rFonts w:ascii="Courier New" w:hAnsi="Courier New" w:cs="Courier New" w:hint="default"/>
      </w:rPr>
    </w:lvl>
    <w:lvl w:ilvl="8" w:tplc="FFFFFFFF">
      <w:start w:val="1"/>
      <w:numFmt w:val="bullet"/>
      <w:lvlText w:val=""/>
      <w:lvlJc w:val="left"/>
      <w:pPr>
        <w:ind w:left="5748" w:hanging="360"/>
      </w:pPr>
      <w:rPr>
        <w:rFonts w:ascii="Wingdings" w:hAnsi="Wingdings" w:hint="default"/>
      </w:rPr>
    </w:lvl>
  </w:abstractNum>
  <w:abstractNum w:abstractNumId="15" w15:restartNumberingAfterBreak="0">
    <w:nsid w:val="4241038C"/>
    <w:multiLevelType w:val="hybridMultilevel"/>
    <w:tmpl w:val="67604D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34E47D9"/>
    <w:multiLevelType w:val="hybridMultilevel"/>
    <w:tmpl w:val="2AEC24A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435724CB"/>
    <w:multiLevelType w:val="hybridMultilevel"/>
    <w:tmpl w:val="86D647CC"/>
    <w:lvl w:ilvl="0" w:tplc="D358707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4D32147"/>
    <w:multiLevelType w:val="hybridMultilevel"/>
    <w:tmpl w:val="BD5035C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46B01EBD"/>
    <w:multiLevelType w:val="hybridMultilevel"/>
    <w:tmpl w:val="E5E4E994"/>
    <w:lvl w:ilvl="0" w:tplc="4DA666D2">
      <w:start w:val="2"/>
      <w:numFmt w:val="bullet"/>
      <w:lvlText w:val="-"/>
      <w:lvlJc w:val="left"/>
      <w:pPr>
        <w:ind w:left="720" w:hanging="360"/>
      </w:pPr>
      <w:rPr>
        <w:rFonts w:ascii="Verdana" w:eastAsia="MS Mincho" w:hAnsi="Verdana" w:cs="Times New Roman"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CCF6D3B"/>
    <w:multiLevelType w:val="hybridMultilevel"/>
    <w:tmpl w:val="1794E83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1" w15:restartNumberingAfterBreak="0">
    <w:nsid w:val="515C03AA"/>
    <w:multiLevelType w:val="hybridMultilevel"/>
    <w:tmpl w:val="CF7E9C9C"/>
    <w:lvl w:ilvl="0" w:tplc="FFFFFFFF">
      <w:start w:val="1"/>
      <w:numFmt w:val="decimal"/>
      <w:lvlText w:val="%1."/>
      <w:lvlJc w:val="left"/>
      <w:pPr>
        <w:ind w:left="360" w:hanging="360"/>
      </w:pPr>
      <w:rPr>
        <w:rFonts w:ascii="Verdana" w:eastAsia="Verdana" w:hAnsi="Verdana" w:cs="Verdana"/>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2" w15:restartNumberingAfterBreak="0">
    <w:nsid w:val="572D3358"/>
    <w:multiLevelType w:val="hybridMultilevel"/>
    <w:tmpl w:val="C67894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1B93800"/>
    <w:multiLevelType w:val="hybridMultilevel"/>
    <w:tmpl w:val="1D7C897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4" w15:restartNumberingAfterBreak="0">
    <w:nsid w:val="6386491D"/>
    <w:multiLevelType w:val="hybridMultilevel"/>
    <w:tmpl w:val="F1609D4E"/>
    <w:lvl w:ilvl="0" w:tplc="9C0E6534">
      <w:start w:val="1"/>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BF25F77"/>
    <w:multiLevelType w:val="hybridMultilevel"/>
    <w:tmpl w:val="2A5C5A9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6" w15:restartNumberingAfterBreak="0">
    <w:nsid w:val="7DCF40FE"/>
    <w:multiLevelType w:val="hybridMultilevel"/>
    <w:tmpl w:val="2EB6797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805590030">
    <w:abstractNumId w:val="2"/>
  </w:num>
  <w:num w:numId="2" w16cid:durableId="1738479340">
    <w:abstractNumId w:val="6"/>
  </w:num>
  <w:num w:numId="3" w16cid:durableId="584581527">
    <w:abstractNumId w:val="12"/>
  </w:num>
  <w:num w:numId="4" w16cid:durableId="744031289">
    <w:abstractNumId w:val="14"/>
  </w:num>
  <w:num w:numId="5" w16cid:durableId="824784631">
    <w:abstractNumId w:val="22"/>
  </w:num>
  <w:num w:numId="6" w16cid:durableId="1814174161">
    <w:abstractNumId w:val="25"/>
  </w:num>
  <w:num w:numId="7" w16cid:durableId="1391223612">
    <w:abstractNumId w:val="20"/>
  </w:num>
  <w:num w:numId="8" w16cid:durableId="602540934">
    <w:abstractNumId w:val="16"/>
  </w:num>
  <w:num w:numId="9" w16cid:durableId="507134175">
    <w:abstractNumId w:val="23"/>
  </w:num>
  <w:num w:numId="10" w16cid:durableId="1145510860">
    <w:abstractNumId w:val="8"/>
  </w:num>
  <w:num w:numId="11" w16cid:durableId="1238319101">
    <w:abstractNumId w:val="3"/>
  </w:num>
  <w:num w:numId="12" w16cid:durableId="1356417256">
    <w:abstractNumId w:val="9"/>
  </w:num>
  <w:num w:numId="13" w16cid:durableId="372387991">
    <w:abstractNumId w:val="13"/>
  </w:num>
  <w:num w:numId="14" w16cid:durableId="1126656089">
    <w:abstractNumId w:val="25"/>
  </w:num>
  <w:num w:numId="15" w16cid:durableId="2129007452">
    <w:abstractNumId w:val="22"/>
  </w:num>
  <w:num w:numId="16" w16cid:durableId="1922792401">
    <w:abstractNumId w:val="14"/>
  </w:num>
  <w:num w:numId="17" w16cid:durableId="1905018846">
    <w:abstractNumId w:val="24"/>
  </w:num>
  <w:num w:numId="18" w16cid:durableId="1791590169">
    <w:abstractNumId w:val="15"/>
  </w:num>
  <w:num w:numId="19" w16cid:durableId="1555045061">
    <w:abstractNumId w:val="7"/>
  </w:num>
  <w:num w:numId="20" w16cid:durableId="265161771">
    <w:abstractNumId w:val="1"/>
  </w:num>
  <w:num w:numId="21" w16cid:durableId="1705789835">
    <w:abstractNumId w:val="4"/>
  </w:num>
  <w:num w:numId="22" w16cid:durableId="145247646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782343">
    <w:abstractNumId w:val="18"/>
  </w:num>
  <w:num w:numId="24" w16cid:durableId="236208331">
    <w:abstractNumId w:val="17"/>
  </w:num>
  <w:num w:numId="25" w16cid:durableId="2134904172">
    <w:abstractNumId w:val="19"/>
  </w:num>
  <w:num w:numId="26" w16cid:durableId="657080084">
    <w:abstractNumId w:val="5"/>
  </w:num>
  <w:num w:numId="27" w16cid:durableId="475102376">
    <w:abstractNumId w:val="26"/>
  </w:num>
  <w:num w:numId="28" w16cid:durableId="754479636">
    <w:abstractNumId w:val="11"/>
  </w:num>
  <w:num w:numId="29" w16cid:durableId="2102213123">
    <w:abstractNumId w:val="11"/>
  </w:num>
  <w:num w:numId="30" w16cid:durableId="1172329157">
    <w:abstractNumId w:val="20"/>
  </w:num>
  <w:num w:numId="31" w16cid:durableId="1535801385">
    <w:abstractNumId w:val="8"/>
  </w:num>
  <w:num w:numId="32" w16cid:durableId="1708725657">
    <w:abstractNumId w:val="9"/>
  </w:num>
  <w:num w:numId="33" w16cid:durableId="1023484389">
    <w:abstractNumId w:val="23"/>
  </w:num>
  <w:num w:numId="34" w16cid:durableId="995111421">
    <w:abstractNumId w:val="10"/>
  </w:num>
  <w:num w:numId="35" w16cid:durableId="1060249258">
    <w:abstractNumId w:val="0"/>
  </w:num>
  <w:num w:numId="36" w16cid:durableId="3995945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14459156">
    <w:abstractNumId w:val="14"/>
  </w:num>
  <w:num w:numId="38" w16cid:durableId="1866599208">
    <w:abstractNumId w:val="26"/>
  </w:num>
  <w:num w:numId="39" w16cid:durableId="1576163770">
    <w:abstractNumId w:val="13"/>
  </w:num>
  <w:num w:numId="40" w16cid:durableId="1584293489">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00CE"/>
    <w:rsid w:val="00000134"/>
    <w:rsid w:val="0000015A"/>
    <w:rsid w:val="0000060B"/>
    <w:rsid w:val="0000068C"/>
    <w:rsid w:val="0000087E"/>
    <w:rsid w:val="000011F5"/>
    <w:rsid w:val="000011F6"/>
    <w:rsid w:val="0000130D"/>
    <w:rsid w:val="000013D9"/>
    <w:rsid w:val="000013F9"/>
    <w:rsid w:val="0000152F"/>
    <w:rsid w:val="000015E3"/>
    <w:rsid w:val="000016AB"/>
    <w:rsid w:val="000018C4"/>
    <w:rsid w:val="000019DD"/>
    <w:rsid w:val="00001A10"/>
    <w:rsid w:val="00001CDA"/>
    <w:rsid w:val="00001D16"/>
    <w:rsid w:val="00001E8A"/>
    <w:rsid w:val="00001EBB"/>
    <w:rsid w:val="000021C3"/>
    <w:rsid w:val="000021D3"/>
    <w:rsid w:val="000026CE"/>
    <w:rsid w:val="00002752"/>
    <w:rsid w:val="00002A0C"/>
    <w:rsid w:val="00002B84"/>
    <w:rsid w:val="00002BA9"/>
    <w:rsid w:val="00002C18"/>
    <w:rsid w:val="00002C1D"/>
    <w:rsid w:val="00003367"/>
    <w:rsid w:val="0000394D"/>
    <w:rsid w:val="00003B60"/>
    <w:rsid w:val="00003BEE"/>
    <w:rsid w:val="00003DFF"/>
    <w:rsid w:val="00004001"/>
    <w:rsid w:val="000041E9"/>
    <w:rsid w:val="00004233"/>
    <w:rsid w:val="000042AA"/>
    <w:rsid w:val="0000447E"/>
    <w:rsid w:val="00004911"/>
    <w:rsid w:val="0000498D"/>
    <w:rsid w:val="000049FB"/>
    <w:rsid w:val="00004ADE"/>
    <w:rsid w:val="0000512C"/>
    <w:rsid w:val="000054BF"/>
    <w:rsid w:val="000056F9"/>
    <w:rsid w:val="00005D39"/>
    <w:rsid w:val="0000614C"/>
    <w:rsid w:val="000062C8"/>
    <w:rsid w:val="00006A3B"/>
    <w:rsid w:val="00006A42"/>
    <w:rsid w:val="00006D4E"/>
    <w:rsid w:val="00007705"/>
    <w:rsid w:val="00007741"/>
    <w:rsid w:val="00007937"/>
    <w:rsid w:val="00007AD1"/>
    <w:rsid w:val="00007B9B"/>
    <w:rsid w:val="00010050"/>
    <w:rsid w:val="0001009D"/>
    <w:rsid w:val="000100F0"/>
    <w:rsid w:val="00010199"/>
    <w:rsid w:val="00010763"/>
    <w:rsid w:val="00010961"/>
    <w:rsid w:val="00010B84"/>
    <w:rsid w:val="00011136"/>
    <w:rsid w:val="0001122A"/>
    <w:rsid w:val="000113DE"/>
    <w:rsid w:val="0001166C"/>
    <w:rsid w:val="000118C1"/>
    <w:rsid w:val="00011935"/>
    <w:rsid w:val="0001221F"/>
    <w:rsid w:val="000122B5"/>
    <w:rsid w:val="00012384"/>
    <w:rsid w:val="000123C8"/>
    <w:rsid w:val="000125B6"/>
    <w:rsid w:val="00012B4F"/>
    <w:rsid w:val="00013044"/>
    <w:rsid w:val="000131A4"/>
    <w:rsid w:val="0001341F"/>
    <w:rsid w:val="00013571"/>
    <w:rsid w:val="000135F8"/>
    <w:rsid w:val="00013715"/>
    <w:rsid w:val="00013862"/>
    <w:rsid w:val="00013A5D"/>
    <w:rsid w:val="00013A73"/>
    <w:rsid w:val="00013B99"/>
    <w:rsid w:val="00013DEB"/>
    <w:rsid w:val="00013F22"/>
    <w:rsid w:val="00013F6D"/>
    <w:rsid w:val="00014036"/>
    <w:rsid w:val="00014122"/>
    <w:rsid w:val="000141B7"/>
    <w:rsid w:val="00014245"/>
    <w:rsid w:val="000144C4"/>
    <w:rsid w:val="00014A2E"/>
    <w:rsid w:val="00014ABC"/>
    <w:rsid w:val="00014E41"/>
    <w:rsid w:val="000152ED"/>
    <w:rsid w:val="000154EE"/>
    <w:rsid w:val="00015515"/>
    <w:rsid w:val="0001582B"/>
    <w:rsid w:val="00015A32"/>
    <w:rsid w:val="00015EB7"/>
    <w:rsid w:val="00015ED8"/>
    <w:rsid w:val="00016012"/>
    <w:rsid w:val="0001612B"/>
    <w:rsid w:val="00016211"/>
    <w:rsid w:val="000162A6"/>
    <w:rsid w:val="000164DB"/>
    <w:rsid w:val="00016550"/>
    <w:rsid w:val="00016667"/>
    <w:rsid w:val="000166B3"/>
    <w:rsid w:val="00016E2E"/>
    <w:rsid w:val="00016E3A"/>
    <w:rsid w:val="00016E5F"/>
    <w:rsid w:val="00017174"/>
    <w:rsid w:val="000173A4"/>
    <w:rsid w:val="000175BC"/>
    <w:rsid w:val="00017733"/>
    <w:rsid w:val="000177BD"/>
    <w:rsid w:val="00017981"/>
    <w:rsid w:val="00017DA4"/>
    <w:rsid w:val="00017E21"/>
    <w:rsid w:val="00017E7E"/>
    <w:rsid w:val="00020189"/>
    <w:rsid w:val="00020882"/>
    <w:rsid w:val="0002088E"/>
    <w:rsid w:val="000209D7"/>
    <w:rsid w:val="00020C8D"/>
    <w:rsid w:val="00020E8D"/>
    <w:rsid w:val="00020EE4"/>
    <w:rsid w:val="00020FF5"/>
    <w:rsid w:val="00021480"/>
    <w:rsid w:val="0002195F"/>
    <w:rsid w:val="0002196F"/>
    <w:rsid w:val="00021ACC"/>
    <w:rsid w:val="00021F3E"/>
    <w:rsid w:val="00021F71"/>
    <w:rsid w:val="00022328"/>
    <w:rsid w:val="00022330"/>
    <w:rsid w:val="000224AE"/>
    <w:rsid w:val="000224B5"/>
    <w:rsid w:val="000224CD"/>
    <w:rsid w:val="00022A3D"/>
    <w:rsid w:val="00022D7E"/>
    <w:rsid w:val="00022F24"/>
    <w:rsid w:val="00023801"/>
    <w:rsid w:val="000238DC"/>
    <w:rsid w:val="00023964"/>
    <w:rsid w:val="00023C43"/>
    <w:rsid w:val="00023D1E"/>
    <w:rsid w:val="00023D80"/>
    <w:rsid w:val="00023E9A"/>
    <w:rsid w:val="00024804"/>
    <w:rsid w:val="00024B91"/>
    <w:rsid w:val="00024F35"/>
    <w:rsid w:val="0002534D"/>
    <w:rsid w:val="000259FD"/>
    <w:rsid w:val="00025D38"/>
    <w:rsid w:val="00025E6E"/>
    <w:rsid w:val="00025F47"/>
    <w:rsid w:val="00026061"/>
    <w:rsid w:val="000260BE"/>
    <w:rsid w:val="00026632"/>
    <w:rsid w:val="000266C2"/>
    <w:rsid w:val="000267DF"/>
    <w:rsid w:val="00026887"/>
    <w:rsid w:val="00026A5D"/>
    <w:rsid w:val="00026C9D"/>
    <w:rsid w:val="00026ED3"/>
    <w:rsid w:val="00027241"/>
    <w:rsid w:val="0002730A"/>
    <w:rsid w:val="000273C3"/>
    <w:rsid w:val="000273CB"/>
    <w:rsid w:val="00027486"/>
    <w:rsid w:val="000274A3"/>
    <w:rsid w:val="000278B0"/>
    <w:rsid w:val="00027FBA"/>
    <w:rsid w:val="00030B11"/>
    <w:rsid w:val="00030B34"/>
    <w:rsid w:val="00030BC5"/>
    <w:rsid w:val="00030CA8"/>
    <w:rsid w:val="00030E02"/>
    <w:rsid w:val="00030F6F"/>
    <w:rsid w:val="00031119"/>
    <w:rsid w:val="0003191D"/>
    <w:rsid w:val="00031AF1"/>
    <w:rsid w:val="00031CCF"/>
    <w:rsid w:val="00031CF1"/>
    <w:rsid w:val="00031D0B"/>
    <w:rsid w:val="00032242"/>
    <w:rsid w:val="000325E9"/>
    <w:rsid w:val="0003272D"/>
    <w:rsid w:val="00032A64"/>
    <w:rsid w:val="00032A9D"/>
    <w:rsid w:val="00032DC0"/>
    <w:rsid w:val="00033459"/>
    <w:rsid w:val="0003354F"/>
    <w:rsid w:val="00033649"/>
    <w:rsid w:val="00033A57"/>
    <w:rsid w:val="00033CDD"/>
    <w:rsid w:val="00033E0C"/>
    <w:rsid w:val="000343E2"/>
    <w:rsid w:val="00034451"/>
    <w:rsid w:val="00034534"/>
    <w:rsid w:val="000345FF"/>
    <w:rsid w:val="00034956"/>
    <w:rsid w:val="00034A84"/>
    <w:rsid w:val="00034DDC"/>
    <w:rsid w:val="00034EE7"/>
    <w:rsid w:val="00034F86"/>
    <w:rsid w:val="00034F8B"/>
    <w:rsid w:val="0003504C"/>
    <w:rsid w:val="000350BB"/>
    <w:rsid w:val="000352B2"/>
    <w:rsid w:val="0003595E"/>
    <w:rsid w:val="00035A6D"/>
    <w:rsid w:val="00035CA9"/>
    <w:rsid w:val="00035D4C"/>
    <w:rsid w:val="00035DF2"/>
    <w:rsid w:val="00035E67"/>
    <w:rsid w:val="00036498"/>
    <w:rsid w:val="000366F3"/>
    <w:rsid w:val="000368A3"/>
    <w:rsid w:val="000368DE"/>
    <w:rsid w:val="00036A3E"/>
    <w:rsid w:val="00036D7D"/>
    <w:rsid w:val="00036DE6"/>
    <w:rsid w:val="00037762"/>
    <w:rsid w:val="000377CD"/>
    <w:rsid w:val="00037892"/>
    <w:rsid w:val="00037928"/>
    <w:rsid w:val="00037CC1"/>
    <w:rsid w:val="000402D4"/>
    <w:rsid w:val="00040550"/>
    <w:rsid w:val="0004059F"/>
    <w:rsid w:val="000405CD"/>
    <w:rsid w:val="00040879"/>
    <w:rsid w:val="00040CFA"/>
    <w:rsid w:val="00040EC7"/>
    <w:rsid w:val="00041474"/>
    <w:rsid w:val="000414AB"/>
    <w:rsid w:val="00041652"/>
    <w:rsid w:val="0004195F"/>
    <w:rsid w:val="00041C72"/>
    <w:rsid w:val="00041DD8"/>
    <w:rsid w:val="00041E85"/>
    <w:rsid w:val="00042023"/>
    <w:rsid w:val="00042341"/>
    <w:rsid w:val="00042579"/>
    <w:rsid w:val="000425FB"/>
    <w:rsid w:val="000427F7"/>
    <w:rsid w:val="00042E6A"/>
    <w:rsid w:val="00042EAE"/>
    <w:rsid w:val="000430F9"/>
    <w:rsid w:val="00043B19"/>
    <w:rsid w:val="00043CEA"/>
    <w:rsid w:val="00043EB7"/>
    <w:rsid w:val="00044363"/>
    <w:rsid w:val="0004449D"/>
    <w:rsid w:val="0004467A"/>
    <w:rsid w:val="000446F2"/>
    <w:rsid w:val="0004497D"/>
    <w:rsid w:val="000449D9"/>
    <w:rsid w:val="00044ADB"/>
    <w:rsid w:val="00044D86"/>
    <w:rsid w:val="00045450"/>
    <w:rsid w:val="00045454"/>
    <w:rsid w:val="0004559E"/>
    <w:rsid w:val="00045C50"/>
    <w:rsid w:val="0004671B"/>
    <w:rsid w:val="00046741"/>
    <w:rsid w:val="00046CBB"/>
    <w:rsid w:val="00046F37"/>
    <w:rsid w:val="00047062"/>
    <w:rsid w:val="000470FE"/>
    <w:rsid w:val="00047388"/>
    <w:rsid w:val="00047754"/>
    <w:rsid w:val="0004788A"/>
    <w:rsid w:val="0004794C"/>
    <w:rsid w:val="0004796E"/>
    <w:rsid w:val="00047CCF"/>
    <w:rsid w:val="00047E34"/>
    <w:rsid w:val="00047F1F"/>
    <w:rsid w:val="0005006A"/>
    <w:rsid w:val="00050102"/>
    <w:rsid w:val="0005011C"/>
    <w:rsid w:val="0005061A"/>
    <w:rsid w:val="0005086C"/>
    <w:rsid w:val="00050B7F"/>
    <w:rsid w:val="00050BE9"/>
    <w:rsid w:val="00050C1A"/>
    <w:rsid w:val="00050F94"/>
    <w:rsid w:val="000510C6"/>
    <w:rsid w:val="00051261"/>
    <w:rsid w:val="00051636"/>
    <w:rsid w:val="00051825"/>
    <w:rsid w:val="00051897"/>
    <w:rsid w:val="00051A0D"/>
    <w:rsid w:val="00051E0F"/>
    <w:rsid w:val="00051E43"/>
    <w:rsid w:val="00052892"/>
    <w:rsid w:val="000529B1"/>
    <w:rsid w:val="00052AB4"/>
    <w:rsid w:val="00052B32"/>
    <w:rsid w:val="00052C52"/>
    <w:rsid w:val="00052D1C"/>
    <w:rsid w:val="00052D34"/>
    <w:rsid w:val="000531DC"/>
    <w:rsid w:val="000534B1"/>
    <w:rsid w:val="000535D2"/>
    <w:rsid w:val="0005394D"/>
    <w:rsid w:val="00053D40"/>
    <w:rsid w:val="00053EBD"/>
    <w:rsid w:val="00053FBF"/>
    <w:rsid w:val="000542CE"/>
    <w:rsid w:val="000544B2"/>
    <w:rsid w:val="00054819"/>
    <w:rsid w:val="0005494E"/>
    <w:rsid w:val="00054C8D"/>
    <w:rsid w:val="00054D77"/>
    <w:rsid w:val="00054EA0"/>
    <w:rsid w:val="00054FC2"/>
    <w:rsid w:val="000553C1"/>
    <w:rsid w:val="000556E9"/>
    <w:rsid w:val="000558F7"/>
    <w:rsid w:val="00055A6C"/>
    <w:rsid w:val="00055EEA"/>
    <w:rsid w:val="00056543"/>
    <w:rsid w:val="000568F5"/>
    <w:rsid w:val="00056937"/>
    <w:rsid w:val="00056AA4"/>
    <w:rsid w:val="00056CBA"/>
    <w:rsid w:val="00056CBE"/>
    <w:rsid w:val="000571D3"/>
    <w:rsid w:val="0005724A"/>
    <w:rsid w:val="00057484"/>
    <w:rsid w:val="00057703"/>
    <w:rsid w:val="00057962"/>
    <w:rsid w:val="00057985"/>
    <w:rsid w:val="00057B9A"/>
    <w:rsid w:val="00057CCB"/>
    <w:rsid w:val="00057E7F"/>
    <w:rsid w:val="00057FB9"/>
    <w:rsid w:val="0006024D"/>
    <w:rsid w:val="000604BE"/>
    <w:rsid w:val="00060597"/>
    <w:rsid w:val="00060934"/>
    <w:rsid w:val="000609BF"/>
    <w:rsid w:val="00060B49"/>
    <w:rsid w:val="00061193"/>
    <w:rsid w:val="0006192B"/>
    <w:rsid w:val="00061B2F"/>
    <w:rsid w:val="00061CD3"/>
    <w:rsid w:val="0006249B"/>
    <w:rsid w:val="00062715"/>
    <w:rsid w:val="00062EDF"/>
    <w:rsid w:val="000630A7"/>
    <w:rsid w:val="000630CC"/>
    <w:rsid w:val="000630D1"/>
    <w:rsid w:val="000630FC"/>
    <w:rsid w:val="00063100"/>
    <w:rsid w:val="000631D9"/>
    <w:rsid w:val="000632A5"/>
    <w:rsid w:val="000634F6"/>
    <w:rsid w:val="0006354C"/>
    <w:rsid w:val="00063BEF"/>
    <w:rsid w:val="00063C0B"/>
    <w:rsid w:val="000648C0"/>
    <w:rsid w:val="00064DB1"/>
    <w:rsid w:val="0006503D"/>
    <w:rsid w:val="000650D4"/>
    <w:rsid w:val="000651A0"/>
    <w:rsid w:val="00065B17"/>
    <w:rsid w:val="00065CA2"/>
    <w:rsid w:val="00065CDB"/>
    <w:rsid w:val="00065DF7"/>
    <w:rsid w:val="00065FF5"/>
    <w:rsid w:val="0006632D"/>
    <w:rsid w:val="0006642B"/>
    <w:rsid w:val="000664E4"/>
    <w:rsid w:val="0006677B"/>
    <w:rsid w:val="00066A91"/>
    <w:rsid w:val="00066CDA"/>
    <w:rsid w:val="00066DC2"/>
    <w:rsid w:val="000672BE"/>
    <w:rsid w:val="000677E2"/>
    <w:rsid w:val="00067AAC"/>
    <w:rsid w:val="00067C9C"/>
    <w:rsid w:val="000704F1"/>
    <w:rsid w:val="000705D1"/>
    <w:rsid w:val="00070B2B"/>
    <w:rsid w:val="00070B77"/>
    <w:rsid w:val="00070CF4"/>
    <w:rsid w:val="00070DE0"/>
    <w:rsid w:val="00070F4C"/>
    <w:rsid w:val="000715B6"/>
    <w:rsid w:val="00071ECB"/>
    <w:rsid w:val="00071F1C"/>
    <w:rsid w:val="00071F28"/>
    <w:rsid w:val="00071F2E"/>
    <w:rsid w:val="00071F6D"/>
    <w:rsid w:val="00072067"/>
    <w:rsid w:val="000721B7"/>
    <w:rsid w:val="00072416"/>
    <w:rsid w:val="000726C0"/>
    <w:rsid w:val="00072AF3"/>
    <w:rsid w:val="00072C31"/>
    <w:rsid w:val="00072D65"/>
    <w:rsid w:val="00072DE5"/>
    <w:rsid w:val="00072EC7"/>
    <w:rsid w:val="00073476"/>
    <w:rsid w:val="00073665"/>
    <w:rsid w:val="00073BBD"/>
    <w:rsid w:val="00073EE9"/>
    <w:rsid w:val="00074079"/>
    <w:rsid w:val="000741AF"/>
    <w:rsid w:val="0007468F"/>
    <w:rsid w:val="00074AA4"/>
    <w:rsid w:val="00074CD8"/>
    <w:rsid w:val="00074D3F"/>
    <w:rsid w:val="00074D86"/>
    <w:rsid w:val="00075082"/>
    <w:rsid w:val="0007522E"/>
    <w:rsid w:val="00075258"/>
    <w:rsid w:val="00075321"/>
    <w:rsid w:val="000755B2"/>
    <w:rsid w:val="00075890"/>
    <w:rsid w:val="00075F86"/>
    <w:rsid w:val="0007699E"/>
    <w:rsid w:val="00076D8D"/>
    <w:rsid w:val="00076DD4"/>
    <w:rsid w:val="00076EBA"/>
    <w:rsid w:val="0007736E"/>
    <w:rsid w:val="000774C2"/>
    <w:rsid w:val="0007751E"/>
    <w:rsid w:val="000778D6"/>
    <w:rsid w:val="000779EE"/>
    <w:rsid w:val="00077A3C"/>
    <w:rsid w:val="00077B8A"/>
    <w:rsid w:val="00077E89"/>
    <w:rsid w:val="000801EC"/>
    <w:rsid w:val="000805B0"/>
    <w:rsid w:val="00080AE7"/>
    <w:rsid w:val="00080B6F"/>
    <w:rsid w:val="000812E2"/>
    <w:rsid w:val="000819BE"/>
    <w:rsid w:val="00081A6D"/>
    <w:rsid w:val="00081AFB"/>
    <w:rsid w:val="00081DA9"/>
    <w:rsid w:val="00081F5C"/>
    <w:rsid w:val="000821BA"/>
    <w:rsid w:val="00082810"/>
    <w:rsid w:val="00082BA8"/>
    <w:rsid w:val="00082E65"/>
    <w:rsid w:val="00082EBE"/>
    <w:rsid w:val="0008301D"/>
    <w:rsid w:val="000830AF"/>
    <w:rsid w:val="0008329C"/>
    <w:rsid w:val="000834D0"/>
    <w:rsid w:val="0008356E"/>
    <w:rsid w:val="00083638"/>
    <w:rsid w:val="000836E9"/>
    <w:rsid w:val="00083709"/>
    <w:rsid w:val="000839A1"/>
    <w:rsid w:val="00083E7A"/>
    <w:rsid w:val="00083F61"/>
    <w:rsid w:val="00083FF3"/>
    <w:rsid w:val="00084020"/>
    <w:rsid w:val="00084580"/>
    <w:rsid w:val="00084695"/>
    <w:rsid w:val="000851FE"/>
    <w:rsid w:val="000854A0"/>
    <w:rsid w:val="0008567D"/>
    <w:rsid w:val="000860FD"/>
    <w:rsid w:val="000861FA"/>
    <w:rsid w:val="0008628E"/>
    <w:rsid w:val="0008642A"/>
    <w:rsid w:val="00086439"/>
    <w:rsid w:val="00086749"/>
    <w:rsid w:val="00086B04"/>
    <w:rsid w:val="00086C57"/>
    <w:rsid w:val="00086C7A"/>
    <w:rsid w:val="00086CFE"/>
    <w:rsid w:val="0008708B"/>
    <w:rsid w:val="00087445"/>
    <w:rsid w:val="0008749F"/>
    <w:rsid w:val="00087586"/>
    <w:rsid w:val="0008763B"/>
    <w:rsid w:val="00087AAD"/>
    <w:rsid w:val="00087B7A"/>
    <w:rsid w:val="00087C69"/>
    <w:rsid w:val="00087D6F"/>
    <w:rsid w:val="000900B7"/>
    <w:rsid w:val="00090161"/>
    <w:rsid w:val="00090230"/>
    <w:rsid w:val="000902EF"/>
    <w:rsid w:val="00090955"/>
    <w:rsid w:val="00090D2C"/>
    <w:rsid w:val="00091220"/>
    <w:rsid w:val="00091311"/>
    <w:rsid w:val="0009175F"/>
    <w:rsid w:val="0009194F"/>
    <w:rsid w:val="00091BB9"/>
    <w:rsid w:val="00091BF6"/>
    <w:rsid w:val="000920B5"/>
    <w:rsid w:val="00092100"/>
    <w:rsid w:val="00092799"/>
    <w:rsid w:val="00092994"/>
    <w:rsid w:val="00092A58"/>
    <w:rsid w:val="00092C5F"/>
    <w:rsid w:val="00092FF2"/>
    <w:rsid w:val="00093129"/>
    <w:rsid w:val="00093500"/>
    <w:rsid w:val="000936A1"/>
    <w:rsid w:val="000937E9"/>
    <w:rsid w:val="00093827"/>
    <w:rsid w:val="000938AB"/>
    <w:rsid w:val="000938ED"/>
    <w:rsid w:val="00093A21"/>
    <w:rsid w:val="00093C51"/>
    <w:rsid w:val="000940C5"/>
    <w:rsid w:val="0009441A"/>
    <w:rsid w:val="00094682"/>
    <w:rsid w:val="000948BA"/>
    <w:rsid w:val="00094D82"/>
    <w:rsid w:val="00094EA4"/>
    <w:rsid w:val="00094F20"/>
    <w:rsid w:val="000950F4"/>
    <w:rsid w:val="00095487"/>
    <w:rsid w:val="00095695"/>
    <w:rsid w:val="00095AC8"/>
    <w:rsid w:val="00095DFB"/>
    <w:rsid w:val="00095F8C"/>
    <w:rsid w:val="00096166"/>
    <w:rsid w:val="00096280"/>
    <w:rsid w:val="00096400"/>
    <w:rsid w:val="000965E0"/>
    <w:rsid w:val="00096680"/>
    <w:rsid w:val="00096846"/>
    <w:rsid w:val="00096857"/>
    <w:rsid w:val="00096A16"/>
    <w:rsid w:val="00096AD4"/>
    <w:rsid w:val="00096C90"/>
    <w:rsid w:val="00096D38"/>
    <w:rsid w:val="0009713B"/>
    <w:rsid w:val="0009739A"/>
    <w:rsid w:val="000975EB"/>
    <w:rsid w:val="00097AC7"/>
    <w:rsid w:val="00097D68"/>
    <w:rsid w:val="00097E17"/>
    <w:rsid w:val="000A023F"/>
    <w:rsid w:val="000A0285"/>
    <w:rsid w:val="000A0397"/>
    <w:rsid w:val="000A03AE"/>
    <w:rsid w:val="000A03BD"/>
    <w:rsid w:val="000A0D02"/>
    <w:rsid w:val="000A0F36"/>
    <w:rsid w:val="000A11E1"/>
    <w:rsid w:val="000A158C"/>
    <w:rsid w:val="000A174A"/>
    <w:rsid w:val="000A18B0"/>
    <w:rsid w:val="000A1DEE"/>
    <w:rsid w:val="000A20EA"/>
    <w:rsid w:val="000A2239"/>
    <w:rsid w:val="000A238A"/>
    <w:rsid w:val="000A245B"/>
    <w:rsid w:val="000A26A8"/>
    <w:rsid w:val="000A277C"/>
    <w:rsid w:val="000A299B"/>
    <w:rsid w:val="000A2A4A"/>
    <w:rsid w:val="000A2A76"/>
    <w:rsid w:val="000A2B93"/>
    <w:rsid w:val="000A2F87"/>
    <w:rsid w:val="000A3581"/>
    <w:rsid w:val="000A3851"/>
    <w:rsid w:val="000A38EE"/>
    <w:rsid w:val="000A3DF7"/>
    <w:rsid w:val="000A3DFE"/>
    <w:rsid w:val="000A3DFF"/>
    <w:rsid w:val="000A3E0A"/>
    <w:rsid w:val="000A3E3D"/>
    <w:rsid w:val="000A3FA5"/>
    <w:rsid w:val="000A3FF2"/>
    <w:rsid w:val="000A4124"/>
    <w:rsid w:val="000A4715"/>
    <w:rsid w:val="000A4A4D"/>
    <w:rsid w:val="000A4B21"/>
    <w:rsid w:val="000A4BA5"/>
    <w:rsid w:val="000A4BD4"/>
    <w:rsid w:val="000A4CBA"/>
    <w:rsid w:val="000A4D4B"/>
    <w:rsid w:val="000A501D"/>
    <w:rsid w:val="000A516D"/>
    <w:rsid w:val="000A5547"/>
    <w:rsid w:val="000A5BFA"/>
    <w:rsid w:val="000A5E8A"/>
    <w:rsid w:val="000A5F4E"/>
    <w:rsid w:val="000A65AC"/>
    <w:rsid w:val="000A66A1"/>
    <w:rsid w:val="000A6784"/>
    <w:rsid w:val="000A68B0"/>
    <w:rsid w:val="000A6C75"/>
    <w:rsid w:val="000A6EEC"/>
    <w:rsid w:val="000A6F44"/>
    <w:rsid w:val="000A7159"/>
    <w:rsid w:val="000A766F"/>
    <w:rsid w:val="000A76F4"/>
    <w:rsid w:val="000A7A70"/>
    <w:rsid w:val="000A7AC6"/>
    <w:rsid w:val="000A7CF7"/>
    <w:rsid w:val="000A7E47"/>
    <w:rsid w:val="000B002C"/>
    <w:rsid w:val="000B014E"/>
    <w:rsid w:val="000B0336"/>
    <w:rsid w:val="000B053E"/>
    <w:rsid w:val="000B05E1"/>
    <w:rsid w:val="000B0963"/>
    <w:rsid w:val="000B0AE5"/>
    <w:rsid w:val="000B0D52"/>
    <w:rsid w:val="000B0EF7"/>
    <w:rsid w:val="000B0FE0"/>
    <w:rsid w:val="000B12A4"/>
    <w:rsid w:val="000B157A"/>
    <w:rsid w:val="000B1627"/>
    <w:rsid w:val="000B1864"/>
    <w:rsid w:val="000B1936"/>
    <w:rsid w:val="000B1A61"/>
    <w:rsid w:val="000B1D58"/>
    <w:rsid w:val="000B1EB3"/>
    <w:rsid w:val="000B1FAB"/>
    <w:rsid w:val="000B2174"/>
    <w:rsid w:val="000B21EE"/>
    <w:rsid w:val="000B2346"/>
    <w:rsid w:val="000B2517"/>
    <w:rsid w:val="000B270C"/>
    <w:rsid w:val="000B2997"/>
    <w:rsid w:val="000B2D54"/>
    <w:rsid w:val="000B2E03"/>
    <w:rsid w:val="000B2EF4"/>
    <w:rsid w:val="000B2F00"/>
    <w:rsid w:val="000B2FA6"/>
    <w:rsid w:val="000B3140"/>
    <w:rsid w:val="000B31E1"/>
    <w:rsid w:val="000B3AFA"/>
    <w:rsid w:val="000B3E7A"/>
    <w:rsid w:val="000B3EA0"/>
    <w:rsid w:val="000B40E8"/>
    <w:rsid w:val="000B424B"/>
    <w:rsid w:val="000B44F6"/>
    <w:rsid w:val="000B4E0D"/>
    <w:rsid w:val="000B4F5B"/>
    <w:rsid w:val="000B5103"/>
    <w:rsid w:val="000B515C"/>
    <w:rsid w:val="000B5207"/>
    <w:rsid w:val="000B52B1"/>
    <w:rsid w:val="000B5536"/>
    <w:rsid w:val="000B559C"/>
    <w:rsid w:val="000B5663"/>
    <w:rsid w:val="000B5BD8"/>
    <w:rsid w:val="000B5C15"/>
    <w:rsid w:val="000B5E6F"/>
    <w:rsid w:val="000B5F72"/>
    <w:rsid w:val="000B64C5"/>
    <w:rsid w:val="000B672D"/>
    <w:rsid w:val="000B69F3"/>
    <w:rsid w:val="000B6DB4"/>
    <w:rsid w:val="000B6F52"/>
    <w:rsid w:val="000B71C1"/>
    <w:rsid w:val="000B7281"/>
    <w:rsid w:val="000B72E2"/>
    <w:rsid w:val="000B7505"/>
    <w:rsid w:val="000B7678"/>
    <w:rsid w:val="000B76BA"/>
    <w:rsid w:val="000B76CB"/>
    <w:rsid w:val="000B7795"/>
    <w:rsid w:val="000B7917"/>
    <w:rsid w:val="000B7981"/>
    <w:rsid w:val="000B79FC"/>
    <w:rsid w:val="000B7A40"/>
    <w:rsid w:val="000B7AC4"/>
    <w:rsid w:val="000B7E2C"/>
    <w:rsid w:val="000B7FAB"/>
    <w:rsid w:val="000C0163"/>
    <w:rsid w:val="000C039B"/>
    <w:rsid w:val="000C03BD"/>
    <w:rsid w:val="000C068A"/>
    <w:rsid w:val="000C06C9"/>
    <w:rsid w:val="000C0708"/>
    <w:rsid w:val="000C08B8"/>
    <w:rsid w:val="000C08C3"/>
    <w:rsid w:val="000C0993"/>
    <w:rsid w:val="000C0A00"/>
    <w:rsid w:val="000C0A3E"/>
    <w:rsid w:val="000C0A6C"/>
    <w:rsid w:val="000C0A8F"/>
    <w:rsid w:val="000C0CBF"/>
    <w:rsid w:val="000C11C6"/>
    <w:rsid w:val="000C15E4"/>
    <w:rsid w:val="000C1BA1"/>
    <w:rsid w:val="000C1EA5"/>
    <w:rsid w:val="000C1FF3"/>
    <w:rsid w:val="000C241A"/>
    <w:rsid w:val="000C29F6"/>
    <w:rsid w:val="000C3084"/>
    <w:rsid w:val="000C308D"/>
    <w:rsid w:val="000C30A5"/>
    <w:rsid w:val="000C30E5"/>
    <w:rsid w:val="000C35C3"/>
    <w:rsid w:val="000C3686"/>
    <w:rsid w:val="000C37D6"/>
    <w:rsid w:val="000C384A"/>
    <w:rsid w:val="000C399E"/>
    <w:rsid w:val="000C3CF4"/>
    <w:rsid w:val="000C3CFF"/>
    <w:rsid w:val="000C3EA9"/>
    <w:rsid w:val="000C4290"/>
    <w:rsid w:val="000C42ED"/>
    <w:rsid w:val="000C44E4"/>
    <w:rsid w:val="000C45E0"/>
    <w:rsid w:val="000C4670"/>
    <w:rsid w:val="000C490B"/>
    <w:rsid w:val="000C4C67"/>
    <w:rsid w:val="000C4DCD"/>
    <w:rsid w:val="000C4EF5"/>
    <w:rsid w:val="000C54EF"/>
    <w:rsid w:val="000C5A57"/>
    <w:rsid w:val="000C5AB6"/>
    <w:rsid w:val="000C5B16"/>
    <w:rsid w:val="000C5D28"/>
    <w:rsid w:val="000C5F48"/>
    <w:rsid w:val="000C616D"/>
    <w:rsid w:val="000C6243"/>
    <w:rsid w:val="000C631E"/>
    <w:rsid w:val="000C663C"/>
    <w:rsid w:val="000C68BB"/>
    <w:rsid w:val="000C6DEB"/>
    <w:rsid w:val="000C6E3D"/>
    <w:rsid w:val="000C765C"/>
    <w:rsid w:val="000C788B"/>
    <w:rsid w:val="000C7A87"/>
    <w:rsid w:val="000C7B67"/>
    <w:rsid w:val="000C7B86"/>
    <w:rsid w:val="000C7C6D"/>
    <w:rsid w:val="000C7C81"/>
    <w:rsid w:val="000C7E64"/>
    <w:rsid w:val="000C7E78"/>
    <w:rsid w:val="000C7F29"/>
    <w:rsid w:val="000D012D"/>
    <w:rsid w:val="000D0196"/>
    <w:rsid w:val="000D0225"/>
    <w:rsid w:val="000D0259"/>
    <w:rsid w:val="000D03EC"/>
    <w:rsid w:val="000D0664"/>
    <w:rsid w:val="000D0742"/>
    <w:rsid w:val="000D0C76"/>
    <w:rsid w:val="000D0C89"/>
    <w:rsid w:val="000D0CE4"/>
    <w:rsid w:val="000D0F2C"/>
    <w:rsid w:val="000D1865"/>
    <w:rsid w:val="000D1C8D"/>
    <w:rsid w:val="000D206C"/>
    <w:rsid w:val="000D21E8"/>
    <w:rsid w:val="000D260B"/>
    <w:rsid w:val="000D277F"/>
    <w:rsid w:val="000D27AE"/>
    <w:rsid w:val="000D2849"/>
    <w:rsid w:val="000D2A78"/>
    <w:rsid w:val="000D2B7C"/>
    <w:rsid w:val="000D2DC7"/>
    <w:rsid w:val="000D30A2"/>
    <w:rsid w:val="000D30AD"/>
    <w:rsid w:val="000D3157"/>
    <w:rsid w:val="000D3277"/>
    <w:rsid w:val="000D37C6"/>
    <w:rsid w:val="000D3904"/>
    <w:rsid w:val="000D39B2"/>
    <w:rsid w:val="000D3A57"/>
    <w:rsid w:val="000D3BC9"/>
    <w:rsid w:val="000D3C38"/>
    <w:rsid w:val="000D3F24"/>
    <w:rsid w:val="000D47FE"/>
    <w:rsid w:val="000D4864"/>
    <w:rsid w:val="000D4C31"/>
    <w:rsid w:val="000D4D23"/>
    <w:rsid w:val="000D4D8F"/>
    <w:rsid w:val="000D5347"/>
    <w:rsid w:val="000D5811"/>
    <w:rsid w:val="000D5B2D"/>
    <w:rsid w:val="000D5D75"/>
    <w:rsid w:val="000D5F0E"/>
    <w:rsid w:val="000D62C7"/>
    <w:rsid w:val="000D636A"/>
    <w:rsid w:val="000D63BB"/>
    <w:rsid w:val="000D65A1"/>
    <w:rsid w:val="000D66DD"/>
    <w:rsid w:val="000D6C66"/>
    <w:rsid w:val="000D6C82"/>
    <w:rsid w:val="000D6EA4"/>
    <w:rsid w:val="000D6F0F"/>
    <w:rsid w:val="000D6FF2"/>
    <w:rsid w:val="000D7220"/>
    <w:rsid w:val="000D7278"/>
    <w:rsid w:val="000D739F"/>
    <w:rsid w:val="000D73B1"/>
    <w:rsid w:val="000D782F"/>
    <w:rsid w:val="000D799F"/>
    <w:rsid w:val="000D7D02"/>
    <w:rsid w:val="000D7E1B"/>
    <w:rsid w:val="000D7EE8"/>
    <w:rsid w:val="000D7FBF"/>
    <w:rsid w:val="000D7FC2"/>
    <w:rsid w:val="000E0113"/>
    <w:rsid w:val="000E0290"/>
    <w:rsid w:val="000E0892"/>
    <w:rsid w:val="000E0DB2"/>
    <w:rsid w:val="000E13C4"/>
    <w:rsid w:val="000E153C"/>
    <w:rsid w:val="000E173F"/>
    <w:rsid w:val="000E18A6"/>
    <w:rsid w:val="000E19FE"/>
    <w:rsid w:val="000E1CAA"/>
    <w:rsid w:val="000E1CCF"/>
    <w:rsid w:val="000E1DD2"/>
    <w:rsid w:val="000E204E"/>
    <w:rsid w:val="000E205B"/>
    <w:rsid w:val="000E2069"/>
    <w:rsid w:val="000E2781"/>
    <w:rsid w:val="000E2824"/>
    <w:rsid w:val="000E2920"/>
    <w:rsid w:val="000E29FA"/>
    <w:rsid w:val="000E3271"/>
    <w:rsid w:val="000E378D"/>
    <w:rsid w:val="000E37B5"/>
    <w:rsid w:val="000E38A5"/>
    <w:rsid w:val="000E39EA"/>
    <w:rsid w:val="000E3A8D"/>
    <w:rsid w:val="000E3E1D"/>
    <w:rsid w:val="000E3E22"/>
    <w:rsid w:val="000E4056"/>
    <w:rsid w:val="000E4373"/>
    <w:rsid w:val="000E4497"/>
    <w:rsid w:val="000E459E"/>
    <w:rsid w:val="000E4B9D"/>
    <w:rsid w:val="000E4D67"/>
    <w:rsid w:val="000E5114"/>
    <w:rsid w:val="000E5164"/>
    <w:rsid w:val="000E55BF"/>
    <w:rsid w:val="000E55EF"/>
    <w:rsid w:val="000E563D"/>
    <w:rsid w:val="000E5D35"/>
    <w:rsid w:val="000E5F9C"/>
    <w:rsid w:val="000E626C"/>
    <w:rsid w:val="000E6706"/>
    <w:rsid w:val="000E6901"/>
    <w:rsid w:val="000E6A45"/>
    <w:rsid w:val="000E6D4C"/>
    <w:rsid w:val="000E6ED4"/>
    <w:rsid w:val="000E7093"/>
    <w:rsid w:val="000E71EE"/>
    <w:rsid w:val="000E747F"/>
    <w:rsid w:val="000E7678"/>
    <w:rsid w:val="000E7895"/>
    <w:rsid w:val="000E7A0D"/>
    <w:rsid w:val="000E7EA3"/>
    <w:rsid w:val="000F02A2"/>
    <w:rsid w:val="000F0544"/>
    <w:rsid w:val="000F074D"/>
    <w:rsid w:val="000F0A9F"/>
    <w:rsid w:val="000F1030"/>
    <w:rsid w:val="000F1241"/>
    <w:rsid w:val="000F15A6"/>
    <w:rsid w:val="000F161D"/>
    <w:rsid w:val="000F1B0A"/>
    <w:rsid w:val="000F1B15"/>
    <w:rsid w:val="000F234D"/>
    <w:rsid w:val="000F23FF"/>
    <w:rsid w:val="000F25B1"/>
    <w:rsid w:val="000F277A"/>
    <w:rsid w:val="000F29FE"/>
    <w:rsid w:val="000F2D14"/>
    <w:rsid w:val="000F2D2E"/>
    <w:rsid w:val="000F30D5"/>
    <w:rsid w:val="000F30DC"/>
    <w:rsid w:val="000F390F"/>
    <w:rsid w:val="000F3A6A"/>
    <w:rsid w:val="000F3B1C"/>
    <w:rsid w:val="000F3B21"/>
    <w:rsid w:val="000F3B5F"/>
    <w:rsid w:val="000F3BD4"/>
    <w:rsid w:val="000F3CAA"/>
    <w:rsid w:val="000F3CAB"/>
    <w:rsid w:val="000F3EE5"/>
    <w:rsid w:val="000F4122"/>
    <w:rsid w:val="000F42BB"/>
    <w:rsid w:val="000F43A1"/>
    <w:rsid w:val="000F4887"/>
    <w:rsid w:val="000F48EF"/>
    <w:rsid w:val="000F4BB4"/>
    <w:rsid w:val="000F4C82"/>
    <w:rsid w:val="000F4E7E"/>
    <w:rsid w:val="000F511F"/>
    <w:rsid w:val="000F583A"/>
    <w:rsid w:val="000F5889"/>
    <w:rsid w:val="000F5E09"/>
    <w:rsid w:val="000F5E39"/>
    <w:rsid w:val="000F5F2E"/>
    <w:rsid w:val="000F6290"/>
    <w:rsid w:val="000F6387"/>
    <w:rsid w:val="000F68DD"/>
    <w:rsid w:val="000F6A3E"/>
    <w:rsid w:val="000F6BF9"/>
    <w:rsid w:val="000F6EAA"/>
    <w:rsid w:val="000F6FAC"/>
    <w:rsid w:val="000F7492"/>
    <w:rsid w:val="000F7798"/>
    <w:rsid w:val="000F7BE6"/>
    <w:rsid w:val="000F7C9F"/>
    <w:rsid w:val="000F7CA9"/>
    <w:rsid w:val="000F7D52"/>
    <w:rsid w:val="000F7E60"/>
    <w:rsid w:val="001000E2"/>
    <w:rsid w:val="0010019E"/>
    <w:rsid w:val="001002C7"/>
    <w:rsid w:val="001002F2"/>
    <w:rsid w:val="00100536"/>
    <w:rsid w:val="001005C3"/>
    <w:rsid w:val="0010079C"/>
    <w:rsid w:val="0010083A"/>
    <w:rsid w:val="00100849"/>
    <w:rsid w:val="0010098B"/>
    <w:rsid w:val="00100A12"/>
    <w:rsid w:val="00100D28"/>
    <w:rsid w:val="0010110B"/>
    <w:rsid w:val="00101133"/>
    <w:rsid w:val="00101235"/>
    <w:rsid w:val="00101273"/>
    <w:rsid w:val="001014A1"/>
    <w:rsid w:val="00101604"/>
    <w:rsid w:val="00101AA5"/>
    <w:rsid w:val="00101C81"/>
    <w:rsid w:val="00101CED"/>
    <w:rsid w:val="00101D81"/>
    <w:rsid w:val="00101E86"/>
    <w:rsid w:val="001020CD"/>
    <w:rsid w:val="00102156"/>
    <w:rsid w:val="0010240F"/>
    <w:rsid w:val="00102473"/>
    <w:rsid w:val="001025E6"/>
    <w:rsid w:val="00102752"/>
    <w:rsid w:val="0010299F"/>
    <w:rsid w:val="00102ABB"/>
    <w:rsid w:val="00102AEE"/>
    <w:rsid w:val="00102E9C"/>
    <w:rsid w:val="00103601"/>
    <w:rsid w:val="00103635"/>
    <w:rsid w:val="0010366B"/>
    <w:rsid w:val="001036B7"/>
    <w:rsid w:val="001036F9"/>
    <w:rsid w:val="00103957"/>
    <w:rsid w:val="00103CFD"/>
    <w:rsid w:val="00103D30"/>
    <w:rsid w:val="001041C1"/>
    <w:rsid w:val="001044D1"/>
    <w:rsid w:val="00104E7A"/>
    <w:rsid w:val="00105003"/>
    <w:rsid w:val="0010523E"/>
    <w:rsid w:val="0010525F"/>
    <w:rsid w:val="001056AA"/>
    <w:rsid w:val="0010585E"/>
    <w:rsid w:val="001058A2"/>
    <w:rsid w:val="00105A3E"/>
    <w:rsid w:val="00105B2E"/>
    <w:rsid w:val="00105D05"/>
    <w:rsid w:val="00105D73"/>
    <w:rsid w:val="001061DE"/>
    <w:rsid w:val="001062CE"/>
    <w:rsid w:val="0010682D"/>
    <w:rsid w:val="0010695C"/>
    <w:rsid w:val="001069E3"/>
    <w:rsid w:val="00106B9B"/>
    <w:rsid w:val="00106C4D"/>
    <w:rsid w:val="00106E02"/>
    <w:rsid w:val="00106E7B"/>
    <w:rsid w:val="00106F55"/>
    <w:rsid w:val="00107281"/>
    <w:rsid w:val="001074DA"/>
    <w:rsid w:val="001077DE"/>
    <w:rsid w:val="00107846"/>
    <w:rsid w:val="001079F9"/>
    <w:rsid w:val="00107EF4"/>
    <w:rsid w:val="00107F58"/>
    <w:rsid w:val="00107F67"/>
    <w:rsid w:val="0011002D"/>
    <w:rsid w:val="001100A2"/>
    <w:rsid w:val="00110105"/>
    <w:rsid w:val="0011022A"/>
    <w:rsid w:val="001105B6"/>
    <w:rsid w:val="0011069D"/>
    <w:rsid w:val="0011080B"/>
    <w:rsid w:val="00110859"/>
    <w:rsid w:val="00110956"/>
    <w:rsid w:val="00110A0F"/>
    <w:rsid w:val="00110BF7"/>
    <w:rsid w:val="00110D28"/>
    <w:rsid w:val="00110D42"/>
    <w:rsid w:val="0011108E"/>
    <w:rsid w:val="00111304"/>
    <w:rsid w:val="00111647"/>
    <w:rsid w:val="00111657"/>
    <w:rsid w:val="00111686"/>
    <w:rsid w:val="0011171C"/>
    <w:rsid w:val="00111F90"/>
    <w:rsid w:val="00112A59"/>
    <w:rsid w:val="00112A7B"/>
    <w:rsid w:val="00112AEA"/>
    <w:rsid w:val="00112D54"/>
    <w:rsid w:val="00112D5F"/>
    <w:rsid w:val="00112F71"/>
    <w:rsid w:val="00112FFF"/>
    <w:rsid w:val="001130AB"/>
    <w:rsid w:val="001130C1"/>
    <w:rsid w:val="0011329A"/>
    <w:rsid w:val="0011366E"/>
    <w:rsid w:val="00113C8D"/>
    <w:rsid w:val="00113CF2"/>
    <w:rsid w:val="00113E39"/>
    <w:rsid w:val="001140B9"/>
    <w:rsid w:val="001140CD"/>
    <w:rsid w:val="0011419E"/>
    <w:rsid w:val="0011459D"/>
    <w:rsid w:val="001145A9"/>
    <w:rsid w:val="001146F5"/>
    <w:rsid w:val="00114ADE"/>
    <w:rsid w:val="00114B45"/>
    <w:rsid w:val="00114BFF"/>
    <w:rsid w:val="00114D64"/>
    <w:rsid w:val="00114DDF"/>
    <w:rsid w:val="00114E38"/>
    <w:rsid w:val="00114FC7"/>
    <w:rsid w:val="001150EA"/>
    <w:rsid w:val="0011552E"/>
    <w:rsid w:val="0011562C"/>
    <w:rsid w:val="001157D9"/>
    <w:rsid w:val="0011593D"/>
    <w:rsid w:val="0011596F"/>
    <w:rsid w:val="00115C21"/>
    <w:rsid w:val="00115EF3"/>
    <w:rsid w:val="00116353"/>
    <w:rsid w:val="00116435"/>
    <w:rsid w:val="00116475"/>
    <w:rsid w:val="00116792"/>
    <w:rsid w:val="00116BE3"/>
    <w:rsid w:val="00116D30"/>
    <w:rsid w:val="00116DC0"/>
    <w:rsid w:val="00116E95"/>
    <w:rsid w:val="00116EFF"/>
    <w:rsid w:val="00116F85"/>
    <w:rsid w:val="001171B8"/>
    <w:rsid w:val="001176FD"/>
    <w:rsid w:val="00117D03"/>
    <w:rsid w:val="00117D6A"/>
    <w:rsid w:val="00117FFB"/>
    <w:rsid w:val="00120058"/>
    <w:rsid w:val="00120292"/>
    <w:rsid w:val="001203AC"/>
    <w:rsid w:val="0012043A"/>
    <w:rsid w:val="0012078C"/>
    <w:rsid w:val="00120A22"/>
    <w:rsid w:val="00120A31"/>
    <w:rsid w:val="00120D10"/>
    <w:rsid w:val="00120D13"/>
    <w:rsid w:val="0012123F"/>
    <w:rsid w:val="001213A3"/>
    <w:rsid w:val="001214F3"/>
    <w:rsid w:val="00121897"/>
    <w:rsid w:val="001218BB"/>
    <w:rsid w:val="00121B99"/>
    <w:rsid w:val="00121BF0"/>
    <w:rsid w:val="00121CDC"/>
    <w:rsid w:val="00121D1A"/>
    <w:rsid w:val="00121F64"/>
    <w:rsid w:val="001221E2"/>
    <w:rsid w:val="00122799"/>
    <w:rsid w:val="00122CFC"/>
    <w:rsid w:val="00122DC6"/>
    <w:rsid w:val="001235C4"/>
    <w:rsid w:val="00123704"/>
    <w:rsid w:val="001239FC"/>
    <w:rsid w:val="00123C71"/>
    <w:rsid w:val="00123F83"/>
    <w:rsid w:val="001241E7"/>
    <w:rsid w:val="001242D6"/>
    <w:rsid w:val="00124380"/>
    <w:rsid w:val="0012451C"/>
    <w:rsid w:val="0012485A"/>
    <w:rsid w:val="00124D45"/>
    <w:rsid w:val="00124E01"/>
    <w:rsid w:val="00124E48"/>
    <w:rsid w:val="00124E53"/>
    <w:rsid w:val="00124EA9"/>
    <w:rsid w:val="0012567B"/>
    <w:rsid w:val="00125768"/>
    <w:rsid w:val="00125A31"/>
    <w:rsid w:val="00125C4B"/>
    <w:rsid w:val="00125FA5"/>
    <w:rsid w:val="001262ED"/>
    <w:rsid w:val="0012690B"/>
    <w:rsid w:val="00126BF7"/>
    <w:rsid w:val="001270C7"/>
    <w:rsid w:val="00127311"/>
    <w:rsid w:val="001273BC"/>
    <w:rsid w:val="0012749B"/>
    <w:rsid w:val="0012791E"/>
    <w:rsid w:val="00127959"/>
    <w:rsid w:val="00127C40"/>
    <w:rsid w:val="001300DC"/>
    <w:rsid w:val="001301C4"/>
    <w:rsid w:val="0013030A"/>
    <w:rsid w:val="00130413"/>
    <w:rsid w:val="00130CFC"/>
    <w:rsid w:val="00130E55"/>
    <w:rsid w:val="00130F56"/>
    <w:rsid w:val="00131715"/>
    <w:rsid w:val="00131752"/>
    <w:rsid w:val="00131AE2"/>
    <w:rsid w:val="00131B2F"/>
    <w:rsid w:val="00131C6D"/>
    <w:rsid w:val="00131CB7"/>
    <w:rsid w:val="0013239F"/>
    <w:rsid w:val="0013243C"/>
    <w:rsid w:val="00132540"/>
    <w:rsid w:val="00132555"/>
    <w:rsid w:val="001325E2"/>
    <w:rsid w:val="00132D4F"/>
    <w:rsid w:val="001332DA"/>
    <w:rsid w:val="001333A6"/>
    <w:rsid w:val="001333F6"/>
    <w:rsid w:val="001334E0"/>
    <w:rsid w:val="001338A8"/>
    <w:rsid w:val="001338C0"/>
    <w:rsid w:val="001339A0"/>
    <w:rsid w:val="00133EFD"/>
    <w:rsid w:val="00133F0F"/>
    <w:rsid w:val="001343F4"/>
    <w:rsid w:val="00134493"/>
    <w:rsid w:val="001344EF"/>
    <w:rsid w:val="00134BCE"/>
    <w:rsid w:val="00134FD5"/>
    <w:rsid w:val="0013523A"/>
    <w:rsid w:val="0013528C"/>
    <w:rsid w:val="001354F9"/>
    <w:rsid w:val="0013576A"/>
    <w:rsid w:val="001358EE"/>
    <w:rsid w:val="001361AF"/>
    <w:rsid w:val="00136289"/>
    <w:rsid w:val="00136620"/>
    <w:rsid w:val="00136A83"/>
    <w:rsid w:val="00136EC1"/>
    <w:rsid w:val="00136FD9"/>
    <w:rsid w:val="001377E6"/>
    <w:rsid w:val="00137CC2"/>
    <w:rsid w:val="0014027A"/>
    <w:rsid w:val="00140338"/>
    <w:rsid w:val="0014071F"/>
    <w:rsid w:val="0014081A"/>
    <w:rsid w:val="00140DE2"/>
    <w:rsid w:val="001412B4"/>
    <w:rsid w:val="00141539"/>
    <w:rsid w:val="0014193A"/>
    <w:rsid w:val="0014195D"/>
    <w:rsid w:val="00141B80"/>
    <w:rsid w:val="00141C33"/>
    <w:rsid w:val="00141F95"/>
    <w:rsid w:val="001420BB"/>
    <w:rsid w:val="00142CF0"/>
    <w:rsid w:val="00142CFE"/>
    <w:rsid w:val="00142D25"/>
    <w:rsid w:val="00142F24"/>
    <w:rsid w:val="0014306F"/>
    <w:rsid w:val="001431BF"/>
    <w:rsid w:val="001437C1"/>
    <w:rsid w:val="00143E28"/>
    <w:rsid w:val="00143E63"/>
    <w:rsid w:val="0014403C"/>
    <w:rsid w:val="001447BB"/>
    <w:rsid w:val="0014486D"/>
    <w:rsid w:val="0014491E"/>
    <w:rsid w:val="00144A89"/>
    <w:rsid w:val="00144B95"/>
    <w:rsid w:val="00144BA5"/>
    <w:rsid w:val="00144C9B"/>
    <w:rsid w:val="00144E65"/>
    <w:rsid w:val="0014531E"/>
    <w:rsid w:val="00145579"/>
    <w:rsid w:val="001457E3"/>
    <w:rsid w:val="00145B01"/>
    <w:rsid w:val="00145C70"/>
    <w:rsid w:val="00145E69"/>
    <w:rsid w:val="00145FF3"/>
    <w:rsid w:val="00146094"/>
    <w:rsid w:val="0014660B"/>
    <w:rsid w:val="0014686A"/>
    <w:rsid w:val="00146994"/>
    <w:rsid w:val="00146A6C"/>
    <w:rsid w:val="00146D82"/>
    <w:rsid w:val="00147210"/>
    <w:rsid w:val="0014734F"/>
    <w:rsid w:val="001474F5"/>
    <w:rsid w:val="0014769F"/>
    <w:rsid w:val="0014786A"/>
    <w:rsid w:val="00147A6B"/>
    <w:rsid w:val="00147C62"/>
    <w:rsid w:val="00147C70"/>
    <w:rsid w:val="00147E06"/>
    <w:rsid w:val="001500A5"/>
    <w:rsid w:val="0015026C"/>
    <w:rsid w:val="00150382"/>
    <w:rsid w:val="00150A61"/>
    <w:rsid w:val="00150B18"/>
    <w:rsid w:val="00150DE5"/>
    <w:rsid w:val="00150F97"/>
    <w:rsid w:val="001516A4"/>
    <w:rsid w:val="001516DB"/>
    <w:rsid w:val="001519FD"/>
    <w:rsid w:val="00151A4C"/>
    <w:rsid w:val="00151AA5"/>
    <w:rsid w:val="00151E5F"/>
    <w:rsid w:val="001521E9"/>
    <w:rsid w:val="0015261C"/>
    <w:rsid w:val="001526E7"/>
    <w:rsid w:val="00152786"/>
    <w:rsid w:val="00152804"/>
    <w:rsid w:val="00152827"/>
    <w:rsid w:val="00152915"/>
    <w:rsid w:val="00152BAF"/>
    <w:rsid w:val="00152D5F"/>
    <w:rsid w:val="00152D6F"/>
    <w:rsid w:val="00152E0B"/>
    <w:rsid w:val="00152EB8"/>
    <w:rsid w:val="0015314F"/>
    <w:rsid w:val="0015361E"/>
    <w:rsid w:val="00153853"/>
    <w:rsid w:val="001538B9"/>
    <w:rsid w:val="00153B90"/>
    <w:rsid w:val="00153BB9"/>
    <w:rsid w:val="00153E28"/>
    <w:rsid w:val="00153F29"/>
    <w:rsid w:val="00153F79"/>
    <w:rsid w:val="001540E8"/>
    <w:rsid w:val="0015470C"/>
    <w:rsid w:val="0015485E"/>
    <w:rsid w:val="00154A5D"/>
    <w:rsid w:val="00154BCA"/>
    <w:rsid w:val="00155026"/>
    <w:rsid w:val="001551C8"/>
    <w:rsid w:val="001553C9"/>
    <w:rsid w:val="00155407"/>
    <w:rsid w:val="00155825"/>
    <w:rsid w:val="00155BF2"/>
    <w:rsid w:val="00155CB9"/>
    <w:rsid w:val="00155E58"/>
    <w:rsid w:val="00155FE0"/>
    <w:rsid w:val="001562CC"/>
    <w:rsid w:val="00156400"/>
    <w:rsid w:val="00156575"/>
    <w:rsid w:val="0015673A"/>
    <w:rsid w:val="00156844"/>
    <w:rsid w:val="001569AB"/>
    <w:rsid w:val="00156AF9"/>
    <w:rsid w:val="00156B04"/>
    <w:rsid w:val="00156B50"/>
    <w:rsid w:val="00156C00"/>
    <w:rsid w:val="00156EF3"/>
    <w:rsid w:val="001572AF"/>
    <w:rsid w:val="001574F1"/>
    <w:rsid w:val="0015758D"/>
    <w:rsid w:val="0015761A"/>
    <w:rsid w:val="001576D3"/>
    <w:rsid w:val="0015789F"/>
    <w:rsid w:val="00157BD9"/>
    <w:rsid w:val="00157F18"/>
    <w:rsid w:val="00160284"/>
    <w:rsid w:val="001605EA"/>
    <w:rsid w:val="00160678"/>
    <w:rsid w:val="00160755"/>
    <w:rsid w:val="00160B1D"/>
    <w:rsid w:val="00160DED"/>
    <w:rsid w:val="001617C1"/>
    <w:rsid w:val="00161910"/>
    <w:rsid w:val="00161B27"/>
    <w:rsid w:val="00161BFA"/>
    <w:rsid w:val="00161C5D"/>
    <w:rsid w:val="00161E5E"/>
    <w:rsid w:val="00162245"/>
    <w:rsid w:val="00162342"/>
    <w:rsid w:val="00162400"/>
    <w:rsid w:val="00162420"/>
    <w:rsid w:val="00162524"/>
    <w:rsid w:val="00162625"/>
    <w:rsid w:val="0016271D"/>
    <w:rsid w:val="001627BA"/>
    <w:rsid w:val="0016281D"/>
    <w:rsid w:val="00163099"/>
    <w:rsid w:val="0016344D"/>
    <w:rsid w:val="00163523"/>
    <w:rsid w:val="00163613"/>
    <w:rsid w:val="00163B84"/>
    <w:rsid w:val="00163C85"/>
    <w:rsid w:val="00163CC2"/>
    <w:rsid w:val="00164131"/>
    <w:rsid w:val="0016439C"/>
    <w:rsid w:val="001643A9"/>
    <w:rsid w:val="00164D63"/>
    <w:rsid w:val="001651AC"/>
    <w:rsid w:val="00165228"/>
    <w:rsid w:val="001659D0"/>
    <w:rsid w:val="00165B00"/>
    <w:rsid w:val="00165C5C"/>
    <w:rsid w:val="00165E0E"/>
    <w:rsid w:val="00165FF2"/>
    <w:rsid w:val="00166039"/>
    <w:rsid w:val="001661A3"/>
    <w:rsid w:val="001662B6"/>
    <w:rsid w:val="00166336"/>
    <w:rsid w:val="00166631"/>
    <w:rsid w:val="00166A64"/>
    <w:rsid w:val="00166EDD"/>
    <w:rsid w:val="001670E4"/>
    <w:rsid w:val="0016721C"/>
    <w:rsid w:val="0016725C"/>
    <w:rsid w:val="00167568"/>
    <w:rsid w:val="00167700"/>
    <w:rsid w:val="001679E2"/>
    <w:rsid w:val="00167AF6"/>
    <w:rsid w:val="00167DF9"/>
    <w:rsid w:val="00167F52"/>
    <w:rsid w:val="0017012D"/>
    <w:rsid w:val="00170220"/>
    <w:rsid w:val="0017056A"/>
    <w:rsid w:val="001707A4"/>
    <w:rsid w:val="001707B4"/>
    <w:rsid w:val="001709B4"/>
    <w:rsid w:val="00170A7E"/>
    <w:rsid w:val="00170F89"/>
    <w:rsid w:val="001711ED"/>
    <w:rsid w:val="00171433"/>
    <w:rsid w:val="00171678"/>
    <w:rsid w:val="0017183F"/>
    <w:rsid w:val="00171B71"/>
    <w:rsid w:val="00171CFF"/>
    <w:rsid w:val="00172665"/>
    <w:rsid w:val="001726F3"/>
    <w:rsid w:val="001729F9"/>
    <w:rsid w:val="00172E61"/>
    <w:rsid w:val="00172F16"/>
    <w:rsid w:val="00173175"/>
    <w:rsid w:val="001736BA"/>
    <w:rsid w:val="00173777"/>
    <w:rsid w:val="00173788"/>
    <w:rsid w:val="001739C0"/>
    <w:rsid w:val="00173C51"/>
    <w:rsid w:val="00173CE5"/>
    <w:rsid w:val="00173DA1"/>
    <w:rsid w:val="00173FD1"/>
    <w:rsid w:val="001744E9"/>
    <w:rsid w:val="0017483A"/>
    <w:rsid w:val="001748AB"/>
    <w:rsid w:val="001748F1"/>
    <w:rsid w:val="00174922"/>
    <w:rsid w:val="00174CC2"/>
    <w:rsid w:val="00174CEA"/>
    <w:rsid w:val="00174EAD"/>
    <w:rsid w:val="00174F3E"/>
    <w:rsid w:val="001751ED"/>
    <w:rsid w:val="001753F6"/>
    <w:rsid w:val="001754A8"/>
    <w:rsid w:val="001755B3"/>
    <w:rsid w:val="001755C3"/>
    <w:rsid w:val="00175866"/>
    <w:rsid w:val="001758A2"/>
    <w:rsid w:val="001758B7"/>
    <w:rsid w:val="00175990"/>
    <w:rsid w:val="001759E6"/>
    <w:rsid w:val="00175E5B"/>
    <w:rsid w:val="00175EB0"/>
    <w:rsid w:val="00175EDB"/>
    <w:rsid w:val="00176156"/>
    <w:rsid w:val="0017627D"/>
    <w:rsid w:val="00176319"/>
    <w:rsid w:val="001766DE"/>
    <w:rsid w:val="001768CB"/>
    <w:rsid w:val="00176A2F"/>
    <w:rsid w:val="00176AF6"/>
    <w:rsid w:val="00176C07"/>
    <w:rsid w:val="00176CC6"/>
    <w:rsid w:val="00176CEB"/>
    <w:rsid w:val="00177140"/>
    <w:rsid w:val="0017716E"/>
    <w:rsid w:val="001776B5"/>
    <w:rsid w:val="00177975"/>
    <w:rsid w:val="00177980"/>
    <w:rsid w:val="00177B4F"/>
    <w:rsid w:val="00177CD0"/>
    <w:rsid w:val="00177CFF"/>
    <w:rsid w:val="00177E16"/>
    <w:rsid w:val="00177E8E"/>
    <w:rsid w:val="001804B4"/>
    <w:rsid w:val="00180589"/>
    <w:rsid w:val="001807C2"/>
    <w:rsid w:val="0018091E"/>
    <w:rsid w:val="00180A2C"/>
    <w:rsid w:val="00180D77"/>
    <w:rsid w:val="001810A2"/>
    <w:rsid w:val="00181215"/>
    <w:rsid w:val="0018122E"/>
    <w:rsid w:val="00181277"/>
    <w:rsid w:val="00181422"/>
    <w:rsid w:val="00181652"/>
    <w:rsid w:val="001817D7"/>
    <w:rsid w:val="0018183A"/>
    <w:rsid w:val="001818D3"/>
    <w:rsid w:val="00181BE4"/>
    <w:rsid w:val="00181F0A"/>
    <w:rsid w:val="00181FC1"/>
    <w:rsid w:val="0018228B"/>
    <w:rsid w:val="001823A9"/>
    <w:rsid w:val="0018277C"/>
    <w:rsid w:val="00182783"/>
    <w:rsid w:val="00182B40"/>
    <w:rsid w:val="00182BCC"/>
    <w:rsid w:val="00182CCA"/>
    <w:rsid w:val="00182E21"/>
    <w:rsid w:val="00182F0E"/>
    <w:rsid w:val="001837B2"/>
    <w:rsid w:val="001837F0"/>
    <w:rsid w:val="00183BC8"/>
    <w:rsid w:val="001844AB"/>
    <w:rsid w:val="0018458F"/>
    <w:rsid w:val="001847E2"/>
    <w:rsid w:val="001849A2"/>
    <w:rsid w:val="00184A77"/>
    <w:rsid w:val="00184DEE"/>
    <w:rsid w:val="00184F70"/>
    <w:rsid w:val="0018530E"/>
    <w:rsid w:val="00185356"/>
    <w:rsid w:val="001854CF"/>
    <w:rsid w:val="0018551F"/>
    <w:rsid w:val="00185576"/>
    <w:rsid w:val="001856FC"/>
    <w:rsid w:val="0018576B"/>
    <w:rsid w:val="00185792"/>
    <w:rsid w:val="00185951"/>
    <w:rsid w:val="0018599C"/>
    <w:rsid w:val="00185B2C"/>
    <w:rsid w:val="00185BC2"/>
    <w:rsid w:val="00185CB1"/>
    <w:rsid w:val="0018649E"/>
    <w:rsid w:val="0018653C"/>
    <w:rsid w:val="001868CA"/>
    <w:rsid w:val="00186929"/>
    <w:rsid w:val="001869C5"/>
    <w:rsid w:val="00186DD5"/>
    <w:rsid w:val="0018723E"/>
    <w:rsid w:val="00187684"/>
    <w:rsid w:val="001879A6"/>
    <w:rsid w:val="00187AF3"/>
    <w:rsid w:val="00187C42"/>
    <w:rsid w:val="00187C6E"/>
    <w:rsid w:val="00187E25"/>
    <w:rsid w:val="0019024B"/>
    <w:rsid w:val="00190902"/>
    <w:rsid w:val="00190E83"/>
    <w:rsid w:val="001910B4"/>
    <w:rsid w:val="0019127A"/>
    <w:rsid w:val="001915F7"/>
    <w:rsid w:val="00191882"/>
    <w:rsid w:val="00191A8F"/>
    <w:rsid w:val="00191B3B"/>
    <w:rsid w:val="00191BEC"/>
    <w:rsid w:val="001923B9"/>
    <w:rsid w:val="0019246F"/>
    <w:rsid w:val="001928F4"/>
    <w:rsid w:val="00192F9D"/>
    <w:rsid w:val="00192FC6"/>
    <w:rsid w:val="00193428"/>
    <w:rsid w:val="00193492"/>
    <w:rsid w:val="00193912"/>
    <w:rsid w:val="00193B6D"/>
    <w:rsid w:val="00194057"/>
    <w:rsid w:val="001940B5"/>
    <w:rsid w:val="001942F7"/>
    <w:rsid w:val="00194992"/>
    <w:rsid w:val="00194B1E"/>
    <w:rsid w:val="00194B6D"/>
    <w:rsid w:val="00194C36"/>
    <w:rsid w:val="00195271"/>
    <w:rsid w:val="001955D5"/>
    <w:rsid w:val="001957E8"/>
    <w:rsid w:val="0019586F"/>
    <w:rsid w:val="0019599C"/>
    <w:rsid w:val="00195AD7"/>
    <w:rsid w:val="00195CD9"/>
    <w:rsid w:val="00195D77"/>
    <w:rsid w:val="0019635A"/>
    <w:rsid w:val="00196683"/>
    <w:rsid w:val="00196B8B"/>
    <w:rsid w:val="00196D32"/>
    <w:rsid w:val="00196F54"/>
    <w:rsid w:val="0019701D"/>
    <w:rsid w:val="001971B1"/>
    <w:rsid w:val="001972B7"/>
    <w:rsid w:val="0019749D"/>
    <w:rsid w:val="0019751A"/>
    <w:rsid w:val="00197A3E"/>
    <w:rsid w:val="001A00A1"/>
    <w:rsid w:val="001A0202"/>
    <w:rsid w:val="001A04EF"/>
    <w:rsid w:val="001A05A0"/>
    <w:rsid w:val="001A0D0A"/>
    <w:rsid w:val="001A0EC4"/>
    <w:rsid w:val="001A0EEC"/>
    <w:rsid w:val="001A0EF6"/>
    <w:rsid w:val="001A0F60"/>
    <w:rsid w:val="001A1015"/>
    <w:rsid w:val="001A101C"/>
    <w:rsid w:val="001A1149"/>
    <w:rsid w:val="001A171E"/>
    <w:rsid w:val="001A18AE"/>
    <w:rsid w:val="001A1A19"/>
    <w:rsid w:val="001A1D27"/>
    <w:rsid w:val="001A1E97"/>
    <w:rsid w:val="001A2027"/>
    <w:rsid w:val="001A20CC"/>
    <w:rsid w:val="001A21DC"/>
    <w:rsid w:val="001A21F0"/>
    <w:rsid w:val="001A2326"/>
    <w:rsid w:val="001A24E6"/>
    <w:rsid w:val="001A2509"/>
    <w:rsid w:val="001A263D"/>
    <w:rsid w:val="001A2717"/>
    <w:rsid w:val="001A2751"/>
    <w:rsid w:val="001A28BE"/>
    <w:rsid w:val="001A2BEA"/>
    <w:rsid w:val="001A2FB7"/>
    <w:rsid w:val="001A2FD8"/>
    <w:rsid w:val="001A3155"/>
    <w:rsid w:val="001A36D8"/>
    <w:rsid w:val="001A37E4"/>
    <w:rsid w:val="001A3B03"/>
    <w:rsid w:val="001A3C69"/>
    <w:rsid w:val="001A3EBC"/>
    <w:rsid w:val="001A3F06"/>
    <w:rsid w:val="001A3FDC"/>
    <w:rsid w:val="001A4194"/>
    <w:rsid w:val="001A41EC"/>
    <w:rsid w:val="001A4A05"/>
    <w:rsid w:val="001A4DD4"/>
    <w:rsid w:val="001A55C9"/>
    <w:rsid w:val="001A5AF5"/>
    <w:rsid w:val="001A5B8D"/>
    <w:rsid w:val="001A5DC2"/>
    <w:rsid w:val="001A5F8E"/>
    <w:rsid w:val="001A6167"/>
    <w:rsid w:val="001A6222"/>
    <w:rsid w:val="001A671C"/>
    <w:rsid w:val="001A6748"/>
    <w:rsid w:val="001A6B8E"/>
    <w:rsid w:val="001A6C86"/>
    <w:rsid w:val="001A6D93"/>
    <w:rsid w:val="001A7302"/>
    <w:rsid w:val="001A736C"/>
    <w:rsid w:val="001A741C"/>
    <w:rsid w:val="001A7546"/>
    <w:rsid w:val="001A755B"/>
    <w:rsid w:val="001A776A"/>
    <w:rsid w:val="001A7950"/>
    <w:rsid w:val="001A7ADB"/>
    <w:rsid w:val="001A7E15"/>
    <w:rsid w:val="001A7E60"/>
    <w:rsid w:val="001A7F02"/>
    <w:rsid w:val="001A7FC9"/>
    <w:rsid w:val="001ABC5D"/>
    <w:rsid w:val="001B00E6"/>
    <w:rsid w:val="001B0172"/>
    <w:rsid w:val="001B05A5"/>
    <w:rsid w:val="001B0683"/>
    <w:rsid w:val="001B07EA"/>
    <w:rsid w:val="001B0B9D"/>
    <w:rsid w:val="001B0BF8"/>
    <w:rsid w:val="001B0C6F"/>
    <w:rsid w:val="001B0DCE"/>
    <w:rsid w:val="001B0EAE"/>
    <w:rsid w:val="001B11BA"/>
    <w:rsid w:val="001B1528"/>
    <w:rsid w:val="001B186A"/>
    <w:rsid w:val="001B1984"/>
    <w:rsid w:val="001B1D64"/>
    <w:rsid w:val="001B1E12"/>
    <w:rsid w:val="001B2196"/>
    <w:rsid w:val="001B2341"/>
    <w:rsid w:val="001B24C1"/>
    <w:rsid w:val="001B2CEC"/>
    <w:rsid w:val="001B2ECE"/>
    <w:rsid w:val="001B3AD2"/>
    <w:rsid w:val="001B3D7C"/>
    <w:rsid w:val="001B3D98"/>
    <w:rsid w:val="001B3E1C"/>
    <w:rsid w:val="001B3EF2"/>
    <w:rsid w:val="001B41A5"/>
    <w:rsid w:val="001B41C5"/>
    <w:rsid w:val="001B436C"/>
    <w:rsid w:val="001B4623"/>
    <w:rsid w:val="001B48F5"/>
    <w:rsid w:val="001B4D1C"/>
    <w:rsid w:val="001B4FCD"/>
    <w:rsid w:val="001B510D"/>
    <w:rsid w:val="001B51EA"/>
    <w:rsid w:val="001B51FE"/>
    <w:rsid w:val="001B52D6"/>
    <w:rsid w:val="001B5346"/>
    <w:rsid w:val="001B56A6"/>
    <w:rsid w:val="001B5B1D"/>
    <w:rsid w:val="001B5F65"/>
    <w:rsid w:val="001B602A"/>
    <w:rsid w:val="001B61BB"/>
    <w:rsid w:val="001B6287"/>
    <w:rsid w:val="001B632A"/>
    <w:rsid w:val="001B6687"/>
    <w:rsid w:val="001B66B1"/>
    <w:rsid w:val="001B674E"/>
    <w:rsid w:val="001B682F"/>
    <w:rsid w:val="001B694C"/>
    <w:rsid w:val="001B69EF"/>
    <w:rsid w:val="001B6C1E"/>
    <w:rsid w:val="001B6CC0"/>
    <w:rsid w:val="001B6CE9"/>
    <w:rsid w:val="001B6E53"/>
    <w:rsid w:val="001B71AE"/>
    <w:rsid w:val="001B7204"/>
    <w:rsid w:val="001B75C3"/>
    <w:rsid w:val="001B7886"/>
    <w:rsid w:val="001B7C5D"/>
    <w:rsid w:val="001B7DA5"/>
    <w:rsid w:val="001C02F2"/>
    <w:rsid w:val="001C071E"/>
    <w:rsid w:val="001C0CFE"/>
    <w:rsid w:val="001C10AB"/>
    <w:rsid w:val="001C1161"/>
    <w:rsid w:val="001C17A1"/>
    <w:rsid w:val="001C1A62"/>
    <w:rsid w:val="001C1A66"/>
    <w:rsid w:val="001C1C55"/>
    <w:rsid w:val="001C20A4"/>
    <w:rsid w:val="001C21CF"/>
    <w:rsid w:val="001C21D5"/>
    <w:rsid w:val="001C232B"/>
    <w:rsid w:val="001C255B"/>
    <w:rsid w:val="001C2717"/>
    <w:rsid w:val="001C2888"/>
    <w:rsid w:val="001C2996"/>
    <w:rsid w:val="001C29DB"/>
    <w:rsid w:val="001C2A8C"/>
    <w:rsid w:val="001C2B57"/>
    <w:rsid w:val="001C2C85"/>
    <w:rsid w:val="001C2CAE"/>
    <w:rsid w:val="001C31C6"/>
    <w:rsid w:val="001C3207"/>
    <w:rsid w:val="001C32EC"/>
    <w:rsid w:val="001C3408"/>
    <w:rsid w:val="001C36E2"/>
    <w:rsid w:val="001C38BD"/>
    <w:rsid w:val="001C3B00"/>
    <w:rsid w:val="001C427F"/>
    <w:rsid w:val="001C47DE"/>
    <w:rsid w:val="001C49DD"/>
    <w:rsid w:val="001C4B8D"/>
    <w:rsid w:val="001C4D46"/>
    <w:rsid w:val="001C4D5A"/>
    <w:rsid w:val="001C4D91"/>
    <w:rsid w:val="001C505D"/>
    <w:rsid w:val="001C5218"/>
    <w:rsid w:val="001C5485"/>
    <w:rsid w:val="001C5C3D"/>
    <w:rsid w:val="001C5C65"/>
    <w:rsid w:val="001C5D24"/>
    <w:rsid w:val="001C5E26"/>
    <w:rsid w:val="001C5F46"/>
    <w:rsid w:val="001C5F51"/>
    <w:rsid w:val="001C652B"/>
    <w:rsid w:val="001C653D"/>
    <w:rsid w:val="001C6557"/>
    <w:rsid w:val="001C6614"/>
    <w:rsid w:val="001C66DE"/>
    <w:rsid w:val="001C698A"/>
    <w:rsid w:val="001C6E9F"/>
    <w:rsid w:val="001C72AE"/>
    <w:rsid w:val="001C7443"/>
    <w:rsid w:val="001C7820"/>
    <w:rsid w:val="001C7C9C"/>
    <w:rsid w:val="001D01D9"/>
    <w:rsid w:val="001D0518"/>
    <w:rsid w:val="001D0658"/>
    <w:rsid w:val="001D0B58"/>
    <w:rsid w:val="001D117C"/>
    <w:rsid w:val="001D13AC"/>
    <w:rsid w:val="001D1936"/>
    <w:rsid w:val="001D1ADD"/>
    <w:rsid w:val="001D1AE9"/>
    <w:rsid w:val="001D1ED6"/>
    <w:rsid w:val="001D22DB"/>
    <w:rsid w:val="001D257C"/>
    <w:rsid w:val="001D27FE"/>
    <w:rsid w:val="001D284C"/>
    <w:rsid w:val="001D2928"/>
    <w:rsid w:val="001D2BB8"/>
    <w:rsid w:val="001D2C3E"/>
    <w:rsid w:val="001D2D73"/>
    <w:rsid w:val="001D320F"/>
    <w:rsid w:val="001D367D"/>
    <w:rsid w:val="001D374D"/>
    <w:rsid w:val="001D3826"/>
    <w:rsid w:val="001D38CD"/>
    <w:rsid w:val="001D3E47"/>
    <w:rsid w:val="001D3FBE"/>
    <w:rsid w:val="001D3FCE"/>
    <w:rsid w:val="001D40B1"/>
    <w:rsid w:val="001D4173"/>
    <w:rsid w:val="001D4A06"/>
    <w:rsid w:val="001D4A9B"/>
    <w:rsid w:val="001D4E32"/>
    <w:rsid w:val="001D4EF8"/>
    <w:rsid w:val="001D503D"/>
    <w:rsid w:val="001D51A5"/>
    <w:rsid w:val="001D5366"/>
    <w:rsid w:val="001D5433"/>
    <w:rsid w:val="001D5677"/>
    <w:rsid w:val="001D5718"/>
    <w:rsid w:val="001D571D"/>
    <w:rsid w:val="001D58D1"/>
    <w:rsid w:val="001D5954"/>
    <w:rsid w:val="001D6004"/>
    <w:rsid w:val="001D6048"/>
    <w:rsid w:val="001D6364"/>
    <w:rsid w:val="001D6391"/>
    <w:rsid w:val="001D648B"/>
    <w:rsid w:val="001D67ED"/>
    <w:rsid w:val="001D680A"/>
    <w:rsid w:val="001D6923"/>
    <w:rsid w:val="001D6A77"/>
    <w:rsid w:val="001D6B00"/>
    <w:rsid w:val="001D6D21"/>
    <w:rsid w:val="001D70D4"/>
    <w:rsid w:val="001D7124"/>
    <w:rsid w:val="001D717D"/>
    <w:rsid w:val="001D7584"/>
    <w:rsid w:val="001D7673"/>
    <w:rsid w:val="001D7EF5"/>
    <w:rsid w:val="001DC94B"/>
    <w:rsid w:val="001E015C"/>
    <w:rsid w:val="001E03C1"/>
    <w:rsid w:val="001E0447"/>
    <w:rsid w:val="001E0769"/>
    <w:rsid w:val="001E083A"/>
    <w:rsid w:val="001E0CA0"/>
    <w:rsid w:val="001E0DB2"/>
    <w:rsid w:val="001E12A9"/>
    <w:rsid w:val="001E1382"/>
    <w:rsid w:val="001E166F"/>
    <w:rsid w:val="001E1D3A"/>
    <w:rsid w:val="001E1D64"/>
    <w:rsid w:val="001E1DB8"/>
    <w:rsid w:val="001E20D8"/>
    <w:rsid w:val="001E2178"/>
    <w:rsid w:val="001E22E0"/>
    <w:rsid w:val="001E2852"/>
    <w:rsid w:val="001E2924"/>
    <w:rsid w:val="001E2BBE"/>
    <w:rsid w:val="001E2C3E"/>
    <w:rsid w:val="001E2CD0"/>
    <w:rsid w:val="001E2E78"/>
    <w:rsid w:val="001E2F34"/>
    <w:rsid w:val="001E3214"/>
    <w:rsid w:val="001E34C6"/>
    <w:rsid w:val="001E34F5"/>
    <w:rsid w:val="001E3561"/>
    <w:rsid w:val="001E359C"/>
    <w:rsid w:val="001E39BB"/>
    <w:rsid w:val="001E3BA5"/>
    <w:rsid w:val="001E3D5F"/>
    <w:rsid w:val="001E439E"/>
    <w:rsid w:val="001E44FE"/>
    <w:rsid w:val="001E4C9E"/>
    <w:rsid w:val="001E4CA1"/>
    <w:rsid w:val="001E4DE6"/>
    <w:rsid w:val="001E4EE2"/>
    <w:rsid w:val="001E506A"/>
    <w:rsid w:val="001E519D"/>
    <w:rsid w:val="001E524F"/>
    <w:rsid w:val="001E528F"/>
    <w:rsid w:val="001E53D0"/>
    <w:rsid w:val="001E54F4"/>
    <w:rsid w:val="001E5581"/>
    <w:rsid w:val="001E5A28"/>
    <w:rsid w:val="001E5B15"/>
    <w:rsid w:val="001E5CCC"/>
    <w:rsid w:val="001E5E71"/>
    <w:rsid w:val="001E6145"/>
    <w:rsid w:val="001E6215"/>
    <w:rsid w:val="001E642D"/>
    <w:rsid w:val="001E6617"/>
    <w:rsid w:val="001E68DF"/>
    <w:rsid w:val="001E6C13"/>
    <w:rsid w:val="001E6C2F"/>
    <w:rsid w:val="001E6C85"/>
    <w:rsid w:val="001E6CCA"/>
    <w:rsid w:val="001E6D3D"/>
    <w:rsid w:val="001E6DD0"/>
    <w:rsid w:val="001E6EB8"/>
    <w:rsid w:val="001E6FA5"/>
    <w:rsid w:val="001E71F3"/>
    <w:rsid w:val="001E7446"/>
    <w:rsid w:val="001E7482"/>
    <w:rsid w:val="001E760B"/>
    <w:rsid w:val="001E77EA"/>
    <w:rsid w:val="001E7BC7"/>
    <w:rsid w:val="001E7C02"/>
    <w:rsid w:val="001E7EFA"/>
    <w:rsid w:val="001F016F"/>
    <w:rsid w:val="001F0174"/>
    <w:rsid w:val="001F020F"/>
    <w:rsid w:val="001F02CA"/>
    <w:rsid w:val="001F0333"/>
    <w:rsid w:val="001F0355"/>
    <w:rsid w:val="001F05C5"/>
    <w:rsid w:val="001F05DE"/>
    <w:rsid w:val="001F06F5"/>
    <w:rsid w:val="001F09D0"/>
    <w:rsid w:val="001F0ADF"/>
    <w:rsid w:val="001F0E44"/>
    <w:rsid w:val="001F148E"/>
    <w:rsid w:val="001F15EA"/>
    <w:rsid w:val="001F1A70"/>
    <w:rsid w:val="001F1AF4"/>
    <w:rsid w:val="001F1C81"/>
    <w:rsid w:val="001F2134"/>
    <w:rsid w:val="001F2290"/>
    <w:rsid w:val="001F2481"/>
    <w:rsid w:val="001F26C7"/>
    <w:rsid w:val="001F2790"/>
    <w:rsid w:val="001F2CC0"/>
    <w:rsid w:val="001F2DB0"/>
    <w:rsid w:val="001F2E59"/>
    <w:rsid w:val="001F2E6A"/>
    <w:rsid w:val="001F2FA4"/>
    <w:rsid w:val="001F3088"/>
    <w:rsid w:val="001F3406"/>
    <w:rsid w:val="001F3697"/>
    <w:rsid w:val="001F372E"/>
    <w:rsid w:val="001F3988"/>
    <w:rsid w:val="001F3A7D"/>
    <w:rsid w:val="001F3B2C"/>
    <w:rsid w:val="001F3C70"/>
    <w:rsid w:val="001F417F"/>
    <w:rsid w:val="001F4405"/>
    <w:rsid w:val="001F4450"/>
    <w:rsid w:val="001F4AE1"/>
    <w:rsid w:val="001F4DEB"/>
    <w:rsid w:val="001F4F68"/>
    <w:rsid w:val="001F533B"/>
    <w:rsid w:val="001F53B9"/>
    <w:rsid w:val="001F562C"/>
    <w:rsid w:val="001F5C0E"/>
    <w:rsid w:val="001F5C5C"/>
    <w:rsid w:val="001F5DFA"/>
    <w:rsid w:val="001F5F4B"/>
    <w:rsid w:val="001F5FAE"/>
    <w:rsid w:val="001F6013"/>
    <w:rsid w:val="001F601A"/>
    <w:rsid w:val="001F69AA"/>
    <w:rsid w:val="001F69BB"/>
    <w:rsid w:val="001F69CD"/>
    <w:rsid w:val="001F6ACF"/>
    <w:rsid w:val="001F6DD4"/>
    <w:rsid w:val="001F745E"/>
    <w:rsid w:val="001F7506"/>
    <w:rsid w:val="001F76E2"/>
    <w:rsid w:val="001F776A"/>
    <w:rsid w:val="001F7C3A"/>
    <w:rsid w:val="001F7CEF"/>
    <w:rsid w:val="002001C4"/>
    <w:rsid w:val="00200290"/>
    <w:rsid w:val="002002FA"/>
    <w:rsid w:val="0020040E"/>
    <w:rsid w:val="002004FF"/>
    <w:rsid w:val="00200843"/>
    <w:rsid w:val="00200A7D"/>
    <w:rsid w:val="00200AA1"/>
    <w:rsid w:val="00200B89"/>
    <w:rsid w:val="00200D88"/>
    <w:rsid w:val="00201263"/>
    <w:rsid w:val="00201326"/>
    <w:rsid w:val="002015E9"/>
    <w:rsid w:val="00201648"/>
    <w:rsid w:val="00201B12"/>
    <w:rsid w:val="00201D5C"/>
    <w:rsid w:val="00201E6C"/>
    <w:rsid w:val="00201F68"/>
    <w:rsid w:val="00202399"/>
    <w:rsid w:val="002024D5"/>
    <w:rsid w:val="00202B5E"/>
    <w:rsid w:val="00202B86"/>
    <w:rsid w:val="00202D25"/>
    <w:rsid w:val="00202DCD"/>
    <w:rsid w:val="00202F2D"/>
    <w:rsid w:val="002030BB"/>
    <w:rsid w:val="00203498"/>
    <w:rsid w:val="00203522"/>
    <w:rsid w:val="00203901"/>
    <w:rsid w:val="00203C47"/>
    <w:rsid w:val="00203D41"/>
    <w:rsid w:val="00204212"/>
    <w:rsid w:val="0020429D"/>
    <w:rsid w:val="0020452C"/>
    <w:rsid w:val="00204A6D"/>
    <w:rsid w:val="00205397"/>
    <w:rsid w:val="00205436"/>
    <w:rsid w:val="0020564F"/>
    <w:rsid w:val="00205A86"/>
    <w:rsid w:val="00205CB7"/>
    <w:rsid w:val="00205DEF"/>
    <w:rsid w:val="00205E0B"/>
    <w:rsid w:val="00205EF1"/>
    <w:rsid w:val="00206312"/>
    <w:rsid w:val="0020669C"/>
    <w:rsid w:val="00206831"/>
    <w:rsid w:val="002069C3"/>
    <w:rsid w:val="00206F6D"/>
    <w:rsid w:val="00207010"/>
    <w:rsid w:val="0020708F"/>
    <w:rsid w:val="0020729C"/>
    <w:rsid w:val="0020740E"/>
    <w:rsid w:val="00207686"/>
    <w:rsid w:val="00207698"/>
    <w:rsid w:val="002078D9"/>
    <w:rsid w:val="002078EF"/>
    <w:rsid w:val="00207D80"/>
    <w:rsid w:val="00210100"/>
    <w:rsid w:val="002107CD"/>
    <w:rsid w:val="00210836"/>
    <w:rsid w:val="00210A28"/>
    <w:rsid w:val="00210BDA"/>
    <w:rsid w:val="00210BEC"/>
    <w:rsid w:val="00210F57"/>
    <w:rsid w:val="002110AC"/>
    <w:rsid w:val="0021114F"/>
    <w:rsid w:val="00211194"/>
    <w:rsid w:val="00211C8B"/>
    <w:rsid w:val="00211F0E"/>
    <w:rsid w:val="00211F99"/>
    <w:rsid w:val="0021285E"/>
    <w:rsid w:val="00212866"/>
    <w:rsid w:val="00212A5E"/>
    <w:rsid w:val="00212B4E"/>
    <w:rsid w:val="00212DFE"/>
    <w:rsid w:val="00212F2A"/>
    <w:rsid w:val="002137CE"/>
    <w:rsid w:val="002138A1"/>
    <w:rsid w:val="002139E7"/>
    <w:rsid w:val="00213BFF"/>
    <w:rsid w:val="00213D53"/>
    <w:rsid w:val="00213E2B"/>
    <w:rsid w:val="002140CF"/>
    <w:rsid w:val="00214154"/>
    <w:rsid w:val="0021431F"/>
    <w:rsid w:val="00214BDF"/>
    <w:rsid w:val="00214CE9"/>
    <w:rsid w:val="00214DF7"/>
    <w:rsid w:val="00214F2B"/>
    <w:rsid w:val="00215275"/>
    <w:rsid w:val="00215575"/>
    <w:rsid w:val="002156CF"/>
    <w:rsid w:val="0021583B"/>
    <w:rsid w:val="00215BEB"/>
    <w:rsid w:val="00215E1D"/>
    <w:rsid w:val="00215EC7"/>
    <w:rsid w:val="00216421"/>
    <w:rsid w:val="00216746"/>
    <w:rsid w:val="00216C4B"/>
    <w:rsid w:val="00216F5B"/>
    <w:rsid w:val="002171CE"/>
    <w:rsid w:val="00217523"/>
    <w:rsid w:val="00217857"/>
    <w:rsid w:val="00217880"/>
    <w:rsid w:val="00217E36"/>
    <w:rsid w:val="0022007D"/>
    <w:rsid w:val="00220106"/>
    <w:rsid w:val="00220394"/>
    <w:rsid w:val="00220434"/>
    <w:rsid w:val="00220606"/>
    <w:rsid w:val="00220796"/>
    <w:rsid w:val="002207ED"/>
    <w:rsid w:val="0022084D"/>
    <w:rsid w:val="00221A95"/>
    <w:rsid w:val="00221BDA"/>
    <w:rsid w:val="00221E08"/>
    <w:rsid w:val="00221F4C"/>
    <w:rsid w:val="00221FC4"/>
    <w:rsid w:val="00222191"/>
    <w:rsid w:val="00222346"/>
    <w:rsid w:val="0022258C"/>
    <w:rsid w:val="0022272B"/>
    <w:rsid w:val="0022276C"/>
    <w:rsid w:val="002227DD"/>
    <w:rsid w:val="00222D66"/>
    <w:rsid w:val="00223019"/>
    <w:rsid w:val="00223368"/>
    <w:rsid w:val="00223414"/>
    <w:rsid w:val="0022341E"/>
    <w:rsid w:val="002235C7"/>
    <w:rsid w:val="00223DCE"/>
    <w:rsid w:val="00223EC1"/>
    <w:rsid w:val="00223F7C"/>
    <w:rsid w:val="00224054"/>
    <w:rsid w:val="00224444"/>
    <w:rsid w:val="002244A2"/>
    <w:rsid w:val="00224A8A"/>
    <w:rsid w:val="00224CE0"/>
    <w:rsid w:val="00224EEC"/>
    <w:rsid w:val="00225296"/>
    <w:rsid w:val="00225886"/>
    <w:rsid w:val="002259AD"/>
    <w:rsid w:val="002259F5"/>
    <w:rsid w:val="00225AE7"/>
    <w:rsid w:val="00225C90"/>
    <w:rsid w:val="00225D7B"/>
    <w:rsid w:val="00225F51"/>
    <w:rsid w:val="00226006"/>
    <w:rsid w:val="0022601F"/>
    <w:rsid w:val="00226179"/>
    <w:rsid w:val="00226270"/>
    <w:rsid w:val="0022630A"/>
    <w:rsid w:val="002267B4"/>
    <w:rsid w:val="00226A3B"/>
    <w:rsid w:val="00226D2E"/>
    <w:rsid w:val="00226EBE"/>
    <w:rsid w:val="00227092"/>
    <w:rsid w:val="0022722B"/>
    <w:rsid w:val="002277CE"/>
    <w:rsid w:val="00227FEF"/>
    <w:rsid w:val="002300A5"/>
    <w:rsid w:val="002300C1"/>
    <w:rsid w:val="002304E3"/>
    <w:rsid w:val="00230606"/>
    <w:rsid w:val="0023068F"/>
    <w:rsid w:val="002309A8"/>
    <w:rsid w:val="00231122"/>
    <w:rsid w:val="0023117F"/>
    <w:rsid w:val="0023120E"/>
    <w:rsid w:val="002314AA"/>
    <w:rsid w:val="0023155A"/>
    <w:rsid w:val="00231786"/>
    <w:rsid w:val="002317A3"/>
    <w:rsid w:val="0023181E"/>
    <w:rsid w:val="002318C8"/>
    <w:rsid w:val="00231BEC"/>
    <w:rsid w:val="00231C54"/>
    <w:rsid w:val="00231D4C"/>
    <w:rsid w:val="00231DB5"/>
    <w:rsid w:val="002324DD"/>
    <w:rsid w:val="00232701"/>
    <w:rsid w:val="00232B01"/>
    <w:rsid w:val="00232C8B"/>
    <w:rsid w:val="00232C9F"/>
    <w:rsid w:val="00233499"/>
    <w:rsid w:val="00233A30"/>
    <w:rsid w:val="00233D1A"/>
    <w:rsid w:val="00233E72"/>
    <w:rsid w:val="00233F29"/>
    <w:rsid w:val="002343B1"/>
    <w:rsid w:val="00234816"/>
    <w:rsid w:val="00234E2A"/>
    <w:rsid w:val="00234E61"/>
    <w:rsid w:val="00234EA7"/>
    <w:rsid w:val="00234F3E"/>
    <w:rsid w:val="002355CF"/>
    <w:rsid w:val="00235923"/>
    <w:rsid w:val="00235AF1"/>
    <w:rsid w:val="00235E2D"/>
    <w:rsid w:val="00235E51"/>
    <w:rsid w:val="002361D1"/>
    <w:rsid w:val="00236357"/>
    <w:rsid w:val="00236567"/>
    <w:rsid w:val="00236568"/>
    <w:rsid w:val="002369BF"/>
    <w:rsid w:val="00236CFE"/>
    <w:rsid w:val="00236E45"/>
    <w:rsid w:val="00237350"/>
    <w:rsid w:val="00237A5B"/>
    <w:rsid w:val="00237EF9"/>
    <w:rsid w:val="00237F69"/>
    <w:rsid w:val="0024023C"/>
    <w:rsid w:val="00240242"/>
    <w:rsid w:val="002402D5"/>
    <w:rsid w:val="00240311"/>
    <w:rsid w:val="0024062F"/>
    <w:rsid w:val="00240B41"/>
    <w:rsid w:val="00240BCA"/>
    <w:rsid w:val="00240D1D"/>
    <w:rsid w:val="00240D57"/>
    <w:rsid w:val="00240DC3"/>
    <w:rsid w:val="00241005"/>
    <w:rsid w:val="0024128D"/>
    <w:rsid w:val="002412BD"/>
    <w:rsid w:val="0024139C"/>
    <w:rsid w:val="00241473"/>
    <w:rsid w:val="002415F1"/>
    <w:rsid w:val="002416F9"/>
    <w:rsid w:val="002419BE"/>
    <w:rsid w:val="00241B22"/>
    <w:rsid w:val="00241DB6"/>
    <w:rsid w:val="00241E93"/>
    <w:rsid w:val="00241FA0"/>
    <w:rsid w:val="00242238"/>
    <w:rsid w:val="00242787"/>
    <w:rsid w:val="002428E3"/>
    <w:rsid w:val="002428E6"/>
    <w:rsid w:val="00242A6A"/>
    <w:rsid w:val="00242ABE"/>
    <w:rsid w:val="00243031"/>
    <w:rsid w:val="00243681"/>
    <w:rsid w:val="0024380B"/>
    <w:rsid w:val="00243C67"/>
    <w:rsid w:val="00243F56"/>
    <w:rsid w:val="00244023"/>
    <w:rsid w:val="00244044"/>
    <w:rsid w:val="0024439B"/>
    <w:rsid w:val="002444CD"/>
    <w:rsid w:val="00244767"/>
    <w:rsid w:val="00244CD5"/>
    <w:rsid w:val="00244EEF"/>
    <w:rsid w:val="0024510A"/>
    <w:rsid w:val="0024519C"/>
    <w:rsid w:val="00245383"/>
    <w:rsid w:val="002453F0"/>
    <w:rsid w:val="002457A2"/>
    <w:rsid w:val="00245CD9"/>
    <w:rsid w:val="00245E18"/>
    <w:rsid w:val="00246580"/>
    <w:rsid w:val="002466DF"/>
    <w:rsid w:val="0024670D"/>
    <w:rsid w:val="0024697D"/>
    <w:rsid w:val="00246B9A"/>
    <w:rsid w:val="00246E86"/>
    <w:rsid w:val="00246FB2"/>
    <w:rsid w:val="002474BE"/>
    <w:rsid w:val="00247873"/>
    <w:rsid w:val="0024789F"/>
    <w:rsid w:val="00247D11"/>
    <w:rsid w:val="002502E3"/>
    <w:rsid w:val="002505C4"/>
    <w:rsid w:val="00250819"/>
    <w:rsid w:val="00250838"/>
    <w:rsid w:val="00250C8C"/>
    <w:rsid w:val="00251197"/>
    <w:rsid w:val="00251650"/>
    <w:rsid w:val="00251A54"/>
    <w:rsid w:val="00251AD5"/>
    <w:rsid w:val="00251C4C"/>
    <w:rsid w:val="00251F30"/>
    <w:rsid w:val="00252724"/>
    <w:rsid w:val="0025293C"/>
    <w:rsid w:val="00252C6E"/>
    <w:rsid w:val="00253085"/>
    <w:rsid w:val="002532A7"/>
    <w:rsid w:val="00253308"/>
    <w:rsid w:val="00253844"/>
    <w:rsid w:val="00253A35"/>
    <w:rsid w:val="00253A48"/>
    <w:rsid w:val="00253F09"/>
    <w:rsid w:val="002542B5"/>
    <w:rsid w:val="00254618"/>
    <w:rsid w:val="00254ABD"/>
    <w:rsid w:val="00254B00"/>
    <w:rsid w:val="00254E0B"/>
    <w:rsid w:val="00254FCC"/>
    <w:rsid w:val="00254FFB"/>
    <w:rsid w:val="0025527F"/>
    <w:rsid w:val="00255473"/>
    <w:rsid w:val="0025547B"/>
    <w:rsid w:val="00255675"/>
    <w:rsid w:val="00255CA8"/>
    <w:rsid w:val="00255E01"/>
    <w:rsid w:val="00255ED3"/>
    <w:rsid w:val="0025622D"/>
    <w:rsid w:val="002565C8"/>
    <w:rsid w:val="0025660B"/>
    <w:rsid w:val="002566E1"/>
    <w:rsid w:val="00256841"/>
    <w:rsid w:val="00256878"/>
    <w:rsid w:val="00256A7D"/>
    <w:rsid w:val="00257763"/>
    <w:rsid w:val="00257E42"/>
    <w:rsid w:val="00257E68"/>
    <w:rsid w:val="00257FD3"/>
    <w:rsid w:val="00257FEC"/>
    <w:rsid w:val="00260502"/>
    <w:rsid w:val="00260615"/>
    <w:rsid w:val="00260619"/>
    <w:rsid w:val="00260751"/>
    <w:rsid w:val="002609CD"/>
    <w:rsid w:val="00260BAF"/>
    <w:rsid w:val="00260E78"/>
    <w:rsid w:val="00260E9E"/>
    <w:rsid w:val="00261029"/>
    <w:rsid w:val="00261166"/>
    <w:rsid w:val="0026166D"/>
    <w:rsid w:val="0026189F"/>
    <w:rsid w:val="00261927"/>
    <w:rsid w:val="00261A0E"/>
    <w:rsid w:val="00262062"/>
    <w:rsid w:val="0026206C"/>
    <w:rsid w:val="00262377"/>
    <w:rsid w:val="002623A9"/>
    <w:rsid w:val="00262434"/>
    <w:rsid w:val="00262443"/>
    <w:rsid w:val="0026254A"/>
    <w:rsid w:val="00262731"/>
    <w:rsid w:val="00262A4F"/>
    <w:rsid w:val="00262B7E"/>
    <w:rsid w:val="00262D80"/>
    <w:rsid w:val="00262F45"/>
    <w:rsid w:val="002630CA"/>
    <w:rsid w:val="002630CF"/>
    <w:rsid w:val="0026311F"/>
    <w:rsid w:val="00263248"/>
    <w:rsid w:val="002632BF"/>
    <w:rsid w:val="00263635"/>
    <w:rsid w:val="0026378F"/>
    <w:rsid w:val="002638B1"/>
    <w:rsid w:val="00263AF7"/>
    <w:rsid w:val="00263B18"/>
    <w:rsid w:val="00263B69"/>
    <w:rsid w:val="00263EF6"/>
    <w:rsid w:val="00264014"/>
    <w:rsid w:val="002648E5"/>
    <w:rsid w:val="0026493B"/>
    <w:rsid w:val="00264A74"/>
    <w:rsid w:val="00264BA2"/>
    <w:rsid w:val="00264BBE"/>
    <w:rsid w:val="00264C40"/>
    <w:rsid w:val="002650F7"/>
    <w:rsid w:val="00265AD5"/>
    <w:rsid w:val="00265FA1"/>
    <w:rsid w:val="00266158"/>
    <w:rsid w:val="00266631"/>
    <w:rsid w:val="00266672"/>
    <w:rsid w:val="00266857"/>
    <w:rsid w:val="00266A25"/>
    <w:rsid w:val="00266ADB"/>
    <w:rsid w:val="00266B2A"/>
    <w:rsid w:val="00266DCD"/>
    <w:rsid w:val="00266F10"/>
    <w:rsid w:val="002670B0"/>
    <w:rsid w:val="00267652"/>
    <w:rsid w:val="0026774D"/>
    <w:rsid w:val="002678EF"/>
    <w:rsid w:val="00267ABF"/>
    <w:rsid w:val="00267D15"/>
    <w:rsid w:val="002703CF"/>
    <w:rsid w:val="00270654"/>
    <w:rsid w:val="002706DD"/>
    <w:rsid w:val="00270B9F"/>
    <w:rsid w:val="00270BE0"/>
    <w:rsid w:val="00270CF1"/>
    <w:rsid w:val="00270D32"/>
    <w:rsid w:val="00270EA4"/>
    <w:rsid w:val="00270F2A"/>
    <w:rsid w:val="002710E9"/>
    <w:rsid w:val="0027117B"/>
    <w:rsid w:val="002711AB"/>
    <w:rsid w:val="002714C5"/>
    <w:rsid w:val="002715E8"/>
    <w:rsid w:val="00271762"/>
    <w:rsid w:val="002717B2"/>
    <w:rsid w:val="002718AE"/>
    <w:rsid w:val="00271914"/>
    <w:rsid w:val="00271BD2"/>
    <w:rsid w:val="00271C60"/>
    <w:rsid w:val="00271C71"/>
    <w:rsid w:val="00271CA5"/>
    <w:rsid w:val="00272012"/>
    <w:rsid w:val="002720EC"/>
    <w:rsid w:val="002720EF"/>
    <w:rsid w:val="0027287E"/>
    <w:rsid w:val="002728ED"/>
    <w:rsid w:val="002729AC"/>
    <w:rsid w:val="00272BFC"/>
    <w:rsid w:val="00272D10"/>
    <w:rsid w:val="0027348B"/>
    <w:rsid w:val="00273A01"/>
    <w:rsid w:val="00273A26"/>
    <w:rsid w:val="00273B10"/>
    <w:rsid w:val="00273F3B"/>
    <w:rsid w:val="0027406C"/>
    <w:rsid w:val="002743AC"/>
    <w:rsid w:val="002748DC"/>
    <w:rsid w:val="00274C7F"/>
    <w:rsid w:val="00274DB7"/>
    <w:rsid w:val="00275373"/>
    <w:rsid w:val="0027583D"/>
    <w:rsid w:val="00275984"/>
    <w:rsid w:val="00275B2B"/>
    <w:rsid w:val="00275BDE"/>
    <w:rsid w:val="00275F0C"/>
    <w:rsid w:val="00275F9C"/>
    <w:rsid w:val="00275FCF"/>
    <w:rsid w:val="00276008"/>
    <w:rsid w:val="0027600C"/>
    <w:rsid w:val="00276036"/>
    <w:rsid w:val="00276211"/>
    <w:rsid w:val="0027629B"/>
    <w:rsid w:val="00276353"/>
    <w:rsid w:val="002763E0"/>
    <w:rsid w:val="00276455"/>
    <w:rsid w:val="002764D7"/>
    <w:rsid w:val="002766D3"/>
    <w:rsid w:val="00276E11"/>
    <w:rsid w:val="00276FAE"/>
    <w:rsid w:val="002772D0"/>
    <w:rsid w:val="002772D9"/>
    <w:rsid w:val="00277431"/>
    <w:rsid w:val="00277565"/>
    <w:rsid w:val="0027758E"/>
    <w:rsid w:val="002776D0"/>
    <w:rsid w:val="00277EDE"/>
    <w:rsid w:val="002804F0"/>
    <w:rsid w:val="0028060B"/>
    <w:rsid w:val="002806FF"/>
    <w:rsid w:val="00280722"/>
    <w:rsid w:val="00280990"/>
    <w:rsid w:val="00280C2A"/>
    <w:rsid w:val="00280CD1"/>
    <w:rsid w:val="00280F25"/>
    <w:rsid w:val="00280F74"/>
    <w:rsid w:val="00281352"/>
    <w:rsid w:val="002813B7"/>
    <w:rsid w:val="0028142F"/>
    <w:rsid w:val="00281573"/>
    <w:rsid w:val="00281CC1"/>
    <w:rsid w:val="00282145"/>
    <w:rsid w:val="002822CA"/>
    <w:rsid w:val="002823A9"/>
    <w:rsid w:val="00282777"/>
    <w:rsid w:val="0028277D"/>
    <w:rsid w:val="00282AA2"/>
    <w:rsid w:val="00282D89"/>
    <w:rsid w:val="00282EE0"/>
    <w:rsid w:val="002831F6"/>
    <w:rsid w:val="00283788"/>
    <w:rsid w:val="002837FE"/>
    <w:rsid w:val="00283A3E"/>
    <w:rsid w:val="00283AD9"/>
    <w:rsid w:val="00283B7E"/>
    <w:rsid w:val="00283C82"/>
    <w:rsid w:val="00283D88"/>
    <w:rsid w:val="00283F1B"/>
    <w:rsid w:val="002842D7"/>
    <w:rsid w:val="00284395"/>
    <w:rsid w:val="002844CA"/>
    <w:rsid w:val="002845F4"/>
    <w:rsid w:val="00284ADA"/>
    <w:rsid w:val="00284BBE"/>
    <w:rsid w:val="00284C90"/>
    <w:rsid w:val="00284DED"/>
    <w:rsid w:val="00284F0A"/>
    <w:rsid w:val="002850FA"/>
    <w:rsid w:val="00285280"/>
    <w:rsid w:val="00285457"/>
    <w:rsid w:val="002856A9"/>
    <w:rsid w:val="002857A8"/>
    <w:rsid w:val="002857D5"/>
    <w:rsid w:val="00285B36"/>
    <w:rsid w:val="00285C59"/>
    <w:rsid w:val="00285DCF"/>
    <w:rsid w:val="00285E54"/>
    <w:rsid w:val="00285F3E"/>
    <w:rsid w:val="00286212"/>
    <w:rsid w:val="00286523"/>
    <w:rsid w:val="00286685"/>
    <w:rsid w:val="0028692F"/>
    <w:rsid w:val="00286998"/>
    <w:rsid w:val="00286B42"/>
    <w:rsid w:val="00286BF9"/>
    <w:rsid w:val="00286ED7"/>
    <w:rsid w:val="00287190"/>
    <w:rsid w:val="002872F7"/>
    <w:rsid w:val="00287308"/>
    <w:rsid w:val="0028757D"/>
    <w:rsid w:val="0028782A"/>
    <w:rsid w:val="00287B61"/>
    <w:rsid w:val="00287DCD"/>
    <w:rsid w:val="00287ED4"/>
    <w:rsid w:val="00287F76"/>
    <w:rsid w:val="00290003"/>
    <w:rsid w:val="00290068"/>
    <w:rsid w:val="00290142"/>
    <w:rsid w:val="00290229"/>
    <w:rsid w:val="0029052B"/>
    <w:rsid w:val="00290604"/>
    <w:rsid w:val="00290709"/>
    <w:rsid w:val="0029090E"/>
    <w:rsid w:val="00290916"/>
    <w:rsid w:val="00290D5B"/>
    <w:rsid w:val="00290D9E"/>
    <w:rsid w:val="00290DEB"/>
    <w:rsid w:val="00290E9B"/>
    <w:rsid w:val="00291260"/>
    <w:rsid w:val="00291449"/>
    <w:rsid w:val="0029144F"/>
    <w:rsid w:val="002917D6"/>
    <w:rsid w:val="002919AE"/>
    <w:rsid w:val="00291AB7"/>
    <w:rsid w:val="00291B53"/>
    <w:rsid w:val="00291FB0"/>
    <w:rsid w:val="00292881"/>
    <w:rsid w:val="00292A02"/>
    <w:rsid w:val="00292DBA"/>
    <w:rsid w:val="00292EB2"/>
    <w:rsid w:val="00292ED3"/>
    <w:rsid w:val="002932FA"/>
    <w:rsid w:val="00293C1B"/>
    <w:rsid w:val="00293C3A"/>
    <w:rsid w:val="00293E5E"/>
    <w:rsid w:val="002941CA"/>
    <w:rsid w:val="0029422B"/>
    <w:rsid w:val="0029457D"/>
    <w:rsid w:val="00294589"/>
    <w:rsid w:val="002945B3"/>
    <w:rsid w:val="002946E3"/>
    <w:rsid w:val="0029477C"/>
    <w:rsid w:val="002947F8"/>
    <w:rsid w:val="00294985"/>
    <w:rsid w:val="00294A06"/>
    <w:rsid w:val="00294ABC"/>
    <w:rsid w:val="00294D60"/>
    <w:rsid w:val="0029504A"/>
    <w:rsid w:val="0029549B"/>
    <w:rsid w:val="00295D60"/>
    <w:rsid w:val="00295F5F"/>
    <w:rsid w:val="00296151"/>
    <w:rsid w:val="00296665"/>
    <w:rsid w:val="00296ADC"/>
    <w:rsid w:val="00296B85"/>
    <w:rsid w:val="00296C7B"/>
    <w:rsid w:val="00296E7A"/>
    <w:rsid w:val="00296F62"/>
    <w:rsid w:val="0029712B"/>
    <w:rsid w:val="002972D9"/>
    <w:rsid w:val="00297441"/>
    <w:rsid w:val="00297B3A"/>
    <w:rsid w:val="00297B4E"/>
    <w:rsid w:val="00297C11"/>
    <w:rsid w:val="00297F3B"/>
    <w:rsid w:val="0029FB45"/>
    <w:rsid w:val="002A00DA"/>
    <w:rsid w:val="002A011F"/>
    <w:rsid w:val="002A03A7"/>
    <w:rsid w:val="002A0446"/>
    <w:rsid w:val="002A04F8"/>
    <w:rsid w:val="002A0658"/>
    <w:rsid w:val="002A07A4"/>
    <w:rsid w:val="002A07AC"/>
    <w:rsid w:val="002A07AE"/>
    <w:rsid w:val="002A0847"/>
    <w:rsid w:val="002A0938"/>
    <w:rsid w:val="002A099E"/>
    <w:rsid w:val="002A09CB"/>
    <w:rsid w:val="002A0A9D"/>
    <w:rsid w:val="002A0BB8"/>
    <w:rsid w:val="002A1151"/>
    <w:rsid w:val="002A1694"/>
    <w:rsid w:val="002A19E0"/>
    <w:rsid w:val="002A1C2A"/>
    <w:rsid w:val="002A1F50"/>
    <w:rsid w:val="002A1F69"/>
    <w:rsid w:val="002A259C"/>
    <w:rsid w:val="002A2605"/>
    <w:rsid w:val="002A2897"/>
    <w:rsid w:val="002A2924"/>
    <w:rsid w:val="002A29C1"/>
    <w:rsid w:val="002A2C0E"/>
    <w:rsid w:val="002A2E79"/>
    <w:rsid w:val="002A3054"/>
    <w:rsid w:val="002A3079"/>
    <w:rsid w:val="002A31A3"/>
    <w:rsid w:val="002A38D3"/>
    <w:rsid w:val="002A39FC"/>
    <w:rsid w:val="002A3B99"/>
    <w:rsid w:val="002A3BBA"/>
    <w:rsid w:val="002A3BD9"/>
    <w:rsid w:val="002A3E74"/>
    <w:rsid w:val="002A407F"/>
    <w:rsid w:val="002A410F"/>
    <w:rsid w:val="002A41F7"/>
    <w:rsid w:val="002A42A5"/>
    <w:rsid w:val="002A43AE"/>
    <w:rsid w:val="002A48B1"/>
    <w:rsid w:val="002A4A33"/>
    <w:rsid w:val="002A4AE7"/>
    <w:rsid w:val="002A4EC6"/>
    <w:rsid w:val="002A4F13"/>
    <w:rsid w:val="002A5239"/>
    <w:rsid w:val="002A5873"/>
    <w:rsid w:val="002A58E5"/>
    <w:rsid w:val="002A5A3D"/>
    <w:rsid w:val="002A60F2"/>
    <w:rsid w:val="002A63C7"/>
    <w:rsid w:val="002A6672"/>
    <w:rsid w:val="002A66AB"/>
    <w:rsid w:val="002A68B3"/>
    <w:rsid w:val="002A69B5"/>
    <w:rsid w:val="002A6A96"/>
    <w:rsid w:val="002A6ACA"/>
    <w:rsid w:val="002A6B7D"/>
    <w:rsid w:val="002A6D32"/>
    <w:rsid w:val="002A6E55"/>
    <w:rsid w:val="002A6EE1"/>
    <w:rsid w:val="002A706C"/>
    <w:rsid w:val="002A71B5"/>
    <w:rsid w:val="002A72AE"/>
    <w:rsid w:val="002A72FF"/>
    <w:rsid w:val="002A74B2"/>
    <w:rsid w:val="002A74E2"/>
    <w:rsid w:val="002A7542"/>
    <w:rsid w:val="002A7641"/>
    <w:rsid w:val="002A79D7"/>
    <w:rsid w:val="002B0074"/>
    <w:rsid w:val="002B00B4"/>
    <w:rsid w:val="002B0401"/>
    <w:rsid w:val="002B04DC"/>
    <w:rsid w:val="002B0BBD"/>
    <w:rsid w:val="002B0E05"/>
    <w:rsid w:val="002B0F7C"/>
    <w:rsid w:val="002B153C"/>
    <w:rsid w:val="002B160E"/>
    <w:rsid w:val="002B17F4"/>
    <w:rsid w:val="002B1B36"/>
    <w:rsid w:val="002B1C38"/>
    <w:rsid w:val="002B1D8E"/>
    <w:rsid w:val="002B1F73"/>
    <w:rsid w:val="002B2098"/>
    <w:rsid w:val="002B2180"/>
    <w:rsid w:val="002B2934"/>
    <w:rsid w:val="002B2A37"/>
    <w:rsid w:val="002B2BF1"/>
    <w:rsid w:val="002B2D0F"/>
    <w:rsid w:val="002B2E35"/>
    <w:rsid w:val="002B3239"/>
    <w:rsid w:val="002B3281"/>
    <w:rsid w:val="002B3529"/>
    <w:rsid w:val="002B3719"/>
    <w:rsid w:val="002B3E79"/>
    <w:rsid w:val="002B3FD6"/>
    <w:rsid w:val="002B4191"/>
    <w:rsid w:val="002B4213"/>
    <w:rsid w:val="002B445E"/>
    <w:rsid w:val="002B4A13"/>
    <w:rsid w:val="002B4B65"/>
    <w:rsid w:val="002B4E0F"/>
    <w:rsid w:val="002B4F56"/>
    <w:rsid w:val="002B52FC"/>
    <w:rsid w:val="002B556D"/>
    <w:rsid w:val="002B5658"/>
    <w:rsid w:val="002B58F5"/>
    <w:rsid w:val="002B5B39"/>
    <w:rsid w:val="002B5EC0"/>
    <w:rsid w:val="002B6072"/>
    <w:rsid w:val="002B608E"/>
    <w:rsid w:val="002B6408"/>
    <w:rsid w:val="002B6D58"/>
    <w:rsid w:val="002B6E01"/>
    <w:rsid w:val="002B6F6A"/>
    <w:rsid w:val="002B7032"/>
    <w:rsid w:val="002B721F"/>
    <w:rsid w:val="002B738B"/>
    <w:rsid w:val="002B7553"/>
    <w:rsid w:val="002B76A3"/>
    <w:rsid w:val="002B76D4"/>
    <w:rsid w:val="002B7776"/>
    <w:rsid w:val="002B7914"/>
    <w:rsid w:val="002B7B62"/>
    <w:rsid w:val="002B7BC8"/>
    <w:rsid w:val="002B7FB6"/>
    <w:rsid w:val="002C00B2"/>
    <w:rsid w:val="002C00FE"/>
    <w:rsid w:val="002C04CF"/>
    <w:rsid w:val="002C067E"/>
    <w:rsid w:val="002C0743"/>
    <w:rsid w:val="002C08D1"/>
    <w:rsid w:val="002C0900"/>
    <w:rsid w:val="002C0CC3"/>
    <w:rsid w:val="002C0E6B"/>
    <w:rsid w:val="002C0F77"/>
    <w:rsid w:val="002C0FFE"/>
    <w:rsid w:val="002C102C"/>
    <w:rsid w:val="002C11AF"/>
    <w:rsid w:val="002C13D0"/>
    <w:rsid w:val="002C1A73"/>
    <w:rsid w:val="002C1ADF"/>
    <w:rsid w:val="002C1E78"/>
    <w:rsid w:val="002C23D3"/>
    <w:rsid w:val="002C2494"/>
    <w:rsid w:val="002C25E7"/>
    <w:rsid w:val="002C26CD"/>
    <w:rsid w:val="002C2791"/>
    <w:rsid w:val="002C2830"/>
    <w:rsid w:val="002C2909"/>
    <w:rsid w:val="002C2E91"/>
    <w:rsid w:val="002C2FDF"/>
    <w:rsid w:val="002C305B"/>
    <w:rsid w:val="002C3082"/>
    <w:rsid w:val="002C3153"/>
    <w:rsid w:val="002C3181"/>
    <w:rsid w:val="002C3315"/>
    <w:rsid w:val="002C3393"/>
    <w:rsid w:val="002C35B9"/>
    <w:rsid w:val="002C36C1"/>
    <w:rsid w:val="002C39BF"/>
    <w:rsid w:val="002C3AAF"/>
    <w:rsid w:val="002C3B1B"/>
    <w:rsid w:val="002C3D38"/>
    <w:rsid w:val="002C4319"/>
    <w:rsid w:val="002C4855"/>
    <w:rsid w:val="002C4C1A"/>
    <w:rsid w:val="002C4C63"/>
    <w:rsid w:val="002C4FB7"/>
    <w:rsid w:val="002C5116"/>
    <w:rsid w:val="002C5241"/>
    <w:rsid w:val="002C56BC"/>
    <w:rsid w:val="002C6207"/>
    <w:rsid w:val="002C6243"/>
    <w:rsid w:val="002C6277"/>
    <w:rsid w:val="002C63BE"/>
    <w:rsid w:val="002C6494"/>
    <w:rsid w:val="002C689F"/>
    <w:rsid w:val="002C7009"/>
    <w:rsid w:val="002C706F"/>
    <w:rsid w:val="002C73C2"/>
    <w:rsid w:val="002C7506"/>
    <w:rsid w:val="002C7747"/>
    <w:rsid w:val="002C7B8F"/>
    <w:rsid w:val="002C7D29"/>
    <w:rsid w:val="002C7E18"/>
    <w:rsid w:val="002C7E24"/>
    <w:rsid w:val="002D001A"/>
    <w:rsid w:val="002D0075"/>
    <w:rsid w:val="002D021C"/>
    <w:rsid w:val="002D08A0"/>
    <w:rsid w:val="002D0CEF"/>
    <w:rsid w:val="002D0DA6"/>
    <w:rsid w:val="002D0E82"/>
    <w:rsid w:val="002D14E2"/>
    <w:rsid w:val="002D1664"/>
    <w:rsid w:val="002D2026"/>
    <w:rsid w:val="002D262F"/>
    <w:rsid w:val="002D26DC"/>
    <w:rsid w:val="002D26F6"/>
    <w:rsid w:val="002D2839"/>
    <w:rsid w:val="002D28E2"/>
    <w:rsid w:val="002D2928"/>
    <w:rsid w:val="002D2B9B"/>
    <w:rsid w:val="002D2CF9"/>
    <w:rsid w:val="002D2F09"/>
    <w:rsid w:val="002D317B"/>
    <w:rsid w:val="002D321F"/>
    <w:rsid w:val="002D328A"/>
    <w:rsid w:val="002D32D4"/>
    <w:rsid w:val="002D34E8"/>
    <w:rsid w:val="002D3587"/>
    <w:rsid w:val="002D36C7"/>
    <w:rsid w:val="002D36F6"/>
    <w:rsid w:val="002D39A9"/>
    <w:rsid w:val="002D3ABB"/>
    <w:rsid w:val="002D3E23"/>
    <w:rsid w:val="002D3E8C"/>
    <w:rsid w:val="002D3F48"/>
    <w:rsid w:val="002D3FEA"/>
    <w:rsid w:val="002D4202"/>
    <w:rsid w:val="002D47CC"/>
    <w:rsid w:val="002D4D55"/>
    <w:rsid w:val="002D4F6A"/>
    <w:rsid w:val="002D502D"/>
    <w:rsid w:val="002D5243"/>
    <w:rsid w:val="002D5523"/>
    <w:rsid w:val="002D557C"/>
    <w:rsid w:val="002D558F"/>
    <w:rsid w:val="002D56A8"/>
    <w:rsid w:val="002D5847"/>
    <w:rsid w:val="002D5A83"/>
    <w:rsid w:val="002D5AC2"/>
    <w:rsid w:val="002D5CE9"/>
    <w:rsid w:val="002D5D02"/>
    <w:rsid w:val="002D5DBB"/>
    <w:rsid w:val="002D6144"/>
    <w:rsid w:val="002D6176"/>
    <w:rsid w:val="002D646C"/>
    <w:rsid w:val="002D66A1"/>
    <w:rsid w:val="002D66D0"/>
    <w:rsid w:val="002D66FA"/>
    <w:rsid w:val="002D6741"/>
    <w:rsid w:val="002D6816"/>
    <w:rsid w:val="002D684B"/>
    <w:rsid w:val="002D6D10"/>
    <w:rsid w:val="002D70FB"/>
    <w:rsid w:val="002D7212"/>
    <w:rsid w:val="002D726B"/>
    <w:rsid w:val="002D7274"/>
    <w:rsid w:val="002D72A3"/>
    <w:rsid w:val="002D738F"/>
    <w:rsid w:val="002D784A"/>
    <w:rsid w:val="002D7A3A"/>
    <w:rsid w:val="002D7C6C"/>
    <w:rsid w:val="002E02F7"/>
    <w:rsid w:val="002E030F"/>
    <w:rsid w:val="002E068E"/>
    <w:rsid w:val="002E07BB"/>
    <w:rsid w:val="002E0C99"/>
    <w:rsid w:val="002E0DC2"/>
    <w:rsid w:val="002E0DD9"/>
    <w:rsid w:val="002E0F28"/>
    <w:rsid w:val="002E0F69"/>
    <w:rsid w:val="002E0FD2"/>
    <w:rsid w:val="002E0FF9"/>
    <w:rsid w:val="002E116B"/>
    <w:rsid w:val="002E1333"/>
    <w:rsid w:val="002E1A9E"/>
    <w:rsid w:val="002E1B1A"/>
    <w:rsid w:val="002E1E53"/>
    <w:rsid w:val="002E1EA9"/>
    <w:rsid w:val="002E2038"/>
    <w:rsid w:val="002E227A"/>
    <w:rsid w:val="002E239C"/>
    <w:rsid w:val="002E2935"/>
    <w:rsid w:val="002E2944"/>
    <w:rsid w:val="002E2FA1"/>
    <w:rsid w:val="002E3022"/>
    <w:rsid w:val="002E31C7"/>
    <w:rsid w:val="002E33C2"/>
    <w:rsid w:val="002E3705"/>
    <w:rsid w:val="002E3AD6"/>
    <w:rsid w:val="002E3B40"/>
    <w:rsid w:val="002E3B77"/>
    <w:rsid w:val="002E3D2C"/>
    <w:rsid w:val="002E413B"/>
    <w:rsid w:val="002E42A8"/>
    <w:rsid w:val="002E4349"/>
    <w:rsid w:val="002E4614"/>
    <w:rsid w:val="002E485F"/>
    <w:rsid w:val="002E48C3"/>
    <w:rsid w:val="002E4918"/>
    <w:rsid w:val="002E49D7"/>
    <w:rsid w:val="002E4BF0"/>
    <w:rsid w:val="002E4D14"/>
    <w:rsid w:val="002E4D30"/>
    <w:rsid w:val="002E4D64"/>
    <w:rsid w:val="002E4E24"/>
    <w:rsid w:val="002E4FB7"/>
    <w:rsid w:val="002E5130"/>
    <w:rsid w:val="002E56C0"/>
    <w:rsid w:val="002E56CD"/>
    <w:rsid w:val="002E5787"/>
    <w:rsid w:val="002E57F9"/>
    <w:rsid w:val="002E5AB0"/>
    <w:rsid w:val="002E62F8"/>
    <w:rsid w:val="002E64A5"/>
    <w:rsid w:val="002E665F"/>
    <w:rsid w:val="002E66ED"/>
    <w:rsid w:val="002E68A8"/>
    <w:rsid w:val="002E6926"/>
    <w:rsid w:val="002E6A7D"/>
    <w:rsid w:val="002E6BF8"/>
    <w:rsid w:val="002E6C76"/>
    <w:rsid w:val="002E6D4A"/>
    <w:rsid w:val="002E6DCD"/>
    <w:rsid w:val="002E70AA"/>
    <w:rsid w:val="002E73AB"/>
    <w:rsid w:val="002E7628"/>
    <w:rsid w:val="002E76A3"/>
    <w:rsid w:val="002E7728"/>
    <w:rsid w:val="002E7D50"/>
    <w:rsid w:val="002E7FD5"/>
    <w:rsid w:val="002F0493"/>
    <w:rsid w:val="002F05C9"/>
    <w:rsid w:val="002F0AC5"/>
    <w:rsid w:val="002F0B67"/>
    <w:rsid w:val="002F0E5B"/>
    <w:rsid w:val="002F12BB"/>
    <w:rsid w:val="002F1651"/>
    <w:rsid w:val="002F1CAC"/>
    <w:rsid w:val="002F1D7D"/>
    <w:rsid w:val="002F1E2A"/>
    <w:rsid w:val="002F21CF"/>
    <w:rsid w:val="002F27CA"/>
    <w:rsid w:val="002F2835"/>
    <w:rsid w:val="002F29EB"/>
    <w:rsid w:val="002F2E7F"/>
    <w:rsid w:val="002F2FE0"/>
    <w:rsid w:val="002F31F6"/>
    <w:rsid w:val="002F322A"/>
    <w:rsid w:val="002F352A"/>
    <w:rsid w:val="002F35C6"/>
    <w:rsid w:val="002F35DA"/>
    <w:rsid w:val="002F35FF"/>
    <w:rsid w:val="002F37B3"/>
    <w:rsid w:val="002F38D7"/>
    <w:rsid w:val="002F3D1E"/>
    <w:rsid w:val="002F426B"/>
    <w:rsid w:val="002F43EC"/>
    <w:rsid w:val="002F450E"/>
    <w:rsid w:val="002F4595"/>
    <w:rsid w:val="002F46D8"/>
    <w:rsid w:val="002F4708"/>
    <w:rsid w:val="002F4955"/>
    <w:rsid w:val="002F4B3B"/>
    <w:rsid w:val="002F503F"/>
    <w:rsid w:val="002F5147"/>
    <w:rsid w:val="002F52CD"/>
    <w:rsid w:val="002F5391"/>
    <w:rsid w:val="002F5574"/>
    <w:rsid w:val="002F56E0"/>
    <w:rsid w:val="002F5831"/>
    <w:rsid w:val="002F5844"/>
    <w:rsid w:val="002F5AD4"/>
    <w:rsid w:val="002F5C85"/>
    <w:rsid w:val="002F5E65"/>
    <w:rsid w:val="002F5F06"/>
    <w:rsid w:val="002F5F1D"/>
    <w:rsid w:val="002F609E"/>
    <w:rsid w:val="002F619B"/>
    <w:rsid w:val="002F6630"/>
    <w:rsid w:val="002F696B"/>
    <w:rsid w:val="002F6D1E"/>
    <w:rsid w:val="002F6F6E"/>
    <w:rsid w:val="002F6FC8"/>
    <w:rsid w:val="002F7179"/>
    <w:rsid w:val="002F77D8"/>
    <w:rsid w:val="002F7947"/>
    <w:rsid w:val="002F7ABD"/>
    <w:rsid w:val="002F7B23"/>
    <w:rsid w:val="002F7BF8"/>
    <w:rsid w:val="002F7D9C"/>
    <w:rsid w:val="002F7ED0"/>
    <w:rsid w:val="00300168"/>
    <w:rsid w:val="0030023A"/>
    <w:rsid w:val="00300816"/>
    <w:rsid w:val="00300AA4"/>
    <w:rsid w:val="00300B0F"/>
    <w:rsid w:val="00300CBD"/>
    <w:rsid w:val="00300F4E"/>
    <w:rsid w:val="00300F8B"/>
    <w:rsid w:val="003013A2"/>
    <w:rsid w:val="003013F0"/>
    <w:rsid w:val="0030153A"/>
    <w:rsid w:val="0030165D"/>
    <w:rsid w:val="00301B1E"/>
    <w:rsid w:val="00301EBA"/>
    <w:rsid w:val="003021F5"/>
    <w:rsid w:val="00302469"/>
    <w:rsid w:val="003024BD"/>
    <w:rsid w:val="00302892"/>
    <w:rsid w:val="00302968"/>
    <w:rsid w:val="00302A3E"/>
    <w:rsid w:val="00302CAD"/>
    <w:rsid w:val="003032AF"/>
    <w:rsid w:val="00303405"/>
    <w:rsid w:val="00303778"/>
    <w:rsid w:val="003037CD"/>
    <w:rsid w:val="00303AC1"/>
    <w:rsid w:val="00303BD4"/>
    <w:rsid w:val="00303D5F"/>
    <w:rsid w:val="003040A0"/>
    <w:rsid w:val="003043D9"/>
    <w:rsid w:val="0030462A"/>
    <w:rsid w:val="0030468C"/>
    <w:rsid w:val="00304792"/>
    <w:rsid w:val="00304AF6"/>
    <w:rsid w:val="00305127"/>
    <w:rsid w:val="00305136"/>
    <w:rsid w:val="0030516F"/>
    <w:rsid w:val="00305229"/>
    <w:rsid w:val="00305697"/>
    <w:rsid w:val="00305723"/>
    <w:rsid w:val="0030588F"/>
    <w:rsid w:val="00305997"/>
    <w:rsid w:val="00305ADA"/>
    <w:rsid w:val="00305D7A"/>
    <w:rsid w:val="00305E40"/>
    <w:rsid w:val="003062C4"/>
    <w:rsid w:val="00306344"/>
    <w:rsid w:val="003063DC"/>
    <w:rsid w:val="00306561"/>
    <w:rsid w:val="00306A25"/>
    <w:rsid w:val="00306A5E"/>
    <w:rsid w:val="00306A77"/>
    <w:rsid w:val="00306AB9"/>
    <w:rsid w:val="00307152"/>
    <w:rsid w:val="0030738E"/>
    <w:rsid w:val="00307400"/>
    <w:rsid w:val="003075D9"/>
    <w:rsid w:val="003076A7"/>
    <w:rsid w:val="003078C5"/>
    <w:rsid w:val="00307C88"/>
    <w:rsid w:val="00307DA1"/>
    <w:rsid w:val="00310226"/>
    <w:rsid w:val="003103BC"/>
    <w:rsid w:val="003104B8"/>
    <w:rsid w:val="00310624"/>
    <w:rsid w:val="0031078F"/>
    <w:rsid w:val="003107F1"/>
    <w:rsid w:val="003110C9"/>
    <w:rsid w:val="003110E7"/>
    <w:rsid w:val="00311283"/>
    <w:rsid w:val="00311316"/>
    <w:rsid w:val="00311BCA"/>
    <w:rsid w:val="00311DBB"/>
    <w:rsid w:val="00311EF5"/>
    <w:rsid w:val="00312225"/>
    <w:rsid w:val="00312597"/>
    <w:rsid w:val="00312699"/>
    <w:rsid w:val="00312D69"/>
    <w:rsid w:val="00312FE4"/>
    <w:rsid w:val="00313082"/>
    <w:rsid w:val="00313369"/>
    <w:rsid w:val="003133CD"/>
    <w:rsid w:val="003135EA"/>
    <w:rsid w:val="00313647"/>
    <w:rsid w:val="003138D5"/>
    <w:rsid w:val="00313931"/>
    <w:rsid w:val="00313D05"/>
    <w:rsid w:val="0031401F"/>
    <w:rsid w:val="00314412"/>
    <w:rsid w:val="00314489"/>
    <w:rsid w:val="00314567"/>
    <w:rsid w:val="003146C3"/>
    <w:rsid w:val="0031482A"/>
    <w:rsid w:val="00314A83"/>
    <w:rsid w:val="00314EC1"/>
    <w:rsid w:val="00314EFF"/>
    <w:rsid w:val="003150C3"/>
    <w:rsid w:val="00315159"/>
    <w:rsid w:val="003151F8"/>
    <w:rsid w:val="00315284"/>
    <w:rsid w:val="00315889"/>
    <w:rsid w:val="00315AA6"/>
    <w:rsid w:val="00315AF2"/>
    <w:rsid w:val="00315ED8"/>
    <w:rsid w:val="00316748"/>
    <w:rsid w:val="00316D00"/>
    <w:rsid w:val="00317149"/>
    <w:rsid w:val="00317469"/>
    <w:rsid w:val="00317676"/>
    <w:rsid w:val="0031768B"/>
    <w:rsid w:val="00317C8B"/>
    <w:rsid w:val="00320268"/>
    <w:rsid w:val="00320314"/>
    <w:rsid w:val="0032034D"/>
    <w:rsid w:val="00320C6F"/>
    <w:rsid w:val="00320D2F"/>
    <w:rsid w:val="00320E0B"/>
    <w:rsid w:val="00320E63"/>
    <w:rsid w:val="00320FD5"/>
    <w:rsid w:val="003210F9"/>
    <w:rsid w:val="003211F3"/>
    <w:rsid w:val="003212E7"/>
    <w:rsid w:val="0032141C"/>
    <w:rsid w:val="003214E1"/>
    <w:rsid w:val="003216C1"/>
    <w:rsid w:val="003218BE"/>
    <w:rsid w:val="00321BFC"/>
    <w:rsid w:val="00321C5F"/>
    <w:rsid w:val="00321DEC"/>
    <w:rsid w:val="00322554"/>
    <w:rsid w:val="0032291B"/>
    <w:rsid w:val="00322D68"/>
    <w:rsid w:val="00322E93"/>
    <w:rsid w:val="00323182"/>
    <w:rsid w:val="003231A9"/>
    <w:rsid w:val="0032325D"/>
    <w:rsid w:val="00323395"/>
    <w:rsid w:val="003233D4"/>
    <w:rsid w:val="003235B3"/>
    <w:rsid w:val="00323A8F"/>
    <w:rsid w:val="00323C8A"/>
    <w:rsid w:val="00323CED"/>
    <w:rsid w:val="00324061"/>
    <w:rsid w:val="003240A9"/>
    <w:rsid w:val="003240E1"/>
    <w:rsid w:val="0032435E"/>
    <w:rsid w:val="00324662"/>
    <w:rsid w:val="00324671"/>
    <w:rsid w:val="00324729"/>
    <w:rsid w:val="003248A6"/>
    <w:rsid w:val="00324C91"/>
    <w:rsid w:val="00325253"/>
    <w:rsid w:val="00325723"/>
    <w:rsid w:val="00325756"/>
    <w:rsid w:val="00325A76"/>
    <w:rsid w:val="00325C6F"/>
    <w:rsid w:val="00325E51"/>
    <w:rsid w:val="003262A7"/>
    <w:rsid w:val="0032635C"/>
    <w:rsid w:val="003267FE"/>
    <w:rsid w:val="0032695C"/>
    <w:rsid w:val="00326F7D"/>
    <w:rsid w:val="00326F7F"/>
    <w:rsid w:val="0032730D"/>
    <w:rsid w:val="003275AA"/>
    <w:rsid w:val="003275E5"/>
    <w:rsid w:val="003277F3"/>
    <w:rsid w:val="0032787F"/>
    <w:rsid w:val="00327BA5"/>
    <w:rsid w:val="00330126"/>
    <w:rsid w:val="00330182"/>
    <w:rsid w:val="00330436"/>
    <w:rsid w:val="00330446"/>
    <w:rsid w:val="003306E8"/>
    <w:rsid w:val="00330C1F"/>
    <w:rsid w:val="00330C84"/>
    <w:rsid w:val="00330E88"/>
    <w:rsid w:val="00331041"/>
    <w:rsid w:val="003312A1"/>
    <w:rsid w:val="0033136E"/>
    <w:rsid w:val="0033148C"/>
    <w:rsid w:val="003316AF"/>
    <w:rsid w:val="003318E9"/>
    <w:rsid w:val="00331B07"/>
    <w:rsid w:val="00331B1C"/>
    <w:rsid w:val="00331D96"/>
    <w:rsid w:val="00331EAF"/>
    <w:rsid w:val="0033232D"/>
    <w:rsid w:val="00332384"/>
    <w:rsid w:val="00332638"/>
    <w:rsid w:val="003328CE"/>
    <w:rsid w:val="00332A0B"/>
    <w:rsid w:val="00332E7F"/>
    <w:rsid w:val="00333009"/>
    <w:rsid w:val="00333025"/>
    <w:rsid w:val="0033308D"/>
    <w:rsid w:val="0033326F"/>
    <w:rsid w:val="00333364"/>
    <w:rsid w:val="00333388"/>
    <w:rsid w:val="0033345A"/>
    <w:rsid w:val="00333730"/>
    <w:rsid w:val="003339BD"/>
    <w:rsid w:val="00333FD3"/>
    <w:rsid w:val="00334154"/>
    <w:rsid w:val="0033446E"/>
    <w:rsid w:val="003344B6"/>
    <w:rsid w:val="003345B0"/>
    <w:rsid w:val="0033489D"/>
    <w:rsid w:val="00334BD8"/>
    <w:rsid w:val="0033529A"/>
    <w:rsid w:val="003354D1"/>
    <w:rsid w:val="003355E5"/>
    <w:rsid w:val="00335823"/>
    <w:rsid w:val="00335C5A"/>
    <w:rsid w:val="00335ED1"/>
    <w:rsid w:val="00336043"/>
    <w:rsid w:val="00336631"/>
    <w:rsid w:val="003368A7"/>
    <w:rsid w:val="003369E3"/>
    <w:rsid w:val="00336F6A"/>
    <w:rsid w:val="00336F79"/>
    <w:rsid w:val="0033701E"/>
    <w:rsid w:val="00337070"/>
    <w:rsid w:val="003372C4"/>
    <w:rsid w:val="00337504"/>
    <w:rsid w:val="00337521"/>
    <w:rsid w:val="0033753A"/>
    <w:rsid w:val="003377C7"/>
    <w:rsid w:val="00337E2C"/>
    <w:rsid w:val="00337E31"/>
    <w:rsid w:val="003400B7"/>
    <w:rsid w:val="0034028E"/>
    <w:rsid w:val="00340328"/>
    <w:rsid w:val="003405F4"/>
    <w:rsid w:val="00340602"/>
    <w:rsid w:val="00340695"/>
    <w:rsid w:val="003406E3"/>
    <w:rsid w:val="00340785"/>
    <w:rsid w:val="003407E1"/>
    <w:rsid w:val="003408B6"/>
    <w:rsid w:val="00340DD7"/>
    <w:rsid w:val="00340E42"/>
    <w:rsid w:val="00340ECA"/>
    <w:rsid w:val="00340EF2"/>
    <w:rsid w:val="003410C9"/>
    <w:rsid w:val="003410F9"/>
    <w:rsid w:val="0034110A"/>
    <w:rsid w:val="0034135B"/>
    <w:rsid w:val="003415CB"/>
    <w:rsid w:val="003417F0"/>
    <w:rsid w:val="00341904"/>
    <w:rsid w:val="00341937"/>
    <w:rsid w:val="003419EC"/>
    <w:rsid w:val="00341CCB"/>
    <w:rsid w:val="00341ED9"/>
    <w:rsid w:val="00341F4B"/>
    <w:rsid w:val="00341FA0"/>
    <w:rsid w:val="00342058"/>
    <w:rsid w:val="003420A4"/>
    <w:rsid w:val="00342118"/>
    <w:rsid w:val="00342310"/>
    <w:rsid w:val="00342502"/>
    <w:rsid w:val="00342531"/>
    <w:rsid w:val="0034283E"/>
    <w:rsid w:val="003428D8"/>
    <w:rsid w:val="00343162"/>
    <w:rsid w:val="00343178"/>
    <w:rsid w:val="00343334"/>
    <w:rsid w:val="00343344"/>
    <w:rsid w:val="003435AE"/>
    <w:rsid w:val="00343657"/>
    <w:rsid w:val="0034382A"/>
    <w:rsid w:val="003438CD"/>
    <w:rsid w:val="0034390E"/>
    <w:rsid w:val="00343A0D"/>
    <w:rsid w:val="00343C99"/>
    <w:rsid w:val="00343FE6"/>
    <w:rsid w:val="003440BC"/>
    <w:rsid w:val="00344198"/>
    <w:rsid w:val="003441AA"/>
    <w:rsid w:val="0034434C"/>
    <w:rsid w:val="00344807"/>
    <w:rsid w:val="003449BF"/>
    <w:rsid w:val="00344A98"/>
    <w:rsid w:val="00344B03"/>
    <w:rsid w:val="00344E0E"/>
    <w:rsid w:val="00344F3D"/>
    <w:rsid w:val="00345057"/>
    <w:rsid w:val="00345299"/>
    <w:rsid w:val="00345499"/>
    <w:rsid w:val="003455EF"/>
    <w:rsid w:val="003456DF"/>
    <w:rsid w:val="00345BC9"/>
    <w:rsid w:val="00345C0E"/>
    <w:rsid w:val="00345C9A"/>
    <w:rsid w:val="00346318"/>
    <w:rsid w:val="0034652E"/>
    <w:rsid w:val="003467FD"/>
    <w:rsid w:val="00346811"/>
    <w:rsid w:val="00346BFD"/>
    <w:rsid w:val="00346E04"/>
    <w:rsid w:val="00346F11"/>
    <w:rsid w:val="00347193"/>
    <w:rsid w:val="003472A7"/>
    <w:rsid w:val="00347544"/>
    <w:rsid w:val="00347672"/>
    <w:rsid w:val="00347AAD"/>
    <w:rsid w:val="00347CD4"/>
    <w:rsid w:val="00347F4E"/>
    <w:rsid w:val="00347F64"/>
    <w:rsid w:val="003502EE"/>
    <w:rsid w:val="003507CB"/>
    <w:rsid w:val="00350C83"/>
    <w:rsid w:val="00350D94"/>
    <w:rsid w:val="00350DA9"/>
    <w:rsid w:val="003513F9"/>
    <w:rsid w:val="00351575"/>
    <w:rsid w:val="00351779"/>
    <w:rsid w:val="00351816"/>
    <w:rsid w:val="003518B2"/>
    <w:rsid w:val="003518D9"/>
    <w:rsid w:val="00351A8D"/>
    <w:rsid w:val="00351AFD"/>
    <w:rsid w:val="00351B27"/>
    <w:rsid w:val="00351F45"/>
    <w:rsid w:val="0035216A"/>
    <w:rsid w:val="0035217D"/>
    <w:rsid w:val="0035218F"/>
    <w:rsid w:val="003526BB"/>
    <w:rsid w:val="00352729"/>
    <w:rsid w:val="00352BCF"/>
    <w:rsid w:val="00352CC2"/>
    <w:rsid w:val="00352DFB"/>
    <w:rsid w:val="003532D5"/>
    <w:rsid w:val="0035335A"/>
    <w:rsid w:val="00353481"/>
    <w:rsid w:val="003536F6"/>
    <w:rsid w:val="00353849"/>
    <w:rsid w:val="00353932"/>
    <w:rsid w:val="00353B15"/>
    <w:rsid w:val="00353B67"/>
    <w:rsid w:val="00353F55"/>
    <w:rsid w:val="00354323"/>
    <w:rsid w:val="0035464B"/>
    <w:rsid w:val="003547FC"/>
    <w:rsid w:val="00354CC1"/>
    <w:rsid w:val="00354EF3"/>
    <w:rsid w:val="00354F3B"/>
    <w:rsid w:val="00355169"/>
    <w:rsid w:val="003552B4"/>
    <w:rsid w:val="003552F7"/>
    <w:rsid w:val="00355353"/>
    <w:rsid w:val="0035538D"/>
    <w:rsid w:val="00355513"/>
    <w:rsid w:val="0035564C"/>
    <w:rsid w:val="00355F36"/>
    <w:rsid w:val="00355FDC"/>
    <w:rsid w:val="003560C4"/>
    <w:rsid w:val="00356509"/>
    <w:rsid w:val="00356B22"/>
    <w:rsid w:val="00356DD1"/>
    <w:rsid w:val="0035710B"/>
    <w:rsid w:val="0035717E"/>
    <w:rsid w:val="00357188"/>
    <w:rsid w:val="00357293"/>
    <w:rsid w:val="0035740D"/>
    <w:rsid w:val="003576FD"/>
    <w:rsid w:val="00357812"/>
    <w:rsid w:val="00357C41"/>
    <w:rsid w:val="00357C96"/>
    <w:rsid w:val="00357D38"/>
    <w:rsid w:val="00357E41"/>
    <w:rsid w:val="003601D1"/>
    <w:rsid w:val="00360438"/>
    <w:rsid w:val="003606C3"/>
    <w:rsid w:val="00360766"/>
    <w:rsid w:val="003607D6"/>
    <w:rsid w:val="003609EC"/>
    <w:rsid w:val="00360A10"/>
    <w:rsid w:val="00360DD2"/>
    <w:rsid w:val="00360EA1"/>
    <w:rsid w:val="00360ED2"/>
    <w:rsid w:val="00360FD1"/>
    <w:rsid w:val="00361082"/>
    <w:rsid w:val="003611C1"/>
    <w:rsid w:val="003611CF"/>
    <w:rsid w:val="00361614"/>
    <w:rsid w:val="003617CE"/>
    <w:rsid w:val="0036185A"/>
    <w:rsid w:val="003618F8"/>
    <w:rsid w:val="00361A06"/>
    <w:rsid w:val="00361A56"/>
    <w:rsid w:val="00361F94"/>
    <w:rsid w:val="00362025"/>
    <w:rsid w:val="00362354"/>
    <w:rsid w:val="00362359"/>
    <w:rsid w:val="0036252A"/>
    <w:rsid w:val="003625C9"/>
    <w:rsid w:val="003625CD"/>
    <w:rsid w:val="00362785"/>
    <w:rsid w:val="00362A20"/>
    <w:rsid w:val="00362D9C"/>
    <w:rsid w:val="00362EEA"/>
    <w:rsid w:val="0036399A"/>
    <w:rsid w:val="00363B6D"/>
    <w:rsid w:val="00363EED"/>
    <w:rsid w:val="00363FC1"/>
    <w:rsid w:val="0036400E"/>
    <w:rsid w:val="00364273"/>
    <w:rsid w:val="003643D5"/>
    <w:rsid w:val="003644E4"/>
    <w:rsid w:val="00364D9D"/>
    <w:rsid w:val="00364DB4"/>
    <w:rsid w:val="00364DB7"/>
    <w:rsid w:val="00364FBB"/>
    <w:rsid w:val="003656E6"/>
    <w:rsid w:val="00365C9E"/>
    <w:rsid w:val="00365DC8"/>
    <w:rsid w:val="00365FDA"/>
    <w:rsid w:val="00366074"/>
    <w:rsid w:val="0036634A"/>
    <w:rsid w:val="00366424"/>
    <w:rsid w:val="003665E9"/>
    <w:rsid w:val="0036685F"/>
    <w:rsid w:val="003669F7"/>
    <w:rsid w:val="00366BF0"/>
    <w:rsid w:val="00366D24"/>
    <w:rsid w:val="00366EA2"/>
    <w:rsid w:val="003672C3"/>
    <w:rsid w:val="0036739C"/>
    <w:rsid w:val="003673EF"/>
    <w:rsid w:val="003679A9"/>
    <w:rsid w:val="00367C1A"/>
    <w:rsid w:val="00367CD0"/>
    <w:rsid w:val="003702B8"/>
    <w:rsid w:val="0037036D"/>
    <w:rsid w:val="00370844"/>
    <w:rsid w:val="00370B16"/>
    <w:rsid w:val="00370E34"/>
    <w:rsid w:val="00370ECF"/>
    <w:rsid w:val="00370FB1"/>
    <w:rsid w:val="00371048"/>
    <w:rsid w:val="0037128F"/>
    <w:rsid w:val="003714B5"/>
    <w:rsid w:val="00371759"/>
    <w:rsid w:val="00371787"/>
    <w:rsid w:val="00371810"/>
    <w:rsid w:val="003723BC"/>
    <w:rsid w:val="0037261F"/>
    <w:rsid w:val="00372B31"/>
    <w:rsid w:val="00372D87"/>
    <w:rsid w:val="00373344"/>
    <w:rsid w:val="00373408"/>
    <w:rsid w:val="003734B7"/>
    <w:rsid w:val="003735A4"/>
    <w:rsid w:val="00373695"/>
    <w:rsid w:val="0037396C"/>
    <w:rsid w:val="00373A3F"/>
    <w:rsid w:val="00373B1A"/>
    <w:rsid w:val="00373B7C"/>
    <w:rsid w:val="00373CB3"/>
    <w:rsid w:val="00373F4B"/>
    <w:rsid w:val="0037420C"/>
    <w:rsid w:val="0037421D"/>
    <w:rsid w:val="00374438"/>
    <w:rsid w:val="00374538"/>
    <w:rsid w:val="003747B8"/>
    <w:rsid w:val="00374D07"/>
    <w:rsid w:val="00374D13"/>
    <w:rsid w:val="00374D88"/>
    <w:rsid w:val="00375014"/>
    <w:rsid w:val="00375081"/>
    <w:rsid w:val="0037549A"/>
    <w:rsid w:val="003754D3"/>
    <w:rsid w:val="003756AE"/>
    <w:rsid w:val="00375891"/>
    <w:rsid w:val="00375906"/>
    <w:rsid w:val="00375B75"/>
    <w:rsid w:val="00376093"/>
    <w:rsid w:val="0037620A"/>
    <w:rsid w:val="003763E7"/>
    <w:rsid w:val="0037656C"/>
    <w:rsid w:val="003765F6"/>
    <w:rsid w:val="003766A9"/>
    <w:rsid w:val="00376743"/>
    <w:rsid w:val="003767E2"/>
    <w:rsid w:val="00376BDD"/>
    <w:rsid w:val="00376D85"/>
    <w:rsid w:val="00376F86"/>
    <w:rsid w:val="0037719B"/>
    <w:rsid w:val="0037724D"/>
    <w:rsid w:val="003772BC"/>
    <w:rsid w:val="003773F3"/>
    <w:rsid w:val="00377653"/>
    <w:rsid w:val="0037788B"/>
    <w:rsid w:val="003779BC"/>
    <w:rsid w:val="003779BE"/>
    <w:rsid w:val="00377A20"/>
    <w:rsid w:val="00377B00"/>
    <w:rsid w:val="00377C5B"/>
    <w:rsid w:val="00377C76"/>
    <w:rsid w:val="00380040"/>
    <w:rsid w:val="00380B91"/>
    <w:rsid w:val="00380BC8"/>
    <w:rsid w:val="00380CB9"/>
    <w:rsid w:val="00380EBC"/>
    <w:rsid w:val="00381011"/>
    <w:rsid w:val="00381430"/>
    <w:rsid w:val="003815AE"/>
    <w:rsid w:val="00381BAE"/>
    <w:rsid w:val="00381F4A"/>
    <w:rsid w:val="0038231D"/>
    <w:rsid w:val="003823EA"/>
    <w:rsid w:val="003826E6"/>
    <w:rsid w:val="003828BC"/>
    <w:rsid w:val="003828D6"/>
    <w:rsid w:val="00382BF8"/>
    <w:rsid w:val="00382F96"/>
    <w:rsid w:val="0038340E"/>
    <w:rsid w:val="0038341D"/>
    <w:rsid w:val="00383452"/>
    <w:rsid w:val="003835C8"/>
    <w:rsid w:val="00383787"/>
    <w:rsid w:val="003837F1"/>
    <w:rsid w:val="00383863"/>
    <w:rsid w:val="00383B51"/>
    <w:rsid w:val="00383DA1"/>
    <w:rsid w:val="00384089"/>
    <w:rsid w:val="00384148"/>
    <w:rsid w:val="00384652"/>
    <w:rsid w:val="00384671"/>
    <w:rsid w:val="0038477A"/>
    <w:rsid w:val="00384784"/>
    <w:rsid w:val="00384833"/>
    <w:rsid w:val="003848A5"/>
    <w:rsid w:val="00384CB8"/>
    <w:rsid w:val="00385025"/>
    <w:rsid w:val="0038503E"/>
    <w:rsid w:val="0038514D"/>
    <w:rsid w:val="003856A1"/>
    <w:rsid w:val="003856FD"/>
    <w:rsid w:val="00385DB6"/>
    <w:rsid w:val="00385E80"/>
    <w:rsid w:val="00385E9A"/>
    <w:rsid w:val="00385F30"/>
    <w:rsid w:val="0038613C"/>
    <w:rsid w:val="00386143"/>
    <w:rsid w:val="0038663F"/>
    <w:rsid w:val="0038698D"/>
    <w:rsid w:val="00386BE4"/>
    <w:rsid w:val="00386DC9"/>
    <w:rsid w:val="00386E29"/>
    <w:rsid w:val="0038703A"/>
    <w:rsid w:val="00387214"/>
    <w:rsid w:val="00387338"/>
    <w:rsid w:val="0038733C"/>
    <w:rsid w:val="003874AC"/>
    <w:rsid w:val="0038769C"/>
    <w:rsid w:val="00387B27"/>
    <w:rsid w:val="00387B70"/>
    <w:rsid w:val="00387CD2"/>
    <w:rsid w:val="00387D53"/>
    <w:rsid w:val="00390078"/>
    <w:rsid w:val="00390114"/>
    <w:rsid w:val="00390130"/>
    <w:rsid w:val="0039019C"/>
    <w:rsid w:val="0039023C"/>
    <w:rsid w:val="00390365"/>
    <w:rsid w:val="00390465"/>
    <w:rsid w:val="0039058C"/>
    <w:rsid w:val="0039064E"/>
    <w:rsid w:val="00390786"/>
    <w:rsid w:val="003909F4"/>
    <w:rsid w:val="00390F59"/>
    <w:rsid w:val="00391176"/>
    <w:rsid w:val="003912F5"/>
    <w:rsid w:val="0039136B"/>
    <w:rsid w:val="003919A2"/>
    <w:rsid w:val="00391B4D"/>
    <w:rsid w:val="00391E5D"/>
    <w:rsid w:val="00392003"/>
    <w:rsid w:val="0039217F"/>
    <w:rsid w:val="003921CB"/>
    <w:rsid w:val="00392319"/>
    <w:rsid w:val="003924AB"/>
    <w:rsid w:val="0039252F"/>
    <w:rsid w:val="00392630"/>
    <w:rsid w:val="0039284A"/>
    <w:rsid w:val="003929CB"/>
    <w:rsid w:val="00392B5B"/>
    <w:rsid w:val="00392CCF"/>
    <w:rsid w:val="00392D9E"/>
    <w:rsid w:val="00392DEA"/>
    <w:rsid w:val="00392DF8"/>
    <w:rsid w:val="00392E04"/>
    <w:rsid w:val="00392FDB"/>
    <w:rsid w:val="00393017"/>
    <w:rsid w:val="0039330F"/>
    <w:rsid w:val="003933C5"/>
    <w:rsid w:val="00393696"/>
    <w:rsid w:val="00393963"/>
    <w:rsid w:val="003939AF"/>
    <w:rsid w:val="00393A42"/>
    <w:rsid w:val="003940E5"/>
    <w:rsid w:val="00394CB4"/>
    <w:rsid w:val="00394D73"/>
    <w:rsid w:val="00394DFF"/>
    <w:rsid w:val="003951B7"/>
    <w:rsid w:val="003953A0"/>
    <w:rsid w:val="003953F5"/>
    <w:rsid w:val="00395575"/>
    <w:rsid w:val="00395672"/>
    <w:rsid w:val="00395AF7"/>
    <w:rsid w:val="00395AF8"/>
    <w:rsid w:val="00395B7E"/>
    <w:rsid w:val="00395D70"/>
    <w:rsid w:val="00395E69"/>
    <w:rsid w:val="003960D4"/>
    <w:rsid w:val="00396144"/>
    <w:rsid w:val="00396325"/>
    <w:rsid w:val="003964B5"/>
    <w:rsid w:val="003965FD"/>
    <w:rsid w:val="00396C0D"/>
    <w:rsid w:val="00396DCD"/>
    <w:rsid w:val="0039764F"/>
    <w:rsid w:val="0039778C"/>
    <w:rsid w:val="00397971"/>
    <w:rsid w:val="00397D4F"/>
    <w:rsid w:val="003A06C8"/>
    <w:rsid w:val="003A0769"/>
    <w:rsid w:val="003A0776"/>
    <w:rsid w:val="003A09DB"/>
    <w:rsid w:val="003A0A6C"/>
    <w:rsid w:val="003A0B6D"/>
    <w:rsid w:val="003A0D7C"/>
    <w:rsid w:val="003A11DE"/>
    <w:rsid w:val="003A1256"/>
    <w:rsid w:val="003A16CB"/>
    <w:rsid w:val="003A16EE"/>
    <w:rsid w:val="003A1CFC"/>
    <w:rsid w:val="003A1E6F"/>
    <w:rsid w:val="003A27D0"/>
    <w:rsid w:val="003A2821"/>
    <w:rsid w:val="003A29C2"/>
    <w:rsid w:val="003A2B39"/>
    <w:rsid w:val="003A2D8D"/>
    <w:rsid w:val="003A310A"/>
    <w:rsid w:val="003A3139"/>
    <w:rsid w:val="003A3243"/>
    <w:rsid w:val="003A349F"/>
    <w:rsid w:val="003A34B9"/>
    <w:rsid w:val="003A3728"/>
    <w:rsid w:val="003A3BDA"/>
    <w:rsid w:val="003A3FF1"/>
    <w:rsid w:val="003A4106"/>
    <w:rsid w:val="003A42D5"/>
    <w:rsid w:val="003A4317"/>
    <w:rsid w:val="003A450F"/>
    <w:rsid w:val="003A4777"/>
    <w:rsid w:val="003A4889"/>
    <w:rsid w:val="003A4A5D"/>
    <w:rsid w:val="003A4B65"/>
    <w:rsid w:val="003A4FC3"/>
    <w:rsid w:val="003A504C"/>
    <w:rsid w:val="003A51BE"/>
    <w:rsid w:val="003A5256"/>
    <w:rsid w:val="003A5290"/>
    <w:rsid w:val="003A537E"/>
    <w:rsid w:val="003A5590"/>
    <w:rsid w:val="003A5699"/>
    <w:rsid w:val="003A56EB"/>
    <w:rsid w:val="003A5729"/>
    <w:rsid w:val="003A5752"/>
    <w:rsid w:val="003A5AB3"/>
    <w:rsid w:val="003A5E08"/>
    <w:rsid w:val="003A5E29"/>
    <w:rsid w:val="003A5E99"/>
    <w:rsid w:val="003A651C"/>
    <w:rsid w:val="003A65CD"/>
    <w:rsid w:val="003A65F3"/>
    <w:rsid w:val="003A68C1"/>
    <w:rsid w:val="003A68F3"/>
    <w:rsid w:val="003A6901"/>
    <w:rsid w:val="003A6BDF"/>
    <w:rsid w:val="003A6CBA"/>
    <w:rsid w:val="003A71A8"/>
    <w:rsid w:val="003A75D1"/>
    <w:rsid w:val="003A75E2"/>
    <w:rsid w:val="003A7700"/>
    <w:rsid w:val="003A783A"/>
    <w:rsid w:val="003A7909"/>
    <w:rsid w:val="003A7FC3"/>
    <w:rsid w:val="003B0155"/>
    <w:rsid w:val="003B0400"/>
    <w:rsid w:val="003B0428"/>
    <w:rsid w:val="003B048E"/>
    <w:rsid w:val="003B08AC"/>
    <w:rsid w:val="003B0D2C"/>
    <w:rsid w:val="003B0E9F"/>
    <w:rsid w:val="003B0FA4"/>
    <w:rsid w:val="003B13BD"/>
    <w:rsid w:val="003B1754"/>
    <w:rsid w:val="003B1820"/>
    <w:rsid w:val="003B1854"/>
    <w:rsid w:val="003B1B07"/>
    <w:rsid w:val="003B1B27"/>
    <w:rsid w:val="003B1DD1"/>
    <w:rsid w:val="003B21C0"/>
    <w:rsid w:val="003B2A6F"/>
    <w:rsid w:val="003B2C08"/>
    <w:rsid w:val="003B2CA2"/>
    <w:rsid w:val="003B2D5E"/>
    <w:rsid w:val="003B2D71"/>
    <w:rsid w:val="003B2FFE"/>
    <w:rsid w:val="003B3007"/>
    <w:rsid w:val="003B31E1"/>
    <w:rsid w:val="003B32A8"/>
    <w:rsid w:val="003B343D"/>
    <w:rsid w:val="003B343E"/>
    <w:rsid w:val="003B3D1F"/>
    <w:rsid w:val="003B3E82"/>
    <w:rsid w:val="003B404B"/>
    <w:rsid w:val="003B40E0"/>
    <w:rsid w:val="003B4469"/>
    <w:rsid w:val="003B44E0"/>
    <w:rsid w:val="003B4561"/>
    <w:rsid w:val="003B5058"/>
    <w:rsid w:val="003B5443"/>
    <w:rsid w:val="003B54DF"/>
    <w:rsid w:val="003B5A83"/>
    <w:rsid w:val="003B5AEA"/>
    <w:rsid w:val="003B5B5F"/>
    <w:rsid w:val="003B5DBB"/>
    <w:rsid w:val="003B600B"/>
    <w:rsid w:val="003B646D"/>
    <w:rsid w:val="003B65C9"/>
    <w:rsid w:val="003B6993"/>
    <w:rsid w:val="003B6A37"/>
    <w:rsid w:val="003B6B74"/>
    <w:rsid w:val="003B6C8E"/>
    <w:rsid w:val="003B6DCA"/>
    <w:rsid w:val="003B710C"/>
    <w:rsid w:val="003B71D8"/>
    <w:rsid w:val="003B7E9B"/>
    <w:rsid w:val="003B7EB6"/>
    <w:rsid w:val="003B7EE7"/>
    <w:rsid w:val="003C00F5"/>
    <w:rsid w:val="003C0179"/>
    <w:rsid w:val="003C05C6"/>
    <w:rsid w:val="003C0783"/>
    <w:rsid w:val="003C08E5"/>
    <w:rsid w:val="003C094D"/>
    <w:rsid w:val="003C0E10"/>
    <w:rsid w:val="003C0EA3"/>
    <w:rsid w:val="003C100B"/>
    <w:rsid w:val="003C112F"/>
    <w:rsid w:val="003C11C2"/>
    <w:rsid w:val="003C171A"/>
    <w:rsid w:val="003C17D4"/>
    <w:rsid w:val="003C1A9D"/>
    <w:rsid w:val="003C1ACC"/>
    <w:rsid w:val="003C1DA7"/>
    <w:rsid w:val="003C1F77"/>
    <w:rsid w:val="003C201C"/>
    <w:rsid w:val="003C23B4"/>
    <w:rsid w:val="003C24DC"/>
    <w:rsid w:val="003C2672"/>
    <w:rsid w:val="003C2723"/>
    <w:rsid w:val="003C2914"/>
    <w:rsid w:val="003C29C3"/>
    <w:rsid w:val="003C2A8A"/>
    <w:rsid w:val="003C2CCB"/>
    <w:rsid w:val="003C2D96"/>
    <w:rsid w:val="003C2F0A"/>
    <w:rsid w:val="003C313E"/>
    <w:rsid w:val="003C3144"/>
    <w:rsid w:val="003C3351"/>
    <w:rsid w:val="003C33DF"/>
    <w:rsid w:val="003C3A14"/>
    <w:rsid w:val="003C3B06"/>
    <w:rsid w:val="003C3CFB"/>
    <w:rsid w:val="003C3F63"/>
    <w:rsid w:val="003C40CF"/>
    <w:rsid w:val="003C40E9"/>
    <w:rsid w:val="003C421A"/>
    <w:rsid w:val="003C45F6"/>
    <w:rsid w:val="003C4973"/>
    <w:rsid w:val="003C4BBF"/>
    <w:rsid w:val="003C4D25"/>
    <w:rsid w:val="003C4F79"/>
    <w:rsid w:val="003C5184"/>
    <w:rsid w:val="003C539E"/>
    <w:rsid w:val="003C541B"/>
    <w:rsid w:val="003C5871"/>
    <w:rsid w:val="003C5902"/>
    <w:rsid w:val="003C594C"/>
    <w:rsid w:val="003C5D0A"/>
    <w:rsid w:val="003C6833"/>
    <w:rsid w:val="003C69B1"/>
    <w:rsid w:val="003C6DCE"/>
    <w:rsid w:val="003C7129"/>
    <w:rsid w:val="003C730E"/>
    <w:rsid w:val="003C7B09"/>
    <w:rsid w:val="003C7B8F"/>
    <w:rsid w:val="003D0128"/>
    <w:rsid w:val="003D0307"/>
    <w:rsid w:val="003D063B"/>
    <w:rsid w:val="003D067D"/>
    <w:rsid w:val="003D06AF"/>
    <w:rsid w:val="003D083B"/>
    <w:rsid w:val="003D08F4"/>
    <w:rsid w:val="003D0E8F"/>
    <w:rsid w:val="003D0F3C"/>
    <w:rsid w:val="003D0F82"/>
    <w:rsid w:val="003D0FC1"/>
    <w:rsid w:val="003D10B9"/>
    <w:rsid w:val="003D1192"/>
    <w:rsid w:val="003D12F8"/>
    <w:rsid w:val="003D1303"/>
    <w:rsid w:val="003D1572"/>
    <w:rsid w:val="003D18F6"/>
    <w:rsid w:val="003D1B30"/>
    <w:rsid w:val="003D1E8B"/>
    <w:rsid w:val="003D216F"/>
    <w:rsid w:val="003D2360"/>
    <w:rsid w:val="003D274D"/>
    <w:rsid w:val="003D281B"/>
    <w:rsid w:val="003D2C14"/>
    <w:rsid w:val="003D2F74"/>
    <w:rsid w:val="003D343D"/>
    <w:rsid w:val="003D36CA"/>
    <w:rsid w:val="003D388F"/>
    <w:rsid w:val="003D39EC"/>
    <w:rsid w:val="003D3ADE"/>
    <w:rsid w:val="003D3C0C"/>
    <w:rsid w:val="003D3C21"/>
    <w:rsid w:val="003D3DBE"/>
    <w:rsid w:val="003D3E6D"/>
    <w:rsid w:val="003D458D"/>
    <w:rsid w:val="003D4666"/>
    <w:rsid w:val="003D46D7"/>
    <w:rsid w:val="003D478A"/>
    <w:rsid w:val="003D47FB"/>
    <w:rsid w:val="003D4D09"/>
    <w:rsid w:val="003D524A"/>
    <w:rsid w:val="003D5777"/>
    <w:rsid w:val="003D57CD"/>
    <w:rsid w:val="003D5879"/>
    <w:rsid w:val="003D5966"/>
    <w:rsid w:val="003D5C93"/>
    <w:rsid w:val="003D5DED"/>
    <w:rsid w:val="003D64EE"/>
    <w:rsid w:val="003D6A32"/>
    <w:rsid w:val="003D7005"/>
    <w:rsid w:val="003D719E"/>
    <w:rsid w:val="003D72F5"/>
    <w:rsid w:val="003D7418"/>
    <w:rsid w:val="003D74E7"/>
    <w:rsid w:val="003D7513"/>
    <w:rsid w:val="003D759B"/>
    <w:rsid w:val="003D7A19"/>
    <w:rsid w:val="003D7A64"/>
    <w:rsid w:val="003D7BE9"/>
    <w:rsid w:val="003D7C78"/>
    <w:rsid w:val="003D7D51"/>
    <w:rsid w:val="003D7F8B"/>
    <w:rsid w:val="003E0344"/>
    <w:rsid w:val="003E0694"/>
    <w:rsid w:val="003E09B3"/>
    <w:rsid w:val="003E0B76"/>
    <w:rsid w:val="003E0CA2"/>
    <w:rsid w:val="003E0D9B"/>
    <w:rsid w:val="003E12F4"/>
    <w:rsid w:val="003E12FD"/>
    <w:rsid w:val="003E13B9"/>
    <w:rsid w:val="003E1698"/>
    <w:rsid w:val="003E1853"/>
    <w:rsid w:val="003E1AFF"/>
    <w:rsid w:val="003E1EE4"/>
    <w:rsid w:val="003E1FBD"/>
    <w:rsid w:val="003E209A"/>
    <w:rsid w:val="003E227B"/>
    <w:rsid w:val="003E2394"/>
    <w:rsid w:val="003E2515"/>
    <w:rsid w:val="003E284C"/>
    <w:rsid w:val="003E2AF8"/>
    <w:rsid w:val="003E3037"/>
    <w:rsid w:val="003E317B"/>
    <w:rsid w:val="003E332E"/>
    <w:rsid w:val="003E344C"/>
    <w:rsid w:val="003E359B"/>
    <w:rsid w:val="003E36E2"/>
    <w:rsid w:val="003E3883"/>
    <w:rsid w:val="003E3ACA"/>
    <w:rsid w:val="003E3DD5"/>
    <w:rsid w:val="003E3E7D"/>
    <w:rsid w:val="003E3FEC"/>
    <w:rsid w:val="003E4046"/>
    <w:rsid w:val="003E4231"/>
    <w:rsid w:val="003E431B"/>
    <w:rsid w:val="003E4447"/>
    <w:rsid w:val="003E45C7"/>
    <w:rsid w:val="003E45F7"/>
    <w:rsid w:val="003E4B50"/>
    <w:rsid w:val="003E4BD4"/>
    <w:rsid w:val="003E4D57"/>
    <w:rsid w:val="003E4E37"/>
    <w:rsid w:val="003E4F2A"/>
    <w:rsid w:val="003E510F"/>
    <w:rsid w:val="003E517F"/>
    <w:rsid w:val="003E56EE"/>
    <w:rsid w:val="003E5CB5"/>
    <w:rsid w:val="003E5EE6"/>
    <w:rsid w:val="003E5F16"/>
    <w:rsid w:val="003E5FF2"/>
    <w:rsid w:val="003E6539"/>
    <w:rsid w:val="003E67B0"/>
    <w:rsid w:val="003E690F"/>
    <w:rsid w:val="003E6B9C"/>
    <w:rsid w:val="003E6C18"/>
    <w:rsid w:val="003E6C4D"/>
    <w:rsid w:val="003E6E12"/>
    <w:rsid w:val="003E6EE3"/>
    <w:rsid w:val="003E702D"/>
    <w:rsid w:val="003E7B88"/>
    <w:rsid w:val="003E7BF3"/>
    <w:rsid w:val="003E7E52"/>
    <w:rsid w:val="003F012A"/>
    <w:rsid w:val="003F04C3"/>
    <w:rsid w:val="003F068C"/>
    <w:rsid w:val="003F0743"/>
    <w:rsid w:val="003F07C6"/>
    <w:rsid w:val="003F0A4E"/>
    <w:rsid w:val="003F0D7F"/>
    <w:rsid w:val="003F0DC6"/>
    <w:rsid w:val="003F0DFD"/>
    <w:rsid w:val="003F0E3F"/>
    <w:rsid w:val="003F0FB1"/>
    <w:rsid w:val="003F1041"/>
    <w:rsid w:val="003F10B9"/>
    <w:rsid w:val="003F14DF"/>
    <w:rsid w:val="003F156F"/>
    <w:rsid w:val="003F19A1"/>
    <w:rsid w:val="003F1D5C"/>
    <w:rsid w:val="003F1F6B"/>
    <w:rsid w:val="003F222C"/>
    <w:rsid w:val="003F2494"/>
    <w:rsid w:val="003F2497"/>
    <w:rsid w:val="003F24D1"/>
    <w:rsid w:val="003F293A"/>
    <w:rsid w:val="003F2B2E"/>
    <w:rsid w:val="003F2B74"/>
    <w:rsid w:val="003F2C15"/>
    <w:rsid w:val="003F339A"/>
    <w:rsid w:val="003F33F5"/>
    <w:rsid w:val="003F372E"/>
    <w:rsid w:val="003F3757"/>
    <w:rsid w:val="003F38BD"/>
    <w:rsid w:val="003F3BF2"/>
    <w:rsid w:val="003F3DEA"/>
    <w:rsid w:val="003F3E51"/>
    <w:rsid w:val="003F3EA3"/>
    <w:rsid w:val="003F4217"/>
    <w:rsid w:val="003F4317"/>
    <w:rsid w:val="003F44B7"/>
    <w:rsid w:val="003F45F1"/>
    <w:rsid w:val="003F46A3"/>
    <w:rsid w:val="003F496C"/>
    <w:rsid w:val="003F4B2C"/>
    <w:rsid w:val="003F4C67"/>
    <w:rsid w:val="003F4C8D"/>
    <w:rsid w:val="003F506F"/>
    <w:rsid w:val="003F587D"/>
    <w:rsid w:val="003F58CE"/>
    <w:rsid w:val="003F5C73"/>
    <w:rsid w:val="003F5C7D"/>
    <w:rsid w:val="003F6379"/>
    <w:rsid w:val="003F6444"/>
    <w:rsid w:val="003F652C"/>
    <w:rsid w:val="003F6E2B"/>
    <w:rsid w:val="003F6EE4"/>
    <w:rsid w:val="003F7069"/>
    <w:rsid w:val="003F7214"/>
    <w:rsid w:val="003F7220"/>
    <w:rsid w:val="003F722A"/>
    <w:rsid w:val="003F7271"/>
    <w:rsid w:val="003F729F"/>
    <w:rsid w:val="003F759D"/>
    <w:rsid w:val="003F778B"/>
    <w:rsid w:val="003F77C1"/>
    <w:rsid w:val="003F78D5"/>
    <w:rsid w:val="003F790B"/>
    <w:rsid w:val="003F7A84"/>
    <w:rsid w:val="003F7C45"/>
    <w:rsid w:val="003F7D0F"/>
    <w:rsid w:val="0040014B"/>
    <w:rsid w:val="0040025B"/>
    <w:rsid w:val="00400400"/>
    <w:rsid w:val="00400853"/>
    <w:rsid w:val="004008E9"/>
    <w:rsid w:val="004008F6"/>
    <w:rsid w:val="00400BF8"/>
    <w:rsid w:val="00400C4B"/>
    <w:rsid w:val="00400D27"/>
    <w:rsid w:val="00400DDA"/>
    <w:rsid w:val="00400F7F"/>
    <w:rsid w:val="00400FAC"/>
    <w:rsid w:val="00401096"/>
    <w:rsid w:val="004010EE"/>
    <w:rsid w:val="00401137"/>
    <w:rsid w:val="00401479"/>
    <w:rsid w:val="0040150D"/>
    <w:rsid w:val="004019A7"/>
    <w:rsid w:val="00401AC3"/>
    <w:rsid w:val="00401C40"/>
    <w:rsid w:val="00401DB4"/>
    <w:rsid w:val="0040205E"/>
    <w:rsid w:val="00402102"/>
    <w:rsid w:val="00402147"/>
    <w:rsid w:val="004021E9"/>
    <w:rsid w:val="0040241C"/>
    <w:rsid w:val="00402698"/>
    <w:rsid w:val="00402A87"/>
    <w:rsid w:val="00402B51"/>
    <w:rsid w:val="00402BED"/>
    <w:rsid w:val="00402C52"/>
    <w:rsid w:val="00402C6A"/>
    <w:rsid w:val="00402D86"/>
    <w:rsid w:val="00403426"/>
    <w:rsid w:val="0040344E"/>
    <w:rsid w:val="004034BC"/>
    <w:rsid w:val="00403922"/>
    <w:rsid w:val="00403B2F"/>
    <w:rsid w:val="00403BBE"/>
    <w:rsid w:val="00403BDF"/>
    <w:rsid w:val="00403BF9"/>
    <w:rsid w:val="00403D44"/>
    <w:rsid w:val="00404C42"/>
    <w:rsid w:val="00404DCE"/>
    <w:rsid w:val="00404DD8"/>
    <w:rsid w:val="0040516E"/>
    <w:rsid w:val="004055F3"/>
    <w:rsid w:val="0040576C"/>
    <w:rsid w:val="0040577B"/>
    <w:rsid w:val="004057D3"/>
    <w:rsid w:val="004059FB"/>
    <w:rsid w:val="00405B8D"/>
    <w:rsid w:val="00405D23"/>
    <w:rsid w:val="00405E6B"/>
    <w:rsid w:val="00405F6E"/>
    <w:rsid w:val="0040607D"/>
    <w:rsid w:val="0040609B"/>
    <w:rsid w:val="004060FA"/>
    <w:rsid w:val="00406435"/>
    <w:rsid w:val="00406528"/>
    <w:rsid w:val="00406531"/>
    <w:rsid w:val="00406B4F"/>
    <w:rsid w:val="00406BD6"/>
    <w:rsid w:val="00406C76"/>
    <w:rsid w:val="00406CFE"/>
    <w:rsid w:val="00406D70"/>
    <w:rsid w:val="00406DAD"/>
    <w:rsid w:val="00407046"/>
    <w:rsid w:val="004070C0"/>
    <w:rsid w:val="0040737D"/>
    <w:rsid w:val="00407B9F"/>
    <w:rsid w:val="00407D1C"/>
    <w:rsid w:val="004100D8"/>
    <w:rsid w:val="004100EF"/>
    <w:rsid w:val="00410153"/>
    <w:rsid w:val="00410244"/>
    <w:rsid w:val="00410D89"/>
    <w:rsid w:val="00410F1C"/>
    <w:rsid w:val="00410FF4"/>
    <w:rsid w:val="00411072"/>
    <w:rsid w:val="004111F3"/>
    <w:rsid w:val="004114CF"/>
    <w:rsid w:val="00411848"/>
    <w:rsid w:val="004119B4"/>
    <w:rsid w:val="004119E2"/>
    <w:rsid w:val="00411A44"/>
    <w:rsid w:val="00411D35"/>
    <w:rsid w:val="00412525"/>
    <w:rsid w:val="0041267C"/>
    <w:rsid w:val="0041276D"/>
    <w:rsid w:val="00412C9B"/>
    <w:rsid w:val="0041319E"/>
    <w:rsid w:val="00413361"/>
    <w:rsid w:val="004134DC"/>
    <w:rsid w:val="00413A2B"/>
    <w:rsid w:val="00413C85"/>
    <w:rsid w:val="00413D48"/>
    <w:rsid w:val="00413E37"/>
    <w:rsid w:val="00413E9E"/>
    <w:rsid w:val="0041415B"/>
    <w:rsid w:val="004144F6"/>
    <w:rsid w:val="0041459D"/>
    <w:rsid w:val="0041486A"/>
    <w:rsid w:val="00414BD3"/>
    <w:rsid w:val="00414BED"/>
    <w:rsid w:val="00414DF6"/>
    <w:rsid w:val="00415009"/>
    <w:rsid w:val="00415099"/>
    <w:rsid w:val="0041518C"/>
    <w:rsid w:val="0041542C"/>
    <w:rsid w:val="00415A5B"/>
    <w:rsid w:val="00415CA8"/>
    <w:rsid w:val="00415E68"/>
    <w:rsid w:val="00415F17"/>
    <w:rsid w:val="0041611D"/>
    <w:rsid w:val="00416141"/>
    <w:rsid w:val="00416270"/>
    <w:rsid w:val="00416297"/>
    <w:rsid w:val="00416438"/>
    <w:rsid w:val="00416483"/>
    <w:rsid w:val="004164B4"/>
    <w:rsid w:val="004165FC"/>
    <w:rsid w:val="00416E0A"/>
    <w:rsid w:val="00416F86"/>
    <w:rsid w:val="0041714D"/>
    <w:rsid w:val="004172AD"/>
    <w:rsid w:val="004175F2"/>
    <w:rsid w:val="0041769D"/>
    <w:rsid w:val="004177FE"/>
    <w:rsid w:val="004178CD"/>
    <w:rsid w:val="00417DDD"/>
    <w:rsid w:val="0042007D"/>
    <w:rsid w:val="004200E6"/>
    <w:rsid w:val="00420246"/>
    <w:rsid w:val="00420548"/>
    <w:rsid w:val="00420E77"/>
    <w:rsid w:val="00421186"/>
    <w:rsid w:val="004213CB"/>
    <w:rsid w:val="0042151D"/>
    <w:rsid w:val="00421541"/>
    <w:rsid w:val="00421A53"/>
    <w:rsid w:val="00421A7F"/>
    <w:rsid w:val="00421EEC"/>
    <w:rsid w:val="00421F8D"/>
    <w:rsid w:val="00421FDB"/>
    <w:rsid w:val="00422153"/>
    <w:rsid w:val="00422254"/>
    <w:rsid w:val="004223A0"/>
    <w:rsid w:val="00422C08"/>
    <w:rsid w:val="00422C48"/>
    <w:rsid w:val="00422CC0"/>
    <w:rsid w:val="00422D70"/>
    <w:rsid w:val="00422F82"/>
    <w:rsid w:val="004235F3"/>
    <w:rsid w:val="00423700"/>
    <w:rsid w:val="00423749"/>
    <w:rsid w:val="0042383D"/>
    <w:rsid w:val="0042386F"/>
    <w:rsid w:val="00423CE3"/>
    <w:rsid w:val="00423E7D"/>
    <w:rsid w:val="00423EE0"/>
    <w:rsid w:val="00423F43"/>
    <w:rsid w:val="004241A2"/>
    <w:rsid w:val="00424333"/>
    <w:rsid w:val="0042434D"/>
    <w:rsid w:val="00424483"/>
    <w:rsid w:val="00424489"/>
    <w:rsid w:val="004245A5"/>
    <w:rsid w:val="00424737"/>
    <w:rsid w:val="00424782"/>
    <w:rsid w:val="004248B0"/>
    <w:rsid w:val="00424982"/>
    <w:rsid w:val="00424D37"/>
    <w:rsid w:val="00424D82"/>
    <w:rsid w:val="004250E2"/>
    <w:rsid w:val="0042558B"/>
    <w:rsid w:val="004256B3"/>
    <w:rsid w:val="004257C3"/>
    <w:rsid w:val="00425B1B"/>
    <w:rsid w:val="00425FE3"/>
    <w:rsid w:val="00426289"/>
    <w:rsid w:val="00427072"/>
    <w:rsid w:val="00427328"/>
    <w:rsid w:val="004276A7"/>
    <w:rsid w:val="004276E5"/>
    <w:rsid w:val="00427973"/>
    <w:rsid w:val="00427BD3"/>
    <w:rsid w:val="00427CAD"/>
    <w:rsid w:val="00427F3C"/>
    <w:rsid w:val="004301EF"/>
    <w:rsid w:val="004301F1"/>
    <w:rsid w:val="00430291"/>
    <w:rsid w:val="00430293"/>
    <w:rsid w:val="00430438"/>
    <w:rsid w:val="004306FF"/>
    <w:rsid w:val="00430B42"/>
    <w:rsid w:val="00430BAC"/>
    <w:rsid w:val="00430C62"/>
    <w:rsid w:val="00430E88"/>
    <w:rsid w:val="00431046"/>
    <w:rsid w:val="004312E2"/>
    <w:rsid w:val="00431482"/>
    <w:rsid w:val="0043165B"/>
    <w:rsid w:val="00431BDC"/>
    <w:rsid w:val="00432038"/>
    <w:rsid w:val="004324ED"/>
    <w:rsid w:val="00432888"/>
    <w:rsid w:val="004328A0"/>
    <w:rsid w:val="00432DF9"/>
    <w:rsid w:val="00432E28"/>
    <w:rsid w:val="004330F7"/>
    <w:rsid w:val="004332E8"/>
    <w:rsid w:val="0043362E"/>
    <w:rsid w:val="00433B1C"/>
    <w:rsid w:val="004341EB"/>
    <w:rsid w:val="00434E0E"/>
    <w:rsid w:val="00434EED"/>
    <w:rsid w:val="00434FEB"/>
    <w:rsid w:val="00435154"/>
    <w:rsid w:val="004353E2"/>
    <w:rsid w:val="00435401"/>
    <w:rsid w:val="00435462"/>
    <w:rsid w:val="00435750"/>
    <w:rsid w:val="00435798"/>
    <w:rsid w:val="00435803"/>
    <w:rsid w:val="00435934"/>
    <w:rsid w:val="004359E0"/>
    <w:rsid w:val="00435AA2"/>
    <w:rsid w:val="00435D14"/>
    <w:rsid w:val="00435D8D"/>
    <w:rsid w:val="004361F9"/>
    <w:rsid w:val="004362DA"/>
    <w:rsid w:val="00436676"/>
    <w:rsid w:val="00436D52"/>
    <w:rsid w:val="00437423"/>
    <w:rsid w:val="0043757C"/>
    <w:rsid w:val="0043768D"/>
    <w:rsid w:val="004378AC"/>
    <w:rsid w:val="00437C71"/>
    <w:rsid w:val="00437D09"/>
    <w:rsid w:val="00437DA6"/>
    <w:rsid w:val="00437DA8"/>
    <w:rsid w:val="00437FD9"/>
    <w:rsid w:val="00440089"/>
    <w:rsid w:val="004401E3"/>
    <w:rsid w:val="004405A7"/>
    <w:rsid w:val="0044097F"/>
    <w:rsid w:val="00440A1D"/>
    <w:rsid w:val="00440A3F"/>
    <w:rsid w:val="00440BBE"/>
    <w:rsid w:val="00440BF9"/>
    <w:rsid w:val="00440D0D"/>
    <w:rsid w:val="00441014"/>
    <w:rsid w:val="0044104B"/>
    <w:rsid w:val="004410CF"/>
    <w:rsid w:val="00441302"/>
    <w:rsid w:val="0044148F"/>
    <w:rsid w:val="004414BE"/>
    <w:rsid w:val="00441AC2"/>
    <w:rsid w:val="00441BF6"/>
    <w:rsid w:val="00441CB5"/>
    <w:rsid w:val="00441CB6"/>
    <w:rsid w:val="00441DEB"/>
    <w:rsid w:val="00442301"/>
    <w:rsid w:val="0044249B"/>
    <w:rsid w:val="004425CC"/>
    <w:rsid w:val="0044260F"/>
    <w:rsid w:val="00442864"/>
    <w:rsid w:val="00442A30"/>
    <w:rsid w:val="00442AA9"/>
    <w:rsid w:val="00442DD4"/>
    <w:rsid w:val="00442F84"/>
    <w:rsid w:val="00442FCD"/>
    <w:rsid w:val="00443050"/>
    <w:rsid w:val="0044313E"/>
    <w:rsid w:val="004432FB"/>
    <w:rsid w:val="00443808"/>
    <w:rsid w:val="0044384E"/>
    <w:rsid w:val="004439FC"/>
    <w:rsid w:val="00443A42"/>
    <w:rsid w:val="00443B6E"/>
    <w:rsid w:val="00444061"/>
    <w:rsid w:val="0044411C"/>
    <w:rsid w:val="00444A33"/>
    <w:rsid w:val="00444C62"/>
    <w:rsid w:val="00444E12"/>
    <w:rsid w:val="00444F0D"/>
    <w:rsid w:val="00444F85"/>
    <w:rsid w:val="004450F3"/>
    <w:rsid w:val="004452FA"/>
    <w:rsid w:val="004453FC"/>
    <w:rsid w:val="00445677"/>
    <w:rsid w:val="004456C1"/>
    <w:rsid w:val="004457B0"/>
    <w:rsid w:val="0044584E"/>
    <w:rsid w:val="00445A71"/>
    <w:rsid w:val="00445C4A"/>
    <w:rsid w:val="00446054"/>
    <w:rsid w:val="004461D3"/>
    <w:rsid w:val="004462DC"/>
    <w:rsid w:val="0044644B"/>
    <w:rsid w:val="00446453"/>
    <w:rsid w:val="00446543"/>
    <w:rsid w:val="0044670C"/>
    <w:rsid w:val="00446B55"/>
    <w:rsid w:val="00446BBF"/>
    <w:rsid w:val="00446D7A"/>
    <w:rsid w:val="0044708B"/>
    <w:rsid w:val="0044727E"/>
    <w:rsid w:val="0044762E"/>
    <w:rsid w:val="00447785"/>
    <w:rsid w:val="0044785E"/>
    <w:rsid w:val="00447C39"/>
    <w:rsid w:val="00447E8F"/>
    <w:rsid w:val="00447EC0"/>
    <w:rsid w:val="00450170"/>
    <w:rsid w:val="0045023C"/>
    <w:rsid w:val="004502FE"/>
    <w:rsid w:val="00450688"/>
    <w:rsid w:val="004507F4"/>
    <w:rsid w:val="004508F2"/>
    <w:rsid w:val="00450D91"/>
    <w:rsid w:val="0045115B"/>
    <w:rsid w:val="0045119F"/>
    <w:rsid w:val="004512D3"/>
    <w:rsid w:val="00451645"/>
    <w:rsid w:val="00451A5B"/>
    <w:rsid w:val="00451ADB"/>
    <w:rsid w:val="00451B05"/>
    <w:rsid w:val="0045226D"/>
    <w:rsid w:val="00452BCD"/>
    <w:rsid w:val="00452CEA"/>
    <w:rsid w:val="00453280"/>
    <w:rsid w:val="004533C7"/>
    <w:rsid w:val="004538BD"/>
    <w:rsid w:val="00453957"/>
    <w:rsid w:val="00453CDD"/>
    <w:rsid w:val="00453E79"/>
    <w:rsid w:val="0045409A"/>
    <w:rsid w:val="004540BF"/>
    <w:rsid w:val="0045441D"/>
    <w:rsid w:val="0045493A"/>
    <w:rsid w:val="00454D37"/>
    <w:rsid w:val="00454DFA"/>
    <w:rsid w:val="00454F8E"/>
    <w:rsid w:val="0045544A"/>
    <w:rsid w:val="00455503"/>
    <w:rsid w:val="00455910"/>
    <w:rsid w:val="00455D35"/>
    <w:rsid w:val="00455E2F"/>
    <w:rsid w:val="004560B8"/>
    <w:rsid w:val="00456106"/>
    <w:rsid w:val="004564C1"/>
    <w:rsid w:val="0045656F"/>
    <w:rsid w:val="004565C5"/>
    <w:rsid w:val="004565ED"/>
    <w:rsid w:val="0045682B"/>
    <w:rsid w:val="00456868"/>
    <w:rsid w:val="00456873"/>
    <w:rsid w:val="004569A7"/>
    <w:rsid w:val="00456A1C"/>
    <w:rsid w:val="00456C07"/>
    <w:rsid w:val="00456C13"/>
    <w:rsid w:val="00456C8B"/>
    <w:rsid w:val="00456D47"/>
    <w:rsid w:val="0045744F"/>
    <w:rsid w:val="00457A6E"/>
    <w:rsid w:val="00457B0E"/>
    <w:rsid w:val="00457BB0"/>
    <w:rsid w:val="00457BFC"/>
    <w:rsid w:val="00457C43"/>
    <w:rsid w:val="00457DA7"/>
    <w:rsid w:val="00457EAB"/>
    <w:rsid w:val="00457EB2"/>
    <w:rsid w:val="004602F9"/>
    <w:rsid w:val="004603E1"/>
    <w:rsid w:val="004604D8"/>
    <w:rsid w:val="00460644"/>
    <w:rsid w:val="004610B3"/>
    <w:rsid w:val="00461359"/>
    <w:rsid w:val="00461361"/>
    <w:rsid w:val="00461365"/>
    <w:rsid w:val="0046136D"/>
    <w:rsid w:val="004613BD"/>
    <w:rsid w:val="004615D2"/>
    <w:rsid w:val="00461667"/>
    <w:rsid w:val="0046166C"/>
    <w:rsid w:val="00461961"/>
    <w:rsid w:val="00461A8B"/>
    <w:rsid w:val="00461B59"/>
    <w:rsid w:val="00461D7A"/>
    <w:rsid w:val="00461D9C"/>
    <w:rsid w:val="00461FE7"/>
    <w:rsid w:val="004624EA"/>
    <w:rsid w:val="004626A0"/>
    <w:rsid w:val="0046282E"/>
    <w:rsid w:val="00462964"/>
    <w:rsid w:val="004629D0"/>
    <w:rsid w:val="00462AD6"/>
    <w:rsid w:val="00462B0C"/>
    <w:rsid w:val="00463348"/>
    <w:rsid w:val="00463713"/>
    <w:rsid w:val="00463BB0"/>
    <w:rsid w:val="00463CEE"/>
    <w:rsid w:val="00463F38"/>
    <w:rsid w:val="00464200"/>
    <w:rsid w:val="004642BA"/>
    <w:rsid w:val="004642EB"/>
    <w:rsid w:val="004644EC"/>
    <w:rsid w:val="0046453B"/>
    <w:rsid w:val="00464745"/>
    <w:rsid w:val="00464846"/>
    <w:rsid w:val="00464AE1"/>
    <w:rsid w:val="00464B00"/>
    <w:rsid w:val="0046536A"/>
    <w:rsid w:val="004653CD"/>
    <w:rsid w:val="00465543"/>
    <w:rsid w:val="00465582"/>
    <w:rsid w:val="004658FD"/>
    <w:rsid w:val="004659ED"/>
    <w:rsid w:val="00465B52"/>
    <w:rsid w:val="00465B59"/>
    <w:rsid w:val="00465D54"/>
    <w:rsid w:val="0046609E"/>
    <w:rsid w:val="00466195"/>
    <w:rsid w:val="00466579"/>
    <w:rsid w:val="004666D9"/>
    <w:rsid w:val="0046691C"/>
    <w:rsid w:val="00466A5B"/>
    <w:rsid w:val="00466B43"/>
    <w:rsid w:val="00466BD6"/>
    <w:rsid w:val="00466D88"/>
    <w:rsid w:val="00466DC8"/>
    <w:rsid w:val="00466F61"/>
    <w:rsid w:val="0046708E"/>
    <w:rsid w:val="004672FD"/>
    <w:rsid w:val="00467329"/>
    <w:rsid w:val="0046772C"/>
    <w:rsid w:val="00467768"/>
    <w:rsid w:val="00467813"/>
    <w:rsid w:val="004678C2"/>
    <w:rsid w:val="00467983"/>
    <w:rsid w:val="0046798E"/>
    <w:rsid w:val="00467D98"/>
    <w:rsid w:val="00467ED6"/>
    <w:rsid w:val="00467F6F"/>
    <w:rsid w:val="00467FA6"/>
    <w:rsid w:val="00470C56"/>
    <w:rsid w:val="00471413"/>
    <w:rsid w:val="004714D7"/>
    <w:rsid w:val="00471671"/>
    <w:rsid w:val="004716D6"/>
    <w:rsid w:val="0047194C"/>
    <w:rsid w:val="00471AE2"/>
    <w:rsid w:val="00471BAF"/>
    <w:rsid w:val="00471D6E"/>
    <w:rsid w:val="00471E14"/>
    <w:rsid w:val="00472099"/>
    <w:rsid w:val="004720DC"/>
    <w:rsid w:val="004722DF"/>
    <w:rsid w:val="00472402"/>
    <w:rsid w:val="0047272A"/>
    <w:rsid w:val="00472A65"/>
    <w:rsid w:val="004737E9"/>
    <w:rsid w:val="00473A12"/>
    <w:rsid w:val="00473E51"/>
    <w:rsid w:val="00473EA6"/>
    <w:rsid w:val="00473EAC"/>
    <w:rsid w:val="00474463"/>
    <w:rsid w:val="00474621"/>
    <w:rsid w:val="0047477A"/>
    <w:rsid w:val="004748E9"/>
    <w:rsid w:val="00474917"/>
    <w:rsid w:val="00474A75"/>
    <w:rsid w:val="00474B75"/>
    <w:rsid w:val="00474C7D"/>
    <w:rsid w:val="00474EC8"/>
    <w:rsid w:val="00475233"/>
    <w:rsid w:val="004755F7"/>
    <w:rsid w:val="004756E7"/>
    <w:rsid w:val="00475BC2"/>
    <w:rsid w:val="00475C71"/>
    <w:rsid w:val="0047605A"/>
    <w:rsid w:val="0047624A"/>
    <w:rsid w:val="0047634A"/>
    <w:rsid w:val="004763ED"/>
    <w:rsid w:val="004764DB"/>
    <w:rsid w:val="004767C6"/>
    <w:rsid w:val="00476818"/>
    <w:rsid w:val="00476D68"/>
    <w:rsid w:val="00476DC4"/>
    <w:rsid w:val="00476DF1"/>
    <w:rsid w:val="00476E65"/>
    <w:rsid w:val="00477409"/>
    <w:rsid w:val="00477489"/>
    <w:rsid w:val="004774B6"/>
    <w:rsid w:val="004779E2"/>
    <w:rsid w:val="00477A65"/>
    <w:rsid w:val="00477B4F"/>
    <w:rsid w:val="00477EE0"/>
    <w:rsid w:val="00477FEC"/>
    <w:rsid w:val="004800E0"/>
    <w:rsid w:val="004803E2"/>
    <w:rsid w:val="00480598"/>
    <w:rsid w:val="004806B9"/>
    <w:rsid w:val="00480BB9"/>
    <w:rsid w:val="00480BBC"/>
    <w:rsid w:val="0048156D"/>
    <w:rsid w:val="00481766"/>
    <w:rsid w:val="00481D9A"/>
    <w:rsid w:val="00481E2D"/>
    <w:rsid w:val="004826A9"/>
    <w:rsid w:val="004826C3"/>
    <w:rsid w:val="004827FF"/>
    <w:rsid w:val="00482BDC"/>
    <w:rsid w:val="00482D01"/>
    <w:rsid w:val="00482DFF"/>
    <w:rsid w:val="00482E7D"/>
    <w:rsid w:val="004834B1"/>
    <w:rsid w:val="0048386D"/>
    <w:rsid w:val="00483CFF"/>
    <w:rsid w:val="00483F0B"/>
    <w:rsid w:val="004842D2"/>
    <w:rsid w:val="0048461D"/>
    <w:rsid w:val="004848FB"/>
    <w:rsid w:val="00484A27"/>
    <w:rsid w:val="00484B10"/>
    <w:rsid w:val="00484B98"/>
    <w:rsid w:val="00484CB7"/>
    <w:rsid w:val="00484F3C"/>
    <w:rsid w:val="00485021"/>
    <w:rsid w:val="00485246"/>
    <w:rsid w:val="00485331"/>
    <w:rsid w:val="004854F8"/>
    <w:rsid w:val="004855DE"/>
    <w:rsid w:val="004856F6"/>
    <w:rsid w:val="00485980"/>
    <w:rsid w:val="004859EE"/>
    <w:rsid w:val="00485C2F"/>
    <w:rsid w:val="00485D01"/>
    <w:rsid w:val="00485E2A"/>
    <w:rsid w:val="00485EB2"/>
    <w:rsid w:val="00485F79"/>
    <w:rsid w:val="00485F8F"/>
    <w:rsid w:val="004864B8"/>
    <w:rsid w:val="00486668"/>
    <w:rsid w:val="00486737"/>
    <w:rsid w:val="004868C3"/>
    <w:rsid w:val="0048703D"/>
    <w:rsid w:val="0048745C"/>
    <w:rsid w:val="0048755A"/>
    <w:rsid w:val="0048761A"/>
    <w:rsid w:val="00487881"/>
    <w:rsid w:val="00487BD2"/>
    <w:rsid w:val="00487BD5"/>
    <w:rsid w:val="0049010C"/>
    <w:rsid w:val="00490330"/>
    <w:rsid w:val="004903D5"/>
    <w:rsid w:val="00490E24"/>
    <w:rsid w:val="004913C9"/>
    <w:rsid w:val="004915A0"/>
    <w:rsid w:val="00491782"/>
    <w:rsid w:val="00491917"/>
    <w:rsid w:val="00491D28"/>
    <w:rsid w:val="00491DD9"/>
    <w:rsid w:val="00491E64"/>
    <w:rsid w:val="00492120"/>
    <w:rsid w:val="00492214"/>
    <w:rsid w:val="004922CE"/>
    <w:rsid w:val="004923F1"/>
    <w:rsid w:val="00492DBF"/>
    <w:rsid w:val="00492E5F"/>
    <w:rsid w:val="00492E97"/>
    <w:rsid w:val="00492F8A"/>
    <w:rsid w:val="00492FAB"/>
    <w:rsid w:val="00493137"/>
    <w:rsid w:val="004932B3"/>
    <w:rsid w:val="00493442"/>
    <w:rsid w:val="0049393C"/>
    <w:rsid w:val="00493B4A"/>
    <w:rsid w:val="00493D02"/>
    <w:rsid w:val="004941C8"/>
    <w:rsid w:val="004948D9"/>
    <w:rsid w:val="00494AF7"/>
    <w:rsid w:val="00494FC5"/>
    <w:rsid w:val="00495156"/>
    <w:rsid w:val="0049518E"/>
    <w:rsid w:val="00495358"/>
    <w:rsid w:val="00495378"/>
    <w:rsid w:val="00495420"/>
    <w:rsid w:val="00495790"/>
    <w:rsid w:val="00495B6F"/>
    <w:rsid w:val="00495E9E"/>
    <w:rsid w:val="00495F75"/>
    <w:rsid w:val="00496319"/>
    <w:rsid w:val="00496884"/>
    <w:rsid w:val="0049696A"/>
    <w:rsid w:val="00496A64"/>
    <w:rsid w:val="00496CB7"/>
    <w:rsid w:val="00497205"/>
    <w:rsid w:val="00497279"/>
    <w:rsid w:val="00497607"/>
    <w:rsid w:val="004979C7"/>
    <w:rsid w:val="004A04CC"/>
    <w:rsid w:val="004A059D"/>
    <w:rsid w:val="004A06B2"/>
    <w:rsid w:val="004A0B21"/>
    <w:rsid w:val="004A0C23"/>
    <w:rsid w:val="004A134B"/>
    <w:rsid w:val="004A135D"/>
    <w:rsid w:val="004A163B"/>
    <w:rsid w:val="004A19D1"/>
    <w:rsid w:val="004A1C08"/>
    <w:rsid w:val="004A1C46"/>
    <w:rsid w:val="004A1FAA"/>
    <w:rsid w:val="004A238E"/>
    <w:rsid w:val="004A2733"/>
    <w:rsid w:val="004A275B"/>
    <w:rsid w:val="004A29AF"/>
    <w:rsid w:val="004A29DE"/>
    <w:rsid w:val="004A2A18"/>
    <w:rsid w:val="004A33A1"/>
    <w:rsid w:val="004A37EE"/>
    <w:rsid w:val="004A38C4"/>
    <w:rsid w:val="004A410D"/>
    <w:rsid w:val="004A4160"/>
    <w:rsid w:val="004A449A"/>
    <w:rsid w:val="004A4567"/>
    <w:rsid w:val="004A460C"/>
    <w:rsid w:val="004A465C"/>
    <w:rsid w:val="004A4B1D"/>
    <w:rsid w:val="004A4DE9"/>
    <w:rsid w:val="004A53BC"/>
    <w:rsid w:val="004A5C42"/>
    <w:rsid w:val="004A5E5C"/>
    <w:rsid w:val="004A60D3"/>
    <w:rsid w:val="004A60FA"/>
    <w:rsid w:val="004A63DF"/>
    <w:rsid w:val="004A670A"/>
    <w:rsid w:val="004A673D"/>
    <w:rsid w:val="004A6914"/>
    <w:rsid w:val="004A69D5"/>
    <w:rsid w:val="004A6AE9"/>
    <w:rsid w:val="004A6BEA"/>
    <w:rsid w:val="004A7240"/>
    <w:rsid w:val="004A73D8"/>
    <w:rsid w:val="004A7606"/>
    <w:rsid w:val="004A7684"/>
    <w:rsid w:val="004A7940"/>
    <w:rsid w:val="004A7BC6"/>
    <w:rsid w:val="004A7D1E"/>
    <w:rsid w:val="004B00F5"/>
    <w:rsid w:val="004B0237"/>
    <w:rsid w:val="004B04F9"/>
    <w:rsid w:val="004B0592"/>
    <w:rsid w:val="004B05E2"/>
    <w:rsid w:val="004B0705"/>
    <w:rsid w:val="004B0C2B"/>
    <w:rsid w:val="004B0D54"/>
    <w:rsid w:val="004B101B"/>
    <w:rsid w:val="004B1031"/>
    <w:rsid w:val="004B11A3"/>
    <w:rsid w:val="004B145A"/>
    <w:rsid w:val="004B15BF"/>
    <w:rsid w:val="004B187C"/>
    <w:rsid w:val="004B195E"/>
    <w:rsid w:val="004B1D11"/>
    <w:rsid w:val="004B1DE1"/>
    <w:rsid w:val="004B1F21"/>
    <w:rsid w:val="004B2248"/>
    <w:rsid w:val="004B2852"/>
    <w:rsid w:val="004B2A04"/>
    <w:rsid w:val="004B2B04"/>
    <w:rsid w:val="004B2BB3"/>
    <w:rsid w:val="004B3175"/>
    <w:rsid w:val="004B36B8"/>
    <w:rsid w:val="004B37D1"/>
    <w:rsid w:val="004B37EC"/>
    <w:rsid w:val="004B382F"/>
    <w:rsid w:val="004B3924"/>
    <w:rsid w:val="004B3CD4"/>
    <w:rsid w:val="004B3FA6"/>
    <w:rsid w:val="004B4160"/>
    <w:rsid w:val="004B4255"/>
    <w:rsid w:val="004B42EB"/>
    <w:rsid w:val="004B4306"/>
    <w:rsid w:val="004B4497"/>
    <w:rsid w:val="004B44A3"/>
    <w:rsid w:val="004B4528"/>
    <w:rsid w:val="004B461B"/>
    <w:rsid w:val="004B49AA"/>
    <w:rsid w:val="004B4B67"/>
    <w:rsid w:val="004B4B8C"/>
    <w:rsid w:val="004B5455"/>
    <w:rsid w:val="004B5465"/>
    <w:rsid w:val="004B5921"/>
    <w:rsid w:val="004B5A57"/>
    <w:rsid w:val="004B5AFE"/>
    <w:rsid w:val="004B62F9"/>
    <w:rsid w:val="004B6496"/>
    <w:rsid w:val="004B660F"/>
    <w:rsid w:val="004B6744"/>
    <w:rsid w:val="004B6B70"/>
    <w:rsid w:val="004B70F0"/>
    <w:rsid w:val="004B71FC"/>
    <w:rsid w:val="004B731C"/>
    <w:rsid w:val="004B75BC"/>
    <w:rsid w:val="004B779F"/>
    <w:rsid w:val="004B7841"/>
    <w:rsid w:val="004B7BD8"/>
    <w:rsid w:val="004B7CDF"/>
    <w:rsid w:val="004B7EA6"/>
    <w:rsid w:val="004B7EC2"/>
    <w:rsid w:val="004C0045"/>
    <w:rsid w:val="004C00ED"/>
    <w:rsid w:val="004C0183"/>
    <w:rsid w:val="004C0666"/>
    <w:rsid w:val="004C0674"/>
    <w:rsid w:val="004C06B2"/>
    <w:rsid w:val="004C079D"/>
    <w:rsid w:val="004C0A51"/>
    <w:rsid w:val="004C1070"/>
    <w:rsid w:val="004C12BB"/>
    <w:rsid w:val="004C15E1"/>
    <w:rsid w:val="004C16C6"/>
    <w:rsid w:val="004C173C"/>
    <w:rsid w:val="004C196D"/>
    <w:rsid w:val="004C19E0"/>
    <w:rsid w:val="004C1F45"/>
    <w:rsid w:val="004C21A8"/>
    <w:rsid w:val="004C21E1"/>
    <w:rsid w:val="004C22D1"/>
    <w:rsid w:val="004C252F"/>
    <w:rsid w:val="004C2531"/>
    <w:rsid w:val="004C26D8"/>
    <w:rsid w:val="004C2C2B"/>
    <w:rsid w:val="004C2C4A"/>
    <w:rsid w:val="004C2C82"/>
    <w:rsid w:val="004C2CC2"/>
    <w:rsid w:val="004C2DE1"/>
    <w:rsid w:val="004C2E9A"/>
    <w:rsid w:val="004C35D2"/>
    <w:rsid w:val="004C381C"/>
    <w:rsid w:val="004C3A15"/>
    <w:rsid w:val="004C3B25"/>
    <w:rsid w:val="004C3C3D"/>
    <w:rsid w:val="004C3ECF"/>
    <w:rsid w:val="004C40D7"/>
    <w:rsid w:val="004C4215"/>
    <w:rsid w:val="004C439D"/>
    <w:rsid w:val="004C44ED"/>
    <w:rsid w:val="004C4876"/>
    <w:rsid w:val="004C4897"/>
    <w:rsid w:val="004C4EB4"/>
    <w:rsid w:val="004C5534"/>
    <w:rsid w:val="004C5AEA"/>
    <w:rsid w:val="004C5B55"/>
    <w:rsid w:val="004C5B62"/>
    <w:rsid w:val="004C5E88"/>
    <w:rsid w:val="004C6751"/>
    <w:rsid w:val="004C7558"/>
    <w:rsid w:val="004C7571"/>
    <w:rsid w:val="004C760A"/>
    <w:rsid w:val="004C7805"/>
    <w:rsid w:val="004D02EB"/>
    <w:rsid w:val="004D0592"/>
    <w:rsid w:val="004D0A11"/>
    <w:rsid w:val="004D0D5E"/>
    <w:rsid w:val="004D0F2E"/>
    <w:rsid w:val="004D105D"/>
    <w:rsid w:val="004D10A2"/>
    <w:rsid w:val="004D1198"/>
    <w:rsid w:val="004D120E"/>
    <w:rsid w:val="004D14C0"/>
    <w:rsid w:val="004D15B8"/>
    <w:rsid w:val="004D1638"/>
    <w:rsid w:val="004D199C"/>
    <w:rsid w:val="004D1D61"/>
    <w:rsid w:val="004D1F71"/>
    <w:rsid w:val="004D2018"/>
    <w:rsid w:val="004D2045"/>
    <w:rsid w:val="004D20CB"/>
    <w:rsid w:val="004D231F"/>
    <w:rsid w:val="004D23FE"/>
    <w:rsid w:val="004D2736"/>
    <w:rsid w:val="004D2805"/>
    <w:rsid w:val="004D29E6"/>
    <w:rsid w:val="004D37B0"/>
    <w:rsid w:val="004D430D"/>
    <w:rsid w:val="004D43C9"/>
    <w:rsid w:val="004D4873"/>
    <w:rsid w:val="004D4916"/>
    <w:rsid w:val="004D4936"/>
    <w:rsid w:val="004D4985"/>
    <w:rsid w:val="004D4B8B"/>
    <w:rsid w:val="004D4DD9"/>
    <w:rsid w:val="004D4E20"/>
    <w:rsid w:val="004D5038"/>
    <w:rsid w:val="004D505E"/>
    <w:rsid w:val="004D5381"/>
    <w:rsid w:val="004D5434"/>
    <w:rsid w:val="004D582B"/>
    <w:rsid w:val="004D58C0"/>
    <w:rsid w:val="004D5E0A"/>
    <w:rsid w:val="004D5EF0"/>
    <w:rsid w:val="004D617F"/>
    <w:rsid w:val="004D631C"/>
    <w:rsid w:val="004D64AC"/>
    <w:rsid w:val="004D654F"/>
    <w:rsid w:val="004D65BF"/>
    <w:rsid w:val="004D677C"/>
    <w:rsid w:val="004D6D6D"/>
    <w:rsid w:val="004D6E01"/>
    <w:rsid w:val="004D6EA0"/>
    <w:rsid w:val="004D72CA"/>
    <w:rsid w:val="004D733F"/>
    <w:rsid w:val="004D7578"/>
    <w:rsid w:val="004E0471"/>
    <w:rsid w:val="004E04F8"/>
    <w:rsid w:val="004E08CA"/>
    <w:rsid w:val="004E0B9D"/>
    <w:rsid w:val="004E0E28"/>
    <w:rsid w:val="004E0EAB"/>
    <w:rsid w:val="004E102E"/>
    <w:rsid w:val="004E1039"/>
    <w:rsid w:val="004E1153"/>
    <w:rsid w:val="004E1186"/>
    <w:rsid w:val="004E11A9"/>
    <w:rsid w:val="004E14FB"/>
    <w:rsid w:val="004E1602"/>
    <w:rsid w:val="004E17B0"/>
    <w:rsid w:val="004E1A9B"/>
    <w:rsid w:val="004E1CC2"/>
    <w:rsid w:val="004E1CD3"/>
    <w:rsid w:val="004E1D75"/>
    <w:rsid w:val="004E1DED"/>
    <w:rsid w:val="004E1F60"/>
    <w:rsid w:val="004E1FEB"/>
    <w:rsid w:val="004E201B"/>
    <w:rsid w:val="004E21F7"/>
    <w:rsid w:val="004E2228"/>
    <w:rsid w:val="004E2242"/>
    <w:rsid w:val="004E2378"/>
    <w:rsid w:val="004E2385"/>
    <w:rsid w:val="004E2712"/>
    <w:rsid w:val="004E2B38"/>
    <w:rsid w:val="004E2B50"/>
    <w:rsid w:val="004E2C33"/>
    <w:rsid w:val="004E2E21"/>
    <w:rsid w:val="004E311A"/>
    <w:rsid w:val="004E314D"/>
    <w:rsid w:val="004E32CF"/>
    <w:rsid w:val="004E36C6"/>
    <w:rsid w:val="004E380F"/>
    <w:rsid w:val="004E3D29"/>
    <w:rsid w:val="004E3FC9"/>
    <w:rsid w:val="004E4266"/>
    <w:rsid w:val="004E4737"/>
    <w:rsid w:val="004E49F2"/>
    <w:rsid w:val="004E4A98"/>
    <w:rsid w:val="004E4AF5"/>
    <w:rsid w:val="004E4B31"/>
    <w:rsid w:val="004E4F6F"/>
    <w:rsid w:val="004E4FA0"/>
    <w:rsid w:val="004E505E"/>
    <w:rsid w:val="004E5078"/>
    <w:rsid w:val="004E516C"/>
    <w:rsid w:val="004E53A5"/>
    <w:rsid w:val="004E5582"/>
    <w:rsid w:val="004E5A0E"/>
    <w:rsid w:val="004E6352"/>
    <w:rsid w:val="004E64AB"/>
    <w:rsid w:val="004E64F7"/>
    <w:rsid w:val="004E6757"/>
    <w:rsid w:val="004E691E"/>
    <w:rsid w:val="004E6928"/>
    <w:rsid w:val="004E6949"/>
    <w:rsid w:val="004E6988"/>
    <w:rsid w:val="004E69F6"/>
    <w:rsid w:val="004E6BAE"/>
    <w:rsid w:val="004E6E6F"/>
    <w:rsid w:val="004E738E"/>
    <w:rsid w:val="004E7881"/>
    <w:rsid w:val="004E798C"/>
    <w:rsid w:val="004E7B97"/>
    <w:rsid w:val="004E7FA5"/>
    <w:rsid w:val="004F04F1"/>
    <w:rsid w:val="004F0660"/>
    <w:rsid w:val="004F06A6"/>
    <w:rsid w:val="004F0707"/>
    <w:rsid w:val="004F0A49"/>
    <w:rsid w:val="004F0A8C"/>
    <w:rsid w:val="004F0BEF"/>
    <w:rsid w:val="004F0D62"/>
    <w:rsid w:val="004F0F54"/>
    <w:rsid w:val="004F0F5D"/>
    <w:rsid w:val="004F0F98"/>
    <w:rsid w:val="004F0FD5"/>
    <w:rsid w:val="004F100A"/>
    <w:rsid w:val="004F1280"/>
    <w:rsid w:val="004F13EB"/>
    <w:rsid w:val="004F14E1"/>
    <w:rsid w:val="004F14FE"/>
    <w:rsid w:val="004F1528"/>
    <w:rsid w:val="004F1721"/>
    <w:rsid w:val="004F1B1E"/>
    <w:rsid w:val="004F1C31"/>
    <w:rsid w:val="004F1C4B"/>
    <w:rsid w:val="004F2090"/>
    <w:rsid w:val="004F212F"/>
    <w:rsid w:val="004F2320"/>
    <w:rsid w:val="004F270B"/>
    <w:rsid w:val="004F2899"/>
    <w:rsid w:val="004F28C6"/>
    <w:rsid w:val="004F2932"/>
    <w:rsid w:val="004F29A4"/>
    <w:rsid w:val="004F2B00"/>
    <w:rsid w:val="004F2F89"/>
    <w:rsid w:val="004F308E"/>
    <w:rsid w:val="004F3123"/>
    <w:rsid w:val="004F32F1"/>
    <w:rsid w:val="004F374D"/>
    <w:rsid w:val="004F38EF"/>
    <w:rsid w:val="004F3BD5"/>
    <w:rsid w:val="004F3FF6"/>
    <w:rsid w:val="004F404C"/>
    <w:rsid w:val="004F413C"/>
    <w:rsid w:val="004F41C3"/>
    <w:rsid w:val="004F42D6"/>
    <w:rsid w:val="004F42FF"/>
    <w:rsid w:val="004F43B1"/>
    <w:rsid w:val="004F44C2"/>
    <w:rsid w:val="004F467B"/>
    <w:rsid w:val="004F4728"/>
    <w:rsid w:val="004F506B"/>
    <w:rsid w:val="004F518E"/>
    <w:rsid w:val="004F52B5"/>
    <w:rsid w:val="004F543E"/>
    <w:rsid w:val="004F5E10"/>
    <w:rsid w:val="004F5FB5"/>
    <w:rsid w:val="004F6006"/>
    <w:rsid w:val="004F65BF"/>
    <w:rsid w:val="004F67DA"/>
    <w:rsid w:val="004F6A0A"/>
    <w:rsid w:val="004F6CCD"/>
    <w:rsid w:val="004F6D16"/>
    <w:rsid w:val="004F701F"/>
    <w:rsid w:val="004F706A"/>
    <w:rsid w:val="004F7A03"/>
    <w:rsid w:val="004F7F55"/>
    <w:rsid w:val="00500037"/>
    <w:rsid w:val="00500077"/>
    <w:rsid w:val="0050033D"/>
    <w:rsid w:val="005003B8"/>
    <w:rsid w:val="005003DF"/>
    <w:rsid w:val="00500D24"/>
    <w:rsid w:val="00500D8C"/>
    <w:rsid w:val="00500DEB"/>
    <w:rsid w:val="00501062"/>
    <w:rsid w:val="00501115"/>
    <w:rsid w:val="005013AF"/>
    <w:rsid w:val="005013B3"/>
    <w:rsid w:val="00501546"/>
    <w:rsid w:val="00501915"/>
    <w:rsid w:val="00501AB1"/>
    <w:rsid w:val="00501CC8"/>
    <w:rsid w:val="00501D6B"/>
    <w:rsid w:val="00501E12"/>
    <w:rsid w:val="00501E29"/>
    <w:rsid w:val="005020C8"/>
    <w:rsid w:val="00502220"/>
    <w:rsid w:val="00502262"/>
    <w:rsid w:val="005022AC"/>
    <w:rsid w:val="0050239F"/>
    <w:rsid w:val="00502512"/>
    <w:rsid w:val="0050251B"/>
    <w:rsid w:val="00502745"/>
    <w:rsid w:val="005027B2"/>
    <w:rsid w:val="00502922"/>
    <w:rsid w:val="00502CE5"/>
    <w:rsid w:val="00502E63"/>
    <w:rsid w:val="00502EC3"/>
    <w:rsid w:val="00503235"/>
    <w:rsid w:val="00503597"/>
    <w:rsid w:val="00503609"/>
    <w:rsid w:val="00503868"/>
    <w:rsid w:val="00503D19"/>
    <w:rsid w:val="00503D57"/>
    <w:rsid w:val="00503FD2"/>
    <w:rsid w:val="00504238"/>
    <w:rsid w:val="0050435E"/>
    <w:rsid w:val="005046C7"/>
    <w:rsid w:val="005046D7"/>
    <w:rsid w:val="00504727"/>
    <w:rsid w:val="00504782"/>
    <w:rsid w:val="00504C09"/>
    <w:rsid w:val="00504C68"/>
    <w:rsid w:val="00504CEE"/>
    <w:rsid w:val="00504DCB"/>
    <w:rsid w:val="00504FD6"/>
    <w:rsid w:val="00505262"/>
    <w:rsid w:val="005055CC"/>
    <w:rsid w:val="00505AA8"/>
    <w:rsid w:val="005061BC"/>
    <w:rsid w:val="005061DA"/>
    <w:rsid w:val="00506290"/>
    <w:rsid w:val="0050644C"/>
    <w:rsid w:val="0050659C"/>
    <w:rsid w:val="005066C8"/>
    <w:rsid w:val="00506A01"/>
    <w:rsid w:val="00506A2B"/>
    <w:rsid w:val="00506B9F"/>
    <w:rsid w:val="005070D8"/>
    <w:rsid w:val="00507182"/>
    <w:rsid w:val="005074CA"/>
    <w:rsid w:val="0050751D"/>
    <w:rsid w:val="00507822"/>
    <w:rsid w:val="005078CE"/>
    <w:rsid w:val="00507903"/>
    <w:rsid w:val="00507ABA"/>
    <w:rsid w:val="00507DD2"/>
    <w:rsid w:val="00507DD5"/>
    <w:rsid w:val="00507E58"/>
    <w:rsid w:val="0051030D"/>
    <w:rsid w:val="00510710"/>
    <w:rsid w:val="00510886"/>
    <w:rsid w:val="005109EE"/>
    <w:rsid w:val="00510D22"/>
    <w:rsid w:val="00510DBB"/>
    <w:rsid w:val="005110D2"/>
    <w:rsid w:val="00511338"/>
    <w:rsid w:val="005114D7"/>
    <w:rsid w:val="00511B96"/>
    <w:rsid w:val="00511F7A"/>
    <w:rsid w:val="005120FA"/>
    <w:rsid w:val="00512464"/>
    <w:rsid w:val="0051248E"/>
    <w:rsid w:val="0051299D"/>
    <w:rsid w:val="00512B45"/>
    <w:rsid w:val="005130D6"/>
    <w:rsid w:val="0051315C"/>
    <w:rsid w:val="0051323F"/>
    <w:rsid w:val="00513258"/>
    <w:rsid w:val="00513313"/>
    <w:rsid w:val="005133A5"/>
    <w:rsid w:val="005133FC"/>
    <w:rsid w:val="00513488"/>
    <w:rsid w:val="00513491"/>
    <w:rsid w:val="00513954"/>
    <w:rsid w:val="00513A8D"/>
    <w:rsid w:val="00513CED"/>
    <w:rsid w:val="00513F8C"/>
    <w:rsid w:val="005141B5"/>
    <w:rsid w:val="005141DF"/>
    <w:rsid w:val="00514206"/>
    <w:rsid w:val="00514261"/>
    <w:rsid w:val="005143E7"/>
    <w:rsid w:val="00514A25"/>
    <w:rsid w:val="00514DC1"/>
    <w:rsid w:val="00514F29"/>
    <w:rsid w:val="0051522A"/>
    <w:rsid w:val="005156B5"/>
    <w:rsid w:val="005158AF"/>
    <w:rsid w:val="005159AC"/>
    <w:rsid w:val="00515A11"/>
    <w:rsid w:val="00515C9B"/>
    <w:rsid w:val="00515F15"/>
    <w:rsid w:val="00515F16"/>
    <w:rsid w:val="00515FE4"/>
    <w:rsid w:val="00516022"/>
    <w:rsid w:val="00516447"/>
    <w:rsid w:val="00516A7D"/>
    <w:rsid w:val="00516B12"/>
    <w:rsid w:val="00517149"/>
    <w:rsid w:val="0051725F"/>
    <w:rsid w:val="00517574"/>
    <w:rsid w:val="0051785C"/>
    <w:rsid w:val="005178DA"/>
    <w:rsid w:val="00517E8B"/>
    <w:rsid w:val="00517FFD"/>
    <w:rsid w:val="005201D8"/>
    <w:rsid w:val="00520356"/>
    <w:rsid w:val="0052036A"/>
    <w:rsid w:val="00520514"/>
    <w:rsid w:val="005207F8"/>
    <w:rsid w:val="00520D8D"/>
    <w:rsid w:val="00520DFF"/>
    <w:rsid w:val="00520F36"/>
    <w:rsid w:val="00521CEE"/>
    <w:rsid w:val="00522224"/>
    <w:rsid w:val="005222F1"/>
    <w:rsid w:val="00522338"/>
    <w:rsid w:val="00522777"/>
    <w:rsid w:val="0052278E"/>
    <w:rsid w:val="00522E24"/>
    <w:rsid w:val="0052321D"/>
    <w:rsid w:val="0052324C"/>
    <w:rsid w:val="00523A74"/>
    <w:rsid w:val="0052460A"/>
    <w:rsid w:val="00524A6F"/>
    <w:rsid w:val="00524CA0"/>
    <w:rsid w:val="00524D60"/>
    <w:rsid w:val="00524E76"/>
    <w:rsid w:val="00524EB1"/>
    <w:rsid w:val="00524FB4"/>
    <w:rsid w:val="00525080"/>
    <w:rsid w:val="00525730"/>
    <w:rsid w:val="005257A2"/>
    <w:rsid w:val="005257B4"/>
    <w:rsid w:val="005257D0"/>
    <w:rsid w:val="00525C6D"/>
    <w:rsid w:val="005266FD"/>
    <w:rsid w:val="0052684F"/>
    <w:rsid w:val="00526971"/>
    <w:rsid w:val="00526AB1"/>
    <w:rsid w:val="00526B59"/>
    <w:rsid w:val="00526E8E"/>
    <w:rsid w:val="0052710B"/>
    <w:rsid w:val="0052792F"/>
    <w:rsid w:val="00527B0F"/>
    <w:rsid w:val="00527BD4"/>
    <w:rsid w:val="00527DD8"/>
    <w:rsid w:val="00527F98"/>
    <w:rsid w:val="00530402"/>
    <w:rsid w:val="00530547"/>
    <w:rsid w:val="005308F0"/>
    <w:rsid w:val="005309A3"/>
    <w:rsid w:val="00530C17"/>
    <w:rsid w:val="0053100E"/>
    <w:rsid w:val="00531061"/>
    <w:rsid w:val="0053113F"/>
    <w:rsid w:val="00531501"/>
    <w:rsid w:val="005317A5"/>
    <w:rsid w:val="00531B60"/>
    <w:rsid w:val="00531D7F"/>
    <w:rsid w:val="005320C9"/>
    <w:rsid w:val="005320DD"/>
    <w:rsid w:val="00532121"/>
    <w:rsid w:val="005323D3"/>
    <w:rsid w:val="005324B5"/>
    <w:rsid w:val="00532C5C"/>
    <w:rsid w:val="00532DDE"/>
    <w:rsid w:val="00532FDC"/>
    <w:rsid w:val="0053329E"/>
    <w:rsid w:val="005334AE"/>
    <w:rsid w:val="00533950"/>
    <w:rsid w:val="005339CB"/>
    <w:rsid w:val="00533C6F"/>
    <w:rsid w:val="00533D0C"/>
    <w:rsid w:val="00533F26"/>
    <w:rsid w:val="00534381"/>
    <w:rsid w:val="005345AC"/>
    <w:rsid w:val="0053472A"/>
    <w:rsid w:val="00534881"/>
    <w:rsid w:val="00534B18"/>
    <w:rsid w:val="00534C5A"/>
    <w:rsid w:val="00534C87"/>
    <w:rsid w:val="00534D54"/>
    <w:rsid w:val="00534D8E"/>
    <w:rsid w:val="005351B5"/>
    <w:rsid w:val="0053528A"/>
    <w:rsid w:val="005356A0"/>
    <w:rsid w:val="005357B7"/>
    <w:rsid w:val="005359F5"/>
    <w:rsid w:val="00535D0F"/>
    <w:rsid w:val="005361F5"/>
    <w:rsid w:val="005362BE"/>
    <w:rsid w:val="00536764"/>
    <w:rsid w:val="005367D7"/>
    <w:rsid w:val="0053687A"/>
    <w:rsid w:val="00536B07"/>
    <w:rsid w:val="00536BBE"/>
    <w:rsid w:val="00536FB8"/>
    <w:rsid w:val="00537095"/>
    <w:rsid w:val="005370FE"/>
    <w:rsid w:val="005372CD"/>
    <w:rsid w:val="005373FF"/>
    <w:rsid w:val="00537729"/>
    <w:rsid w:val="005377C6"/>
    <w:rsid w:val="00537E1E"/>
    <w:rsid w:val="00537E7D"/>
    <w:rsid w:val="005401F0"/>
    <w:rsid w:val="005403C8"/>
    <w:rsid w:val="005404D3"/>
    <w:rsid w:val="00540616"/>
    <w:rsid w:val="005408FF"/>
    <w:rsid w:val="00540BB3"/>
    <w:rsid w:val="00540CC5"/>
    <w:rsid w:val="00540DBB"/>
    <w:rsid w:val="005411AD"/>
    <w:rsid w:val="005413B0"/>
    <w:rsid w:val="0054162B"/>
    <w:rsid w:val="005417CB"/>
    <w:rsid w:val="00541D94"/>
    <w:rsid w:val="00541E95"/>
    <w:rsid w:val="00542055"/>
    <w:rsid w:val="00542439"/>
    <w:rsid w:val="0054254E"/>
    <w:rsid w:val="0054259C"/>
    <w:rsid w:val="005429DC"/>
    <w:rsid w:val="00542AF0"/>
    <w:rsid w:val="00542B74"/>
    <w:rsid w:val="00542D3E"/>
    <w:rsid w:val="00542EC4"/>
    <w:rsid w:val="00543109"/>
    <w:rsid w:val="0054318D"/>
    <w:rsid w:val="005431DF"/>
    <w:rsid w:val="0054339B"/>
    <w:rsid w:val="00543488"/>
    <w:rsid w:val="0054357C"/>
    <w:rsid w:val="00543AC4"/>
    <w:rsid w:val="00543CCB"/>
    <w:rsid w:val="00544435"/>
    <w:rsid w:val="0054451F"/>
    <w:rsid w:val="00544C91"/>
    <w:rsid w:val="00544CE0"/>
    <w:rsid w:val="00544F73"/>
    <w:rsid w:val="00544F75"/>
    <w:rsid w:val="005456F1"/>
    <w:rsid w:val="005458FA"/>
    <w:rsid w:val="00545AE0"/>
    <w:rsid w:val="00545BE7"/>
    <w:rsid w:val="00545DA6"/>
    <w:rsid w:val="0054615A"/>
    <w:rsid w:val="0054628A"/>
    <w:rsid w:val="005464AA"/>
    <w:rsid w:val="005467AC"/>
    <w:rsid w:val="005468F5"/>
    <w:rsid w:val="00546A2A"/>
    <w:rsid w:val="00546B94"/>
    <w:rsid w:val="00546D72"/>
    <w:rsid w:val="00546DA1"/>
    <w:rsid w:val="00546E27"/>
    <w:rsid w:val="00546EF3"/>
    <w:rsid w:val="005470E8"/>
    <w:rsid w:val="00547195"/>
    <w:rsid w:val="005474E0"/>
    <w:rsid w:val="00547581"/>
    <w:rsid w:val="00547639"/>
    <w:rsid w:val="0054797F"/>
    <w:rsid w:val="00547AF7"/>
    <w:rsid w:val="00547CF7"/>
    <w:rsid w:val="00547DE7"/>
    <w:rsid w:val="0055065A"/>
    <w:rsid w:val="0055065B"/>
    <w:rsid w:val="005507A9"/>
    <w:rsid w:val="005508E3"/>
    <w:rsid w:val="00550A05"/>
    <w:rsid w:val="00550EC7"/>
    <w:rsid w:val="0055160F"/>
    <w:rsid w:val="00551906"/>
    <w:rsid w:val="00551994"/>
    <w:rsid w:val="005519A4"/>
    <w:rsid w:val="00551A3A"/>
    <w:rsid w:val="00551A50"/>
    <w:rsid w:val="00551B9E"/>
    <w:rsid w:val="00551C63"/>
    <w:rsid w:val="00551CB8"/>
    <w:rsid w:val="00551E4E"/>
    <w:rsid w:val="0055246F"/>
    <w:rsid w:val="00552604"/>
    <w:rsid w:val="00552623"/>
    <w:rsid w:val="005528EF"/>
    <w:rsid w:val="00552A9F"/>
    <w:rsid w:val="005530C2"/>
    <w:rsid w:val="005533A6"/>
    <w:rsid w:val="005538F9"/>
    <w:rsid w:val="00553901"/>
    <w:rsid w:val="0055398F"/>
    <w:rsid w:val="005539B7"/>
    <w:rsid w:val="00553D83"/>
    <w:rsid w:val="0055411A"/>
    <w:rsid w:val="0055440F"/>
    <w:rsid w:val="0055456C"/>
    <w:rsid w:val="005545F3"/>
    <w:rsid w:val="00554843"/>
    <w:rsid w:val="0055489E"/>
    <w:rsid w:val="00554BC0"/>
    <w:rsid w:val="005556E4"/>
    <w:rsid w:val="005558B1"/>
    <w:rsid w:val="00555AB5"/>
    <w:rsid w:val="00555B96"/>
    <w:rsid w:val="00555BEC"/>
    <w:rsid w:val="00555C1A"/>
    <w:rsid w:val="00555EA9"/>
    <w:rsid w:val="00555FAB"/>
    <w:rsid w:val="00556023"/>
    <w:rsid w:val="005565F9"/>
    <w:rsid w:val="00556840"/>
    <w:rsid w:val="005568B4"/>
    <w:rsid w:val="005570EE"/>
    <w:rsid w:val="0055731C"/>
    <w:rsid w:val="0055761D"/>
    <w:rsid w:val="0055773E"/>
    <w:rsid w:val="00557754"/>
    <w:rsid w:val="005579C6"/>
    <w:rsid w:val="00560862"/>
    <w:rsid w:val="00560975"/>
    <w:rsid w:val="00561442"/>
    <w:rsid w:val="005614AA"/>
    <w:rsid w:val="00561D33"/>
    <w:rsid w:val="00562407"/>
    <w:rsid w:val="005624B0"/>
    <w:rsid w:val="005629C9"/>
    <w:rsid w:val="00562BB6"/>
    <w:rsid w:val="005639B3"/>
    <w:rsid w:val="00563ABB"/>
    <w:rsid w:val="00563C89"/>
    <w:rsid w:val="00563D0F"/>
    <w:rsid w:val="00563E26"/>
    <w:rsid w:val="00563ED3"/>
    <w:rsid w:val="00564544"/>
    <w:rsid w:val="0056465B"/>
    <w:rsid w:val="00564691"/>
    <w:rsid w:val="00564754"/>
    <w:rsid w:val="0056479F"/>
    <w:rsid w:val="0056480F"/>
    <w:rsid w:val="00564AFA"/>
    <w:rsid w:val="005652A5"/>
    <w:rsid w:val="005652BE"/>
    <w:rsid w:val="0056548F"/>
    <w:rsid w:val="00565508"/>
    <w:rsid w:val="005657A3"/>
    <w:rsid w:val="0056580A"/>
    <w:rsid w:val="00565965"/>
    <w:rsid w:val="00566078"/>
    <w:rsid w:val="005660EF"/>
    <w:rsid w:val="00566126"/>
    <w:rsid w:val="00566140"/>
    <w:rsid w:val="00566226"/>
    <w:rsid w:val="005666CE"/>
    <w:rsid w:val="00566795"/>
    <w:rsid w:val="005668AC"/>
    <w:rsid w:val="00566964"/>
    <w:rsid w:val="00566A75"/>
    <w:rsid w:val="00566BA3"/>
    <w:rsid w:val="00566BC7"/>
    <w:rsid w:val="00566DD6"/>
    <w:rsid w:val="0056710E"/>
    <w:rsid w:val="005674A2"/>
    <w:rsid w:val="00567920"/>
    <w:rsid w:val="00567A75"/>
    <w:rsid w:val="00567B8E"/>
    <w:rsid w:val="00567CFA"/>
    <w:rsid w:val="00567FAE"/>
    <w:rsid w:val="005700DD"/>
    <w:rsid w:val="005701DD"/>
    <w:rsid w:val="005702E2"/>
    <w:rsid w:val="0057041E"/>
    <w:rsid w:val="00570B03"/>
    <w:rsid w:val="00570B66"/>
    <w:rsid w:val="00570E12"/>
    <w:rsid w:val="00570E80"/>
    <w:rsid w:val="0057103F"/>
    <w:rsid w:val="005714E3"/>
    <w:rsid w:val="00571714"/>
    <w:rsid w:val="005717AD"/>
    <w:rsid w:val="00571C2B"/>
    <w:rsid w:val="00571CC2"/>
    <w:rsid w:val="00571F88"/>
    <w:rsid w:val="005723C1"/>
    <w:rsid w:val="0057240B"/>
    <w:rsid w:val="0057267B"/>
    <w:rsid w:val="0057270D"/>
    <w:rsid w:val="0057274D"/>
    <w:rsid w:val="00572A6D"/>
    <w:rsid w:val="00572AEC"/>
    <w:rsid w:val="00572C02"/>
    <w:rsid w:val="00572C06"/>
    <w:rsid w:val="00572D2D"/>
    <w:rsid w:val="00572D9E"/>
    <w:rsid w:val="00572E26"/>
    <w:rsid w:val="00572EB2"/>
    <w:rsid w:val="00572EF6"/>
    <w:rsid w:val="0057302A"/>
    <w:rsid w:val="00573041"/>
    <w:rsid w:val="005730B8"/>
    <w:rsid w:val="00573120"/>
    <w:rsid w:val="0057328F"/>
    <w:rsid w:val="0057329B"/>
    <w:rsid w:val="005733B4"/>
    <w:rsid w:val="005734D6"/>
    <w:rsid w:val="005737EB"/>
    <w:rsid w:val="005739B4"/>
    <w:rsid w:val="00573D1C"/>
    <w:rsid w:val="00573E69"/>
    <w:rsid w:val="0057407B"/>
    <w:rsid w:val="00574197"/>
    <w:rsid w:val="005741E1"/>
    <w:rsid w:val="00574535"/>
    <w:rsid w:val="00574B6A"/>
    <w:rsid w:val="00574C04"/>
    <w:rsid w:val="00574E3B"/>
    <w:rsid w:val="00575062"/>
    <w:rsid w:val="0057553E"/>
    <w:rsid w:val="005755A2"/>
    <w:rsid w:val="005757A4"/>
    <w:rsid w:val="00575812"/>
    <w:rsid w:val="00575925"/>
    <w:rsid w:val="00575953"/>
    <w:rsid w:val="00575969"/>
    <w:rsid w:val="00575A5E"/>
    <w:rsid w:val="00575B80"/>
    <w:rsid w:val="00575E00"/>
    <w:rsid w:val="0057620F"/>
    <w:rsid w:val="005762FA"/>
    <w:rsid w:val="0057640C"/>
    <w:rsid w:val="00576E74"/>
    <w:rsid w:val="00577211"/>
    <w:rsid w:val="0057740C"/>
    <w:rsid w:val="005774DB"/>
    <w:rsid w:val="005776FF"/>
    <w:rsid w:val="0057793B"/>
    <w:rsid w:val="005779C1"/>
    <w:rsid w:val="00577B7C"/>
    <w:rsid w:val="00577CF5"/>
    <w:rsid w:val="00577DDB"/>
    <w:rsid w:val="00577E7B"/>
    <w:rsid w:val="005803BA"/>
    <w:rsid w:val="005805C4"/>
    <w:rsid w:val="0058088B"/>
    <w:rsid w:val="005808BB"/>
    <w:rsid w:val="0058093B"/>
    <w:rsid w:val="00580A8D"/>
    <w:rsid w:val="00580CDD"/>
    <w:rsid w:val="00580D4D"/>
    <w:rsid w:val="00580DDE"/>
    <w:rsid w:val="00580EE1"/>
    <w:rsid w:val="005816C8"/>
    <w:rsid w:val="005819CE"/>
    <w:rsid w:val="00581DD0"/>
    <w:rsid w:val="005820EC"/>
    <w:rsid w:val="005822EB"/>
    <w:rsid w:val="00582575"/>
    <w:rsid w:val="005825D5"/>
    <w:rsid w:val="00582635"/>
    <w:rsid w:val="005826ED"/>
    <w:rsid w:val="0058281E"/>
    <w:rsid w:val="0058298D"/>
    <w:rsid w:val="005829EE"/>
    <w:rsid w:val="00582ACF"/>
    <w:rsid w:val="00582D62"/>
    <w:rsid w:val="00582FFB"/>
    <w:rsid w:val="0058328C"/>
    <w:rsid w:val="0058364B"/>
    <w:rsid w:val="005837C8"/>
    <w:rsid w:val="005837DD"/>
    <w:rsid w:val="00583857"/>
    <w:rsid w:val="00583AC4"/>
    <w:rsid w:val="00583C78"/>
    <w:rsid w:val="00583EE8"/>
    <w:rsid w:val="00584097"/>
    <w:rsid w:val="005841EA"/>
    <w:rsid w:val="00584485"/>
    <w:rsid w:val="00584A28"/>
    <w:rsid w:val="00584C1A"/>
    <w:rsid w:val="0058531C"/>
    <w:rsid w:val="00585AE2"/>
    <w:rsid w:val="00585D64"/>
    <w:rsid w:val="00585EFB"/>
    <w:rsid w:val="005860EA"/>
    <w:rsid w:val="00586391"/>
    <w:rsid w:val="005864BC"/>
    <w:rsid w:val="00586500"/>
    <w:rsid w:val="00586509"/>
    <w:rsid w:val="00586533"/>
    <w:rsid w:val="00586655"/>
    <w:rsid w:val="00586DB8"/>
    <w:rsid w:val="00586E77"/>
    <w:rsid w:val="00586FF8"/>
    <w:rsid w:val="005873FE"/>
    <w:rsid w:val="0058758E"/>
    <w:rsid w:val="005876B2"/>
    <w:rsid w:val="005878DC"/>
    <w:rsid w:val="0058791F"/>
    <w:rsid w:val="0058798C"/>
    <w:rsid w:val="00587CF3"/>
    <w:rsid w:val="00587F05"/>
    <w:rsid w:val="00587FB9"/>
    <w:rsid w:val="00587FCB"/>
    <w:rsid w:val="005901C4"/>
    <w:rsid w:val="0059077E"/>
    <w:rsid w:val="005908DE"/>
    <w:rsid w:val="00590991"/>
    <w:rsid w:val="00590B5A"/>
    <w:rsid w:val="00590D3F"/>
    <w:rsid w:val="0059106D"/>
    <w:rsid w:val="00591146"/>
    <w:rsid w:val="00591223"/>
    <w:rsid w:val="0059140D"/>
    <w:rsid w:val="005919A8"/>
    <w:rsid w:val="00591A75"/>
    <w:rsid w:val="00591ABE"/>
    <w:rsid w:val="00591E4A"/>
    <w:rsid w:val="00591EFA"/>
    <w:rsid w:val="00592458"/>
    <w:rsid w:val="005927E3"/>
    <w:rsid w:val="0059288C"/>
    <w:rsid w:val="00592909"/>
    <w:rsid w:val="00592961"/>
    <w:rsid w:val="005929CC"/>
    <w:rsid w:val="00592C53"/>
    <w:rsid w:val="00592E89"/>
    <w:rsid w:val="00593021"/>
    <w:rsid w:val="00593399"/>
    <w:rsid w:val="00593B85"/>
    <w:rsid w:val="00593C2B"/>
    <w:rsid w:val="00593FC6"/>
    <w:rsid w:val="005940F5"/>
    <w:rsid w:val="00594C57"/>
    <w:rsid w:val="00594C9F"/>
    <w:rsid w:val="00595051"/>
    <w:rsid w:val="00595231"/>
    <w:rsid w:val="0059538D"/>
    <w:rsid w:val="005956CF"/>
    <w:rsid w:val="005956E2"/>
    <w:rsid w:val="00595705"/>
    <w:rsid w:val="0059598D"/>
    <w:rsid w:val="00595A01"/>
    <w:rsid w:val="00595B77"/>
    <w:rsid w:val="00595E66"/>
    <w:rsid w:val="00596166"/>
    <w:rsid w:val="0059627F"/>
    <w:rsid w:val="005964BA"/>
    <w:rsid w:val="00596536"/>
    <w:rsid w:val="005966FC"/>
    <w:rsid w:val="00596B3C"/>
    <w:rsid w:val="00596C3F"/>
    <w:rsid w:val="00596C7B"/>
    <w:rsid w:val="0059710D"/>
    <w:rsid w:val="00597278"/>
    <w:rsid w:val="005974FA"/>
    <w:rsid w:val="00597852"/>
    <w:rsid w:val="00597AF1"/>
    <w:rsid w:val="00597C82"/>
    <w:rsid w:val="00597CDB"/>
    <w:rsid w:val="00597E5F"/>
    <w:rsid w:val="00597EA3"/>
    <w:rsid w:val="00597F64"/>
    <w:rsid w:val="00597FC4"/>
    <w:rsid w:val="00597FC5"/>
    <w:rsid w:val="005A009D"/>
    <w:rsid w:val="005A052E"/>
    <w:rsid w:val="005A0A97"/>
    <w:rsid w:val="005A0F08"/>
    <w:rsid w:val="005A1262"/>
    <w:rsid w:val="005A1334"/>
    <w:rsid w:val="005A1347"/>
    <w:rsid w:val="005A1410"/>
    <w:rsid w:val="005A1554"/>
    <w:rsid w:val="005A177E"/>
    <w:rsid w:val="005A186A"/>
    <w:rsid w:val="005A1C19"/>
    <w:rsid w:val="005A1D42"/>
    <w:rsid w:val="005A1DB6"/>
    <w:rsid w:val="005A1E1D"/>
    <w:rsid w:val="005A207F"/>
    <w:rsid w:val="005A22E1"/>
    <w:rsid w:val="005A2817"/>
    <w:rsid w:val="005A29A5"/>
    <w:rsid w:val="005A2B82"/>
    <w:rsid w:val="005A2BCD"/>
    <w:rsid w:val="005A2F35"/>
    <w:rsid w:val="005A2F79"/>
    <w:rsid w:val="005A2FBA"/>
    <w:rsid w:val="005A31F5"/>
    <w:rsid w:val="005A32DC"/>
    <w:rsid w:val="005A3419"/>
    <w:rsid w:val="005A3653"/>
    <w:rsid w:val="005A36A2"/>
    <w:rsid w:val="005A393D"/>
    <w:rsid w:val="005A3982"/>
    <w:rsid w:val="005A3B91"/>
    <w:rsid w:val="005A3E43"/>
    <w:rsid w:val="005A3E97"/>
    <w:rsid w:val="005A4047"/>
    <w:rsid w:val="005A41AE"/>
    <w:rsid w:val="005A41D9"/>
    <w:rsid w:val="005A4B3C"/>
    <w:rsid w:val="005A4CAA"/>
    <w:rsid w:val="005A4D6D"/>
    <w:rsid w:val="005A51A7"/>
    <w:rsid w:val="005A56BB"/>
    <w:rsid w:val="005A580F"/>
    <w:rsid w:val="005A5861"/>
    <w:rsid w:val="005A6281"/>
    <w:rsid w:val="005A64DA"/>
    <w:rsid w:val="005A6554"/>
    <w:rsid w:val="005A65FE"/>
    <w:rsid w:val="005A6689"/>
    <w:rsid w:val="005A6874"/>
    <w:rsid w:val="005A6D38"/>
    <w:rsid w:val="005A6E91"/>
    <w:rsid w:val="005A712F"/>
    <w:rsid w:val="005A7515"/>
    <w:rsid w:val="005A7576"/>
    <w:rsid w:val="005A786B"/>
    <w:rsid w:val="005A796E"/>
    <w:rsid w:val="005A7BEF"/>
    <w:rsid w:val="005A7E1A"/>
    <w:rsid w:val="005B000A"/>
    <w:rsid w:val="005B01F7"/>
    <w:rsid w:val="005B0419"/>
    <w:rsid w:val="005B0594"/>
    <w:rsid w:val="005B1579"/>
    <w:rsid w:val="005B1682"/>
    <w:rsid w:val="005B1BD2"/>
    <w:rsid w:val="005B24AF"/>
    <w:rsid w:val="005B2CEB"/>
    <w:rsid w:val="005B2D58"/>
    <w:rsid w:val="005B2E66"/>
    <w:rsid w:val="005B2F9D"/>
    <w:rsid w:val="005B30C6"/>
    <w:rsid w:val="005B31FE"/>
    <w:rsid w:val="005B34ED"/>
    <w:rsid w:val="005B3773"/>
    <w:rsid w:val="005B3814"/>
    <w:rsid w:val="005B39AC"/>
    <w:rsid w:val="005B3BB2"/>
    <w:rsid w:val="005B3EBB"/>
    <w:rsid w:val="005B41D5"/>
    <w:rsid w:val="005B4377"/>
    <w:rsid w:val="005B4624"/>
    <w:rsid w:val="005B463E"/>
    <w:rsid w:val="005B47FF"/>
    <w:rsid w:val="005B4B1F"/>
    <w:rsid w:val="005B5344"/>
    <w:rsid w:val="005B5561"/>
    <w:rsid w:val="005B5635"/>
    <w:rsid w:val="005B58F0"/>
    <w:rsid w:val="005B59FB"/>
    <w:rsid w:val="005B5BA2"/>
    <w:rsid w:val="005B5C2B"/>
    <w:rsid w:val="005B5F10"/>
    <w:rsid w:val="005B6010"/>
    <w:rsid w:val="005B6506"/>
    <w:rsid w:val="005B687C"/>
    <w:rsid w:val="005B6A3B"/>
    <w:rsid w:val="005B6B94"/>
    <w:rsid w:val="005B6C98"/>
    <w:rsid w:val="005B6D83"/>
    <w:rsid w:val="005B6E6C"/>
    <w:rsid w:val="005B6F8F"/>
    <w:rsid w:val="005B75B9"/>
    <w:rsid w:val="005B78AD"/>
    <w:rsid w:val="005B7947"/>
    <w:rsid w:val="005B79AB"/>
    <w:rsid w:val="005B7A98"/>
    <w:rsid w:val="005B7AC8"/>
    <w:rsid w:val="005B7DD2"/>
    <w:rsid w:val="005B7E82"/>
    <w:rsid w:val="005B7FCE"/>
    <w:rsid w:val="005C0193"/>
    <w:rsid w:val="005C023A"/>
    <w:rsid w:val="005C0767"/>
    <w:rsid w:val="005C08F5"/>
    <w:rsid w:val="005C0D0D"/>
    <w:rsid w:val="005C0D39"/>
    <w:rsid w:val="005C0D67"/>
    <w:rsid w:val="005C0DAD"/>
    <w:rsid w:val="005C1557"/>
    <w:rsid w:val="005C1E2A"/>
    <w:rsid w:val="005C1E9B"/>
    <w:rsid w:val="005C1EEF"/>
    <w:rsid w:val="005C2128"/>
    <w:rsid w:val="005C259B"/>
    <w:rsid w:val="005C25CE"/>
    <w:rsid w:val="005C2BA0"/>
    <w:rsid w:val="005C34E1"/>
    <w:rsid w:val="005C3531"/>
    <w:rsid w:val="005C3A43"/>
    <w:rsid w:val="005C3AA0"/>
    <w:rsid w:val="005C3CFF"/>
    <w:rsid w:val="005C3FE0"/>
    <w:rsid w:val="005C42F3"/>
    <w:rsid w:val="005C4393"/>
    <w:rsid w:val="005C43E3"/>
    <w:rsid w:val="005C464F"/>
    <w:rsid w:val="005C4801"/>
    <w:rsid w:val="005C4CB3"/>
    <w:rsid w:val="005C4F7B"/>
    <w:rsid w:val="005C50EF"/>
    <w:rsid w:val="005C527E"/>
    <w:rsid w:val="005C5616"/>
    <w:rsid w:val="005C57E5"/>
    <w:rsid w:val="005C5844"/>
    <w:rsid w:val="005C5C41"/>
    <w:rsid w:val="005C5F91"/>
    <w:rsid w:val="005C623E"/>
    <w:rsid w:val="005C629A"/>
    <w:rsid w:val="005C6466"/>
    <w:rsid w:val="005C65B5"/>
    <w:rsid w:val="005C6A27"/>
    <w:rsid w:val="005C6C08"/>
    <w:rsid w:val="005C6C18"/>
    <w:rsid w:val="005C6E50"/>
    <w:rsid w:val="005C6F72"/>
    <w:rsid w:val="005C7314"/>
    <w:rsid w:val="005C731C"/>
    <w:rsid w:val="005C740C"/>
    <w:rsid w:val="005C7591"/>
    <w:rsid w:val="005C79ED"/>
    <w:rsid w:val="005C79F3"/>
    <w:rsid w:val="005C7B74"/>
    <w:rsid w:val="005C7E22"/>
    <w:rsid w:val="005C7ECA"/>
    <w:rsid w:val="005D0169"/>
    <w:rsid w:val="005D0558"/>
    <w:rsid w:val="005D0678"/>
    <w:rsid w:val="005D06BC"/>
    <w:rsid w:val="005D088D"/>
    <w:rsid w:val="005D0994"/>
    <w:rsid w:val="005D0B85"/>
    <w:rsid w:val="005D0F12"/>
    <w:rsid w:val="005D0F22"/>
    <w:rsid w:val="005D110A"/>
    <w:rsid w:val="005D116C"/>
    <w:rsid w:val="005D1387"/>
    <w:rsid w:val="005D17DA"/>
    <w:rsid w:val="005D189A"/>
    <w:rsid w:val="005D192F"/>
    <w:rsid w:val="005D193A"/>
    <w:rsid w:val="005D1A18"/>
    <w:rsid w:val="005D23A0"/>
    <w:rsid w:val="005D244D"/>
    <w:rsid w:val="005D2669"/>
    <w:rsid w:val="005D273E"/>
    <w:rsid w:val="005D27CC"/>
    <w:rsid w:val="005D2891"/>
    <w:rsid w:val="005D29D8"/>
    <w:rsid w:val="005D2BDB"/>
    <w:rsid w:val="005D2BE3"/>
    <w:rsid w:val="005D2DAB"/>
    <w:rsid w:val="005D2EDA"/>
    <w:rsid w:val="005D3460"/>
    <w:rsid w:val="005D3606"/>
    <w:rsid w:val="005D3A18"/>
    <w:rsid w:val="005D3DDE"/>
    <w:rsid w:val="005D3F5A"/>
    <w:rsid w:val="005D3FE7"/>
    <w:rsid w:val="005D415D"/>
    <w:rsid w:val="005D42AD"/>
    <w:rsid w:val="005D4377"/>
    <w:rsid w:val="005D442D"/>
    <w:rsid w:val="005D47BD"/>
    <w:rsid w:val="005D485A"/>
    <w:rsid w:val="005D4BF9"/>
    <w:rsid w:val="005D4C20"/>
    <w:rsid w:val="005D4C31"/>
    <w:rsid w:val="005D4D69"/>
    <w:rsid w:val="005D4FD7"/>
    <w:rsid w:val="005D56FE"/>
    <w:rsid w:val="005D5854"/>
    <w:rsid w:val="005D59EC"/>
    <w:rsid w:val="005D5ADE"/>
    <w:rsid w:val="005D5E65"/>
    <w:rsid w:val="005D5F77"/>
    <w:rsid w:val="005D5FC1"/>
    <w:rsid w:val="005D6102"/>
    <w:rsid w:val="005D6216"/>
    <w:rsid w:val="005D625B"/>
    <w:rsid w:val="005D6466"/>
    <w:rsid w:val="005D672C"/>
    <w:rsid w:val="005D6BAC"/>
    <w:rsid w:val="005D7074"/>
    <w:rsid w:val="005D72B8"/>
    <w:rsid w:val="005D72EF"/>
    <w:rsid w:val="005D7358"/>
    <w:rsid w:val="005D7615"/>
    <w:rsid w:val="005D7764"/>
    <w:rsid w:val="005D7913"/>
    <w:rsid w:val="005D7A8B"/>
    <w:rsid w:val="005D7AFC"/>
    <w:rsid w:val="005E01E5"/>
    <w:rsid w:val="005E0696"/>
    <w:rsid w:val="005E0CCD"/>
    <w:rsid w:val="005E12A2"/>
    <w:rsid w:val="005E1509"/>
    <w:rsid w:val="005E1565"/>
    <w:rsid w:val="005E18C7"/>
    <w:rsid w:val="005E197C"/>
    <w:rsid w:val="005E1B7D"/>
    <w:rsid w:val="005E1D85"/>
    <w:rsid w:val="005E2284"/>
    <w:rsid w:val="005E23A0"/>
    <w:rsid w:val="005E2423"/>
    <w:rsid w:val="005E275B"/>
    <w:rsid w:val="005E27B0"/>
    <w:rsid w:val="005E27B6"/>
    <w:rsid w:val="005E2895"/>
    <w:rsid w:val="005E28CF"/>
    <w:rsid w:val="005E2AFB"/>
    <w:rsid w:val="005E2BDB"/>
    <w:rsid w:val="005E2BF2"/>
    <w:rsid w:val="005E2CDC"/>
    <w:rsid w:val="005E2DA2"/>
    <w:rsid w:val="005E2E1D"/>
    <w:rsid w:val="005E31EB"/>
    <w:rsid w:val="005E32C2"/>
    <w:rsid w:val="005E32D4"/>
    <w:rsid w:val="005E3380"/>
    <w:rsid w:val="005E33F3"/>
    <w:rsid w:val="005E3407"/>
    <w:rsid w:val="005E3A57"/>
    <w:rsid w:val="005E3B54"/>
    <w:rsid w:val="005E3F35"/>
    <w:rsid w:val="005E41B4"/>
    <w:rsid w:val="005E423F"/>
    <w:rsid w:val="005E4541"/>
    <w:rsid w:val="005E4800"/>
    <w:rsid w:val="005E4969"/>
    <w:rsid w:val="005E4A85"/>
    <w:rsid w:val="005E4DF0"/>
    <w:rsid w:val="005E54AC"/>
    <w:rsid w:val="005E57C4"/>
    <w:rsid w:val="005E5953"/>
    <w:rsid w:val="005E5C5A"/>
    <w:rsid w:val="005E618E"/>
    <w:rsid w:val="005E68EF"/>
    <w:rsid w:val="005E6950"/>
    <w:rsid w:val="005E6BED"/>
    <w:rsid w:val="005E6E6E"/>
    <w:rsid w:val="005E6E9F"/>
    <w:rsid w:val="005E6FAF"/>
    <w:rsid w:val="005E727A"/>
    <w:rsid w:val="005E7341"/>
    <w:rsid w:val="005E76EA"/>
    <w:rsid w:val="005E7D78"/>
    <w:rsid w:val="005E7E01"/>
    <w:rsid w:val="005F0036"/>
    <w:rsid w:val="005F005A"/>
    <w:rsid w:val="005F007E"/>
    <w:rsid w:val="005F02BD"/>
    <w:rsid w:val="005F076E"/>
    <w:rsid w:val="005F0A15"/>
    <w:rsid w:val="005F0B4A"/>
    <w:rsid w:val="005F0C3B"/>
    <w:rsid w:val="005F0EBC"/>
    <w:rsid w:val="005F0FEC"/>
    <w:rsid w:val="005F1125"/>
    <w:rsid w:val="005F120E"/>
    <w:rsid w:val="005F137F"/>
    <w:rsid w:val="005F1412"/>
    <w:rsid w:val="005F1619"/>
    <w:rsid w:val="005F1671"/>
    <w:rsid w:val="005F16C6"/>
    <w:rsid w:val="005F1830"/>
    <w:rsid w:val="005F1BDA"/>
    <w:rsid w:val="005F1D64"/>
    <w:rsid w:val="005F205B"/>
    <w:rsid w:val="005F25A4"/>
    <w:rsid w:val="005F26F8"/>
    <w:rsid w:val="005F27EF"/>
    <w:rsid w:val="005F2904"/>
    <w:rsid w:val="005F2971"/>
    <w:rsid w:val="005F2B1A"/>
    <w:rsid w:val="005F2B9C"/>
    <w:rsid w:val="005F2C93"/>
    <w:rsid w:val="005F2F7C"/>
    <w:rsid w:val="005F3123"/>
    <w:rsid w:val="005F315D"/>
    <w:rsid w:val="005F351F"/>
    <w:rsid w:val="005F3571"/>
    <w:rsid w:val="005F3785"/>
    <w:rsid w:val="005F3BDE"/>
    <w:rsid w:val="005F3E66"/>
    <w:rsid w:val="005F3F0F"/>
    <w:rsid w:val="005F47D0"/>
    <w:rsid w:val="005F47E9"/>
    <w:rsid w:val="005F4B62"/>
    <w:rsid w:val="005F5305"/>
    <w:rsid w:val="005F5915"/>
    <w:rsid w:val="005F5A94"/>
    <w:rsid w:val="005F5D41"/>
    <w:rsid w:val="005F62D3"/>
    <w:rsid w:val="005F638D"/>
    <w:rsid w:val="005F65BA"/>
    <w:rsid w:val="005F6808"/>
    <w:rsid w:val="005F6A85"/>
    <w:rsid w:val="005F6D11"/>
    <w:rsid w:val="005F72BB"/>
    <w:rsid w:val="005F747C"/>
    <w:rsid w:val="005F74D0"/>
    <w:rsid w:val="005F7738"/>
    <w:rsid w:val="005F77CD"/>
    <w:rsid w:val="005F781A"/>
    <w:rsid w:val="005F78DB"/>
    <w:rsid w:val="005F7AB1"/>
    <w:rsid w:val="005F7C46"/>
    <w:rsid w:val="005F7D72"/>
    <w:rsid w:val="005F7ECA"/>
    <w:rsid w:val="0060005E"/>
    <w:rsid w:val="00600333"/>
    <w:rsid w:val="00600617"/>
    <w:rsid w:val="00600943"/>
    <w:rsid w:val="006009A2"/>
    <w:rsid w:val="00600B86"/>
    <w:rsid w:val="00600C24"/>
    <w:rsid w:val="00600CF0"/>
    <w:rsid w:val="00601195"/>
    <w:rsid w:val="006012E9"/>
    <w:rsid w:val="006014AD"/>
    <w:rsid w:val="00601922"/>
    <w:rsid w:val="0060193A"/>
    <w:rsid w:val="00601A3C"/>
    <w:rsid w:val="0060245A"/>
    <w:rsid w:val="006028F1"/>
    <w:rsid w:val="00602A80"/>
    <w:rsid w:val="00602B9D"/>
    <w:rsid w:val="00602CC0"/>
    <w:rsid w:val="006032CB"/>
    <w:rsid w:val="00603487"/>
    <w:rsid w:val="006034F3"/>
    <w:rsid w:val="00603536"/>
    <w:rsid w:val="0060366B"/>
    <w:rsid w:val="0060370F"/>
    <w:rsid w:val="00603A95"/>
    <w:rsid w:val="00603B75"/>
    <w:rsid w:val="00603CCF"/>
    <w:rsid w:val="00603F8F"/>
    <w:rsid w:val="00604027"/>
    <w:rsid w:val="006040AE"/>
    <w:rsid w:val="00604308"/>
    <w:rsid w:val="00604889"/>
    <w:rsid w:val="006048F4"/>
    <w:rsid w:val="00604A06"/>
    <w:rsid w:val="00604C19"/>
    <w:rsid w:val="00604C66"/>
    <w:rsid w:val="00604FD9"/>
    <w:rsid w:val="00605180"/>
    <w:rsid w:val="00605649"/>
    <w:rsid w:val="0060579F"/>
    <w:rsid w:val="00605821"/>
    <w:rsid w:val="00605ADB"/>
    <w:rsid w:val="00605EC9"/>
    <w:rsid w:val="006060A2"/>
    <w:rsid w:val="00606215"/>
    <w:rsid w:val="0060639D"/>
    <w:rsid w:val="0060660A"/>
    <w:rsid w:val="0060679B"/>
    <w:rsid w:val="006068AD"/>
    <w:rsid w:val="00606998"/>
    <w:rsid w:val="00606A19"/>
    <w:rsid w:val="00606BFB"/>
    <w:rsid w:val="00606C4E"/>
    <w:rsid w:val="00606F77"/>
    <w:rsid w:val="0060716A"/>
    <w:rsid w:val="006072DA"/>
    <w:rsid w:val="00607523"/>
    <w:rsid w:val="00607534"/>
    <w:rsid w:val="00607DD0"/>
    <w:rsid w:val="00607DF6"/>
    <w:rsid w:val="00607F20"/>
    <w:rsid w:val="00607FD9"/>
    <w:rsid w:val="00610389"/>
    <w:rsid w:val="00610656"/>
    <w:rsid w:val="0061065B"/>
    <w:rsid w:val="00610713"/>
    <w:rsid w:val="00610759"/>
    <w:rsid w:val="006109AB"/>
    <w:rsid w:val="00610A2F"/>
    <w:rsid w:val="00610AF0"/>
    <w:rsid w:val="00610F25"/>
    <w:rsid w:val="00611161"/>
    <w:rsid w:val="00611564"/>
    <w:rsid w:val="00611A99"/>
    <w:rsid w:val="00611D85"/>
    <w:rsid w:val="00611E35"/>
    <w:rsid w:val="00611F16"/>
    <w:rsid w:val="0061211F"/>
    <w:rsid w:val="006122BB"/>
    <w:rsid w:val="006122DC"/>
    <w:rsid w:val="006122FE"/>
    <w:rsid w:val="00612409"/>
    <w:rsid w:val="006124F6"/>
    <w:rsid w:val="006125B1"/>
    <w:rsid w:val="006125DA"/>
    <w:rsid w:val="00612822"/>
    <w:rsid w:val="00612B34"/>
    <w:rsid w:val="00612B6E"/>
    <w:rsid w:val="00612BEE"/>
    <w:rsid w:val="00612E71"/>
    <w:rsid w:val="00612F03"/>
    <w:rsid w:val="00613075"/>
    <w:rsid w:val="00613114"/>
    <w:rsid w:val="006131DD"/>
    <w:rsid w:val="0061336F"/>
    <w:rsid w:val="00613451"/>
    <w:rsid w:val="00613501"/>
    <w:rsid w:val="00613A0D"/>
    <w:rsid w:val="00613B1D"/>
    <w:rsid w:val="00613D12"/>
    <w:rsid w:val="00613DD8"/>
    <w:rsid w:val="00613E48"/>
    <w:rsid w:val="00613EC5"/>
    <w:rsid w:val="00613EF4"/>
    <w:rsid w:val="0061432D"/>
    <w:rsid w:val="006149F3"/>
    <w:rsid w:val="00614AC7"/>
    <w:rsid w:val="00614F4B"/>
    <w:rsid w:val="00614F73"/>
    <w:rsid w:val="00615054"/>
    <w:rsid w:val="00615104"/>
    <w:rsid w:val="006151E8"/>
    <w:rsid w:val="00615273"/>
    <w:rsid w:val="0061535D"/>
    <w:rsid w:val="006155EA"/>
    <w:rsid w:val="006158E2"/>
    <w:rsid w:val="006158EB"/>
    <w:rsid w:val="00615955"/>
    <w:rsid w:val="00615B10"/>
    <w:rsid w:val="00615CE0"/>
    <w:rsid w:val="00615E93"/>
    <w:rsid w:val="00616099"/>
    <w:rsid w:val="00616441"/>
    <w:rsid w:val="006164D5"/>
    <w:rsid w:val="0061674C"/>
    <w:rsid w:val="00616811"/>
    <w:rsid w:val="00616BCC"/>
    <w:rsid w:val="00616C88"/>
    <w:rsid w:val="00616F16"/>
    <w:rsid w:val="0061728E"/>
    <w:rsid w:val="00617430"/>
    <w:rsid w:val="0061774A"/>
    <w:rsid w:val="006178DB"/>
    <w:rsid w:val="00617A44"/>
    <w:rsid w:val="00617A81"/>
    <w:rsid w:val="00617AE6"/>
    <w:rsid w:val="00617B12"/>
    <w:rsid w:val="00617C5F"/>
    <w:rsid w:val="00617E36"/>
    <w:rsid w:val="00617FA1"/>
    <w:rsid w:val="00620067"/>
    <w:rsid w:val="006200CA"/>
    <w:rsid w:val="006202B6"/>
    <w:rsid w:val="00620339"/>
    <w:rsid w:val="00620383"/>
    <w:rsid w:val="006207FF"/>
    <w:rsid w:val="00620A03"/>
    <w:rsid w:val="00620B2E"/>
    <w:rsid w:val="00620F6B"/>
    <w:rsid w:val="00621145"/>
    <w:rsid w:val="00621172"/>
    <w:rsid w:val="0062122B"/>
    <w:rsid w:val="006214B7"/>
    <w:rsid w:val="00621508"/>
    <w:rsid w:val="00621B02"/>
    <w:rsid w:val="0062217C"/>
    <w:rsid w:val="00622332"/>
    <w:rsid w:val="00622501"/>
    <w:rsid w:val="006225E1"/>
    <w:rsid w:val="006226A7"/>
    <w:rsid w:val="00622BDA"/>
    <w:rsid w:val="00622CE4"/>
    <w:rsid w:val="00622F01"/>
    <w:rsid w:val="00622F91"/>
    <w:rsid w:val="006233EC"/>
    <w:rsid w:val="006234B2"/>
    <w:rsid w:val="0062351D"/>
    <w:rsid w:val="006235C7"/>
    <w:rsid w:val="00623612"/>
    <w:rsid w:val="00623738"/>
    <w:rsid w:val="0062374A"/>
    <w:rsid w:val="00623B31"/>
    <w:rsid w:val="00623FD4"/>
    <w:rsid w:val="00624206"/>
    <w:rsid w:val="0062435A"/>
    <w:rsid w:val="0062454A"/>
    <w:rsid w:val="0062455F"/>
    <w:rsid w:val="00624686"/>
    <w:rsid w:val="0062468C"/>
    <w:rsid w:val="0062474A"/>
    <w:rsid w:val="00624CC6"/>
    <w:rsid w:val="00624D68"/>
    <w:rsid w:val="00624D88"/>
    <w:rsid w:val="00624F6F"/>
    <w:rsid w:val="00625181"/>
    <w:rsid w:val="00625243"/>
    <w:rsid w:val="00625A5E"/>
    <w:rsid w:val="00625AAA"/>
    <w:rsid w:val="00625CD0"/>
    <w:rsid w:val="00625F5A"/>
    <w:rsid w:val="00625F74"/>
    <w:rsid w:val="0062618C"/>
    <w:rsid w:val="006261B8"/>
    <w:rsid w:val="0062627D"/>
    <w:rsid w:val="00626325"/>
    <w:rsid w:val="006264E8"/>
    <w:rsid w:val="00626B03"/>
    <w:rsid w:val="00626BAC"/>
    <w:rsid w:val="00626BB6"/>
    <w:rsid w:val="00626EDB"/>
    <w:rsid w:val="0062724F"/>
    <w:rsid w:val="006273AD"/>
    <w:rsid w:val="00627432"/>
    <w:rsid w:val="006276F5"/>
    <w:rsid w:val="00627B0A"/>
    <w:rsid w:val="00627C0C"/>
    <w:rsid w:val="00627D35"/>
    <w:rsid w:val="00627F0D"/>
    <w:rsid w:val="00630052"/>
    <w:rsid w:val="00630135"/>
    <w:rsid w:val="00630188"/>
    <w:rsid w:val="0063047D"/>
    <w:rsid w:val="00630543"/>
    <w:rsid w:val="00630610"/>
    <w:rsid w:val="00630649"/>
    <w:rsid w:val="006309F1"/>
    <w:rsid w:val="00630D4A"/>
    <w:rsid w:val="00631034"/>
    <w:rsid w:val="0063126A"/>
    <w:rsid w:val="006314AA"/>
    <w:rsid w:val="006315E0"/>
    <w:rsid w:val="00631A3F"/>
    <w:rsid w:val="00631B3D"/>
    <w:rsid w:val="00631C13"/>
    <w:rsid w:val="00631E0D"/>
    <w:rsid w:val="006324C8"/>
    <w:rsid w:val="0063287D"/>
    <w:rsid w:val="0063298D"/>
    <w:rsid w:val="00632A69"/>
    <w:rsid w:val="0063304B"/>
    <w:rsid w:val="0063335F"/>
    <w:rsid w:val="00633444"/>
    <w:rsid w:val="006334C7"/>
    <w:rsid w:val="00633745"/>
    <w:rsid w:val="00633BAE"/>
    <w:rsid w:val="00633C16"/>
    <w:rsid w:val="00633C57"/>
    <w:rsid w:val="006340D4"/>
    <w:rsid w:val="0063440C"/>
    <w:rsid w:val="006344B2"/>
    <w:rsid w:val="00634971"/>
    <w:rsid w:val="00634D3A"/>
    <w:rsid w:val="00634FAC"/>
    <w:rsid w:val="00635002"/>
    <w:rsid w:val="00635229"/>
    <w:rsid w:val="0063539A"/>
    <w:rsid w:val="006353A0"/>
    <w:rsid w:val="00635443"/>
    <w:rsid w:val="0063546E"/>
    <w:rsid w:val="006357CC"/>
    <w:rsid w:val="00635BDE"/>
    <w:rsid w:val="00635E7F"/>
    <w:rsid w:val="00636124"/>
    <w:rsid w:val="00636459"/>
    <w:rsid w:val="006366DD"/>
    <w:rsid w:val="00636727"/>
    <w:rsid w:val="00636A8A"/>
    <w:rsid w:val="00636F04"/>
    <w:rsid w:val="00637202"/>
    <w:rsid w:val="0063746A"/>
    <w:rsid w:val="006377E2"/>
    <w:rsid w:val="00637BA3"/>
    <w:rsid w:val="00640367"/>
    <w:rsid w:val="006403FB"/>
    <w:rsid w:val="00640670"/>
    <w:rsid w:val="00640AEC"/>
    <w:rsid w:val="00640B4C"/>
    <w:rsid w:val="00640B80"/>
    <w:rsid w:val="00641312"/>
    <w:rsid w:val="0064143D"/>
    <w:rsid w:val="00641565"/>
    <w:rsid w:val="00641645"/>
    <w:rsid w:val="0064180F"/>
    <w:rsid w:val="006419A2"/>
    <w:rsid w:val="006419A4"/>
    <w:rsid w:val="006419D6"/>
    <w:rsid w:val="00641C7D"/>
    <w:rsid w:val="00641DC5"/>
    <w:rsid w:val="00641E8D"/>
    <w:rsid w:val="00641FF4"/>
    <w:rsid w:val="00642023"/>
    <w:rsid w:val="006420C2"/>
    <w:rsid w:val="00642385"/>
    <w:rsid w:val="006426C1"/>
    <w:rsid w:val="006426E4"/>
    <w:rsid w:val="00642910"/>
    <w:rsid w:val="006429B7"/>
    <w:rsid w:val="00642C67"/>
    <w:rsid w:val="00642E0F"/>
    <w:rsid w:val="00642ECC"/>
    <w:rsid w:val="0064312D"/>
    <w:rsid w:val="006435A4"/>
    <w:rsid w:val="0064386E"/>
    <w:rsid w:val="00643944"/>
    <w:rsid w:val="0064398B"/>
    <w:rsid w:val="00643DBA"/>
    <w:rsid w:val="00643FAA"/>
    <w:rsid w:val="00644040"/>
    <w:rsid w:val="006440A6"/>
    <w:rsid w:val="0064427E"/>
    <w:rsid w:val="0064432C"/>
    <w:rsid w:val="0064449C"/>
    <w:rsid w:val="00644631"/>
    <w:rsid w:val="0064481E"/>
    <w:rsid w:val="006448E4"/>
    <w:rsid w:val="00644AEA"/>
    <w:rsid w:val="00644B84"/>
    <w:rsid w:val="00644E5F"/>
    <w:rsid w:val="00645414"/>
    <w:rsid w:val="006455FA"/>
    <w:rsid w:val="006456F5"/>
    <w:rsid w:val="00645936"/>
    <w:rsid w:val="00645A7D"/>
    <w:rsid w:val="00645ADA"/>
    <w:rsid w:val="00645B62"/>
    <w:rsid w:val="00645C65"/>
    <w:rsid w:val="00645CB6"/>
    <w:rsid w:val="00645CDF"/>
    <w:rsid w:val="00646079"/>
    <w:rsid w:val="006463A6"/>
    <w:rsid w:val="0064655C"/>
    <w:rsid w:val="00646604"/>
    <w:rsid w:val="0064660E"/>
    <w:rsid w:val="00646D36"/>
    <w:rsid w:val="006470F7"/>
    <w:rsid w:val="00647545"/>
    <w:rsid w:val="0064790B"/>
    <w:rsid w:val="00647A4C"/>
    <w:rsid w:val="00647E77"/>
    <w:rsid w:val="00647E84"/>
    <w:rsid w:val="00647F21"/>
    <w:rsid w:val="00647F35"/>
    <w:rsid w:val="00650061"/>
    <w:rsid w:val="006503EA"/>
    <w:rsid w:val="0065042E"/>
    <w:rsid w:val="0065075A"/>
    <w:rsid w:val="00650C94"/>
    <w:rsid w:val="00651643"/>
    <w:rsid w:val="00651BBC"/>
    <w:rsid w:val="00651CEE"/>
    <w:rsid w:val="00651F66"/>
    <w:rsid w:val="00652211"/>
    <w:rsid w:val="0065221F"/>
    <w:rsid w:val="006522CE"/>
    <w:rsid w:val="006524D7"/>
    <w:rsid w:val="00652583"/>
    <w:rsid w:val="00652972"/>
    <w:rsid w:val="00652B8B"/>
    <w:rsid w:val="00652B9F"/>
    <w:rsid w:val="00652D01"/>
    <w:rsid w:val="00652FB2"/>
    <w:rsid w:val="0065306E"/>
    <w:rsid w:val="00653527"/>
    <w:rsid w:val="00653606"/>
    <w:rsid w:val="00653648"/>
    <w:rsid w:val="00653991"/>
    <w:rsid w:val="00653CFE"/>
    <w:rsid w:val="00653EBF"/>
    <w:rsid w:val="00653EC9"/>
    <w:rsid w:val="00653FEA"/>
    <w:rsid w:val="00654000"/>
    <w:rsid w:val="006540E6"/>
    <w:rsid w:val="00654473"/>
    <w:rsid w:val="0065448D"/>
    <w:rsid w:val="0065467A"/>
    <w:rsid w:val="00654807"/>
    <w:rsid w:val="00654AB7"/>
    <w:rsid w:val="00654B14"/>
    <w:rsid w:val="00654C3D"/>
    <w:rsid w:val="00654E17"/>
    <w:rsid w:val="00654E65"/>
    <w:rsid w:val="00655131"/>
    <w:rsid w:val="0065546A"/>
    <w:rsid w:val="0065556B"/>
    <w:rsid w:val="0065564A"/>
    <w:rsid w:val="00655667"/>
    <w:rsid w:val="006557D9"/>
    <w:rsid w:val="00655D42"/>
    <w:rsid w:val="00655EB3"/>
    <w:rsid w:val="00656066"/>
    <w:rsid w:val="006563AB"/>
    <w:rsid w:val="0065667B"/>
    <w:rsid w:val="00656784"/>
    <w:rsid w:val="00657430"/>
    <w:rsid w:val="00657900"/>
    <w:rsid w:val="00657D45"/>
    <w:rsid w:val="00657E59"/>
    <w:rsid w:val="0066002F"/>
    <w:rsid w:val="006601DD"/>
    <w:rsid w:val="00660271"/>
    <w:rsid w:val="006603F8"/>
    <w:rsid w:val="00660429"/>
    <w:rsid w:val="00660521"/>
    <w:rsid w:val="0066069A"/>
    <w:rsid w:val="00660754"/>
    <w:rsid w:val="006607A3"/>
    <w:rsid w:val="00660BFC"/>
    <w:rsid w:val="00660CB6"/>
    <w:rsid w:val="00660E9B"/>
    <w:rsid w:val="006610E9"/>
    <w:rsid w:val="00661154"/>
    <w:rsid w:val="00661591"/>
    <w:rsid w:val="006615FA"/>
    <w:rsid w:val="006617BE"/>
    <w:rsid w:val="00661A66"/>
    <w:rsid w:val="00662290"/>
    <w:rsid w:val="00662854"/>
    <w:rsid w:val="00662ABF"/>
    <w:rsid w:val="00662C63"/>
    <w:rsid w:val="00662EF3"/>
    <w:rsid w:val="00662F27"/>
    <w:rsid w:val="0066361D"/>
    <w:rsid w:val="00663839"/>
    <w:rsid w:val="006639A3"/>
    <w:rsid w:val="00663D97"/>
    <w:rsid w:val="0066434A"/>
    <w:rsid w:val="00664678"/>
    <w:rsid w:val="006648C8"/>
    <w:rsid w:val="00664920"/>
    <w:rsid w:val="00664AA1"/>
    <w:rsid w:val="00664AE7"/>
    <w:rsid w:val="00664BE5"/>
    <w:rsid w:val="006651B6"/>
    <w:rsid w:val="00665278"/>
    <w:rsid w:val="006652B4"/>
    <w:rsid w:val="0066552D"/>
    <w:rsid w:val="00665901"/>
    <w:rsid w:val="00665A7B"/>
    <w:rsid w:val="00665C20"/>
    <w:rsid w:val="00665D6B"/>
    <w:rsid w:val="00665EFC"/>
    <w:rsid w:val="00666131"/>
    <w:rsid w:val="0066632F"/>
    <w:rsid w:val="0066641B"/>
    <w:rsid w:val="0066667A"/>
    <w:rsid w:val="00666C3D"/>
    <w:rsid w:val="006670EA"/>
    <w:rsid w:val="006671FC"/>
    <w:rsid w:val="00667213"/>
    <w:rsid w:val="00667620"/>
    <w:rsid w:val="00667686"/>
    <w:rsid w:val="0066799F"/>
    <w:rsid w:val="00667D8D"/>
    <w:rsid w:val="00667E02"/>
    <w:rsid w:val="00667F84"/>
    <w:rsid w:val="00667F88"/>
    <w:rsid w:val="006702E8"/>
    <w:rsid w:val="00670589"/>
    <w:rsid w:val="0067084D"/>
    <w:rsid w:val="006709C9"/>
    <w:rsid w:val="006710D7"/>
    <w:rsid w:val="006712B1"/>
    <w:rsid w:val="00671C5E"/>
    <w:rsid w:val="00671DF7"/>
    <w:rsid w:val="00671E76"/>
    <w:rsid w:val="00671F0B"/>
    <w:rsid w:val="00672187"/>
    <w:rsid w:val="0067235E"/>
    <w:rsid w:val="00672454"/>
    <w:rsid w:val="006726D6"/>
    <w:rsid w:val="006726F2"/>
    <w:rsid w:val="00672750"/>
    <w:rsid w:val="00672CDC"/>
    <w:rsid w:val="00672EB9"/>
    <w:rsid w:val="00672F84"/>
    <w:rsid w:val="00672FDE"/>
    <w:rsid w:val="00673451"/>
    <w:rsid w:val="0067360F"/>
    <w:rsid w:val="006736D4"/>
    <w:rsid w:val="006738A6"/>
    <w:rsid w:val="006739EF"/>
    <w:rsid w:val="00673D9E"/>
    <w:rsid w:val="00673E6C"/>
    <w:rsid w:val="006745B3"/>
    <w:rsid w:val="0067478A"/>
    <w:rsid w:val="00674A89"/>
    <w:rsid w:val="00674B0B"/>
    <w:rsid w:val="00674B94"/>
    <w:rsid w:val="00674F3D"/>
    <w:rsid w:val="006754B6"/>
    <w:rsid w:val="006755F7"/>
    <w:rsid w:val="00675814"/>
    <w:rsid w:val="006759BE"/>
    <w:rsid w:val="006759ED"/>
    <w:rsid w:val="00675AAC"/>
    <w:rsid w:val="00675AEA"/>
    <w:rsid w:val="00675AFD"/>
    <w:rsid w:val="00675D73"/>
    <w:rsid w:val="006760CD"/>
    <w:rsid w:val="00676333"/>
    <w:rsid w:val="0067640A"/>
    <w:rsid w:val="006764EC"/>
    <w:rsid w:val="006766AC"/>
    <w:rsid w:val="006766F5"/>
    <w:rsid w:val="006768F0"/>
    <w:rsid w:val="006770AC"/>
    <w:rsid w:val="00677320"/>
    <w:rsid w:val="0067742B"/>
    <w:rsid w:val="006777B5"/>
    <w:rsid w:val="00677840"/>
    <w:rsid w:val="00677B63"/>
    <w:rsid w:val="00677D61"/>
    <w:rsid w:val="0068006F"/>
    <w:rsid w:val="00680531"/>
    <w:rsid w:val="0068079E"/>
    <w:rsid w:val="00680986"/>
    <w:rsid w:val="00680C54"/>
    <w:rsid w:val="00680C8A"/>
    <w:rsid w:val="00680DBC"/>
    <w:rsid w:val="00680ED0"/>
    <w:rsid w:val="0068115A"/>
    <w:rsid w:val="0068118D"/>
    <w:rsid w:val="006811B0"/>
    <w:rsid w:val="0068133B"/>
    <w:rsid w:val="006813B1"/>
    <w:rsid w:val="00681474"/>
    <w:rsid w:val="006814A6"/>
    <w:rsid w:val="006815AD"/>
    <w:rsid w:val="00681CE1"/>
    <w:rsid w:val="0068229E"/>
    <w:rsid w:val="00682810"/>
    <w:rsid w:val="00682B21"/>
    <w:rsid w:val="0068310E"/>
    <w:rsid w:val="0068323B"/>
    <w:rsid w:val="0068366A"/>
    <w:rsid w:val="0068370E"/>
    <w:rsid w:val="00683729"/>
    <w:rsid w:val="006837F9"/>
    <w:rsid w:val="00683863"/>
    <w:rsid w:val="00683AF6"/>
    <w:rsid w:val="00683B21"/>
    <w:rsid w:val="00683B6A"/>
    <w:rsid w:val="00683DF9"/>
    <w:rsid w:val="006842FA"/>
    <w:rsid w:val="006844E8"/>
    <w:rsid w:val="0068483F"/>
    <w:rsid w:val="00684CCF"/>
    <w:rsid w:val="00684CF5"/>
    <w:rsid w:val="00684F9A"/>
    <w:rsid w:val="00685063"/>
    <w:rsid w:val="0068546A"/>
    <w:rsid w:val="00685545"/>
    <w:rsid w:val="00685796"/>
    <w:rsid w:val="00685AEC"/>
    <w:rsid w:val="00685B68"/>
    <w:rsid w:val="00685D42"/>
    <w:rsid w:val="00685F80"/>
    <w:rsid w:val="00686474"/>
    <w:rsid w:val="006864B3"/>
    <w:rsid w:val="006864D9"/>
    <w:rsid w:val="006864F5"/>
    <w:rsid w:val="006865FF"/>
    <w:rsid w:val="006867BC"/>
    <w:rsid w:val="00686B3A"/>
    <w:rsid w:val="00686CB6"/>
    <w:rsid w:val="006870C2"/>
    <w:rsid w:val="0068733C"/>
    <w:rsid w:val="00687380"/>
    <w:rsid w:val="006878B6"/>
    <w:rsid w:val="00687D9C"/>
    <w:rsid w:val="00687ECB"/>
    <w:rsid w:val="00687EFE"/>
    <w:rsid w:val="00687F7B"/>
    <w:rsid w:val="00687FCD"/>
    <w:rsid w:val="006902CE"/>
    <w:rsid w:val="006904AB"/>
    <w:rsid w:val="006908FD"/>
    <w:rsid w:val="00690BAE"/>
    <w:rsid w:val="00690C80"/>
    <w:rsid w:val="00690D65"/>
    <w:rsid w:val="00690E32"/>
    <w:rsid w:val="00690EEA"/>
    <w:rsid w:val="00690FCF"/>
    <w:rsid w:val="006911C9"/>
    <w:rsid w:val="00691753"/>
    <w:rsid w:val="00691F11"/>
    <w:rsid w:val="00691F34"/>
    <w:rsid w:val="006921AD"/>
    <w:rsid w:val="006922D2"/>
    <w:rsid w:val="006929A5"/>
    <w:rsid w:val="00692D1D"/>
    <w:rsid w:val="00692D5C"/>
    <w:rsid w:val="00692D64"/>
    <w:rsid w:val="00692D84"/>
    <w:rsid w:val="00692ED5"/>
    <w:rsid w:val="006933FB"/>
    <w:rsid w:val="0069344F"/>
    <w:rsid w:val="00693656"/>
    <w:rsid w:val="006937A1"/>
    <w:rsid w:val="00693BE7"/>
    <w:rsid w:val="00693CE3"/>
    <w:rsid w:val="00693CE7"/>
    <w:rsid w:val="00693FAE"/>
    <w:rsid w:val="00694047"/>
    <w:rsid w:val="0069410C"/>
    <w:rsid w:val="006941C9"/>
    <w:rsid w:val="0069456E"/>
    <w:rsid w:val="006949D3"/>
    <w:rsid w:val="00694A6B"/>
    <w:rsid w:val="00694CB6"/>
    <w:rsid w:val="00694D60"/>
    <w:rsid w:val="0069548F"/>
    <w:rsid w:val="00695B36"/>
    <w:rsid w:val="00695C73"/>
    <w:rsid w:val="00695E44"/>
    <w:rsid w:val="006962F2"/>
    <w:rsid w:val="00696587"/>
    <w:rsid w:val="00696ABA"/>
    <w:rsid w:val="00696B5A"/>
    <w:rsid w:val="00696C14"/>
    <w:rsid w:val="00696C90"/>
    <w:rsid w:val="00696D65"/>
    <w:rsid w:val="00696F61"/>
    <w:rsid w:val="00697209"/>
    <w:rsid w:val="006977A1"/>
    <w:rsid w:val="00697FAB"/>
    <w:rsid w:val="006A03CE"/>
    <w:rsid w:val="006A0B57"/>
    <w:rsid w:val="006A0BEE"/>
    <w:rsid w:val="006A0D43"/>
    <w:rsid w:val="006A0EF4"/>
    <w:rsid w:val="006A0FE4"/>
    <w:rsid w:val="006A100D"/>
    <w:rsid w:val="006A10F8"/>
    <w:rsid w:val="006A131C"/>
    <w:rsid w:val="006A14BD"/>
    <w:rsid w:val="006A1BA5"/>
    <w:rsid w:val="006A1C89"/>
    <w:rsid w:val="006A2100"/>
    <w:rsid w:val="006A2115"/>
    <w:rsid w:val="006A22FE"/>
    <w:rsid w:val="006A24F4"/>
    <w:rsid w:val="006A27A1"/>
    <w:rsid w:val="006A2916"/>
    <w:rsid w:val="006A2DE6"/>
    <w:rsid w:val="006A30E8"/>
    <w:rsid w:val="006A3314"/>
    <w:rsid w:val="006A33A7"/>
    <w:rsid w:val="006A33D6"/>
    <w:rsid w:val="006A350F"/>
    <w:rsid w:val="006A38C9"/>
    <w:rsid w:val="006A3A60"/>
    <w:rsid w:val="006A4011"/>
    <w:rsid w:val="006A409F"/>
    <w:rsid w:val="006A42ED"/>
    <w:rsid w:val="006A444B"/>
    <w:rsid w:val="006A48FA"/>
    <w:rsid w:val="006A4A11"/>
    <w:rsid w:val="006A4A83"/>
    <w:rsid w:val="006A4D2F"/>
    <w:rsid w:val="006A4D97"/>
    <w:rsid w:val="006A4FE9"/>
    <w:rsid w:val="006A533A"/>
    <w:rsid w:val="006A53BB"/>
    <w:rsid w:val="006A5618"/>
    <w:rsid w:val="006A58C9"/>
    <w:rsid w:val="006A5C3B"/>
    <w:rsid w:val="006A62B6"/>
    <w:rsid w:val="006A63E4"/>
    <w:rsid w:val="006A676D"/>
    <w:rsid w:val="006A72E0"/>
    <w:rsid w:val="006A73D4"/>
    <w:rsid w:val="006A773A"/>
    <w:rsid w:val="006A7A1F"/>
    <w:rsid w:val="006A7A23"/>
    <w:rsid w:val="006A7B1B"/>
    <w:rsid w:val="006A7B37"/>
    <w:rsid w:val="006A7FB2"/>
    <w:rsid w:val="006B01B5"/>
    <w:rsid w:val="006B050E"/>
    <w:rsid w:val="006B0AEB"/>
    <w:rsid w:val="006B0BF3"/>
    <w:rsid w:val="006B0E8F"/>
    <w:rsid w:val="006B0EA0"/>
    <w:rsid w:val="006B1059"/>
    <w:rsid w:val="006B1697"/>
    <w:rsid w:val="006B1B73"/>
    <w:rsid w:val="006B1BC0"/>
    <w:rsid w:val="006B2175"/>
    <w:rsid w:val="006B223A"/>
    <w:rsid w:val="006B24EA"/>
    <w:rsid w:val="006B2DA1"/>
    <w:rsid w:val="006B3162"/>
    <w:rsid w:val="006B3241"/>
    <w:rsid w:val="006B37D8"/>
    <w:rsid w:val="006B3B84"/>
    <w:rsid w:val="006B3D9D"/>
    <w:rsid w:val="006B3E62"/>
    <w:rsid w:val="006B41E6"/>
    <w:rsid w:val="006B43B8"/>
    <w:rsid w:val="006B44F2"/>
    <w:rsid w:val="006B49F7"/>
    <w:rsid w:val="006B4BF4"/>
    <w:rsid w:val="006B4CA7"/>
    <w:rsid w:val="006B4DB6"/>
    <w:rsid w:val="006B5212"/>
    <w:rsid w:val="006B52E9"/>
    <w:rsid w:val="006B53D2"/>
    <w:rsid w:val="006B5584"/>
    <w:rsid w:val="006B55F5"/>
    <w:rsid w:val="006B5763"/>
    <w:rsid w:val="006B57A2"/>
    <w:rsid w:val="006B590A"/>
    <w:rsid w:val="006B5AAF"/>
    <w:rsid w:val="006B5BD9"/>
    <w:rsid w:val="006B61DF"/>
    <w:rsid w:val="006B6B76"/>
    <w:rsid w:val="006B6C5C"/>
    <w:rsid w:val="006B6D00"/>
    <w:rsid w:val="006B6D70"/>
    <w:rsid w:val="006B6F7A"/>
    <w:rsid w:val="006B71A2"/>
    <w:rsid w:val="006B71DE"/>
    <w:rsid w:val="006B72EE"/>
    <w:rsid w:val="006B7304"/>
    <w:rsid w:val="006B7365"/>
    <w:rsid w:val="006B742D"/>
    <w:rsid w:val="006B7556"/>
    <w:rsid w:val="006B775E"/>
    <w:rsid w:val="006B77C3"/>
    <w:rsid w:val="006B781C"/>
    <w:rsid w:val="006B7976"/>
    <w:rsid w:val="006B79D1"/>
    <w:rsid w:val="006B7ABC"/>
    <w:rsid w:val="006B7BC7"/>
    <w:rsid w:val="006B7CB4"/>
    <w:rsid w:val="006C008C"/>
    <w:rsid w:val="006C0200"/>
    <w:rsid w:val="006C0514"/>
    <w:rsid w:val="006C057E"/>
    <w:rsid w:val="006C05CE"/>
    <w:rsid w:val="006C0656"/>
    <w:rsid w:val="006C0B04"/>
    <w:rsid w:val="006C0D42"/>
    <w:rsid w:val="006C1009"/>
    <w:rsid w:val="006C14C9"/>
    <w:rsid w:val="006C14E5"/>
    <w:rsid w:val="006C17A5"/>
    <w:rsid w:val="006C1CFB"/>
    <w:rsid w:val="006C1DF2"/>
    <w:rsid w:val="006C2101"/>
    <w:rsid w:val="006C2535"/>
    <w:rsid w:val="006C2AE9"/>
    <w:rsid w:val="006C2B58"/>
    <w:rsid w:val="006C2BD9"/>
    <w:rsid w:val="006C2CB6"/>
    <w:rsid w:val="006C2DCB"/>
    <w:rsid w:val="006C2F81"/>
    <w:rsid w:val="006C3447"/>
    <w:rsid w:val="006C34E6"/>
    <w:rsid w:val="006C3C3D"/>
    <w:rsid w:val="006C3C8D"/>
    <w:rsid w:val="006C3C99"/>
    <w:rsid w:val="006C3D21"/>
    <w:rsid w:val="006C3FE8"/>
    <w:rsid w:val="006C43BC"/>
    <w:rsid w:val="006C441E"/>
    <w:rsid w:val="006C464C"/>
    <w:rsid w:val="006C46B2"/>
    <w:rsid w:val="006C49D3"/>
    <w:rsid w:val="006C4A86"/>
    <w:rsid w:val="006C4B90"/>
    <w:rsid w:val="006C4C44"/>
    <w:rsid w:val="006C4CD9"/>
    <w:rsid w:val="006C58A4"/>
    <w:rsid w:val="006C598F"/>
    <w:rsid w:val="006C5A61"/>
    <w:rsid w:val="006C5B73"/>
    <w:rsid w:val="006C5E0C"/>
    <w:rsid w:val="006C5EE5"/>
    <w:rsid w:val="006C60EB"/>
    <w:rsid w:val="006C61C9"/>
    <w:rsid w:val="006C6214"/>
    <w:rsid w:val="006C622D"/>
    <w:rsid w:val="006C62BB"/>
    <w:rsid w:val="006C6347"/>
    <w:rsid w:val="006C63B0"/>
    <w:rsid w:val="006C6400"/>
    <w:rsid w:val="006C642B"/>
    <w:rsid w:val="006C657A"/>
    <w:rsid w:val="006C657B"/>
    <w:rsid w:val="006C6928"/>
    <w:rsid w:val="006C6BEA"/>
    <w:rsid w:val="006C6FB8"/>
    <w:rsid w:val="006C6FC2"/>
    <w:rsid w:val="006C72CD"/>
    <w:rsid w:val="006C7414"/>
    <w:rsid w:val="006C76A4"/>
    <w:rsid w:val="006C76AF"/>
    <w:rsid w:val="006C7B99"/>
    <w:rsid w:val="006C7BCA"/>
    <w:rsid w:val="006D01DD"/>
    <w:rsid w:val="006D02BC"/>
    <w:rsid w:val="006D0761"/>
    <w:rsid w:val="006D0785"/>
    <w:rsid w:val="006D0914"/>
    <w:rsid w:val="006D0C1F"/>
    <w:rsid w:val="006D0E3D"/>
    <w:rsid w:val="006D1016"/>
    <w:rsid w:val="006D12C5"/>
    <w:rsid w:val="006D17F2"/>
    <w:rsid w:val="006D17F3"/>
    <w:rsid w:val="006D195F"/>
    <w:rsid w:val="006D1CFB"/>
    <w:rsid w:val="006D1E4C"/>
    <w:rsid w:val="006D20D6"/>
    <w:rsid w:val="006D21E0"/>
    <w:rsid w:val="006D2295"/>
    <w:rsid w:val="006D236C"/>
    <w:rsid w:val="006D246C"/>
    <w:rsid w:val="006D254B"/>
    <w:rsid w:val="006D2643"/>
    <w:rsid w:val="006D2A06"/>
    <w:rsid w:val="006D2A0E"/>
    <w:rsid w:val="006D2B0F"/>
    <w:rsid w:val="006D2E96"/>
    <w:rsid w:val="006D2EF1"/>
    <w:rsid w:val="006D3034"/>
    <w:rsid w:val="006D3342"/>
    <w:rsid w:val="006D397A"/>
    <w:rsid w:val="006D3A66"/>
    <w:rsid w:val="006D3CC0"/>
    <w:rsid w:val="006D3DFD"/>
    <w:rsid w:val="006D42C5"/>
    <w:rsid w:val="006D432F"/>
    <w:rsid w:val="006D4752"/>
    <w:rsid w:val="006D477E"/>
    <w:rsid w:val="006D4834"/>
    <w:rsid w:val="006D4B37"/>
    <w:rsid w:val="006D4B4D"/>
    <w:rsid w:val="006D4E43"/>
    <w:rsid w:val="006D51CB"/>
    <w:rsid w:val="006D51EE"/>
    <w:rsid w:val="006D5226"/>
    <w:rsid w:val="006D5310"/>
    <w:rsid w:val="006D55D7"/>
    <w:rsid w:val="006D58DD"/>
    <w:rsid w:val="006D5916"/>
    <w:rsid w:val="006D59A9"/>
    <w:rsid w:val="006D5AE9"/>
    <w:rsid w:val="006D5F33"/>
    <w:rsid w:val="006D5FD1"/>
    <w:rsid w:val="006D6588"/>
    <w:rsid w:val="006D6642"/>
    <w:rsid w:val="006D6CEB"/>
    <w:rsid w:val="006D6D96"/>
    <w:rsid w:val="006D6EA1"/>
    <w:rsid w:val="006D6FA4"/>
    <w:rsid w:val="006D7009"/>
    <w:rsid w:val="006D704F"/>
    <w:rsid w:val="006D7213"/>
    <w:rsid w:val="006D748E"/>
    <w:rsid w:val="006D7647"/>
    <w:rsid w:val="006D79B9"/>
    <w:rsid w:val="006D7B96"/>
    <w:rsid w:val="006D7DD0"/>
    <w:rsid w:val="006D7E39"/>
    <w:rsid w:val="006D7EC7"/>
    <w:rsid w:val="006D7F97"/>
    <w:rsid w:val="006E0204"/>
    <w:rsid w:val="006E0874"/>
    <w:rsid w:val="006E08D1"/>
    <w:rsid w:val="006E0B7C"/>
    <w:rsid w:val="006E0BD2"/>
    <w:rsid w:val="006E0BDF"/>
    <w:rsid w:val="006E0C64"/>
    <w:rsid w:val="006E0CC1"/>
    <w:rsid w:val="006E0E06"/>
    <w:rsid w:val="006E0E1A"/>
    <w:rsid w:val="006E0E5B"/>
    <w:rsid w:val="006E0EF6"/>
    <w:rsid w:val="006E110D"/>
    <w:rsid w:val="006E1380"/>
    <w:rsid w:val="006E148F"/>
    <w:rsid w:val="006E1895"/>
    <w:rsid w:val="006E1A61"/>
    <w:rsid w:val="006E1E2F"/>
    <w:rsid w:val="006E1E88"/>
    <w:rsid w:val="006E1EA1"/>
    <w:rsid w:val="006E1EA2"/>
    <w:rsid w:val="006E1F7E"/>
    <w:rsid w:val="006E2484"/>
    <w:rsid w:val="006E27FF"/>
    <w:rsid w:val="006E2831"/>
    <w:rsid w:val="006E28F5"/>
    <w:rsid w:val="006E2AA3"/>
    <w:rsid w:val="006E2F70"/>
    <w:rsid w:val="006E3062"/>
    <w:rsid w:val="006E31B0"/>
    <w:rsid w:val="006E3546"/>
    <w:rsid w:val="006E378D"/>
    <w:rsid w:val="006E3B8C"/>
    <w:rsid w:val="006E3D1E"/>
    <w:rsid w:val="006E3DB8"/>
    <w:rsid w:val="006E3FA9"/>
    <w:rsid w:val="006E4251"/>
    <w:rsid w:val="006E431A"/>
    <w:rsid w:val="006E4387"/>
    <w:rsid w:val="006E43AA"/>
    <w:rsid w:val="006E4567"/>
    <w:rsid w:val="006E4742"/>
    <w:rsid w:val="006E4E47"/>
    <w:rsid w:val="006E4F87"/>
    <w:rsid w:val="006E53D9"/>
    <w:rsid w:val="006E58CB"/>
    <w:rsid w:val="006E5BF9"/>
    <w:rsid w:val="006E5CBE"/>
    <w:rsid w:val="006E5D46"/>
    <w:rsid w:val="006E5D81"/>
    <w:rsid w:val="006E5F43"/>
    <w:rsid w:val="006E5F66"/>
    <w:rsid w:val="006E6079"/>
    <w:rsid w:val="006E64A7"/>
    <w:rsid w:val="006E6B07"/>
    <w:rsid w:val="006E70E6"/>
    <w:rsid w:val="006E72E5"/>
    <w:rsid w:val="006E7365"/>
    <w:rsid w:val="006E7571"/>
    <w:rsid w:val="006E776C"/>
    <w:rsid w:val="006E7BE6"/>
    <w:rsid w:val="006E7C45"/>
    <w:rsid w:val="006E7D82"/>
    <w:rsid w:val="006E7F4F"/>
    <w:rsid w:val="006F038F"/>
    <w:rsid w:val="006F03F4"/>
    <w:rsid w:val="006F05AA"/>
    <w:rsid w:val="006F071F"/>
    <w:rsid w:val="006F07D0"/>
    <w:rsid w:val="006F0DF4"/>
    <w:rsid w:val="006F0F93"/>
    <w:rsid w:val="006F103E"/>
    <w:rsid w:val="006F116D"/>
    <w:rsid w:val="006F1206"/>
    <w:rsid w:val="006F1265"/>
    <w:rsid w:val="006F138B"/>
    <w:rsid w:val="006F17BF"/>
    <w:rsid w:val="006F1B52"/>
    <w:rsid w:val="006F1C72"/>
    <w:rsid w:val="006F1D6F"/>
    <w:rsid w:val="006F1E0C"/>
    <w:rsid w:val="006F1E76"/>
    <w:rsid w:val="006F1F57"/>
    <w:rsid w:val="006F2596"/>
    <w:rsid w:val="006F2623"/>
    <w:rsid w:val="006F26B6"/>
    <w:rsid w:val="006F2861"/>
    <w:rsid w:val="006F2B2F"/>
    <w:rsid w:val="006F2E2A"/>
    <w:rsid w:val="006F2E7F"/>
    <w:rsid w:val="006F317F"/>
    <w:rsid w:val="006F31F2"/>
    <w:rsid w:val="006F3357"/>
    <w:rsid w:val="006F367B"/>
    <w:rsid w:val="006F384A"/>
    <w:rsid w:val="006F3EA9"/>
    <w:rsid w:val="006F3F4D"/>
    <w:rsid w:val="006F3FDA"/>
    <w:rsid w:val="006F412E"/>
    <w:rsid w:val="006F44F3"/>
    <w:rsid w:val="006F4747"/>
    <w:rsid w:val="006F48AF"/>
    <w:rsid w:val="006F4901"/>
    <w:rsid w:val="006F498F"/>
    <w:rsid w:val="006F499A"/>
    <w:rsid w:val="006F4C2D"/>
    <w:rsid w:val="006F4ED0"/>
    <w:rsid w:val="006F504E"/>
    <w:rsid w:val="006F50B7"/>
    <w:rsid w:val="006F5215"/>
    <w:rsid w:val="006F5783"/>
    <w:rsid w:val="006F5798"/>
    <w:rsid w:val="006F589C"/>
    <w:rsid w:val="006F58F3"/>
    <w:rsid w:val="006F655A"/>
    <w:rsid w:val="006F6586"/>
    <w:rsid w:val="006F6860"/>
    <w:rsid w:val="006F6D32"/>
    <w:rsid w:val="006F6F39"/>
    <w:rsid w:val="006F72A3"/>
    <w:rsid w:val="006F7494"/>
    <w:rsid w:val="006F751F"/>
    <w:rsid w:val="006F7815"/>
    <w:rsid w:val="006F7CB6"/>
    <w:rsid w:val="006F7EF3"/>
    <w:rsid w:val="0070055A"/>
    <w:rsid w:val="00700649"/>
    <w:rsid w:val="007006ED"/>
    <w:rsid w:val="00700B55"/>
    <w:rsid w:val="00700B7E"/>
    <w:rsid w:val="00700C23"/>
    <w:rsid w:val="00700D7A"/>
    <w:rsid w:val="00700F37"/>
    <w:rsid w:val="0070140D"/>
    <w:rsid w:val="007016B1"/>
    <w:rsid w:val="007018A9"/>
    <w:rsid w:val="007018B1"/>
    <w:rsid w:val="00701E76"/>
    <w:rsid w:val="00701EC5"/>
    <w:rsid w:val="0070210C"/>
    <w:rsid w:val="00702269"/>
    <w:rsid w:val="007022A2"/>
    <w:rsid w:val="007022EF"/>
    <w:rsid w:val="00702467"/>
    <w:rsid w:val="0070249E"/>
    <w:rsid w:val="0070262C"/>
    <w:rsid w:val="0070285A"/>
    <w:rsid w:val="00702A0F"/>
    <w:rsid w:val="00702F2F"/>
    <w:rsid w:val="00702FE5"/>
    <w:rsid w:val="0070318A"/>
    <w:rsid w:val="0070353C"/>
    <w:rsid w:val="00703721"/>
    <w:rsid w:val="007037E9"/>
    <w:rsid w:val="00703844"/>
    <w:rsid w:val="00703AAA"/>
    <w:rsid w:val="00704175"/>
    <w:rsid w:val="007042B1"/>
    <w:rsid w:val="0070447C"/>
    <w:rsid w:val="00704CDB"/>
    <w:rsid w:val="00704D2D"/>
    <w:rsid w:val="007052A5"/>
    <w:rsid w:val="007052D5"/>
    <w:rsid w:val="007053C8"/>
    <w:rsid w:val="007053FB"/>
    <w:rsid w:val="00705433"/>
    <w:rsid w:val="007055B1"/>
    <w:rsid w:val="00705761"/>
    <w:rsid w:val="007058EA"/>
    <w:rsid w:val="00705BE8"/>
    <w:rsid w:val="00705FD5"/>
    <w:rsid w:val="007061A0"/>
    <w:rsid w:val="007063E5"/>
    <w:rsid w:val="007065C0"/>
    <w:rsid w:val="007066ED"/>
    <w:rsid w:val="0070678B"/>
    <w:rsid w:val="0070690C"/>
    <w:rsid w:val="00706A49"/>
    <w:rsid w:val="00706CEE"/>
    <w:rsid w:val="00706F16"/>
    <w:rsid w:val="00706FC5"/>
    <w:rsid w:val="00707C37"/>
    <w:rsid w:val="00707CEC"/>
    <w:rsid w:val="00707DC0"/>
    <w:rsid w:val="00707DC6"/>
    <w:rsid w:val="007102DE"/>
    <w:rsid w:val="007108C6"/>
    <w:rsid w:val="007109B3"/>
    <w:rsid w:val="00710A04"/>
    <w:rsid w:val="00710D45"/>
    <w:rsid w:val="00710DC6"/>
    <w:rsid w:val="00711340"/>
    <w:rsid w:val="00711623"/>
    <w:rsid w:val="00711745"/>
    <w:rsid w:val="00711965"/>
    <w:rsid w:val="00711B74"/>
    <w:rsid w:val="00711BC2"/>
    <w:rsid w:val="00711FA7"/>
    <w:rsid w:val="007125E7"/>
    <w:rsid w:val="0071278A"/>
    <w:rsid w:val="007129B0"/>
    <w:rsid w:val="00712C28"/>
    <w:rsid w:val="00712E10"/>
    <w:rsid w:val="00712E70"/>
    <w:rsid w:val="0071340E"/>
    <w:rsid w:val="00713461"/>
    <w:rsid w:val="007135A9"/>
    <w:rsid w:val="00713915"/>
    <w:rsid w:val="00713963"/>
    <w:rsid w:val="00713B3B"/>
    <w:rsid w:val="007144F3"/>
    <w:rsid w:val="00714DC5"/>
    <w:rsid w:val="00714FDE"/>
    <w:rsid w:val="00715237"/>
    <w:rsid w:val="00715376"/>
    <w:rsid w:val="007158F3"/>
    <w:rsid w:val="007159AB"/>
    <w:rsid w:val="00716409"/>
    <w:rsid w:val="00716619"/>
    <w:rsid w:val="00716881"/>
    <w:rsid w:val="00716894"/>
    <w:rsid w:val="00716B46"/>
    <w:rsid w:val="00716BE6"/>
    <w:rsid w:val="00716CF2"/>
    <w:rsid w:val="007170FB"/>
    <w:rsid w:val="0071717A"/>
    <w:rsid w:val="0071739A"/>
    <w:rsid w:val="0071766C"/>
    <w:rsid w:val="00717C8A"/>
    <w:rsid w:val="00717E1F"/>
    <w:rsid w:val="00717F2E"/>
    <w:rsid w:val="00717F7E"/>
    <w:rsid w:val="00717FDD"/>
    <w:rsid w:val="00720016"/>
    <w:rsid w:val="00720022"/>
    <w:rsid w:val="00720102"/>
    <w:rsid w:val="00720108"/>
    <w:rsid w:val="00720300"/>
    <w:rsid w:val="0072059D"/>
    <w:rsid w:val="00720F7B"/>
    <w:rsid w:val="007211D3"/>
    <w:rsid w:val="00721246"/>
    <w:rsid w:val="007214D0"/>
    <w:rsid w:val="00721AE1"/>
    <w:rsid w:val="00721CF5"/>
    <w:rsid w:val="007221CD"/>
    <w:rsid w:val="007223A0"/>
    <w:rsid w:val="007225D0"/>
    <w:rsid w:val="0072260E"/>
    <w:rsid w:val="007226B1"/>
    <w:rsid w:val="007226BF"/>
    <w:rsid w:val="0072293C"/>
    <w:rsid w:val="007229A0"/>
    <w:rsid w:val="00723034"/>
    <w:rsid w:val="00723146"/>
    <w:rsid w:val="0072331C"/>
    <w:rsid w:val="0072352F"/>
    <w:rsid w:val="0072353E"/>
    <w:rsid w:val="00723BBE"/>
    <w:rsid w:val="00723D13"/>
    <w:rsid w:val="00723E7D"/>
    <w:rsid w:val="00723E9F"/>
    <w:rsid w:val="00724228"/>
    <w:rsid w:val="007244F5"/>
    <w:rsid w:val="00724719"/>
    <w:rsid w:val="0072473D"/>
    <w:rsid w:val="00724879"/>
    <w:rsid w:val="00724CD1"/>
    <w:rsid w:val="00724D16"/>
    <w:rsid w:val="00724D32"/>
    <w:rsid w:val="00724E43"/>
    <w:rsid w:val="007254A5"/>
    <w:rsid w:val="007256BC"/>
    <w:rsid w:val="0072572F"/>
    <w:rsid w:val="00725748"/>
    <w:rsid w:val="00725A90"/>
    <w:rsid w:val="00725B9E"/>
    <w:rsid w:val="00725CC8"/>
    <w:rsid w:val="00725DAE"/>
    <w:rsid w:val="00726067"/>
    <w:rsid w:val="007260F1"/>
    <w:rsid w:val="007262EF"/>
    <w:rsid w:val="0072678C"/>
    <w:rsid w:val="00726895"/>
    <w:rsid w:val="00726940"/>
    <w:rsid w:val="007269E3"/>
    <w:rsid w:val="00726DE9"/>
    <w:rsid w:val="0072711D"/>
    <w:rsid w:val="00727404"/>
    <w:rsid w:val="0072747E"/>
    <w:rsid w:val="0072770C"/>
    <w:rsid w:val="00727A8F"/>
    <w:rsid w:val="00727C82"/>
    <w:rsid w:val="00727ECC"/>
    <w:rsid w:val="00727ECE"/>
    <w:rsid w:val="00727EFB"/>
    <w:rsid w:val="00727F0D"/>
    <w:rsid w:val="00730035"/>
    <w:rsid w:val="007300C0"/>
    <w:rsid w:val="00730109"/>
    <w:rsid w:val="007301CD"/>
    <w:rsid w:val="00730501"/>
    <w:rsid w:val="007306E5"/>
    <w:rsid w:val="00730A0E"/>
    <w:rsid w:val="00730BC9"/>
    <w:rsid w:val="00730DA8"/>
    <w:rsid w:val="00730E90"/>
    <w:rsid w:val="00730F9B"/>
    <w:rsid w:val="00731198"/>
    <w:rsid w:val="007312A9"/>
    <w:rsid w:val="00731689"/>
    <w:rsid w:val="0073170A"/>
    <w:rsid w:val="007317C7"/>
    <w:rsid w:val="00731856"/>
    <w:rsid w:val="00731A70"/>
    <w:rsid w:val="00732091"/>
    <w:rsid w:val="007324EF"/>
    <w:rsid w:val="007325DB"/>
    <w:rsid w:val="00732CB0"/>
    <w:rsid w:val="00732DD1"/>
    <w:rsid w:val="00732FA5"/>
    <w:rsid w:val="007331C6"/>
    <w:rsid w:val="007331D3"/>
    <w:rsid w:val="007333AE"/>
    <w:rsid w:val="007334FE"/>
    <w:rsid w:val="00733695"/>
    <w:rsid w:val="00733B42"/>
    <w:rsid w:val="00733C6A"/>
    <w:rsid w:val="00733CDE"/>
    <w:rsid w:val="00733E63"/>
    <w:rsid w:val="00734630"/>
    <w:rsid w:val="00734A58"/>
    <w:rsid w:val="00734AB5"/>
    <w:rsid w:val="00734B0B"/>
    <w:rsid w:val="00734B85"/>
    <w:rsid w:val="00734C1D"/>
    <w:rsid w:val="00734C65"/>
    <w:rsid w:val="00734FAB"/>
    <w:rsid w:val="00735298"/>
    <w:rsid w:val="00735382"/>
    <w:rsid w:val="007354D5"/>
    <w:rsid w:val="0073562C"/>
    <w:rsid w:val="00735688"/>
    <w:rsid w:val="0073584B"/>
    <w:rsid w:val="00735914"/>
    <w:rsid w:val="007359EC"/>
    <w:rsid w:val="00735BF9"/>
    <w:rsid w:val="00735D3B"/>
    <w:rsid w:val="00735D88"/>
    <w:rsid w:val="00735DAB"/>
    <w:rsid w:val="00735F1D"/>
    <w:rsid w:val="00735F66"/>
    <w:rsid w:val="00736061"/>
    <w:rsid w:val="0073606D"/>
    <w:rsid w:val="0073629F"/>
    <w:rsid w:val="0073643D"/>
    <w:rsid w:val="007365FB"/>
    <w:rsid w:val="00736606"/>
    <w:rsid w:val="00736F34"/>
    <w:rsid w:val="00736F85"/>
    <w:rsid w:val="007370C1"/>
    <w:rsid w:val="00737107"/>
    <w:rsid w:val="00737174"/>
    <w:rsid w:val="0073717D"/>
    <w:rsid w:val="0073720D"/>
    <w:rsid w:val="00737507"/>
    <w:rsid w:val="007376D9"/>
    <w:rsid w:val="00737732"/>
    <w:rsid w:val="00737977"/>
    <w:rsid w:val="00737A94"/>
    <w:rsid w:val="00737B70"/>
    <w:rsid w:val="00737EE1"/>
    <w:rsid w:val="00737FDF"/>
    <w:rsid w:val="00740087"/>
    <w:rsid w:val="00740120"/>
    <w:rsid w:val="007401F9"/>
    <w:rsid w:val="007402DA"/>
    <w:rsid w:val="007404E8"/>
    <w:rsid w:val="007405A6"/>
    <w:rsid w:val="00740618"/>
    <w:rsid w:val="00740712"/>
    <w:rsid w:val="00740AD2"/>
    <w:rsid w:val="00740C76"/>
    <w:rsid w:val="00740FAA"/>
    <w:rsid w:val="007411CF"/>
    <w:rsid w:val="0074136D"/>
    <w:rsid w:val="007413CA"/>
    <w:rsid w:val="0074163C"/>
    <w:rsid w:val="00741B66"/>
    <w:rsid w:val="00741D62"/>
    <w:rsid w:val="00741DF7"/>
    <w:rsid w:val="007422E6"/>
    <w:rsid w:val="007424A4"/>
    <w:rsid w:val="00742547"/>
    <w:rsid w:val="007426F2"/>
    <w:rsid w:val="00742917"/>
    <w:rsid w:val="00742A95"/>
    <w:rsid w:val="00742AB9"/>
    <w:rsid w:val="00742E17"/>
    <w:rsid w:val="00742E7E"/>
    <w:rsid w:val="007431C1"/>
    <w:rsid w:val="007433F9"/>
    <w:rsid w:val="00743460"/>
    <w:rsid w:val="007436F7"/>
    <w:rsid w:val="00743B0E"/>
    <w:rsid w:val="007449EB"/>
    <w:rsid w:val="00744B8D"/>
    <w:rsid w:val="00744BD3"/>
    <w:rsid w:val="00744C18"/>
    <w:rsid w:val="00744C73"/>
    <w:rsid w:val="00744CB6"/>
    <w:rsid w:val="00745318"/>
    <w:rsid w:val="0074552A"/>
    <w:rsid w:val="00745A82"/>
    <w:rsid w:val="00745E01"/>
    <w:rsid w:val="00745E2F"/>
    <w:rsid w:val="0074616A"/>
    <w:rsid w:val="00746295"/>
    <w:rsid w:val="007465C0"/>
    <w:rsid w:val="00746894"/>
    <w:rsid w:val="00746BA9"/>
    <w:rsid w:val="00746C31"/>
    <w:rsid w:val="00746E5B"/>
    <w:rsid w:val="00746FCC"/>
    <w:rsid w:val="0074705A"/>
    <w:rsid w:val="0074710C"/>
    <w:rsid w:val="0074742A"/>
    <w:rsid w:val="0074762D"/>
    <w:rsid w:val="007477C3"/>
    <w:rsid w:val="00747856"/>
    <w:rsid w:val="00747A57"/>
    <w:rsid w:val="00747C07"/>
    <w:rsid w:val="00747C57"/>
    <w:rsid w:val="00747DAB"/>
    <w:rsid w:val="007501A1"/>
    <w:rsid w:val="0075036F"/>
    <w:rsid w:val="00750553"/>
    <w:rsid w:val="007505C1"/>
    <w:rsid w:val="0075067C"/>
    <w:rsid w:val="0075087C"/>
    <w:rsid w:val="00750B8F"/>
    <w:rsid w:val="00750F13"/>
    <w:rsid w:val="00751632"/>
    <w:rsid w:val="007516C4"/>
    <w:rsid w:val="007517FF"/>
    <w:rsid w:val="00751938"/>
    <w:rsid w:val="00751A6A"/>
    <w:rsid w:val="00751B20"/>
    <w:rsid w:val="00751E38"/>
    <w:rsid w:val="00751ED4"/>
    <w:rsid w:val="00752004"/>
    <w:rsid w:val="0075203A"/>
    <w:rsid w:val="00752415"/>
    <w:rsid w:val="007526F2"/>
    <w:rsid w:val="007528C2"/>
    <w:rsid w:val="00752BD1"/>
    <w:rsid w:val="00752E39"/>
    <w:rsid w:val="00752F68"/>
    <w:rsid w:val="00752FBF"/>
    <w:rsid w:val="00753176"/>
    <w:rsid w:val="00753232"/>
    <w:rsid w:val="00753535"/>
    <w:rsid w:val="0075388A"/>
    <w:rsid w:val="007540F1"/>
    <w:rsid w:val="007544C0"/>
    <w:rsid w:val="0075459F"/>
    <w:rsid w:val="00754BAA"/>
    <w:rsid w:val="00754F03"/>
    <w:rsid w:val="00754FBF"/>
    <w:rsid w:val="00755260"/>
    <w:rsid w:val="00755804"/>
    <w:rsid w:val="00755924"/>
    <w:rsid w:val="00755E5F"/>
    <w:rsid w:val="00755FBC"/>
    <w:rsid w:val="00756369"/>
    <w:rsid w:val="00756388"/>
    <w:rsid w:val="00756D79"/>
    <w:rsid w:val="00756F8A"/>
    <w:rsid w:val="0075707B"/>
    <w:rsid w:val="00757670"/>
    <w:rsid w:val="00757B69"/>
    <w:rsid w:val="00757D29"/>
    <w:rsid w:val="00757E8F"/>
    <w:rsid w:val="00757E9D"/>
    <w:rsid w:val="007601DE"/>
    <w:rsid w:val="0076023A"/>
    <w:rsid w:val="007602D1"/>
    <w:rsid w:val="007603F6"/>
    <w:rsid w:val="007608DB"/>
    <w:rsid w:val="00760BBC"/>
    <w:rsid w:val="00760C0C"/>
    <w:rsid w:val="00760CB8"/>
    <w:rsid w:val="00760E52"/>
    <w:rsid w:val="007610AA"/>
    <w:rsid w:val="0076143A"/>
    <w:rsid w:val="00761999"/>
    <w:rsid w:val="00761A04"/>
    <w:rsid w:val="00761E34"/>
    <w:rsid w:val="00761E7F"/>
    <w:rsid w:val="00761EFB"/>
    <w:rsid w:val="00761F3D"/>
    <w:rsid w:val="00761F78"/>
    <w:rsid w:val="0076203D"/>
    <w:rsid w:val="007622A9"/>
    <w:rsid w:val="00762371"/>
    <w:rsid w:val="0076239C"/>
    <w:rsid w:val="007623EA"/>
    <w:rsid w:val="00762418"/>
    <w:rsid w:val="007627AD"/>
    <w:rsid w:val="00762918"/>
    <w:rsid w:val="00762970"/>
    <w:rsid w:val="00762ED1"/>
    <w:rsid w:val="00763497"/>
    <w:rsid w:val="0076358B"/>
    <w:rsid w:val="00763646"/>
    <w:rsid w:val="00763770"/>
    <w:rsid w:val="007645BB"/>
    <w:rsid w:val="00764674"/>
    <w:rsid w:val="007646B6"/>
    <w:rsid w:val="0076482F"/>
    <w:rsid w:val="00764994"/>
    <w:rsid w:val="00764AD2"/>
    <w:rsid w:val="00764C85"/>
    <w:rsid w:val="00764CAA"/>
    <w:rsid w:val="00764CC0"/>
    <w:rsid w:val="00764ED0"/>
    <w:rsid w:val="00765011"/>
    <w:rsid w:val="00765745"/>
    <w:rsid w:val="00765865"/>
    <w:rsid w:val="0076587B"/>
    <w:rsid w:val="0076595A"/>
    <w:rsid w:val="00765AA2"/>
    <w:rsid w:val="00765BC6"/>
    <w:rsid w:val="00765D21"/>
    <w:rsid w:val="00765F30"/>
    <w:rsid w:val="00765F76"/>
    <w:rsid w:val="00766151"/>
    <w:rsid w:val="00766202"/>
    <w:rsid w:val="00766238"/>
    <w:rsid w:val="007662D4"/>
    <w:rsid w:val="00766588"/>
    <w:rsid w:val="0076679C"/>
    <w:rsid w:val="007667F8"/>
    <w:rsid w:val="00766896"/>
    <w:rsid w:val="00766AC2"/>
    <w:rsid w:val="00766CC6"/>
    <w:rsid w:val="0076702F"/>
    <w:rsid w:val="007670F9"/>
    <w:rsid w:val="007671AD"/>
    <w:rsid w:val="007671D4"/>
    <w:rsid w:val="0076730E"/>
    <w:rsid w:val="007673D2"/>
    <w:rsid w:val="007674FC"/>
    <w:rsid w:val="007675BC"/>
    <w:rsid w:val="00767859"/>
    <w:rsid w:val="00767F68"/>
    <w:rsid w:val="00770162"/>
    <w:rsid w:val="0077019D"/>
    <w:rsid w:val="0077025B"/>
    <w:rsid w:val="0077080A"/>
    <w:rsid w:val="00770848"/>
    <w:rsid w:val="007709EF"/>
    <w:rsid w:val="00770A1D"/>
    <w:rsid w:val="00770AC4"/>
    <w:rsid w:val="00770D01"/>
    <w:rsid w:val="0077179A"/>
    <w:rsid w:val="00771853"/>
    <w:rsid w:val="00771995"/>
    <w:rsid w:val="00771B79"/>
    <w:rsid w:val="00771BC1"/>
    <w:rsid w:val="00771DBF"/>
    <w:rsid w:val="00772401"/>
    <w:rsid w:val="0077274D"/>
    <w:rsid w:val="00772ADF"/>
    <w:rsid w:val="00772AE4"/>
    <w:rsid w:val="00772BF4"/>
    <w:rsid w:val="00772D40"/>
    <w:rsid w:val="00773049"/>
    <w:rsid w:val="00773462"/>
    <w:rsid w:val="00773600"/>
    <w:rsid w:val="00773665"/>
    <w:rsid w:val="0077387C"/>
    <w:rsid w:val="007739A5"/>
    <w:rsid w:val="007739F8"/>
    <w:rsid w:val="00773B10"/>
    <w:rsid w:val="007743A8"/>
    <w:rsid w:val="00774764"/>
    <w:rsid w:val="00774D1F"/>
    <w:rsid w:val="00774E0C"/>
    <w:rsid w:val="007754E1"/>
    <w:rsid w:val="00775526"/>
    <w:rsid w:val="00775730"/>
    <w:rsid w:val="007757E5"/>
    <w:rsid w:val="00775822"/>
    <w:rsid w:val="00775982"/>
    <w:rsid w:val="00776164"/>
    <w:rsid w:val="00776292"/>
    <w:rsid w:val="00776776"/>
    <w:rsid w:val="007767D7"/>
    <w:rsid w:val="007769D5"/>
    <w:rsid w:val="007769E6"/>
    <w:rsid w:val="007774C7"/>
    <w:rsid w:val="00777502"/>
    <w:rsid w:val="007776C7"/>
    <w:rsid w:val="0077771B"/>
    <w:rsid w:val="00777C6F"/>
    <w:rsid w:val="00780066"/>
    <w:rsid w:val="007800B8"/>
    <w:rsid w:val="00780303"/>
    <w:rsid w:val="0078065B"/>
    <w:rsid w:val="0078082C"/>
    <w:rsid w:val="00780DF0"/>
    <w:rsid w:val="00781310"/>
    <w:rsid w:val="00781388"/>
    <w:rsid w:val="007819C3"/>
    <w:rsid w:val="00781D48"/>
    <w:rsid w:val="0078200B"/>
    <w:rsid w:val="00782113"/>
    <w:rsid w:val="007822BF"/>
    <w:rsid w:val="00782701"/>
    <w:rsid w:val="007828DE"/>
    <w:rsid w:val="00782AF5"/>
    <w:rsid w:val="00782B41"/>
    <w:rsid w:val="00782B57"/>
    <w:rsid w:val="00782DC1"/>
    <w:rsid w:val="007830E4"/>
    <w:rsid w:val="0078326C"/>
    <w:rsid w:val="0078327F"/>
    <w:rsid w:val="00783559"/>
    <w:rsid w:val="0078377F"/>
    <w:rsid w:val="007838D7"/>
    <w:rsid w:val="00783A17"/>
    <w:rsid w:val="00783A8A"/>
    <w:rsid w:val="00783B8F"/>
    <w:rsid w:val="00783BA7"/>
    <w:rsid w:val="0078403E"/>
    <w:rsid w:val="007841B0"/>
    <w:rsid w:val="00784420"/>
    <w:rsid w:val="007844B6"/>
    <w:rsid w:val="007845C1"/>
    <w:rsid w:val="007847A3"/>
    <w:rsid w:val="0078495D"/>
    <w:rsid w:val="00784B0D"/>
    <w:rsid w:val="00784D9C"/>
    <w:rsid w:val="00784F59"/>
    <w:rsid w:val="00784FAC"/>
    <w:rsid w:val="0078507E"/>
    <w:rsid w:val="00785186"/>
    <w:rsid w:val="00785477"/>
    <w:rsid w:val="00785559"/>
    <w:rsid w:val="007855C0"/>
    <w:rsid w:val="00785883"/>
    <w:rsid w:val="00785A70"/>
    <w:rsid w:val="00785AF1"/>
    <w:rsid w:val="00785B70"/>
    <w:rsid w:val="00786751"/>
    <w:rsid w:val="00786756"/>
    <w:rsid w:val="00786A4E"/>
    <w:rsid w:val="00786B9F"/>
    <w:rsid w:val="007870CE"/>
    <w:rsid w:val="00787304"/>
    <w:rsid w:val="007876CF"/>
    <w:rsid w:val="00787771"/>
    <w:rsid w:val="00787B15"/>
    <w:rsid w:val="00790080"/>
    <w:rsid w:val="007901F9"/>
    <w:rsid w:val="007902E7"/>
    <w:rsid w:val="00790940"/>
    <w:rsid w:val="007909BB"/>
    <w:rsid w:val="007911F3"/>
    <w:rsid w:val="0079162D"/>
    <w:rsid w:val="00791800"/>
    <w:rsid w:val="00791A3D"/>
    <w:rsid w:val="00791B4E"/>
    <w:rsid w:val="0079207D"/>
    <w:rsid w:val="007920C9"/>
    <w:rsid w:val="0079275D"/>
    <w:rsid w:val="00792B55"/>
    <w:rsid w:val="007930C5"/>
    <w:rsid w:val="00793173"/>
    <w:rsid w:val="00793364"/>
    <w:rsid w:val="00793511"/>
    <w:rsid w:val="00793785"/>
    <w:rsid w:val="007939C3"/>
    <w:rsid w:val="00793D75"/>
    <w:rsid w:val="00793DEC"/>
    <w:rsid w:val="00793EC5"/>
    <w:rsid w:val="0079425F"/>
    <w:rsid w:val="007942A8"/>
    <w:rsid w:val="0079473B"/>
    <w:rsid w:val="00794841"/>
    <w:rsid w:val="00794A9B"/>
    <w:rsid w:val="00794C17"/>
    <w:rsid w:val="00794C82"/>
    <w:rsid w:val="00794CAD"/>
    <w:rsid w:val="00794DC6"/>
    <w:rsid w:val="00794EEE"/>
    <w:rsid w:val="00794F63"/>
    <w:rsid w:val="0079551B"/>
    <w:rsid w:val="0079580D"/>
    <w:rsid w:val="00795879"/>
    <w:rsid w:val="007958DA"/>
    <w:rsid w:val="00795A82"/>
    <w:rsid w:val="0079601B"/>
    <w:rsid w:val="007960D0"/>
    <w:rsid w:val="00796172"/>
    <w:rsid w:val="007961E6"/>
    <w:rsid w:val="0079622A"/>
    <w:rsid w:val="007962A0"/>
    <w:rsid w:val="007963A7"/>
    <w:rsid w:val="0079651D"/>
    <w:rsid w:val="00796632"/>
    <w:rsid w:val="00796679"/>
    <w:rsid w:val="0079669C"/>
    <w:rsid w:val="007968CB"/>
    <w:rsid w:val="00796DAE"/>
    <w:rsid w:val="00796E8B"/>
    <w:rsid w:val="00797019"/>
    <w:rsid w:val="007974F4"/>
    <w:rsid w:val="007977F3"/>
    <w:rsid w:val="0079796A"/>
    <w:rsid w:val="00797AA5"/>
    <w:rsid w:val="00797B9E"/>
    <w:rsid w:val="00797DA0"/>
    <w:rsid w:val="00797E9B"/>
    <w:rsid w:val="00797F6E"/>
    <w:rsid w:val="007A034A"/>
    <w:rsid w:val="007A05DD"/>
    <w:rsid w:val="007A0A5E"/>
    <w:rsid w:val="007A0E1F"/>
    <w:rsid w:val="007A0FB1"/>
    <w:rsid w:val="007A12B7"/>
    <w:rsid w:val="007A1784"/>
    <w:rsid w:val="007A18D2"/>
    <w:rsid w:val="007A1BE4"/>
    <w:rsid w:val="007A23DD"/>
    <w:rsid w:val="007A2445"/>
    <w:rsid w:val="007A26BD"/>
    <w:rsid w:val="007A27A8"/>
    <w:rsid w:val="007A2802"/>
    <w:rsid w:val="007A2A4B"/>
    <w:rsid w:val="007A2F4D"/>
    <w:rsid w:val="007A301B"/>
    <w:rsid w:val="007A3111"/>
    <w:rsid w:val="007A31BD"/>
    <w:rsid w:val="007A3221"/>
    <w:rsid w:val="007A34DC"/>
    <w:rsid w:val="007A3D15"/>
    <w:rsid w:val="007A405B"/>
    <w:rsid w:val="007A4105"/>
    <w:rsid w:val="007A447A"/>
    <w:rsid w:val="007A45E8"/>
    <w:rsid w:val="007A46B3"/>
    <w:rsid w:val="007A491D"/>
    <w:rsid w:val="007A4CE0"/>
    <w:rsid w:val="007A5269"/>
    <w:rsid w:val="007A54E2"/>
    <w:rsid w:val="007A561C"/>
    <w:rsid w:val="007A5A72"/>
    <w:rsid w:val="007A5DB6"/>
    <w:rsid w:val="007A5DF2"/>
    <w:rsid w:val="007A5ECB"/>
    <w:rsid w:val="007A5FA8"/>
    <w:rsid w:val="007A61A7"/>
    <w:rsid w:val="007A6724"/>
    <w:rsid w:val="007A67C6"/>
    <w:rsid w:val="007A6C67"/>
    <w:rsid w:val="007A6F10"/>
    <w:rsid w:val="007A6FFF"/>
    <w:rsid w:val="007A724C"/>
    <w:rsid w:val="007A7267"/>
    <w:rsid w:val="007A7537"/>
    <w:rsid w:val="007A7585"/>
    <w:rsid w:val="007A77AE"/>
    <w:rsid w:val="007A7BA0"/>
    <w:rsid w:val="007A7C1F"/>
    <w:rsid w:val="007A7E8B"/>
    <w:rsid w:val="007A7EA5"/>
    <w:rsid w:val="007A7F54"/>
    <w:rsid w:val="007B0018"/>
    <w:rsid w:val="007B00E8"/>
    <w:rsid w:val="007B019F"/>
    <w:rsid w:val="007B07E2"/>
    <w:rsid w:val="007B08B3"/>
    <w:rsid w:val="007B0949"/>
    <w:rsid w:val="007B0DBF"/>
    <w:rsid w:val="007B0EA5"/>
    <w:rsid w:val="007B1793"/>
    <w:rsid w:val="007B1823"/>
    <w:rsid w:val="007B194E"/>
    <w:rsid w:val="007B19A3"/>
    <w:rsid w:val="007B1A29"/>
    <w:rsid w:val="007B1CC5"/>
    <w:rsid w:val="007B1E5F"/>
    <w:rsid w:val="007B1EC5"/>
    <w:rsid w:val="007B22A6"/>
    <w:rsid w:val="007B23E1"/>
    <w:rsid w:val="007B25B7"/>
    <w:rsid w:val="007B2811"/>
    <w:rsid w:val="007B295E"/>
    <w:rsid w:val="007B2AEC"/>
    <w:rsid w:val="007B2DF9"/>
    <w:rsid w:val="007B2F72"/>
    <w:rsid w:val="007B3260"/>
    <w:rsid w:val="007B362E"/>
    <w:rsid w:val="007B3985"/>
    <w:rsid w:val="007B3D82"/>
    <w:rsid w:val="007B40EE"/>
    <w:rsid w:val="007B4252"/>
    <w:rsid w:val="007B4445"/>
    <w:rsid w:val="007B4503"/>
    <w:rsid w:val="007B4674"/>
    <w:rsid w:val="007B46DB"/>
    <w:rsid w:val="007B4919"/>
    <w:rsid w:val="007B4B52"/>
    <w:rsid w:val="007B4C73"/>
    <w:rsid w:val="007B4CD1"/>
    <w:rsid w:val="007B4DEF"/>
    <w:rsid w:val="007B5183"/>
    <w:rsid w:val="007B5377"/>
    <w:rsid w:val="007B557C"/>
    <w:rsid w:val="007B5645"/>
    <w:rsid w:val="007B5B4D"/>
    <w:rsid w:val="007B5B74"/>
    <w:rsid w:val="007B5D89"/>
    <w:rsid w:val="007B5E13"/>
    <w:rsid w:val="007B5E70"/>
    <w:rsid w:val="007B5F6B"/>
    <w:rsid w:val="007B607F"/>
    <w:rsid w:val="007B612D"/>
    <w:rsid w:val="007B6272"/>
    <w:rsid w:val="007B6486"/>
    <w:rsid w:val="007B6594"/>
    <w:rsid w:val="007B66C8"/>
    <w:rsid w:val="007B6B3E"/>
    <w:rsid w:val="007B6B42"/>
    <w:rsid w:val="007B6EEB"/>
    <w:rsid w:val="007B6F1D"/>
    <w:rsid w:val="007B7084"/>
    <w:rsid w:val="007B7103"/>
    <w:rsid w:val="007B723A"/>
    <w:rsid w:val="007B76C9"/>
    <w:rsid w:val="007B786B"/>
    <w:rsid w:val="007B7C21"/>
    <w:rsid w:val="007B7D29"/>
    <w:rsid w:val="007C0357"/>
    <w:rsid w:val="007C0499"/>
    <w:rsid w:val="007C08DA"/>
    <w:rsid w:val="007C0C3D"/>
    <w:rsid w:val="007C0E82"/>
    <w:rsid w:val="007C125E"/>
    <w:rsid w:val="007C14A2"/>
    <w:rsid w:val="007C159E"/>
    <w:rsid w:val="007C15C7"/>
    <w:rsid w:val="007C18A8"/>
    <w:rsid w:val="007C18E3"/>
    <w:rsid w:val="007C1D96"/>
    <w:rsid w:val="007C1FE7"/>
    <w:rsid w:val="007C208E"/>
    <w:rsid w:val="007C2179"/>
    <w:rsid w:val="007C2382"/>
    <w:rsid w:val="007C28BA"/>
    <w:rsid w:val="007C296B"/>
    <w:rsid w:val="007C2B51"/>
    <w:rsid w:val="007C2C43"/>
    <w:rsid w:val="007C2EE4"/>
    <w:rsid w:val="007C2FDE"/>
    <w:rsid w:val="007C31B7"/>
    <w:rsid w:val="007C3311"/>
    <w:rsid w:val="007C348E"/>
    <w:rsid w:val="007C34B4"/>
    <w:rsid w:val="007C34CF"/>
    <w:rsid w:val="007C381C"/>
    <w:rsid w:val="007C3996"/>
    <w:rsid w:val="007C3D12"/>
    <w:rsid w:val="007C3FCB"/>
    <w:rsid w:val="007C406E"/>
    <w:rsid w:val="007C4848"/>
    <w:rsid w:val="007C48B1"/>
    <w:rsid w:val="007C48F1"/>
    <w:rsid w:val="007C4A25"/>
    <w:rsid w:val="007C50DC"/>
    <w:rsid w:val="007C5183"/>
    <w:rsid w:val="007C532D"/>
    <w:rsid w:val="007C54AF"/>
    <w:rsid w:val="007C5A25"/>
    <w:rsid w:val="007C5AAF"/>
    <w:rsid w:val="007C5D1C"/>
    <w:rsid w:val="007C5DC1"/>
    <w:rsid w:val="007C5F7C"/>
    <w:rsid w:val="007C5FF5"/>
    <w:rsid w:val="007C60BA"/>
    <w:rsid w:val="007C6242"/>
    <w:rsid w:val="007C6270"/>
    <w:rsid w:val="007C670B"/>
    <w:rsid w:val="007C69F6"/>
    <w:rsid w:val="007C6B4A"/>
    <w:rsid w:val="007C6C40"/>
    <w:rsid w:val="007C7057"/>
    <w:rsid w:val="007C7186"/>
    <w:rsid w:val="007C727F"/>
    <w:rsid w:val="007C7573"/>
    <w:rsid w:val="007C75CD"/>
    <w:rsid w:val="007C7D2E"/>
    <w:rsid w:val="007C7D7A"/>
    <w:rsid w:val="007C7F5D"/>
    <w:rsid w:val="007D0057"/>
    <w:rsid w:val="007D01FB"/>
    <w:rsid w:val="007D0615"/>
    <w:rsid w:val="007D0747"/>
    <w:rsid w:val="007D0799"/>
    <w:rsid w:val="007D08CF"/>
    <w:rsid w:val="007D0BA5"/>
    <w:rsid w:val="007D0DCA"/>
    <w:rsid w:val="007D0DDA"/>
    <w:rsid w:val="007D10ED"/>
    <w:rsid w:val="007D126B"/>
    <w:rsid w:val="007D1A46"/>
    <w:rsid w:val="007D1A7E"/>
    <w:rsid w:val="007D1B1E"/>
    <w:rsid w:val="007D2A7C"/>
    <w:rsid w:val="007D2ECB"/>
    <w:rsid w:val="007D2F89"/>
    <w:rsid w:val="007D3139"/>
    <w:rsid w:val="007D31B2"/>
    <w:rsid w:val="007D3CF7"/>
    <w:rsid w:val="007D3D24"/>
    <w:rsid w:val="007D3F03"/>
    <w:rsid w:val="007D3FA8"/>
    <w:rsid w:val="007D4149"/>
    <w:rsid w:val="007D41E4"/>
    <w:rsid w:val="007D49B3"/>
    <w:rsid w:val="007D4D7D"/>
    <w:rsid w:val="007D4E25"/>
    <w:rsid w:val="007D52F8"/>
    <w:rsid w:val="007D53C8"/>
    <w:rsid w:val="007D5688"/>
    <w:rsid w:val="007D5C53"/>
    <w:rsid w:val="007D5E06"/>
    <w:rsid w:val="007D5FA5"/>
    <w:rsid w:val="007D612C"/>
    <w:rsid w:val="007D62F3"/>
    <w:rsid w:val="007D65B6"/>
    <w:rsid w:val="007D6A65"/>
    <w:rsid w:val="007D6C2F"/>
    <w:rsid w:val="007D6D5B"/>
    <w:rsid w:val="007D6DA1"/>
    <w:rsid w:val="007D7448"/>
    <w:rsid w:val="007D78D5"/>
    <w:rsid w:val="007D7960"/>
    <w:rsid w:val="007D7A62"/>
    <w:rsid w:val="007D7DCA"/>
    <w:rsid w:val="007E0357"/>
    <w:rsid w:val="007E05A4"/>
    <w:rsid w:val="007E0832"/>
    <w:rsid w:val="007E0B5E"/>
    <w:rsid w:val="007E0B7E"/>
    <w:rsid w:val="007E0D48"/>
    <w:rsid w:val="007E1327"/>
    <w:rsid w:val="007E133E"/>
    <w:rsid w:val="007E167C"/>
    <w:rsid w:val="007E1ABE"/>
    <w:rsid w:val="007E1BBC"/>
    <w:rsid w:val="007E1F5C"/>
    <w:rsid w:val="007E234C"/>
    <w:rsid w:val="007E2379"/>
    <w:rsid w:val="007E23A7"/>
    <w:rsid w:val="007E25FB"/>
    <w:rsid w:val="007E2710"/>
    <w:rsid w:val="007E27F7"/>
    <w:rsid w:val="007E2B20"/>
    <w:rsid w:val="007E2CF2"/>
    <w:rsid w:val="007E2E7E"/>
    <w:rsid w:val="007E2F35"/>
    <w:rsid w:val="007E3153"/>
    <w:rsid w:val="007E325C"/>
    <w:rsid w:val="007E328F"/>
    <w:rsid w:val="007E3D21"/>
    <w:rsid w:val="007E3E4E"/>
    <w:rsid w:val="007E4261"/>
    <w:rsid w:val="007E454E"/>
    <w:rsid w:val="007E4582"/>
    <w:rsid w:val="007E45BE"/>
    <w:rsid w:val="007E45E2"/>
    <w:rsid w:val="007E4624"/>
    <w:rsid w:val="007E4974"/>
    <w:rsid w:val="007E497C"/>
    <w:rsid w:val="007E4D20"/>
    <w:rsid w:val="007E4D76"/>
    <w:rsid w:val="007E4DE7"/>
    <w:rsid w:val="007E4E54"/>
    <w:rsid w:val="007E50B5"/>
    <w:rsid w:val="007E5468"/>
    <w:rsid w:val="007E562F"/>
    <w:rsid w:val="007E581D"/>
    <w:rsid w:val="007E58AA"/>
    <w:rsid w:val="007E5DEA"/>
    <w:rsid w:val="007E5F0E"/>
    <w:rsid w:val="007E5F16"/>
    <w:rsid w:val="007E6017"/>
    <w:rsid w:val="007E616A"/>
    <w:rsid w:val="007E6221"/>
    <w:rsid w:val="007E69E1"/>
    <w:rsid w:val="007E6A1B"/>
    <w:rsid w:val="007E6BC6"/>
    <w:rsid w:val="007E6CEB"/>
    <w:rsid w:val="007E728D"/>
    <w:rsid w:val="007E72C4"/>
    <w:rsid w:val="007E754E"/>
    <w:rsid w:val="007E75C2"/>
    <w:rsid w:val="007E7673"/>
    <w:rsid w:val="007E769B"/>
    <w:rsid w:val="007E771D"/>
    <w:rsid w:val="007E7845"/>
    <w:rsid w:val="007E7CC5"/>
    <w:rsid w:val="007F0037"/>
    <w:rsid w:val="007F00B4"/>
    <w:rsid w:val="007F00DC"/>
    <w:rsid w:val="007F02CF"/>
    <w:rsid w:val="007F02EC"/>
    <w:rsid w:val="007F0411"/>
    <w:rsid w:val="007F05DE"/>
    <w:rsid w:val="007F0C24"/>
    <w:rsid w:val="007F11F5"/>
    <w:rsid w:val="007F1358"/>
    <w:rsid w:val="007F1571"/>
    <w:rsid w:val="007F1647"/>
    <w:rsid w:val="007F1683"/>
    <w:rsid w:val="007F16B1"/>
    <w:rsid w:val="007F18C8"/>
    <w:rsid w:val="007F1927"/>
    <w:rsid w:val="007F196F"/>
    <w:rsid w:val="007F1D0F"/>
    <w:rsid w:val="007F1E9D"/>
    <w:rsid w:val="007F1FE4"/>
    <w:rsid w:val="007F201D"/>
    <w:rsid w:val="007F21AE"/>
    <w:rsid w:val="007F26F4"/>
    <w:rsid w:val="007F2721"/>
    <w:rsid w:val="007F2788"/>
    <w:rsid w:val="007F2910"/>
    <w:rsid w:val="007F2B9D"/>
    <w:rsid w:val="007F2CC3"/>
    <w:rsid w:val="007F2EB8"/>
    <w:rsid w:val="007F2FC0"/>
    <w:rsid w:val="007F31F9"/>
    <w:rsid w:val="007F34C1"/>
    <w:rsid w:val="007F34D6"/>
    <w:rsid w:val="007F3517"/>
    <w:rsid w:val="007F378A"/>
    <w:rsid w:val="007F3844"/>
    <w:rsid w:val="007F386F"/>
    <w:rsid w:val="007F3CB0"/>
    <w:rsid w:val="007F3D89"/>
    <w:rsid w:val="007F3DC1"/>
    <w:rsid w:val="007F40ED"/>
    <w:rsid w:val="007F41B9"/>
    <w:rsid w:val="007F439C"/>
    <w:rsid w:val="007F4C1C"/>
    <w:rsid w:val="007F4D41"/>
    <w:rsid w:val="007F4E7B"/>
    <w:rsid w:val="007F4ECC"/>
    <w:rsid w:val="007F4F16"/>
    <w:rsid w:val="007F510A"/>
    <w:rsid w:val="007F5169"/>
    <w:rsid w:val="007F5183"/>
    <w:rsid w:val="007F5261"/>
    <w:rsid w:val="007F52C9"/>
    <w:rsid w:val="007F5331"/>
    <w:rsid w:val="007F5548"/>
    <w:rsid w:val="007F5637"/>
    <w:rsid w:val="007F5A2A"/>
    <w:rsid w:val="007F5AA3"/>
    <w:rsid w:val="007F5DF0"/>
    <w:rsid w:val="007F6233"/>
    <w:rsid w:val="007F65A5"/>
    <w:rsid w:val="007F669B"/>
    <w:rsid w:val="007F670B"/>
    <w:rsid w:val="007F6765"/>
    <w:rsid w:val="007F6804"/>
    <w:rsid w:val="007F6CE4"/>
    <w:rsid w:val="007F6E58"/>
    <w:rsid w:val="007F70C6"/>
    <w:rsid w:val="007F7107"/>
    <w:rsid w:val="007F7174"/>
    <w:rsid w:val="007F7352"/>
    <w:rsid w:val="007F73C7"/>
    <w:rsid w:val="007F7901"/>
    <w:rsid w:val="007F7D96"/>
    <w:rsid w:val="007F7DC6"/>
    <w:rsid w:val="00800103"/>
    <w:rsid w:val="00800293"/>
    <w:rsid w:val="00800398"/>
    <w:rsid w:val="00800436"/>
    <w:rsid w:val="00800510"/>
    <w:rsid w:val="00800951"/>
    <w:rsid w:val="0080097F"/>
    <w:rsid w:val="00800C34"/>
    <w:rsid w:val="00800CCA"/>
    <w:rsid w:val="00800E76"/>
    <w:rsid w:val="00800F54"/>
    <w:rsid w:val="008010A2"/>
    <w:rsid w:val="008011C0"/>
    <w:rsid w:val="00801337"/>
    <w:rsid w:val="008015DE"/>
    <w:rsid w:val="008015ED"/>
    <w:rsid w:val="008016B4"/>
    <w:rsid w:val="0080173B"/>
    <w:rsid w:val="0080173F"/>
    <w:rsid w:val="00801C4E"/>
    <w:rsid w:val="00801DBB"/>
    <w:rsid w:val="00801F27"/>
    <w:rsid w:val="008021CD"/>
    <w:rsid w:val="008022B1"/>
    <w:rsid w:val="00802535"/>
    <w:rsid w:val="008025A3"/>
    <w:rsid w:val="008025F9"/>
    <w:rsid w:val="0080278F"/>
    <w:rsid w:val="008028A0"/>
    <w:rsid w:val="00802C71"/>
    <w:rsid w:val="00802E5F"/>
    <w:rsid w:val="0080305C"/>
    <w:rsid w:val="0080327B"/>
    <w:rsid w:val="0080329F"/>
    <w:rsid w:val="00803362"/>
    <w:rsid w:val="008034AD"/>
    <w:rsid w:val="008034E1"/>
    <w:rsid w:val="00803520"/>
    <w:rsid w:val="00803797"/>
    <w:rsid w:val="008039FE"/>
    <w:rsid w:val="00803B0A"/>
    <w:rsid w:val="00803C07"/>
    <w:rsid w:val="00803FA1"/>
    <w:rsid w:val="00803FEA"/>
    <w:rsid w:val="00804314"/>
    <w:rsid w:val="00804900"/>
    <w:rsid w:val="00804A55"/>
    <w:rsid w:val="00804BCE"/>
    <w:rsid w:val="00804DB0"/>
    <w:rsid w:val="00804E19"/>
    <w:rsid w:val="00804EC5"/>
    <w:rsid w:val="00804F3E"/>
    <w:rsid w:val="008050EB"/>
    <w:rsid w:val="00805104"/>
    <w:rsid w:val="008051A7"/>
    <w:rsid w:val="00806120"/>
    <w:rsid w:val="008066B2"/>
    <w:rsid w:val="008066E8"/>
    <w:rsid w:val="00806ADE"/>
    <w:rsid w:val="00806B47"/>
    <w:rsid w:val="00806C4F"/>
    <w:rsid w:val="00806D1C"/>
    <w:rsid w:val="00806F63"/>
    <w:rsid w:val="00806FDA"/>
    <w:rsid w:val="00807351"/>
    <w:rsid w:val="008078CC"/>
    <w:rsid w:val="00807B41"/>
    <w:rsid w:val="00807E9E"/>
    <w:rsid w:val="008101A8"/>
    <w:rsid w:val="0081024C"/>
    <w:rsid w:val="00810517"/>
    <w:rsid w:val="0081054E"/>
    <w:rsid w:val="0081058A"/>
    <w:rsid w:val="0081062D"/>
    <w:rsid w:val="00810660"/>
    <w:rsid w:val="0081066B"/>
    <w:rsid w:val="00810959"/>
    <w:rsid w:val="008109FB"/>
    <w:rsid w:val="00810BE2"/>
    <w:rsid w:val="00810C93"/>
    <w:rsid w:val="00810E16"/>
    <w:rsid w:val="00811001"/>
    <w:rsid w:val="0081109B"/>
    <w:rsid w:val="00811219"/>
    <w:rsid w:val="00811264"/>
    <w:rsid w:val="008119BD"/>
    <w:rsid w:val="008119D4"/>
    <w:rsid w:val="00811F9F"/>
    <w:rsid w:val="00811FD3"/>
    <w:rsid w:val="00812028"/>
    <w:rsid w:val="00812184"/>
    <w:rsid w:val="0081247F"/>
    <w:rsid w:val="008127FD"/>
    <w:rsid w:val="0081280A"/>
    <w:rsid w:val="00812952"/>
    <w:rsid w:val="00812A1C"/>
    <w:rsid w:val="00812A5E"/>
    <w:rsid w:val="00812C5C"/>
    <w:rsid w:val="00812DD8"/>
    <w:rsid w:val="00813007"/>
    <w:rsid w:val="0081301A"/>
    <w:rsid w:val="00813082"/>
    <w:rsid w:val="00813402"/>
    <w:rsid w:val="00813481"/>
    <w:rsid w:val="00813CAD"/>
    <w:rsid w:val="00813CD8"/>
    <w:rsid w:val="00814301"/>
    <w:rsid w:val="00814365"/>
    <w:rsid w:val="00814473"/>
    <w:rsid w:val="00814937"/>
    <w:rsid w:val="00814946"/>
    <w:rsid w:val="00814D03"/>
    <w:rsid w:val="00815167"/>
    <w:rsid w:val="00815361"/>
    <w:rsid w:val="008157CC"/>
    <w:rsid w:val="0081585B"/>
    <w:rsid w:val="00815979"/>
    <w:rsid w:val="0081633B"/>
    <w:rsid w:val="008168EE"/>
    <w:rsid w:val="008171E3"/>
    <w:rsid w:val="0081741D"/>
    <w:rsid w:val="00817766"/>
    <w:rsid w:val="008178DF"/>
    <w:rsid w:val="00817A04"/>
    <w:rsid w:val="00817B58"/>
    <w:rsid w:val="00817E56"/>
    <w:rsid w:val="00817EB9"/>
    <w:rsid w:val="00817F23"/>
    <w:rsid w:val="00817FCB"/>
    <w:rsid w:val="008200E1"/>
    <w:rsid w:val="008202CC"/>
    <w:rsid w:val="00820371"/>
    <w:rsid w:val="00820398"/>
    <w:rsid w:val="00820B87"/>
    <w:rsid w:val="00820DF5"/>
    <w:rsid w:val="00820E36"/>
    <w:rsid w:val="008212E9"/>
    <w:rsid w:val="0082133E"/>
    <w:rsid w:val="00821457"/>
    <w:rsid w:val="0082158B"/>
    <w:rsid w:val="00821683"/>
    <w:rsid w:val="00821699"/>
    <w:rsid w:val="008216F6"/>
    <w:rsid w:val="00821901"/>
    <w:rsid w:val="0082199D"/>
    <w:rsid w:val="00821AED"/>
    <w:rsid w:val="00821D8D"/>
    <w:rsid w:val="00821FC1"/>
    <w:rsid w:val="008221DB"/>
    <w:rsid w:val="00822365"/>
    <w:rsid w:val="008227DC"/>
    <w:rsid w:val="008227EF"/>
    <w:rsid w:val="00822AA7"/>
    <w:rsid w:val="00822DD0"/>
    <w:rsid w:val="00822E26"/>
    <w:rsid w:val="00823115"/>
    <w:rsid w:val="008231A3"/>
    <w:rsid w:val="00823AE2"/>
    <w:rsid w:val="00823BCC"/>
    <w:rsid w:val="00823EAB"/>
    <w:rsid w:val="00823EB2"/>
    <w:rsid w:val="00824711"/>
    <w:rsid w:val="00824A39"/>
    <w:rsid w:val="00824CEF"/>
    <w:rsid w:val="00824D6B"/>
    <w:rsid w:val="00824E49"/>
    <w:rsid w:val="00825308"/>
    <w:rsid w:val="0082547F"/>
    <w:rsid w:val="008254DE"/>
    <w:rsid w:val="008256A5"/>
    <w:rsid w:val="008256FF"/>
    <w:rsid w:val="008257AE"/>
    <w:rsid w:val="00825DF2"/>
    <w:rsid w:val="00825E39"/>
    <w:rsid w:val="00825E45"/>
    <w:rsid w:val="00825FEF"/>
    <w:rsid w:val="008265E4"/>
    <w:rsid w:val="00826896"/>
    <w:rsid w:val="00826909"/>
    <w:rsid w:val="008269DC"/>
    <w:rsid w:val="00826C4C"/>
    <w:rsid w:val="00826CCC"/>
    <w:rsid w:val="00826E29"/>
    <w:rsid w:val="00826E65"/>
    <w:rsid w:val="0082710D"/>
    <w:rsid w:val="008271B3"/>
    <w:rsid w:val="00827242"/>
    <w:rsid w:val="0082736D"/>
    <w:rsid w:val="00827461"/>
    <w:rsid w:val="008274CB"/>
    <w:rsid w:val="008278E6"/>
    <w:rsid w:val="00827CE2"/>
    <w:rsid w:val="00827CF3"/>
    <w:rsid w:val="00827EFF"/>
    <w:rsid w:val="008300FE"/>
    <w:rsid w:val="008301B4"/>
    <w:rsid w:val="008302A5"/>
    <w:rsid w:val="00830674"/>
    <w:rsid w:val="008307B4"/>
    <w:rsid w:val="00830AB0"/>
    <w:rsid w:val="00830AE9"/>
    <w:rsid w:val="00830C3A"/>
    <w:rsid w:val="00830C83"/>
    <w:rsid w:val="008313D9"/>
    <w:rsid w:val="008315D7"/>
    <w:rsid w:val="0083161B"/>
    <w:rsid w:val="0083178B"/>
    <w:rsid w:val="00831B98"/>
    <w:rsid w:val="00831BBE"/>
    <w:rsid w:val="00831EE4"/>
    <w:rsid w:val="00831F0C"/>
    <w:rsid w:val="00832159"/>
    <w:rsid w:val="008326AE"/>
    <w:rsid w:val="008328DC"/>
    <w:rsid w:val="008329BB"/>
    <w:rsid w:val="00832E56"/>
    <w:rsid w:val="00832E6C"/>
    <w:rsid w:val="008333E0"/>
    <w:rsid w:val="008334BF"/>
    <w:rsid w:val="00833527"/>
    <w:rsid w:val="00833627"/>
    <w:rsid w:val="00833637"/>
    <w:rsid w:val="0083366C"/>
    <w:rsid w:val="00833695"/>
    <w:rsid w:val="008336B7"/>
    <w:rsid w:val="00833A8E"/>
    <w:rsid w:val="00833E2A"/>
    <w:rsid w:val="0083419D"/>
    <w:rsid w:val="00834564"/>
    <w:rsid w:val="00834627"/>
    <w:rsid w:val="008346C8"/>
    <w:rsid w:val="0083475B"/>
    <w:rsid w:val="008347DC"/>
    <w:rsid w:val="00834896"/>
    <w:rsid w:val="008348E9"/>
    <w:rsid w:val="00834A5F"/>
    <w:rsid w:val="00834BC3"/>
    <w:rsid w:val="00834CCE"/>
    <w:rsid w:val="00834DD4"/>
    <w:rsid w:val="00834EDA"/>
    <w:rsid w:val="00835065"/>
    <w:rsid w:val="008350BE"/>
    <w:rsid w:val="0083514D"/>
    <w:rsid w:val="008352E7"/>
    <w:rsid w:val="008352F7"/>
    <w:rsid w:val="008358EE"/>
    <w:rsid w:val="0083596D"/>
    <w:rsid w:val="00835CED"/>
    <w:rsid w:val="00835E1C"/>
    <w:rsid w:val="00835EA5"/>
    <w:rsid w:val="00835F51"/>
    <w:rsid w:val="00836A21"/>
    <w:rsid w:val="00836ACA"/>
    <w:rsid w:val="008370E6"/>
    <w:rsid w:val="008370F1"/>
    <w:rsid w:val="008371EA"/>
    <w:rsid w:val="00837699"/>
    <w:rsid w:val="00837ADC"/>
    <w:rsid w:val="00837F73"/>
    <w:rsid w:val="00840073"/>
    <w:rsid w:val="008402F9"/>
    <w:rsid w:val="00840379"/>
    <w:rsid w:val="008403B4"/>
    <w:rsid w:val="008404BF"/>
    <w:rsid w:val="00840522"/>
    <w:rsid w:val="008408EB"/>
    <w:rsid w:val="008409A5"/>
    <w:rsid w:val="00840B7C"/>
    <w:rsid w:val="00840F36"/>
    <w:rsid w:val="0084103A"/>
    <w:rsid w:val="0084120A"/>
    <w:rsid w:val="008415E7"/>
    <w:rsid w:val="00841B24"/>
    <w:rsid w:val="00842270"/>
    <w:rsid w:val="0084235D"/>
    <w:rsid w:val="00842482"/>
    <w:rsid w:val="008426C6"/>
    <w:rsid w:val="00842881"/>
    <w:rsid w:val="00842CD8"/>
    <w:rsid w:val="00842D6E"/>
    <w:rsid w:val="00842E57"/>
    <w:rsid w:val="00843179"/>
    <w:rsid w:val="008431FA"/>
    <w:rsid w:val="008432AB"/>
    <w:rsid w:val="008432DB"/>
    <w:rsid w:val="0084387A"/>
    <w:rsid w:val="008439AC"/>
    <w:rsid w:val="00843B56"/>
    <w:rsid w:val="00843F3B"/>
    <w:rsid w:val="00844DB2"/>
    <w:rsid w:val="00844DD8"/>
    <w:rsid w:val="00845577"/>
    <w:rsid w:val="008455A6"/>
    <w:rsid w:val="008457DB"/>
    <w:rsid w:val="00845901"/>
    <w:rsid w:val="00845E64"/>
    <w:rsid w:val="00845F04"/>
    <w:rsid w:val="00845F29"/>
    <w:rsid w:val="00845F76"/>
    <w:rsid w:val="0084684D"/>
    <w:rsid w:val="00847238"/>
    <w:rsid w:val="00847444"/>
    <w:rsid w:val="008476AF"/>
    <w:rsid w:val="00847719"/>
    <w:rsid w:val="0084786C"/>
    <w:rsid w:val="008479B9"/>
    <w:rsid w:val="008479BF"/>
    <w:rsid w:val="00847B77"/>
    <w:rsid w:val="00847F42"/>
    <w:rsid w:val="00850141"/>
    <w:rsid w:val="008503E7"/>
    <w:rsid w:val="0085042F"/>
    <w:rsid w:val="008504F9"/>
    <w:rsid w:val="0085058E"/>
    <w:rsid w:val="0085083C"/>
    <w:rsid w:val="008508E1"/>
    <w:rsid w:val="0085091A"/>
    <w:rsid w:val="00850BE9"/>
    <w:rsid w:val="00851196"/>
    <w:rsid w:val="00851384"/>
    <w:rsid w:val="0085142B"/>
    <w:rsid w:val="00851729"/>
    <w:rsid w:val="008517BE"/>
    <w:rsid w:val="008517C6"/>
    <w:rsid w:val="008517E9"/>
    <w:rsid w:val="00851941"/>
    <w:rsid w:val="008519EF"/>
    <w:rsid w:val="00851B1A"/>
    <w:rsid w:val="00851C20"/>
    <w:rsid w:val="00852085"/>
    <w:rsid w:val="008520E6"/>
    <w:rsid w:val="00852145"/>
    <w:rsid w:val="0085237F"/>
    <w:rsid w:val="00852476"/>
    <w:rsid w:val="008524E1"/>
    <w:rsid w:val="00852586"/>
    <w:rsid w:val="00852728"/>
    <w:rsid w:val="00852FF0"/>
    <w:rsid w:val="0085333A"/>
    <w:rsid w:val="00853617"/>
    <w:rsid w:val="00853C2C"/>
    <w:rsid w:val="00853F44"/>
    <w:rsid w:val="00853F47"/>
    <w:rsid w:val="00853FC5"/>
    <w:rsid w:val="00854103"/>
    <w:rsid w:val="00854385"/>
    <w:rsid w:val="0085446A"/>
    <w:rsid w:val="0085448D"/>
    <w:rsid w:val="00854760"/>
    <w:rsid w:val="008547BA"/>
    <w:rsid w:val="00854943"/>
    <w:rsid w:val="00854EB9"/>
    <w:rsid w:val="008550A9"/>
    <w:rsid w:val="00855208"/>
    <w:rsid w:val="00855329"/>
    <w:rsid w:val="008553C7"/>
    <w:rsid w:val="0085549F"/>
    <w:rsid w:val="00855A0A"/>
    <w:rsid w:val="00855A38"/>
    <w:rsid w:val="00855A78"/>
    <w:rsid w:val="00855FE8"/>
    <w:rsid w:val="00856036"/>
    <w:rsid w:val="00856448"/>
    <w:rsid w:val="00856688"/>
    <w:rsid w:val="008567BE"/>
    <w:rsid w:val="00856A52"/>
    <w:rsid w:val="00856ADB"/>
    <w:rsid w:val="00856D0C"/>
    <w:rsid w:val="00857001"/>
    <w:rsid w:val="008570D4"/>
    <w:rsid w:val="00857168"/>
    <w:rsid w:val="008572AB"/>
    <w:rsid w:val="008572FF"/>
    <w:rsid w:val="00857586"/>
    <w:rsid w:val="00857627"/>
    <w:rsid w:val="008576C1"/>
    <w:rsid w:val="00857B90"/>
    <w:rsid w:val="00857FEB"/>
    <w:rsid w:val="0086000E"/>
    <w:rsid w:val="00860061"/>
    <w:rsid w:val="008601AF"/>
    <w:rsid w:val="008608FD"/>
    <w:rsid w:val="00860EE5"/>
    <w:rsid w:val="00861545"/>
    <w:rsid w:val="00861596"/>
    <w:rsid w:val="008616B6"/>
    <w:rsid w:val="00861797"/>
    <w:rsid w:val="00861A3D"/>
    <w:rsid w:val="00861A47"/>
    <w:rsid w:val="00861B66"/>
    <w:rsid w:val="00861F69"/>
    <w:rsid w:val="00861FB4"/>
    <w:rsid w:val="00862031"/>
    <w:rsid w:val="00862106"/>
    <w:rsid w:val="0086239D"/>
    <w:rsid w:val="0086256C"/>
    <w:rsid w:val="00862905"/>
    <w:rsid w:val="00862C31"/>
    <w:rsid w:val="00862CD7"/>
    <w:rsid w:val="00863050"/>
    <w:rsid w:val="008630DF"/>
    <w:rsid w:val="00863131"/>
    <w:rsid w:val="00863199"/>
    <w:rsid w:val="008632DA"/>
    <w:rsid w:val="008633F8"/>
    <w:rsid w:val="0086343E"/>
    <w:rsid w:val="00863595"/>
    <w:rsid w:val="00863981"/>
    <w:rsid w:val="00863A9B"/>
    <w:rsid w:val="00863BFB"/>
    <w:rsid w:val="00863F08"/>
    <w:rsid w:val="00864000"/>
    <w:rsid w:val="00864086"/>
    <w:rsid w:val="008640F5"/>
    <w:rsid w:val="00864B94"/>
    <w:rsid w:val="00864BB8"/>
    <w:rsid w:val="00864D1D"/>
    <w:rsid w:val="00865030"/>
    <w:rsid w:val="00865145"/>
    <w:rsid w:val="008652AA"/>
    <w:rsid w:val="00865648"/>
    <w:rsid w:val="00865787"/>
    <w:rsid w:val="00865987"/>
    <w:rsid w:val="00865ADC"/>
    <w:rsid w:val="00865DE3"/>
    <w:rsid w:val="0086609F"/>
    <w:rsid w:val="0086636C"/>
    <w:rsid w:val="008669FA"/>
    <w:rsid w:val="00866B38"/>
    <w:rsid w:val="00867060"/>
    <w:rsid w:val="008670A8"/>
    <w:rsid w:val="008672AB"/>
    <w:rsid w:val="00867BB3"/>
    <w:rsid w:val="00867D01"/>
    <w:rsid w:val="00870064"/>
    <w:rsid w:val="00870076"/>
    <w:rsid w:val="008700EA"/>
    <w:rsid w:val="0087038B"/>
    <w:rsid w:val="00870492"/>
    <w:rsid w:val="008705AB"/>
    <w:rsid w:val="0087062D"/>
    <w:rsid w:val="00870634"/>
    <w:rsid w:val="0087064F"/>
    <w:rsid w:val="00870B1C"/>
    <w:rsid w:val="00870CBA"/>
    <w:rsid w:val="00870F51"/>
    <w:rsid w:val="0087104A"/>
    <w:rsid w:val="0087144A"/>
    <w:rsid w:val="008714F5"/>
    <w:rsid w:val="00871A1F"/>
    <w:rsid w:val="00871BF5"/>
    <w:rsid w:val="00871C62"/>
    <w:rsid w:val="00871C91"/>
    <w:rsid w:val="00871F7C"/>
    <w:rsid w:val="0087205A"/>
    <w:rsid w:val="00872271"/>
    <w:rsid w:val="00872359"/>
    <w:rsid w:val="0087245D"/>
    <w:rsid w:val="00873033"/>
    <w:rsid w:val="00873433"/>
    <w:rsid w:val="0087345B"/>
    <w:rsid w:val="0087370B"/>
    <w:rsid w:val="00873783"/>
    <w:rsid w:val="008739C0"/>
    <w:rsid w:val="00873AE5"/>
    <w:rsid w:val="00873CEC"/>
    <w:rsid w:val="00873E5B"/>
    <w:rsid w:val="0087401F"/>
    <w:rsid w:val="0087408B"/>
    <w:rsid w:val="0087408F"/>
    <w:rsid w:val="0087423A"/>
    <w:rsid w:val="0087424B"/>
    <w:rsid w:val="00874263"/>
    <w:rsid w:val="008742AE"/>
    <w:rsid w:val="008744E0"/>
    <w:rsid w:val="008747EA"/>
    <w:rsid w:val="00874A5F"/>
    <w:rsid w:val="00874BBA"/>
    <w:rsid w:val="00874DEB"/>
    <w:rsid w:val="00875180"/>
    <w:rsid w:val="008753E1"/>
    <w:rsid w:val="00875477"/>
    <w:rsid w:val="008755CC"/>
    <w:rsid w:val="00875676"/>
    <w:rsid w:val="00875853"/>
    <w:rsid w:val="0087587D"/>
    <w:rsid w:val="00875958"/>
    <w:rsid w:val="00875D00"/>
    <w:rsid w:val="00875D6A"/>
    <w:rsid w:val="00875DE5"/>
    <w:rsid w:val="00875F95"/>
    <w:rsid w:val="008767EA"/>
    <w:rsid w:val="008768E3"/>
    <w:rsid w:val="00876AEC"/>
    <w:rsid w:val="00876C07"/>
    <w:rsid w:val="00876C46"/>
    <w:rsid w:val="00876D08"/>
    <w:rsid w:val="00877020"/>
    <w:rsid w:val="008770BA"/>
    <w:rsid w:val="008770E6"/>
    <w:rsid w:val="00877117"/>
    <w:rsid w:val="00877128"/>
    <w:rsid w:val="00877279"/>
    <w:rsid w:val="00877694"/>
    <w:rsid w:val="008776EC"/>
    <w:rsid w:val="008778E0"/>
    <w:rsid w:val="00877A64"/>
    <w:rsid w:val="00877AAA"/>
    <w:rsid w:val="00877D2F"/>
    <w:rsid w:val="00880064"/>
    <w:rsid w:val="0088009C"/>
    <w:rsid w:val="008803A2"/>
    <w:rsid w:val="00880A8E"/>
    <w:rsid w:val="00880B4A"/>
    <w:rsid w:val="00880E3A"/>
    <w:rsid w:val="00881107"/>
    <w:rsid w:val="008812EF"/>
    <w:rsid w:val="0088135C"/>
    <w:rsid w:val="008819DD"/>
    <w:rsid w:val="00882077"/>
    <w:rsid w:val="008820CF"/>
    <w:rsid w:val="008822C2"/>
    <w:rsid w:val="00882BA9"/>
    <w:rsid w:val="00882BE8"/>
    <w:rsid w:val="00882E28"/>
    <w:rsid w:val="00882F58"/>
    <w:rsid w:val="00883137"/>
    <w:rsid w:val="0088321C"/>
    <w:rsid w:val="008832A9"/>
    <w:rsid w:val="008837DE"/>
    <w:rsid w:val="00883A9E"/>
    <w:rsid w:val="00883AE2"/>
    <w:rsid w:val="0088439B"/>
    <w:rsid w:val="008845C4"/>
    <w:rsid w:val="0088486F"/>
    <w:rsid w:val="008848B9"/>
    <w:rsid w:val="00884B98"/>
    <w:rsid w:val="00884C49"/>
    <w:rsid w:val="00885024"/>
    <w:rsid w:val="00885104"/>
    <w:rsid w:val="0088543D"/>
    <w:rsid w:val="0088551C"/>
    <w:rsid w:val="00885AB7"/>
    <w:rsid w:val="00885C33"/>
    <w:rsid w:val="0088601E"/>
    <w:rsid w:val="00886461"/>
    <w:rsid w:val="00886A47"/>
    <w:rsid w:val="00886D0A"/>
    <w:rsid w:val="00886E9A"/>
    <w:rsid w:val="00886FAF"/>
    <w:rsid w:val="00886FF5"/>
    <w:rsid w:val="008870BF"/>
    <w:rsid w:val="00887258"/>
    <w:rsid w:val="008878EC"/>
    <w:rsid w:val="00887C79"/>
    <w:rsid w:val="00887F49"/>
    <w:rsid w:val="008900CD"/>
    <w:rsid w:val="0089014F"/>
    <w:rsid w:val="008901EF"/>
    <w:rsid w:val="00890239"/>
    <w:rsid w:val="008903A6"/>
    <w:rsid w:val="00890682"/>
    <w:rsid w:val="0089070B"/>
    <w:rsid w:val="00890A30"/>
    <w:rsid w:val="00890C08"/>
    <w:rsid w:val="00890C7F"/>
    <w:rsid w:val="00890F80"/>
    <w:rsid w:val="00891071"/>
    <w:rsid w:val="00891113"/>
    <w:rsid w:val="00891190"/>
    <w:rsid w:val="008917F3"/>
    <w:rsid w:val="00891829"/>
    <w:rsid w:val="00891937"/>
    <w:rsid w:val="008919FC"/>
    <w:rsid w:val="00891A56"/>
    <w:rsid w:val="00891C70"/>
    <w:rsid w:val="00891D31"/>
    <w:rsid w:val="00892418"/>
    <w:rsid w:val="008924B6"/>
    <w:rsid w:val="0089266F"/>
    <w:rsid w:val="00892AF5"/>
    <w:rsid w:val="00892E32"/>
    <w:rsid w:val="0089332B"/>
    <w:rsid w:val="008937A6"/>
    <w:rsid w:val="008937D6"/>
    <w:rsid w:val="00893995"/>
    <w:rsid w:val="00893A43"/>
    <w:rsid w:val="00893C14"/>
    <w:rsid w:val="008943D7"/>
    <w:rsid w:val="0089481C"/>
    <w:rsid w:val="00894A3B"/>
    <w:rsid w:val="00894EDF"/>
    <w:rsid w:val="0089517D"/>
    <w:rsid w:val="00895303"/>
    <w:rsid w:val="00895483"/>
    <w:rsid w:val="0089554B"/>
    <w:rsid w:val="008955AA"/>
    <w:rsid w:val="008956F8"/>
    <w:rsid w:val="0089584D"/>
    <w:rsid w:val="00895929"/>
    <w:rsid w:val="00895A31"/>
    <w:rsid w:val="00895B69"/>
    <w:rsid w:val="00895B99"/>
    <w:rsid w:val="008960A1"/>
    <w:rsid w:val="008967C1"/>
    <w:rsid w:val="008969A8"/>
    <w:rsid w:val="00896E15"/>
    <w:rsid w:val="008971F9"/>
    <w:rsid w:val="0089728F"/>
    <w:rsid w:val="0089740E"/>
    <w:rsid w:val="008977FF"/>
    <w:rsid w:val="008978AF"/>
    <w:rsid w:val="00897C56"/>
    <w:rsid w:val="00897F20"/>
    <w:rsid w:val="00897FD5"/>
    <w:rsid w:val="008A030F"/>
    <w:rsid w:val="008A0CD1"/>
    <w:rsid w:val="008A0E86"/>
    <w:rsid w:val="008A0FA4"/>
    <w:rsid w:val="008A0FBB"/>
    <w:rsid w:val="008A11BB"/>
    <w:rsid w:val="008A12B9"/>
    <w:rsid w:val="008A14CB"/>
    <w:rsid w:val="008A14E2"/>
    <w:rsid w:val="008A18BB"/>
    <w:rsid w:val="008A18E3"/>
    <w:rsid w:val="008A1963"/>
    <w:rsid w:val="008A1A10"/>
    <w:rsid w:val="008A1A38"/>
    <w:rsid w:val="008A1A89"/>
    <w:rsid w:val="008A1F5D"/>
    <w:rsid w:val="008A227C"/>
    <w:rsid w:val="008A248B"/>
    <w:rsid w:val="008A2815"/>
    <w:rsid w:val="008A28F5"/>
    <w:rsid w:val="008A2971"/>
    <w:rsid w:val="008A2C3A"/>
    <w:rsid w:val="008A2F12"/>
    <w:rsid w:val="008A32EA"/>
    <w:rsid w:val="008A352C"/>
    <w:rsid w:val="008A4228"/>
    <w:rsid w:val="008A446C"/>
    <w:rsid w:val="008A4593"/>
    <w:rsid w:val="008A5449"/>
    <w:rsid w:val="008A56E9"/>
    <w:rsid w:val="008A590D"/>
    <w:rsid w:val="008A597C"/>
    <w:rsid w:val="008A5A0B"/>
    <w:rsid w:val="008A5A6A"/>
    <w:rsid w:val="008A5AAD"/>
    <w:rsid w:val="008A5B3D"/>
    <w:rsid w:val="008A5C8B"/>
    <w:rsid w:val="008A609A"/>
    <w:rsid w:val="008A6315"/>
    <w:rsid w:val="008A63FA"/>
    <w:rsid w:val="008A653D"/>
    <w:rsid w:val="008A65DC"/>
    <w:rsid w:val="008A6664"/>
    <w:rsid w:val="008A6892"/>
    <w:rsid w:val="008A6968"/>
    <w:rsid w:val="008A69DB"/>
    <w:rsid w:val="008A752A"/>
    <w:rsid w:val="008A7CB6"/>
    <w:rsid w:val="008A7E73"/>
    <w:rsid w:val="008A7FA1"/>
    <w:rsid w:val="008A7FBE"/>
    <w:rsid w:val="008B0317"/>
    <w:rsid w:val="008B06D2"/>
    <w:rsid w:val="008B0876"/>
    <w:rsid w:val="008B08A2"/>
    <w:rsid w:val="008B0B0C"/>
    <w:rsid w:val="008B0FB9"/>
    <w:rsid w:val="008B10FD"/>
    <w:rsid w:val="008B116F"/>
    <w:rsid w:val="008B1198"/>
    <w:rsid w:val="008B1368"/>
    <w:rsid w:val="008B139C"/>
    <w:rsid w:val="008B13CD"/>
    <w:rsid w:val="008B159C"/>
    <w:rsid w:val="008B1694"/>
    <w:rsid w:val="008B1855"/>
    <w:rsid w:val="008B19CD"/>
    <w:rsid w:val="008B1A0F"/>
    <w:rsid w:val="008B1E68"/>
    <w:rsid w:val="008B2BBF"/>
    <w:rsid w:val="008B2CA6"/>
    <w:rsid w:val="008B2D71"/>
    <w:rsid w:val="008B2F49"/>
    <w:rsid w:val="008B2FEC"/>
    <w:rsid w:val="008B3171"/>
    <w:rsid w:val="008B3471"/>
    <w:rsid w:val="008B3788"/>
    <w:rsid w:val="008B3929"/>
    <w:rsid w:val="008B3AD6"/>
    <w:rsid w:val="008B3AFC"/>
    <w:rsid w:val="008B3B13"/>
    <w:rsid w:val="008B3B6C"/>
    <w:rsid w:val="008B3DED"/>
    <w:rsid w:val="008B3E9E"/>
    <w:rsid w:val="008B3EC0"/>
    <w:rsid w:val="008B3FED"/>
    <w:rsid w:val="008B4125"/>
    <w:rsid w:val="008B4261"/>
    <w:rsid w:val="008B427A"/>
    <w:rsid w:val="008B446F"/>
    <w:rsid w:val="008B455D"/>
    <w:rsid w:val="008B4CB3"/>
    <w:rsid w:val="008B4D48"/>
    <w:rsid w:val="008B5253"/>
    <w:rsid w:val="008B564F"/>
    <w:rsid w:val="008B567B"/>
    <w:rsid w:val="008B5735"/>
    <w:rsid w:val="008B583F"/>
    <w:rsid w:val="008B5AA6"/>
    <w:rsid w:val="008B5B56"/>
    <w:rsid w:val="008B5BDD"/>
    <w:rsid w:val="008B5C8F"/>
    <w:rsid w:val="008B6075"/>
    <w:rsid w:val="008B630C"/>
    <w:rsid w:val="008B6482"/>
    <w:rsid w:val="008B6665"/>
    <w:rsid w:val="008B67B7"/>
    <w:rsid w:val="008B687D"/>
    <w:rsid w:val="008B6998"/>
    <w:rsid w:val="008B69DB"/>
    <w:rsid w:val="008B6A34"/>
    <w:rsid w:val="008B6DB4"/>
    <w:rsid w:val="008B7086"/>
    <w:rsid w:val="008B769B"/>
    <w:rsid w:val="008B7B24"/>
    <w:rsid w:val="008B7C9B"/>
    <w:rsid w:val="008B7FF8"/>
    <w:rsid w:val="008C000B"/>
    <w:rsid w:val="008C0224"/>
    <w:rsid w:val="008C06EB"/>
    <w:rsid w:val="008C07C7"/>
    <w:rsid w:val="008C0880"/>
    <w:rsid w:val="008C08CC"/>
    <w:rsid w:val="008C0AA1"/>
    <w:rsid w:val="008C0D4A"/>
    <w:rsid w:val="008C1079"/>
    <w:rsid w:val="008C119E"/>
    <w:rsid w:val="008C14D9"/>
    <w:rsid w:val="008C19C8"/>
    <w:rsid w:val="008C1A6C"/>
    <w:rsid w:val="008C1D11"/>
    <w:rsid w:val="008C20CE"/>
    <w:rsid w:val="008C2137"/>
    <w:rsid w:val="008C23F4"/>
    <w:rsid w:val="008C24F8"/>
    <w:rsid w:val="008C268F"/>
    <w:rsid w:val="008C2D5C"/>
    <w:rsid w:val="008C2F59"/>
    <w:rsid w:val="008C32D0"/>
    <w:rsid w:val="008C356D"/>
    <w:rsid w:val="008C35EF"/>
    <w:rsid w:val="008C3F66"/>
    <w:rsid w:val="008C41BE"/>
    <w:rsid w:val="008C42CF"/>
    <w:rsid w:val="008C4425"/>
    <w:rsid w:val="008C4458"/>
    <w:rsid w:val="008C462E"/>
    <w:rsid w:val="008C47F9"/>
    <w:rsid w:val="008C4A4D"/>
    <w:rsid w:val="008C4A92"/>
    <w:rsid w:val="008C4AB5"/>
    <w:rsid w:val="008C4CB9"/>
    <w:rsid w:val="008C4D64"/>
    <w:rsid w:val="008C4FB2"/>
    <w:rsid w:val="008C4FB8"/>
    <w:rsid w:val="008C5056"/>
    <w:rsid w:val="008C569B"/>
    <w:rsid w:val="008C59AA"/>
    <w:rsid w:val="008C5ADA"/>
    <w:rsid w:val="008C5AF8"/>
    <w:rsid w:val="008C5B54"/>
    <w:rsid w:val="008C5E41"/>
    <w:rsid w:val="008C6409"/>
    <w:rsid w:val="008C64BD"/>
    <w:rsid w:val="008C68BD"/>
    <w:rsid w:val="008C69D4"/>
    <w:rsid w:val="008C6A5F"/>
    <w:rsid w:val="008C6B7F"/>
    <w:rsid w:val="008C6DA3"/>
    <w:rsid w:val="008C712D"/>
    <w:rsid w:val="008C73BA"/>
    <w:rsid w:val="008C74C5"/>
    <w:rsid w:val="008C75B5"/>
    <w:rsid w:val="008C76CE"/>
    <w:rsid w:val="008C774C"/>
    <w:rsid w:val="008C7758"/>
    <w:rsid w:val="008C79FC"/>
    <w:rsid w:val="008C7D32"/>
    <w:rsid w:val="008D01C4"/>
    <w:rsid w:val="008D09B1"/>
    <w:rsid w:val="008D0D30"/>
    <w:rsid w:val="008D0DE1"/>
    <w:rsid w:val="008D0EBE"/>
    <w:rsid w:val="008D12B3"/>
    <w:rsid w:val="008D12D6"/>
    <w:rsid w:val="008D190B"/>
    <w:rsid w:val="008D1A8D"/>
    <w:rsid w:val="008D1ED2"/>
    <w:rsid w:val="008D1FC5"/>
    <w:rsid w:val="008D1FD0"/>
    <w:rsid w:val="008D22AC"/>
    <w:rsid w:val="008D2452"/>
    <w:rsid w:val="008D25F5"/>
    <w:rsid w:val="008D2D28"/>
    <w:rsid w:val="008D338E"/>
    <w:rsid w:val="008D33F2"/>
    <w:rsid w:val="008D3AB2"/>
    <w:rsid w:val="008D3CC1"/>
    <w:rsid w:val="008D3DD8"/>
    <w:rsid w:val="008D3F68"/>
    <w:rsid w:val="008D42AD"/>
    <w:rsid w:val="008D43B5"/>
    <w:rsid w:val="008D45C1"/>
    <w:rsid w:val="008D4684"/>
    <w:rsid w:val="008D48D1"/>
    <w:rsid w:val="008D4904"/>
    <w:rsid w:val="008D4C0E"/>
    <w:rsid w:val="008D4F8C"/>
    <w:rsid w:val="008D522E"/>
    <w:rsid w:val="008D5442"/>
    <w:rsid w:val="008D5446"/>
    <w:rsid w:val="008D5AA6"/>
    <w:rsid w:val="008D5B3B"/>
    <w:rsid w:val="008D5BBE"/>
    <w:rsid w:val="008D5D11"/>
    <w:rsid w:val="008D5DDA"/>
    <w:rsid w:val="008D5EDA"/>
    <w:rsid w:val="008D61A2"/>
    <w:rsid w:val="008D61DC"/>
    <w:rsid w:val="008D646B"/>
    <w:rsid w:val="008D655A"/>
    <w:rsid w:val="008D66D8"/>
    <w:rsid w:val="008D6CDC"/>
    <w:rsid w:val="008D6EFD"/>
    <w:rsid w:val="008D7258"/>
    <w:rsid w:val="008D7344"/>
    <w:rsid w:val="008D7680"/>
    <w:rsid w:val="008D778B"/>
    <w:rsid w:val="008D7812"/>
    <w:rsid w:val="008D7841"/>
    <w:rsid w:val="008D7B63"/>
    <w:rsid w:val="008D7BB0"/>
    <w:rsid w:val="008D7CFA"/>
    <w:rsid w:val="008D7DEE"/>
    <w:rsid w:val="008E0001"/>
    <w:rsid w:val="008E0147"/>
    <w:rsid w:val="008E01D6"/>
    <w:rsid w:val="008E0A17"/>
    <w:rsid w:val="008E0B3F"/>
    <w:rsid w:val="008E0C3F"/>
    <w:rsid w:val="008E0D7A"/>
    <w:rsid w:val="008E1481"/>
    <w:rsid w:val="008E1560"/>
    <w:rsid w:val="008E189E"/>
    <w:rsid w:val="008E18D0"/>
    <w:rsid w:val="008E1912"/>
    <w:rsid w:val="008E1A18"/>
    <w:rsid w:val="008E1B4B"/>
    <w:rsid w:val="008E1F06"/>
    <w:rsid w:val="008E2100"/>
    <w:rsid w:val="008E219F"/>
    <w:rsid w:val="008E2652"/>
    <w:rsid w:val="008E267E"/>
    <w:rsid w:val="008E29B0"/>
    <w:rsid w:val="008E2DA0"/>
    <w:rsid w:val="008E3056"/>
    <w:rsid w:val="008E310C"/>
    <w:rsid w:val="008E3283"/>
    <w:rsid w:val="008E37D3"/>
    <w:rsid w:val="008E3850"/>
    <w:rsid w:val="008E399A"/>
    <w:rsid w:val="008E3AA1"/>
    <w:rsid w:val="008E3BE1"/>
    <w:rsid w:val="008E404E"/>
    <w:rsid w:val="008E414A"/>
    <w:rsid w:val="008E4194"/>
    <w:rsid w:val="008E4355"/>
    <w:rsid w:val="008E4364"/>
    <w:rsid w:val="008E45B4"/>
    <w:rsid w:val="008E4888"/>
    <w:rsid w:val="008E4963"/>
    <w:rsid w:val="008E49AD"/>
    <w:rsid w:val="008E4C2F"/>
    <w:rsid w:val="008E4C4B"/>
    <w:rsid w:val="008E4EDF"/>
    <w:rsid w:val="008E4EE2"/>
    <w:rsid w:val="008E5103"/>
    <w:rsid w:val="008E5108"/>
    <w:rsid w:val="008E5127"/>
    <w:rsid w:val="008E52BD"/>
    <w:rsid w:val="008E59EF"/>
    <w:rsid w:val="008E5A53"/>
    <w:rsid w:val="008E5B14"/>
    <w:rsid w:val="008E5B20"/>
    <w:rsid w:val="008E5E91"/>
    <w:rsid w:val="008E5ED1"/>
    <w:rsid w:val="008E5FBE"/>
    <w:rsid w:val="008E5FCD"/>
    <w:rsid w:val="008E638A"/>
    <w:rsid w:val="008E6484"/>
    <w:rsid w:val="008E683E"/>
    <w:rsid w:val="008E6932"/>
    <w:rsid w:val="008E696A"/>
    <w:rsid w:val="008E698E"/>
    <w:rsid w:val="008E69FF"/>
    <w:rsid w:val="008E6A5B"/>
    <w:rsid w:val="008E6B48"/>
    <w:rsid w:val="008E6C1C"/>
    <w:rsid w:val="008E708D"/>
    <w:rsid w:val="008E70BA"/>
    <w:rsid w:val="008E7181"/>
    <w:rsid w:val="008E732E"/>
    <w:rsid w:val="008E7560"/>
    <w:rsid w:val="008E7704"/>
    <w:rsid w:val="008E77A6"/>
    <w:rsid w:val="008E7FC1"/>
    <w:rsid w:val="008F0682"/>
    <w:rsid w:val="008F0B3C"/>
    <w:rsid w:val="008F0F78"/>
    <w:rsid w:val="008F12B9"/>
    <w:rsid w:val="008F16AF"/>
    <w:rsid w:val="008F1BEE"/>
    <w:rsid w:val="008F1D28"/>
    <w:rsid w:val="008F1E86"/>
    <w:rsid w:val="008F2112"/>
    <w:rsid w:val="008F213E"/>
    <w:rsid w:val="008F2245"/>
    <w:rsid w:val="008F2584"/>
    <w:rsid w:val="008F2786"/>
    <w:rsid w:val="008F27B6"/>
    <w:rsid w:val="008F282C"/>
    <w:rsid w:val="008F28E9"/>
    <w:rsid w:val="008F29A5"/>
    <w:rsid w:val="008F2ADA"/>
    <w:rsid w:val="008F2EFA"/>
    <w:rsid w:val="008F304B"/>
    <w:rsid w:val="008F3246"/>
    <w:rsid w:val="008F3323"/>
    <w:rsid w:val="008F357D"/>
    <w:rsid w:val="008F35B0"/>
    <w:rsid w:val="008F35F2"/>
    <w:rsid w:val="008F380E"/>
    <w:rsid w:val="008F3C1B"/>
    <w:rsid w:val="008F4106"/>
    <w:rsid w:val="008F41E6"/>
    <w:rsid w:val="008F4446"/>
    <w:rsid w:val="008F4619"/>
    <w:rsid w:val="008F46AD"/>
    <w:rsid w:val="008F4740"/>
    <w:rsid w:val="008F48A3"/>
    <w:rsid w:val="008F4A96"/>
    <w:rsid w:val="008F4E6E"/>
    <w:rsid w:val="008F508C"/>
    <w:rsid w:val="008F5187"/>
    <w:rsid w:val="008F5421"/>
    <w:rsid w:val="008F54BC"/>
    <w:rsid w:val="008F5603"/>
    <w:rsid w:val="008F5641"/>
    <w:rsid w:val="008F56D4"/>
    <w:rsid w:val="008F59F9"/>
    <w:rsid w:val="008F5CB0"/>
    <w:rsid w:val="008F5E8F"/>
    <w:rsid w:val="008F5F19"/>
    <w:rsid w:val="008F611F"/>
    <w:rsid w:val="008F6438"/>
    <w:rsid w:val="008F660B"/>
    <w:rsid w:val="008F6955"/>
    <w:rsid w:val="008F69F4"/>
    <w:rsid w:val="008F6B2E"/>
    <w:rsid w:val="008F6B33"/>
    <w:rsid w:val="008F729D"/>
    <w:rsid w:val="008F739C"/>
    <w:rsid w:val="008F796C"/>
    <w:rsid w:val="008F7991"/>
    <w:rsid w:val="008F7AA6"/>
    <w:rsid w:val="008F7B86"/>
    <w:rsid w:val="008F7DED"/>
    <w:rsid w:val="008F7E96"/>
    <w:rsid w:val="009001DA"/>
    <w:rsid w:val="009002E6"/>
    <w:rsid w:val="0090034C"/>
    <w:rsid w:val="009003A9"/>
    <w:rsid w:val="009006A8"/>
    <w:rsid w:val="009008F4"/>
    <w:rsid w:val="00900B41"/>
    <w:rsid w:val="0090126D"/>
    <w:rsid w:val="0090156C"/>
    <w:rsid w:val="009015BD"/>
    <w:rsid w:val="00901776"/>
    <w:rsid w:val="00901BD6"/>
    <w:rsid w:val="00901BE9"/>
    <w:rsid w:val="00901D0E"/>
    <w:rsid w:val="00901FBD"/>
    <w:rsid w:val="009024C7"/>
    <w:rsid w:val="0090271B"/>
    <w:rsid w:val="0090280D"/>
    <w:rsid w:val="009028A9"/>
    <w:rsid w:val="00902F2D"/>
    <w:rsid w:val="00902F8D"/>
    <w:rsid w:val="0090303C"/>
    <w:rsid w:val="00903352"/>
    <w:rsid w:val="009037B9"/>
    <w:rsid w:val="0090383E"/>
    <w:rsid w:val="009038D1"/>
    <w:rsid w:val="00904035"/>
    <w:rsid w:val="00904971"/>
    <w:rsid w:val="00904AC0"/>
    <w:rsid w:val="00904BAB"/>
    <w:rsid w:val="00904BDD"/>
    <w:rsid w:val="00904F44"/>
    <w:rsid w:val="0090521F"/>
    <w:rsid w:val="0090555D"/>
    <w:rsid w:val="0090559A"/>
    <w:rsid w:val="0090587D"/>
    <w:rsid w:val="00905AB8"/>
    <w:rsid w:val="00905C39"/>
    <w:rsid w:val="00905E78"/>
    <w:rsid w:val="0090600E"/>
    <w:rsid w:val="009061E9"/>
    <w:rsid w:val="009063FA"/>
    <w:rsid w:val="0090640B"/>
    <w:rsid w:val="0090642A"/>
    <w:rsid w:val="00906571"/>
    <w:rsid w:val="00906ADD"/>
    <w:rsid w:val="00906C2E"/>
    <w:rsid w:val="00906EBF"/>
    <w:rsid w:val="0090710D"/>
    <w:rsid w:val="00907518"/>
    <w:rsid w:val="009076AF"/>
    <w:rsid w:val="00907866"/>
    <w:rsid w:val="009078BB"/>
    <w:rsid w:val="009078D1"/>
    <w:rsid w:val="00907DA8"/>
    <w:rsid w:val="00910642"/>
    <w:rsid w:val="00910652"/>
    <w:rsid w:val="00910877"/>
    <w:rsid w:val="009108A5"/>
    <w:rsid w:val="00910A55"/>
    <w:rsid w:val="00910BE7"/>
    <w:rsid w:val="00910C9F"/>
    <w:rsid w:val="00910DDF"/>
    <w:rsid w:val="00911001"/>
    <w:rsid w:val="00911533"/>
    <w:rsid w:val="00911961"/>
    <w:rsid w:val="00911C8C"/>
    <w:rsid w:val="009121BE"/>
    <w:rsid w:val="00912AB5"/>
    <w:rsid w:val="00912C8E"/>
    <w:rsid w:val="009132CE"/>
    <w:rsid w:val="009133C7"/>
    <w:rsid w:val="009133DA"/>
    <w:rsid w:val="009133DB"/>
    <w:rsid w:val="00913597"/>
    <w:rsid w:val="00913690"/>
    <w:rsid w:val="009138C0"/>
    <w:rsid w:val="00913925"/>
    <w:rsid w:val="0091399A"/>
    <w:rsid w:val="00913A9B"/>
    <w:rsid w:val="00913C17"/>
    <w:rsid w:val="00913ED4"/>
    <w:rsid w:val="00914175"/>
    <w:rsid w:val="009142B6"/>
    <w:rsid w:val="0091443B"/>
    <w:rsid w:val="009144BF"/>
    <w:rsid w:val="00914583"/>
    <w:rsid w:val="009152CD"/>
    <w:rsid w:val="009153B3"/>
    <w:rsid w:val="009154E6"/>
    <w:rsid w:val="009155AB"/>
    <w:rsid w:val="0091564B"/>
    <w:rsid w:val="00915918"/>
    <w:rsid w:val="00915E33"/>
    <w:rsid w:val="00915F81"/>
    <w:rsid w:val="00915FE5"/>
    <w:rsid w:val="00916820"/>
    <w:rsid w:val="00916A0B"/>
    <w:rsid w:val="00916B6E"/>
    <w:rsid w:val="00916B86"/>
    <w:rsid w:val="00916B8B"/>
    <w:rsid w:val="00916C8D"/>
    <w:rsid w:val="009170ED"/>
    <w:rsid w:val="00917154"/>
    <w:rsid w:val="00917357"/>
    <w:rsid w:val="0091740B"/>
    <w:rsid w:val="00917472"/>
    <w:rsid w:val="009178A9"/>
    <w:rsid w:val="00917916"/>
    <w:rsid w:val="009206C4"/>
    <w:rsid w:val="00920A11"/>
    <w:rsid w:val="00920B3B"/>
    <w:rsid w:val="00920B99"/>
    <w:rsid w:val="00920C1A"/>
    <w:rsid w:val="00920FBB"/>
    <w:rsid w:val="00920FF0"/>
    <w:rsid w:val="009210F9"/>
    <w:rsid w:val="009212E8"/>
    <w:rsid w:val="00921640"/>
    <w:rsid w:val="009218F8"/>
    <w:rsid w:val="00921C0F"/>
    <w:rsid w:val="00921D6B"/>
    <w:rsid w:val="00921F0D"/>
    <w:rsid w:val="00922290"/>
    <w:rsid w:val="009224A7"/>
    <w:rsid w:val="009227DB"/>
    <w:rsid w:val="0092284B"/>
    <w:rsid w:val="009230DB"/>
    <w:rsid w:val="0092321C"/>
    <w:rsid w:val="00923253"/>
    <w:rsid w:val="00923442"/>
    <w:rsid w:val="009234DC"/>
    <w:rsid w:val="00923568"/>
    <w:rsid w:val="009235C4"/>
    <w:rsid w:val="00923633"/>
    <w:rsid w:val="00923908"/>
    <w:rsid w:val="009239DF"/>
    <w:rsid w:val="00923C45"/>
    <w:rsid w:val="00923DB1"/>
    <w:rsid w:val="00923F06"/>
    <w:rsid w:val="00924114"/>
    <w:rsid w:val="00924263"/>
    <w:rsid w:val="009243D0"/>
    <w:rsid w:val="00924F75"/>
    <w:rsid w:val="00924FD7"/>
    <w:rsid w:val="009250F8"/>
    <w:rsid w:val="0092531E"/>
    <w:rsid w:val="0092548C"/>
    <w:rsid w:val="009257B2"/>
    <w:rsid w:val="00925AA0"/>
    <w:rsid w:val="00925BAF"/>
    <w:rsid w:val="00925E34"/>
    <w:rsid w:val="00925ECD"/>
    <w:rsid w:val="0092668E"/>
    <w:rsid w:val="00926964"/>
    <w:rsid w:val="00926AE2"/>
    <w:rsid w:val="00926C47"/>
    <w:rsid w:val="00926E46"/>
    <w:rsid w:val="00927380"/>
    <w:rsid w:val="009276BA"/>
    <w:rsid w:val="00927727"/>
    <w:rsid w:val="00927CF6"/>
    <w:rsid w:val="00930129"/>
    <w:rsid w:val="009301E6"/>
    <w:rsid w:val="00930B13"/>
    <w:rsid w:val="00930CAD"/>
    <w:rsid w:val="0093112E"/>
    <w:rsid w:val="009311C8"/>
    <w:rsid w:val="009313F9"/>
    <w:rsid w:val="00931688"/>
    <w:rsid w:val="00931762"/>
    <w:rsid w:val="00932258"/>
    <w:rsid w:val="009323F9"/>
    <w:rsid w:val="00932490"/>
    <w:rsid w:val="0093279E"/>
    <w:rsid w:val="00932869"/>
    <w:rsid w:val="00932DA8"/>
    <w:rsid w:val="0093327A"/>
    <w:rsid w:val="00933376"/>
    <w:rsid w:val="0093349C"/>
    <w:rsid w:val="009335A0"/>
    <w:rsid w:val="009338BF"/>
    <w:rsid w:val="0093397A"/>
    <w:rsid w:val="009339F6"/>
    <w:rsid w:val="00933A2F"/>
    <w:rsid w:val="00933A5C"/>
    <w:rsid w:val="00933B26"/>
    <w:rsid w:val="00933BE5"/>
    <w:rsid w:val="00933CE0"/>
    <w:rsid w:val="00934017"/>
    <w:rsid w:val="009343DD"/>
    <w:rsid w:val="0093490D"/>
    <w:rsid w:val="0093496B"/>
    <w:rsid w:val="009351C4"/>
    <w:rsid w:val="009351CA"/>
    <w:rsid w:val="00935321"/>
    <w:rsid w:val="00935E38"/>
    <w:rsid w:val="00935ED1"/>
    <w:rsid w:val="00936051"/>
    <w:rsid w:val="00936475"/>
    <w:rsid w:val="009364A4"/>
    <w:rsid w:val="00936697"/>
    <w:rsid w:val="009367C9"/>
    <w:rsid w:val="00936D5F"/>
    <w:rsid w:val="00936EE2"/>
    <w:rsid w:val="00937097"/>
    <w:rsid w:val="009371F8"/>
    <w:rsid w:val="0093739A"/>
    <w:rsid w:val="009373DB"/>
    <w:rsid w:val="009376FE"/>
    <w:rsid w:val="00937B0C"/>
    <w:rsid w:val="00940017"/>
    <w:rsid w:val="009404B6"/>
    <w:rsid w:val="009407BA"/>
    <w:rsid w:val="00940849"/>
    <w:rsid w:val="00940960"/>
    <w:rsid w:val="00940E22"/>
    <w:rsid w:val="00940E7E"/>
    <w:rsid w:val="00941317"/>
    <w:rsid w:val="009417FB"/>
    <w:rsid w:val="00941838"/>
    <w:rsid w:val="00941891"/>
    <w:rsid w:val="00941970"/>
    <w:rsid w:val="00941AA4"/>
    <w:rsid w:val="00941B08"/>
    <w:rsid w:val="00941BDA"/>
    <w:rsid w:val="0094216B"/>
    <w:rsid w:val="009421F4"/>
    <w:rsid w:val="00942251"/>
    <w:rsid w:val="009425B6"/>
    <w:rsid w:val="0094260C"/>
    <w:rsid w:val="00942757"/>
    <w:rsid w:val="0094291C"/>
    <w:rsid w:val="00942AF7"/>
    <w:rsid w:val="00942C48"/>
    <w:rsid w:val="00942C63"/>
    <w:rsid w:val="00942D3D"/>
    <w:rsid w:val="00943124"/>
    <w:rsid w:val="00943475"/>
    <w:rsid w:val="00943671"/>
    <w:rsid w:val="0094372C"/>
    <w:rsid w:val="0094372D"/>
    <w:rsid w:val="00943785"/>
    <w:rsid w:val="00943C01"/>
    <w:rsid w:val="00943EC1"/>
    <w:rsid w:val="00943FC1"/>
    <w:rsid w:val="009442EF"/>
    <w:rsid w:val="0094454F"/>
    <w:rsid w:val="00944822"/>
    <w:rsid w:val="00944A37"/>
    <w:rsid w:val="00944A39"/>
    <w:rsid w:val="00944AC2"/>
    <w:rsid w:val="00944C41"/>
    <w:rsid w:val="00944C78"/>
    <w:rsid w:val="00944CFC"/>
    <w:rsid w:val="00944D56"/>
    <w:rsid w:val="00944E92"/>
    <w:rsid w:val="00944F0E"/>
    <w:rsid w:val="0094522B"/>
    <w:rsid w:val="0094536F"/>
    <w:rsid w:val="0094570A"/>
    <w:rsid w:val="00945F24"/>
    <w:rsid w:val="0094636A"/>
    <w:rsid w:val="00946EFD"/>
    <w:rsid w:val="00946FC0"/>
    <w:rsid w:val="009470A4"/>
    <w:rsid w:val="00947562"/>
    <w:rsid w:val="00947AAF"/>
    <w:rsid w:val="00947EDD"/>
    <w:rsid w:val="009500FA"/>
    <w:rsid w:val="00950685"/>
    <w:rsid w:val="00950777"/>
    <w:rsid w:val="00950FEA"/>
    <w:rsid w:val="009511FC"/>
    <w:rsid w:val="00951389"/>
    <w:rsid w:val="00951513"/>
    <w:rsid w:val="00951772"/>
    <w:rsid w:val="00951C50"/>
    <w:rsid w:val="00951D4B"/>
    <w:rsid w:val="0095208B"/>
    <w:rsid w:val="009522C1"/>
    <w:rsid w:val="0095230B"/>
    <w:rsid w:val="00952631"/>
    <w:rsid w:val="009526BA"/>
    <w:rsid w:val="00952C47"/>
    <w:rsid w:val="00952E12"/>
    <w:rsid w:val="00953005"/>
    <w:rsid w:val="0095353A"/>
    <w:rsid w:val="00953A5A"/>
    <w:rsid w:val="00953C02"/>
    <w:rsid w:val="00953EB1"/>
    <w:rsid w:val="00953FD8"/>
    <w:rsid w:val="00954172"/>
    <w:rsid w:val="00954253"/>
    <w:rsid w:val="009543C4"/>
    <w:rsid w:val="00954630"/>
    <w:rsid w:val="00954CCB"/>
    <w:rsid w:val="00955078"/>
    <w:rsid w:val="00955247"/>
    <w:rsid w:val="009553E5"/>
    <w:rsid w:val="00955621"/>
    <w:rsid w:val="009558F9"/>
    <w:rsid w:val="00955BE6"/>
    <w:rsid w:val="00955E22"/>
    <w:rsid w:val="00955EA5"/>
    <w:rsid w:val="0095620F"/>
    <w:rsid w:val="00956259"/>
    <w:rsid w:val="009562FB"/>
    <w:rsid w:val="0095663E"/>
    <w:rsid w:val="00956AD2"/>
    <w:rsid w:val="00956FF0"/>
    <w:rsid w:val="00957081"/>
    <w:rsid w:val="00957256"/>
    <w:rsid w:val="00957272"/>
    <w:rsid w:val="0095729B"/>
    <w:rsid w:val="009576A9"/>
    <w:rsid w:val="00957975"/>
    <w:rsid w:val="009579B3"/>
    <w:rsid w:val="00957C08"/>
    <w:rsid w:val="00957C32"/>
    <w:rsid w:val="00957FED"/>
    <w:rsid w:val="00957FF3"/>
    <w:rsid w:val="009600C8"/>
    <w:rsid w:val="00960137"/>
    <w:rsid w:val="0096020F"/>
    <w:rsid w:val="009603F6"/>
    <w:rsid w:val="009606B5"/>
    <w:rsid w:val="009608B7"/>
    <w:rsid w:val="00960982"/>
    <w:rsid w:val="00960D49"/>
    <w:rsid w:val="009618F3"/>
    <w:rsid w:val="00961B18"/>
    <w:rsid w:val="00961D4C"/>
    <w:rsid w:val="009624E1"/>
    <w:rsid w:val="00962548"/>
    <w:rsid w:val="0096273E"/>
    <w:rsid w:val="009628CE"/>
    <w:rsid w:val="009639E6"/>
    <w:rsid w:val="00963A99"/>
    <w:rsid w:val="00963C6A"/>
    <w:rsid w:val="00963F3F"/>
    <w:rsid w:val="00963F43"/>
    <w:rsid w:val="009643A7"/>
    <w:rsid w:val="009644F2"/>
    <w:rsid w:val="00964532"/>
    <w:rsid w:val="00964804"/>
    <w:rsid w:val="0096491D"/>
    <w:rsid w:val="00965047"/>
    <w:rsid w:val="009650A9"/>
    <w:rsid w:val="0096511D"/>
    <w:rsid w:val="0096527E"/>
    <w:rsid w:val="009655EF"/>
    <w:rsid w:val="009658B8"/>
    <w:rsid w:val="00965D43"/>
    <w:rsid w:val="00966059"/>
    <w:rsid w:val="00966784"/>
    <w:rsid w:val="00966892"/>
    <w:rsid w:val="0096690F"/>
    <w:rsid w:val="0096698B"/>
    <w:rsid w:val="00966BBC"/>
    <w:rsid w:val="00966D32"/>
    <w:rsid w:val="00967300"/>
    <w:rsid w:val="00967569"/>
    <w:rsid w:val="009676C0"/>
    <w:rsid w:val="00967AE2"/>
    <w:rsid w:val="00967BD6"/>
    <w:rsid w:val="00967BFF"/>
    <w:rsid w:val="00967D07"/>
    <w:rsid w:val="0097007D"/>
    <w:rsid w:val="00970337"/>
    <w:rsid w:val="00970348"/>
    <w:rsid w:val="0097059D"/>
    <w:rsid w:val="00970E1F"/>
    <w:rsid w:val="00970E20"/>
    <w:rsid w:val="00970F34"/>
    <w:rsid w:val="0097100D"/>
    <w:rsid w:val="00971079"/>
    <w:rsid w:val="009710B6"/>
    <w:rsid w:val="009716D2"/>
    <w:rsid w:val="009716D8"/>
    <w:rsid w:val="009716F3"/>
    <w:rsid w:val="009718F9"/>
    <w:rsid w:val="00971C05"/>
    <w:rsid w:val="00971D4F"/>
    <w:rsid w:val="00971E65"/>
    <w:rsid w:val="00971F42"/>
    <w:rsid w:val="009720C8"/>
    <w:rsid w:val="00972384"/>
    <w:rsid w:val="009723DA"/>
    <w:rsid w:val="009724A7"/>
    <w:rsid w:val="00972E1F"/>
    <w:rsid w:val="00972E98"/>
    <w:rsid w:val="00972FB9"/>
    <w:rsid w:val="00973020"/>
    <w:rsid w:val="00973048"/>
    <w:rsid w:val="00973081"/>
    <w:rsid w:val="009731B9"/>
    <w:rsid w:val="009733C9"/>
    <w:rsid w:val="00973890"/>
    <w:rsid w:val="00973A0C"/>
    <w:rsid w:val="00973B60"/>
    <w:rsid w:val="0097414D"/>
    <w:rsid w:val="00974604"/>
    <w:rsid w:val="0097487A"/>
    <w:rsid w:val="009748AF"/>
    <w:rsid w:val="00974C9D"/>
    <w:rsid w:val="00975112"/>
    <w:rsid w:val="009756C2"/>
    <w:rsid w:val="00975DA6"/>
    <w:rsid w:val="00975F80"/>
    <w:rsid w:val="00976060"/>
    <w:rsid w:val="009761B4"/>
    <w:rsid w:val="009761C5"/>
    <w:rsid w:val="009762CE"/>
    <w:rsid w:val="009764C9"/>
    <w:rsid w:val="00976513"/>
    <w:rsid w:val="0097673A"/>
    <w:rsid w:val="00976818"/>
    <w:rsid w:val="00976CA5"/>
    <w:rsid w:val="00976F99"/>
    <w:rsid w:val="00976FAE"/>
    <w:rsid w:val="00977001"/>
    <w:rsid w:val="00977029"/>
    <w:rsid w:val="009770A2"/>
    <w:rsid w:val="0097711D"/>
    <w:rsid w:val="009774C8"/>
    <w:rsid w:val="009775F0"/>
    <w:rsid w:val="009777DD"/>
    <w:rsid w:val="00977932"/>
    <w:rsid w:val="00977B40"/>
    <w:rsid w:val="00980007"/>
    <w:rsid w:val="00980079"/>
    <w:rsid w:val="00980088"/>
    <w:rsid w:val="00980547"/>
    <w:rsid w:val="009809CE"/>
    <w:rsid w:val="00980A8F"/>
    <w:rsid w:val="00981403"/>
    <w:rsid w:val="00981589"/>
    <w:rsid w:val="009815AF"/>
    <w:rsid w:val="009816CF"/>
    <w:rsid w:val="00981768"/>
    <w:rsid w:val="009818A7"/>
    <w:rsid w:val="009819AF"/>
    <w:rsid w:val="00981B1E"/>
    <w:rsid w:val="00981B64"/>
    <w:rsid w:val="00981EC1"/>
    <w:rsid w:val="0098233D"/>
    <w:rsid w:val="00982359"/>
    <w:rsid w:val="009827F9"/>
    <w:rsid w:val="009828A3"/>
    <w:rsid w:val="0098291C"/>
    <w:rsid w:val="00982B69"/>
    <w:rsid w:val="00982CB5"/>
    <w:rsid w:val="00982E9C"/>
    <w:rsid w:val="009831B5"/>
    <w:rsid w:val="00983203"/>
    <w:rsid w:val="009832B1"/>
    <w:rsid w:val="00983759"/>
    <w:rsid w:val="00983AD1"/>
    <w:rsid w:val="00983B91"/>
    <w:rsid w:val="00983BB9"/>
    <w:rsid w:val="00983E31"/>
    <w:rsid w:val="00983E8F"/>
    <w:rsid w:val="0098432C"/>
    <w:rsid w:val="0098462D"/>
    <w:rsid w:val="00984B29"/>
    <w:rsid w:val="00984F01"/>
    <w:rsid w:val="00984F61"/>
    <w:rsid w:val="00985030"/>
    <w:rsid w:val="00985132"/>
    <w:rsid w:val="009852EC"/>
    <w:rsid w:val="00985A3E"/>
    <w:rsid w:val="00985A89"/>
    <w:rsid w:val="00985B61"/>
    <w:rsid w:val="00985CAC"/>
    <w:rsid w:val="009861B6"/>
    <w:rsid w:val="0098638D"/>
    <w:rsid w:val="00986404"/>
    <w:rsid w:val="00986513"/>
    <w:rsid w:val="00986559"/>
    <w:rsid w:val="00986636"/>
    <w:rsid w:val="00986F79"/>
    <w:rsid w:val="00986F90"/>
    <w:rsid w:val="0098715F"/>
    <w:rsid w:val="00987217"/>
    <w:rsid w:val="00987381"/>
    <w:rsid w:val="0098746F"/>
    <w:rsid w:val="00987587"/>
    <w:rsid w:val="009875BD"/>
    <w:rsid w:val="0098764A"/>
    <w:rsid w:val="009876E4"/>
    <w:rsid w:val="0098788A"/>
    <w:rsid w:val="00987A7C"/>
    <w:rsid w:val="00987B2F"/>
    <w:rsid w:val="00987BB0"/>
    <w:rsid w:val="00987CE0"/>
    <w:rsid w:val="00987F1A"/>
    <w:rsid w:val="0099022B"/>
    <w:rsid w:val="00990290"/>
    <w:rsid w:val="00990400"/>
    <w:rsid w:val="009906D4"/>
    <w:rsid w:val="00990949"/>
    <w:rsid w:val="00990A40"/>
    <w:rsid w:val="00990AB0"/>
    <w:rsid w:val="00990CA3"/>
    <w:rsid w:val="00990F4A"/>
    <w:rsid w:val="00991007"/>
    <w:rsid w:val="00991700"/>
    <w:rsid w:val="009919CE"/>
    <w:rsid w:val="00991E0D"/>
    <w:rsid w:val="00991F88"/>
    <w:rsid w:val="00992090"/>
    <w:rsid w:val="009920C7"/>
    <w:rsid w:val="0099236A"/>
    <w:rsid w:val="0099260F"/>
    <w:rsid w:val="009928B1"/>
    <w:rsid w:val="0099290C"/>
    <w:rsid w:val="00992A16"/>
    <w:rsid w:val="009933A1"/>
    <w:rsid w:val="00993577"/>
    <w:rsid w:val="00993620"/>
    <w:rsid w:val="009938C7"/>
    <w:rsid w:val="00993A7E"/>
    <w:rsid w:val="00993DFD"/>
    <w:rsid w:val="00994082"/>
    <w:rsid w:val="009948D0"/>
    <w:rsid w:val="00994AD1"/>
    <w:rsid w:val="00994CAB"/>
    <w:rsid w:val="00994E95"/>
    <w:rsid w:val="00994EA9"/>
    <w:rsid w:val="00994FDA"/>
    <w:rsid w:val="00995021"/>
    <w:rsid w:val="0099528A"/>
    <w:rsid w:val="00995386"/>
    <w:rsid w:val="00995ADB"/>
    <w:rsid w:val="00996242"/>
    <w:rsid w:val="0099636F"/>
    <w:rsid w:val="00996399"/>
    <w:rsid w:val="009964C2"/>
    <w:rsid w:val="009966F1"/>
    <w:rsid w:val="009967C5"/>
    <w:rsid w:val="009967D5"/>
    <w:rsid w:val="0099698E"/>
    <w:rsid w:val="00996D40"/>
    <w:rsid w:val="009972EE"/>
    <w:rsid w:val="00997333"/>
    <w:rsid w:val="00997803"/>
    <w:rsid w:val="00997828"/>
    <w:rsid w:val="00997B02"/>
    <w:rsid w:val="00997DEC"/>
    <w:rsid w:val="009A016D"/>
    <w:rsid w:val="009A02F3"/>
    <w:rsid w:val="009A031F"/>
    <w:rsid w:val="009A0421"/>
    <w:rsid w:val="009A0524"/>
    <w:rsid w:val="009A05AA"/>
    <w:rsid w:val="009A0766"/>
    <w:rsid w:val="009A08F0"/>
    <w:rsid w:val="009A10E1"/>
    <w:rsid w:val="009A11AF"/>
    <w:rsid w:val="009A1237"/>
    <w:rsid w:val="009A1380"/>
    <w:rsid w:val="009A1848"/>
    <w:rsid w:val="009A19BD"/>
    <w:rsid w:val="009A23DC"/>
    <w:rsid w:val="009A27ED"/>
    <w:rsid w:val="009A2932"/>
    <w:rsid w:val="009A2A31"/>
    <w:rsid w:val="009A2C88"/>
    <w:rsid w:val="009A2DC6"/>
    <w:rsid w:val="009A2ED1"/>
    <w:rsid w:val="009A3197"/>
    <w:rsid w:val="009A31BF"/>
    <w:rsid w:val="009A32C0"/>
    <w:rsid w:val="009A32DD"/>
    <w:rsid w:val="009A3339"/>
    <w:rsid w:val="009A3408"/>
    <w:rsid w:val="009A34A4"/>
    <w:rsid w:val="009A34C7"/>
    <w:rsid w:val="009A3B71"/>
    <w:rsid w:val="009A3B99"/>
    <w:rsid w:val="009A3D72"/>
    <w:rsid w:val="009A3D99"/>
    <w:rsid w:val="009A3FAC"/>
    <w:rsid w:val="009A4039"/>
    <w:rsid w:val="009A42B7"/>
    <w:rsid w:val="009A45F4"/>
    <w:rsid w:val="009A4AFE"/>
    <w:rsid w:val="009A4B5B"/>
    <w:rsid w:val="009A4C90"/>
    <w:rsid w:val="009A4F7D"/>
    <w:rsid w:val="009A51B5"/>
    <w:rsid w:val="009A53C4"/>
    <w:rsid w:val="009A54C3"/>
    <w:rsid w:val="009A5561"/>
    <w:rsid w:val="009A5A1F"/>
    <w:rsid w:val="009A5B32"/>
    <w:rsid w:val="009A61BC"/>
    <w:rsid w:val="009A630F"/>
    <w:rsid w:val="009A651C"/>
    <w:rsid w:val="009A654D"/>
    <w:rsid w:val="009A66A8"/>
    <w:rsid w:val="009A67CE"/>
    <w:rsid w:val="009A6841"/>
    <w:rsid w:val="009A6A49"/>
    <w:rsid w:val="009A6C8E"/>
    <w:rsid w:val="009A6CA9"/>
    <w:rsid w:val="009A70E9"/>
    <w:rsid w:val="009A7744"/>
    <w:rsid w:val="009A7D45"/>
    <w:rsid w:val="009A7FC7"/>
    <w:rsid w:val="009B007C"/>
    <w:rsid w:val="009B0138"/>
    <w:rsid w:val="009B08E7"/>
    <w:rsid w:val="009B0BC2"/>
    <w:rsid w:val="009B0C78"/>
    <w:rsid w:val="009B0ED5"/>
    <w:rsid w:val="009B0FE9"/>
    <w:rsid w:val="009B10C5"/>
    <w:rsid w:val="009B12BE"/>
    <w:rsid w:val="009B140C"/>
    <w:rsid w:val="009B14DF"/>
    <w:rsid w:val="009B1529"/>
    <w:rsid w:val="009B158C"/>
    <w:rsid w:val="009B163F"/>
    <w:rsid w:val="009B173A"/>
    <w:rsid w:val="009B179D"/>
    <w:rsid w:val="009B1848"/>
    <w:rsid w:val="009B1C82"/>
    <w:rsid w:val="009B1FEE"/>
    <w:rsid w:val="009B2242"/>
    <w:rsid w:val="009B22DB"/>
    <w:rsid w:val="009B2303"/>
    <w:rsid w:val="009B25A8"/>
    <w:rsid w:val="009B25EE"/>
    <w:rsid w:val="009B2730"/>
    <w:rsid w:val="009B2CE3"/>
    <w:rsid w:val="009B2D30"/>
    <w:rsid w:val="009B2DA8"/>
    <w:rsid w:val="009B32BF"/>
    <w:rsid w:val="009B3345"/>
    <w:rsid w:val="009B3560"/>
    <w:rsid w:val="009B3C56"/>
    <w:rsid w:val="009B3E82"/>
    <w:rsid w:val="009B3F58"/>
    <w:rsid w:val="009B3F9E"/>
    <w:rsid w:val="009B3FE5"/>
    <w:rsid w:val="009B4007"/>
    <w:rsid w:val="009B42BE"/>
    <w:rsid w:val="009B4307"/>
    <w:rsid w:val="009B43F5"/>
    <w:rsid w:val="009B45F4"/>
    <w:rsid w:val="009B4764"/>
    <w:rsid w:val="009B4B7E"/>
    <w:rsid w:val="009B4DAD"/>
    <w:rsid w:val="009B4E86"/>
    <w:rsid w:val="009B4FED"/>
    <w:rsid w:val="009B52F3"/>
    <w:rsid w:val="009B5413"/>
    <w:rsid w:val="009B54AD"/>
    <w:rsid w:val="009B5783"/>
    <w:rsid w:val="009B581B"/>
    <w:rsid w:val="009B5D70"/>
    <w:rsid w:val="009B5DC3"/>
    <w:rsid w:val="009B5DFA"/>
    <w:rsid w:val="009B5EFF"/>
    <w:rsid w:val="009B6338"/>
    <w:rsid w:val="009B6343"/>
    <w:rsid w:val="009B670E"/>
    <w:rsid w:val="009B6C75"/>
    <w:rsid w:val="009B6EF4"/>
    <w:rsid w:val="009B7095"/>
    <w:rsid w:val="009B7314"/>
    <w:rsid w:val="009B7551"/>
    <w:rsid w:val="009B75B3"/>
    <w:rsid w:val="009B7A3D"/>
    <w:rsid w:val="009B7B04"/>
    <w:rsid w:val="009B7B29"/>
    <w:rsid w:val="009B7BF0"/>
    <w:rsid w:val="009B7C46"/>
    <w:rsid w:val="009B7FF5"/>
    <w:rsid w:val="009C0558"/>
    <w:rsid w:val="009C0736"/>
    <w:rsid w:val="009C08D5"/>
    <w:rsid w:val="009C0B14"/>
    <w:rsid w:val="009C0F51"/>
    <w:rsid w:val="009C144A"/>
    <w:rsid w:val="009C14C9"/>
    <w:rsid w:val="009C156D"/>
    <w:rsid w:val="009C1C04"/>
    <w:rsid w:val="009C1CD1"/>
    <w:rsid w:val="009C1D5F"/>
    <w:rsid w:val="009C1E1B"/>
    <w:rsid w:val="009C2005"/>
    <w:rsid w:val="009C202F"/>
    <w:rsid w:val="009C20E5"/>
    <w:rsid w:val="009C225E"/>
    <w:rsid w:val="009C27FC"/>
    <w:rsid w:val="009C2E8D"/>
    <w:rsid w:val="009C3181"/>
    <w:rsid w:val="009C31A1"/>
    <w:rsid w:val="009C344E"/>
    <w:rsid w:val="009C35B9"/>
    <w:rsid w:val="009C3AF1"/>
    <w:rsid w:val="009C3BC9"/>
    <w:rsid w:val="009C3E08"/>
    <w:rsid w:val="009C3F20"/>
    <w:rsid w:val="009C4081"/>
    <w:rsid w:val="009C4193"/>
    <w:rsid w:val="009C4276"/>
    <w:rsid w:val="009C42B4"/>
    <w:rsid w:val="009C48B8"/>
    <w:rsid w:val="009C4B15"/>
    <w:rsid w:val="009C4CC0"/>
    <w:rsid w:val="009C5086"/>
    <w:rsid w:val="009C50F8"/>
    <w:rsid w:val="009C511C"/>
    <w:rsid w:val="009C5204"/>
    <w:rsid w:val="009C553E"/>
    <w:rsid w:val="009C5636"/>
    <w:rsid w:val="009C58C2"/>
    <w:rsid w:val="009C5962"/>
    <w:rsid w:val="009C5A22"/>
    <w:rsid w:val="009C5A9A"/>
    <w:rsid w:val="009C5F6E"/>
    <w:rsid w:val="009C5FBE"/>
    <w:rsid w:val="009C61A0"/>
    <w:rsid w:val="009C6278"/>
    <w:rsid w:val="009C6909"/>
    <w:rsid w:val="009C69B2"/>
    <w:rsid w:val="009C69F6"/>
    <w:rsid w:val="009C6C83"/>
    <w:rsid w:val="009C6CAB"/>
    <w:rsid w:val="009C6E79"/>
    <w:rsid w:val="009C6ED9"/>
    <w:rsid w:val="009C6FC4"/>
    <w:rsid w:val="009C7306"/>
    <w:rsid w:val="009C76BF"/>
    <w:rsid w:val="009C796E"/>
    <w:rsid w:val="009C7ABF"/>
    <w:rsid w:val="009C7C51"/>
    <w:rsid w:val="009C7CA1"/>
    <w:rsid w:val="009C7D84"/>
    <w:rsid w:val="009C7E45"/>
    <w:rsid w:val="009D001E"/>
    <w:rsid w:val="009D0088"/>
    <w:rsid w:val="009D043D"/>
    <w:rsid w:val="009D044E"/>
    <w:rsid w:val="009D057D"/>
    <w:rsid w:val="009D0851"/>
    <w:rsid w:val="009D0939"/>
    <w:rsid w:val="009D0A46"/>
    <w:rsid w:val="009D0CF3"/>
    <w:rsid w:val="009D0E4E"/>
    <w:rsid w:val="009D1152"/>
    <w:rsid w:val="009D136A"/>
    <w:rsid w:val="009D141F"/>
    <w:rsid w:val="009D1421"/>
    <w:rsid w:val="009D1749"/>
    <w:rsid w:val="009D1753"/>
    <w:rsid w:val="009D18BD"/>
    <w:rsid w:val="009D18CE"/>
    <w:rsid w:val="009D1991"/>
    <w:rsid w:val="009D1C55"/>
    <w:rsid w:val="009D1D86"/>
    <w:rsid w:val="009D1E4D"/>
    <w:rsid w:val="009D22B0"/>
    <w:rsid w:val="009D25A0"/>
    <w:rsid w:val="009D25C2"/>
    <w:rsid w:val="009D265F"/>
    <w:rsid w:val="009D2C3E"/>
    <w:rsid w:val="009D3415"/>
    <w:rsid w:val="009D347F"/>
    <w:rsid w:val="009D34CC"/>
    <w:rsid w:val="009D34FD"/>
    <w:rsid w:val="009D3684"/>
    <w:rsid w:val="009D371C"/>
    <w:rsid w:val="009D3883"/>
    <w:rsid w:val="009D3996"/>
    <w:rsid w:val="009D3B2E"/>
    <w:rsid w:val="009D3BE2"/>
    <w:rsid w:val="009D3D6A"/>
    <w:rsid w:val="009D4451"/>
    <w:rsid w:val="009D4611"/>
    <w:rsid w:val="009D4937"/>
    <w:rsid w:val="009D4ABB"/>
    <w:rsid w:val="009D4BC0"/>
    <w:rsid w:val="009D4CD9"/>
    <w:rsid w:val="009D4CFA"/>
    <w:rsid w:val="009D5427"/>
    <w:rsid w:val="009D5E15"/>
    <w:rsid w:val="009D5F10"/>
    <w:rsid w:val="009D6192"/>
    <w:rsid w:val="009D62AB"/>
    <w:rsid w:val="009D6415"/>
    <w:rsid w:val="009D67E0"/>
    <w:rsid w:val="009D687C"/>
    <w:rsid w:val="009D6980"/>
    <w:rsid w:val="009D6B17"/>
    <w:rsid w:val="009D6CBF"/>
    <w:rsid w:val="009D6DAF"/>
    <w:rsid w:val="009D7014"/>
    <w:rsid w:val="009D736F"/>
    <w:rsid w:val="009D7610"/>
    <w:rsid w:val="009D7B1E"/>
    <w:rsid w:val="009D7BA3"/>
    <w:rsid w:val="009D7C95"/>
    <w:rsid w:val="009D7D3D"/>
    <w:rsid w:val="009D7E13"/>
    <w:rsid w:val="009E0546"/>
    <w:rsid w:val="009E05BD"/>
    <w:rsid w:val="009E0BE4"/>
    <w:rsid w:val="009E140B"/>
    <w:rsid w:val="009E1762"/>
    <w:rsid w:val="009E1872"/>
    <w:rsid w:val="009E1889"/>
    <w:rsid w:val="009E197D"/>
    <w:rsid w:val="009E19FA"/>
    <w:rsid w:val="009E1A10"/>
    <w:rsid w:val="009E1B07"/>
    <w:rsid w:val="009E1E39"/>
    <w:rsid w:val="009E215A"/>
    <w:rsid w:val="009E224B"/>
    <w:rsid w:val="009E2453"/>
    <w:rsid w:val="009E254C"/>
    <w:rsid w:val="009E29E0"/>
    <w:rsid w:val="009E2B0D"/>
    <w:rsid w:val="009E3201"/>
    <w:rsid w:val="009E33B4"/>
    <w:rsid w:val="009E359A"/>
    <w:rsid w:val="009E36DF"/>
    <w:rsid w:val="009E3789"/>
    <w:rsid w:val="009E3858"/>
    <w:rsid w:val="009E3A77"/>
    <w:rsid w:val="009E3C59"/>
    <w:rsid w:val="009E4689"/>
    <w:rsid w:val="009E4B9F"/>
    <w:rsid w:val="009E50C8"/>
    <w:rsid w:val="009E539A"/>
    <w:rsid w:val="009E58F7"/>
    <w:rsid w:val="009E5AB9"/>
    <w:rsid w:val="009E5AF4"/>
    <w:rsid w:val="009E5B0B"/>
    <w:rsid w:val="009E5C6A"/>
    <w:rsid w:val="009E5ECC"/>
    <w:rsid w:val="009E5F9E"/>
    <w:rsid w:val="009E63A5"/>
    <w:rsid w:val="009E66A6"/>
    <w:rsid w:val="009E6D80"/>
    <w:rsid w:val="009E6EA6"/>
    <w:rsid w:val="009E7097"/>
    <w:rsid w:val="009E7575"/>
    <w:rsid w:val="009E7588"/>
    <w:rsid w:val="009E7DDD"/>
    <w:rsid w:val="009E7E4A"/>
    <w:rsid w:val="009F000C"/>
    <w:rsid w:val="009F0507"/>
    <w:rsid w:val="009F050C"/>
    <w:rsid w:val="009F0539"/>
    <w:rsid w:val="009F05AE"/>
    <w:rsid w:val="009F0A22"/>
    <w:rsid w:val="009F0DD8"/>
    <w:rsid w:val="009F125A"/>
    <w:rsid w:val="009F12D0"/>
    <w:rsid w:val="009F158D"/>
    <w:rsid w:val="009F1933"/>
    <w:rsid w:val="009F1956"/>
    <w:rsid w:val="009F1BAC"/>
    <w:rsid w:val="009F1CB2"/>
    <w:rsid w:val="009F1E74"/>
    <w:rsid w:val="009F2044"/>
    <w:rsid w:val="009F2231"/>
    <w:rsid w:val="009F23A4"/>
    <w:rsid w:val="009F2491"/>
    <w:rsid w:val="009F24E0"/>
    <w:rsid w:val="009F2631"/>
    <w:rsid w:val="009F26CD"/>
    <w:rsid w:val="009F2B16"/>
    <w:rsid w:val="009F2F6A"/>
    <w:rsid w:val="009F30D8"/>
    <w:rsid w:val="009F3259"/>
    <w:rsid w:val="009F3474"/>
    <w:rsid w:val="009F380A"/>
    <w:rsid w:val="009F3EB5"/>
    <w:rsid w:val="009F4250"/>
    <w:rsid w:val="009F439D"/>
    <w:rsid w:val="009F483C"/>
    <w:rsid w:val="009F4B1E"/>
    <w:rsid w:val="009F4D18"/>
    <w:rsid w:val="009F4DD7"/>
    <w:rsid w:val="009F50CC"/>
    <w:rsid w:val="009F53B5"/>
    <w:rsid w:val="009F54BB"/>
    <w:rsid w:val="009F5578"/>
    <w:rsid w:val="009F565A"/>
    <w:rsid w:val="009F57C9"/>
    <w:rsid w:val="009F57CF"/>
    <w:rsid w:val="009F5904"/>
    <w:rsid w:val="009F5BA0"/>
    <w:rsid w:val="009F6555"/>
    <w:rsid w:val="009F667A"/>
    <w:rsid w:val="009F6833"/>
    <w:rsid w:val="009F6903"/>
    <w:rsid w:val="009F6BC2"/>
    <w:rsid w:val="009F6DC5"/>
    <w:rsid w:val="009F7344"/>
    <w:rsid w:val="009F742C"/>
    <w:rsid w:val="009F743A"/>
    <w:rsid w:val="009F745C"/>
    <w:rsid w:val="009F78C3"/>
    <w:rsid w:val="009F7927"/>
    <w:rsid w:val="009F7E27"/>
    <w:rsid w:val="009F7EE1"/>
    <w:rsid w:val="00A00E73"/>
    <w:rsid w:val="00A00F2A"/>
    <w:rsid w:val="00A00F65"/>
    <w:rsid w:val="00A021E1"/>
    <w:rsid w:val="00A022F8"/>
    <w:rsid w:val="00A02407"/>
    <w:rsid w:val="00A024D5"/>
    <w:rsid w:val="00A02639"/>
    <w:rsid w:val="00A029A2"/>
    <w:rsid w:val="00A02F3E"/>
    <w:rsid w:val="00A03227"/>
    <w:rsid w:val="00A037D5"/>
    <w:rsid w:val="00A03860"/>
    <w:rsid w:val="00A03C1D"/>
    <w:rsid w:val="00A03CC1"/>
    <w:rsid w:val="00A03F09"/>
    <w:rsid w:val="00A04068"/>
    <w:rsid w:val="00A04BDB"/>
    <w:rsid w:val="00A04E43"/>
    <w:rsid w:val="00A051C2"/>
    <w:rsid w:val="00A052BD"/>
    <w:rsid w:val="00A056DE"/>
    <w:rsid w:val="00A05762"/>
    <w:rsid w:val="00A05D62"/>
    <w:rsid w:val="00A06111"/>
    <w:rsid w:val="00A06159"/>
    <w:rsid w:val="00A065F9"/>
    <w:rsid w:val="00A06802"/>
    <w:rsid w:val="00A06C16"/>
    <w:rsid w:val="00A06CC6"/>
    <w:rsid w:val="00A07232"/>
    <w:rsid w:val="00A07A80"/>
    <w:rsid w:val="00A07CC0"/>
    <w:rsid w:val="00A07CE5"/>
    <w:rsid w:val="00A07FD7"/>
    <w:rsid w:val="00A1051D"/>
    <w:rsid w:val="00A10734"/>
    <w:rsid w:val="00A10779"/>
    <w:rsid w:val="00A10C14"/>
    <w:rsid w:val="00A10C6E"/>
    <w:rsid w:val="00A10EEF"/>
    <w:rsid w:val="00A110E8"/>
    <w:rsid w:val="00A11542"/>
    <w:rsid w:val="00A115AC"/>
    <w:rsid w:val="00A11787"/>
    <w:rsid w:val="00A12150"/>
    <w:rsid w:val="00A121FA"/>
    <w:rsid w:val="00A122A7"/>
    <w:rsid w:val="00A12808"/>
    <w:rsid w:val="00A128AD"/>
    <w:rsid w:val="00A12DAB"/>
    <w:rsid w:val="00A13196"/>
    <w:rsid w:val="00A13207"/>
    <w:rsid w:val="00A133A3"/>
    <w:rsid w:val="00A13627"/>
    <w:rsid w:val="00A13763"/>
    <w:rsid w:val="00A13859"/>
    <w:rsid w:val="00A13A51"/>
    <w:rsid w:val="00A13AD1"/>
    <w:rsid w:val="00A13B72"/>
    <w:rsid w:val="00A13D1F"/>
    <w:rsid w:val="00A13DE4"/>
    <w:rsid w:val="00A1450D"/>
    <w:rsid w:val="00A14909"/>
    <w:rsid w:val="00A14967"/>
    <w:rsid w:val="00A14DEE"/>
    <w:rsid w:val="00A14F76"/>
    <w:rsid w:val="00A15077"/>
    <w:rsid w:val="00A15272"/>
    <w:rsid w:val="00A15273"/>
    <w:rsid w:val="00A1534C"/>
    <w:rsid w:val="00A154ED"/>
    <w:rsid w:val="00A1565B"/>
    <w:rsid w:val="00A156F7"/>
    <w:rsid w:val="00A15773"/>
    <w:rsid w:val="00A15C1F"/>
    <w:rsid w:val="00A15E87"/>
    <w:rsid w:val="00A163DC"/>
    <w:rsid w:val="00A1645C"/>
    <w:rsid w:val="00A1665D"/>
    <w:rsid w:val="00A168A4"/>
    <w:rsid w:val="00A16A76"/>
    <w:rsid w:val="00A16BC0"/>
    <w:rsid w:val="00A16CAC"/>
    <w:rsid w:val="00A16D7E"/>
    <w:rsid w:val="00A16E4A"/>
    <w:rsid w:val="00A17803"/>
    <w:rsid w:val="00A1782A"/>
    <w:rsid w:val="00A17A89"/>
    <w:rsid w:val="00A17AE7"/>
    <w:rsid w:val="00A17B39"/>
    <w:rsid w:val="00A17CA0"/>
    <w:rsid w:val="00A200B0"/>
    <w:rsid w:val="00A202D7"/>
    <w:rsid w:val="00A204F6"/>
    <w:rsid w:val="00A20624"/>
    <w:rsid w:val="00A20D45"/>
    <w:rsid w:val="00A21091"/>
    <w:rsid w:val="00A2116F"/>
    <w:rsid w:val="00A2145E"/>
    <w:rsid w:val="00A2151E"/>
    <w:rsid w:val="00A21840"/>
    <w:rsid w:val="00A218A0"/>
    <w:rsid w:val="00A21982"/>
    <w:rsid w:val="00A219DC"/>
    <w:rsid w:val="00A21CA0"/>
    <w:rsid w:val="00A21DE7"/>
    <w:rsid w:val="00A21E76"/>
    <w:rsid w:val="00A21EC8"/>
    <w:rsid w:val="00A21F4C"/>
    <w:rsid w:val="00A22212"/>
    <w:rsid w:val="00A227D2"/>
    <w:rsid w:val="00A2284A"/>
    <w:rsid w:val="00A22890"/>
    <w:rsid w:val="00A229AA"/>
    <w:rsid w:val="00A22B88"/>
    <w:rsid w:val="00A22CC8"/>
    <w:rsid w:val="00A22F21"/>
    <w:rsid w:val="00A22F26"/>
    <w:rsid w:val="00A234AE"/>
    <w:rsid w:val="00A2380F"/>
    <w:rsid w:val="00A2396B"/>
    <w:rsid w:val="00A23BC8"/>
    <w:rsid w:val="00A24156"/>
    <w:rsid w:val="00A242AF"/>
    <w:rsid w:val="00A242F7"/>
    <w:rsid w:val="00A24370"/>
    <w:rsid w:val="00A245F8"/>
    <w:rsid w:val="00A2462F"/>
    <w:rsid w:val="00A24832"/>
    <w:rsid w:val="00A24845"/>
    <w:rsid w:val="00A248A2"/>
    <w:rsid w:val="00A24916"/>
    <w:rsid w:val="00A24ACE"/>
    <w:rsid w:val="00A24BC7"/>
    <w:rsid w:val="00A24D78"/>
    <w:rsid w:val="00A2529A"/>
    <w:rsid w:val="00A253CA"/>
    <w:rsid w:val="00A25423"/>
    <w:rsid w:val="00A25484"/>
    <w:rsid w:val="00A254DC"/>
    <w:rsid w:val="00A254FA"/>
    <w:rsid w:val="00A25AA0"/>
    <w:rsid w:val="00A25B1B"/>
    <w:rsid w:val="00A25B69"/>
    <w:rsid w:val="00A25DB3"/>
    <w:rsid w:val="00A25E66"/>
    <w:rsid w:val="00A25EF6"/>
    <w:rsid w:val="00A26343"/>
    <w:rsid w:val="00A265D8"/>
    <w:rsid w:val="00A26898"/>
    <w:rsid w:val="00A26A8E"/>
    <w:rsid w:val="00A26BF9"/>
    <w:rsid w:val="00A26EA4"/>
    <w:rsid w:val="00A26F00"/>
    <w:rsid w:val="00A2731F"/>
    <w:rsid w:val="00A27344"/>
    <w:rsid w:val="00A275A9"/>
    <w:rsid w:val="00A27763"/>
    <w:rsid w:val="00A27814"/>
    <w:rsid w:val="00A27DA1"/>
    <w:rsid w:val="00A27DF1"/>
    <w:rsid w:val="00A27F11"/>
    <w:rsid w:val="00A3008C"/>
    <w:rsid w:val="00A303E1"/>
    <w:rsid w:val="00A30495"/>
    <w:rsid w:val="00A305CD"/>
    <w:rsid w:val="00A306CA"/>
    <w:rsid w:val="00A30735"/>
    <w:rsid w:val="00A30E68"/>
    <w:rsid w:val="00A30FC0"/>
    <w:rsid w:val="00A31122"/>
    <w:rsid w:val="00A31134"/>
    <w:rsid w:val="00A311A5"/>
    <w:rsid w:val="00A3121F"/>
    <w:rsid w:val="00A3124A"/>
    <w:rsid w:val="00A31766"/>
    <w:rsid w:val="00A31933"/>
    <w:rsid w:val="00A31ED8"/>
    <w:rsid w:val="00A31F75"/>
    <w:rsid w:val="00A31FF2"/>
    <w:rsid w:val="00A32002"/>
    <w:rsid w:val="00A3244A"/>
    <w:rsid w:val="00A3260F"/>
    <w:rsid w:val="00A32680"/>
    <w:rsid w:val="00A329CA"/>
    <w:rsid w:val="00A329D2"/>
    <w:rsid w:val="00A32C34"/>
    <w:rsid w:val="00A32D0B"/>
    <w:rsid w:val="00A32DAA"/>
    <w:rsid w:val="00A32FFE"/>
    <w:rsid w:val="00A336BE"/>
    <w:rsid w:val="00A33EB1"/>
    <w:rsid w:val="00A342C4"/>
    <w:rsid w:val="00A34359"/>
    <w:rsid w:val="00A34777"/>
    <w:rsid w:val="00A34925"/>
    <w:rsid w:val="00A34958"/>
    <w:rsid w:val="00A34A99"/>
    <w:rsid w:val="00A34AA0"/>
    <w:rsid w:val="00A34AF6"/>
    <w:rsid w:val="00A34B5A"/>
    <w:rsid w:val="00A34E22"/>
    <w:rsid w:val="00A35395"/>
    <w:rsid w:val="00A3541F"/>
    <w:rsid w:val="00A3543B"/>
    <w:rsid w:val="00A35568"/>
    <w:rsid w:val="00A356EC"/>
    <w:rsid w:val="00A35A04"/>
    <w:rsid w:val="00A35B6B"/>
    <w:rsid w:val="00A35F3C"/>
    <w:rsid w:val="00A35F86"/>
    <w:rsid w:val="00A36163"/>
    <w:rsid w:val="00A36184"/>
    <w:rsid w:val="00A362B6"/>
    <w:rsid w:val="00A36539"/>
    <w:rsid w:val="00A36EA7"/>
    <w:rsid w:val="00A3715C"/>
    <w:rsid w:val="00A3722B"/>
    <w:rsid w:val="00A37275"/>
    <w:rsid w:val="00A373BD"/>
    <w:rsid w:val="00A37802"/>
    <w:rsid w:val="00A37986"/>
    <w:rsid w:val="00A37DEC"/>
    <w:rsid w:val="00A39241"/>
    <w:rsid w:val="00A400F4"/>
    <w:rsid w:val="00A40736"/>
    <w:rsid w:val="00A4099A"/>
    <w:rsid w:val="00A40AA3"/>
    <w:rsid w:val="00A40ADF"/>
    <w:rsid w:val="00A40B64"/>
    <w:rsid w:val="00A40B9A"/>
    <w:rsid w:val="00A40BD1"/>
    <w:rsid w:val="00A40F7D"/>
    <w:rsid w:val="00A40FB6"/>
    <w:rsid w:val="00A41074"/>
    <w:rsid w:val="00A412F4"/>
    <w:rsid w:val="00A413B4"/>
    <w:rsid w:val="00A4167C"/>
    <w:rsid w:val="00A419F4"/>
    <w:rsid w:val="00A41FE2"/>
    <w:rsid w:val="00A4226E"/>
    <w:rsid w:val="00A4260F"/>
    <w:rsid w:val="00A42894"/>
    <w:rsid w:val="00A428F5"/>
    <w:rsid w:val="00A42C2A"/>
    <w:rsid w:val="00A42CF5"/>
    <w:rsid w:val="00A42EA0"/>
    <w:rsid w:val="00A42FDE"/>
    <w:rsid w:val="00A4318D"/>
    <w:rsid w:val="00A436D0"/>
    <w:rsid w:val="00A4387A"/>
    <w:rsid w:val="00A43D4F"/>
    <w:rsid w:val="00A44102"/>
    <w:rsid w:val="00A44151"/>
    <w:rsid w:val="00A445BE"/>
    <w:rsid w:val="00A4463F"/>
    <w:rsid w:val="00A44D1C"/>
    <w:rsid w:val="00A45002"/>
    <w:rsid w:val="00A45354"/>
    <w:rsid w:val="00A453AB"/>
    <w:rsid w:val="00A45CF0"/>
    <w:rsid w:val="00A45D23"/>
    <w:rsid w:val="00A45FF9"/>
    <w:rsid w:val="00A46004"/>
    <w:rsid w:val="00A46769"/>
    <w:rsid w:val="00A46A20"/>
    <w:rsid w:val="00A46B12"/>
    <w:rsid w:val="00A46FEF"/>
    <w:rsid w:val="00A4724A"/>
    <w:rsid w:val="00A476A2"/>
    <w:rsid w:val="00A47811"/>
    <w:rsid w:val="00A47948"/>
    <w:rsid w:val="00A47B66"/>
    <w:rsid w:val="00A47E05"/>
    <w:rsid w:val="00A506D1"/>
    <w:rsid w:val="00A50705"/>
    <w:rsid w:val="00A50A32"/>
    <w:rsid w:val="00A50CF6"/>
    <w:rsid w:val="00A50F6B"/>
    <w:rsid w:val="00A5114B"/>
    <w:rsid w:val="00A51160"/>
    <w:rsid w:val="00A5138A"/>
    <w:rsid w:val="00A5140E"/>
    <w:rsid w:val="00A515DC"/>
    <w:rsid w:val="00A516F2"/>
    <w:rsid w:val="00A5181E"/>
    <w:rsid w:val="00A51921"/>
    <w:rsid w:val="00A51D68"/>
    <w:rsid w:val="00A5256C"/>
    <w:rsid w:val="00A52859"/>
    <w:rsid w:val="00A52A25"/>
    <w:rsid w:val="00A52AA9"/>
    <w:rsid w:val="00A52C1F"/>
    <w:rsid w:val="00A52F4E"/>
    <w:rsid w:val="00A53075"/>
    <w:rsid w:val="00A530F7"/>
    <w:rsid w:val="00A53150"/>
    <w:rsid w:val="00A53BDD"/>
    <w:rsid w:val="00A53E5F"/>
    <w:rsid w:val="00A53FB6"/>
    <w:rsid w:val="00A5403C"/>
    <w:rsid w:val="00A546AC"/>
    <w:rsid w:val="00A547E6"/>
    <w:rsid w:val="00A54945"/>
    <w:rsid w:val="00A54AD3"/>
    <w:rsid w:val="00A54B2A"/>
    <w:rsid w:val="00A54F9E"/>
    <w:rsid w:val="00A5505C"/>
    <w:rsid w:val="00A553B3"/>
    <w:rsid w:val="00A558D8"/>
    <w:rsid w:val="00A55919"/>
    <w:rsid w:val="00A55923"/>
    <w:rsid w:val="00A55A49"/>
    <w:rsid w:val="00A55BE4"/>
    <w:rsid w:val="00A55E85"/>
    <w:rsid w:val="00A560E9"/>
    <w:rsid w:val="00A5619A"/>
    <w:rsid w:val="00A5629C"/>
    <w:rsid w:val="00A56946"/>
    <w:rsid w:val="00A569A0"/>
    <w:rsid w:val="00A56D04"/>
    <w:rsid w:val="00A571CF"/>
    <w:rsid w:val="00A571D0"/>
    <w:rsid w:val="00A572AE"/>
    <w:rsid w:val="00A578C5"/>
    <w:rsid w:val="00A57BB2"/>
    <w:rsid w:val="00A57D92"/>
    <w:rsid w:val="00A6003F"/>
    <w:rsid w:val="00A603E1"/>
    <w:rsid w:val="00A60ADB"/>
    <w:rsid w:val="00A60D38"/>
    <w:rsid w:val="00A61042"/>
    <w:rsid w:val="00A61695"/>
    <w:rsid w:val="00A6170E"/>
    <w:rsid w:val="00A61797"/>
    <w:rsid w:val="00A6193B"/>
    <w:rsid w:val="00A61C59"/>
    <w:rsid w:val="00A6241A"/>
    <w:rsid w:val="00A625D8"/>
    <w:rsid w:val="00A62621"/>
    <w:rsid w:val="00A6277A"/>
    <w:rsid w:val="00A627C3"/>
    <w:rsid w:val="00A6303D"/>
    <w:rsid w:val="00A63085"/>
    <w:rsid w:val="00A631A5"/>
    <w:rsid w:val="00A63590"/>
    <w:rsid w:val="00A638B1"/>
    <w:rsid w:val="00A6395B"/>
    <w:rsid w:val="00A63B8C"/>
    <w:rsid w:val="00A63C90"/>
    <w:rsid w:val="00A63EF9"/>
    <w:rsid w:val="00A642BC"/>
    <w:rsid w:val="00A643FB"/>
    <w:rsid w:val="00A64484"/>
    <w:rsid w:val="00A64510"/>
    <w:rsid w:val="00A646F9"/>
    <w:rsid w:val="00A647A9"/>
    <w:rsid w:val="00A64D39"/>
    <w:rsid w:val="00A64F93"/>
    <w:rsid w:val="00A65127"/>
    <w:rsid w:val="00A651A0"/>
    <w:rsid w:val="00A65433"/>
    <w:rsid w:val="00A6543F"/>
    <w:rsid w:val="00A65BB5"/>
    <w:rsid w:val="00A666A8"/>
    <w:rsid w:val="00A667D2"/>
    <w:rsid w:val="00A668DF"/>
    <w:rsid w:val="00A66A1D"/>
    <w:rsid w:val="00A66AB6"/>
    <w:rsid w:val="00A66BEC"/>
    <w:rsid w:val="00A66CF3"/>
    <w:rsid w:val="00A66D8F"/>
    <w:rsid w:val="00A67641"/>
    <w:rsid w:val="00A6769F"/>
    <w:rsid w:val="00A677E1"/>
    <w:rsid w:val="00A679C9"/>
    <w:rsid w:val="00A67A00"/>
    <w:rsid w:val="00A67DB8"/>
    <w:rsid w:val="00A70038"/>
    <w:rsid w:val="00A70251"/>
    <w:rsid w:val="00A70406"/>
    <w:rsid w:val="00A706EF"/>
    <w:rsid w:val="00A70836"/>
    <w:rsid w:val="00A70972"/>
    <w:rsid w:val="00A70C7F"/>
    <w:rsid w:val="00A70E4B"/>
    <w:rsid w:val="00A70E88"/>
    <w:rsid w:val="00A70F9D"/>
    <w:rsid w:val="00A71090"/>
    <w:rsid w:val="00A7118D"/>
    <w:rsid w:val="00A715B8"/>
    <w:rsid w:val="00A715C8"/>
    <w:rsid w:val="00A715F8"/>
    <w:rsid w:val="00A71920"/>
    <w:rsid w:val="00A71C33"/>
    <w:rsid w:val="00A71CA4"/>
    <w:rsid w:val="00A72366"/>
    <w:rsid w:val="00A728DB"/>
    <w:rsid w:val="00A72B8A"/>
    <w:rsid w:val="00A72FAC"/>
    <w:rsid w:val="00A73103"/>
    <w:rsid w:val="00A73219"/>
    <w:rsid w:val="00A73486"/>
    <w:rsid w:val="00A737A3"/>
    <w:rsid w:val="00A7383F"/>
    <w:rsid w:val="00A738B9"/>
    <w:rsid w:val="00A73A92"/>
    <w:rsid w:val="00A73D1E"/>
    <w:rsid w:val="00A73F84"/>
    <w:rsid w:val="00A741F5"/>
    <w:rsid w:val="00A743B6"/>
    <w:rsid w:val="00A7451E"/>
    <w:rsid w:val="00A746C3"/>
    <w:rsid w:val="00A74899"/>
    <w:rsid w:val="00A74A17"/>
    <w:rsid w:val="00A74B75"/>
    <w:rsid w:val="00A74CDC"/>
    <w:rsid w:val="00A74D7F"/>
    <w:rsid w:val="00A7525D"/>
    <w:rsid w:val="00A752FC"/>
    <w:rsid w:val="00A75354"/>
    <w:rsid w:val="00A75703"/>
    <w:rsid w:val="00A75827"/>
    <w:rsid w:val="00A75CFA"/>
    <w:rsid w:val="00A76003"/>
    <w:rsid w:val="00A7602B"/>
    <w:rsid w:val="00A760A0"/>
    <w:rsid w:val="00A762E5"/>
    <w:rsid w:val="00A767F4"/>
    <w:rsid w:val="00A768CB"/>
    <w:rsid w:val="00A76C65"/>
    <w:rsid w:val="00A76E12"/>
    <w:rsid w:val="00A76E60"/>
    <w:rsid w:val="00A76F1D"/>
    <w:rsid w:val="00A772DF"/>
    <w:rsid w:val="00A7734E"/>
    <w:rsid w:val="00A777A1"/>
    <w:rsid w:val="00A77894"/>
    <w:rsid w:val="00A779AE"/>
    <w:rsid w:val="00A77B09"/>
    <w:rsid w:val="00A77C78"/>
    <w:rsid w:val="00A77F6F"/>
    <w:rsid w:val="00A8021A"/>
    <w:rsid w:val="00A8063A"/>
    <w:rsid w:val="00A80653"/>
    <w:rsid w:val="00A8072A"/>
    <w:rsid w:val="00A80815"/>
    <w:rsid w:val="00A80DE9"/>
    <w:rsid w:val="00A80FAF"/>
    <w:rsid w:val="00A810E8"/>
    <w:rsid w:val="00A8145B"/>
    <w:rsid w:val="00A81632"/>
    <w:rsid w:val="00A816D8"/>
    <w:rsid w:val="00A818AF"/>
    <w:rsid w:val="00A81C88"/>
    <w:rsid w:val="00A81FB3"/>
    <w:rsid w:val="00A82305"/>
    <w:rsid w:val="00A82501"/>
    <w:rsid w:val="00A8255A"/>
    <w:rsid w:val="00A825C6"/>
    <w:rsid w:val="00A82856"/>
    <w:rsid w:val="00A82A70"/>
    <w:rsid w:val="00A82B10"/>
    <w:rsid w:val="00A82EF8"/>
    <w:rsid w:val="00A831FD"/>
    <w:rsid w:val="00A83352"/>
    <w:rsid w:val="00A83412"/>
    <w:rsid w:val="00A8385D"/>
    <w:rsid w:val="00A8391D"/>
    <w:rsid w:val="00A83939"/>
    <w:rsid w:val="00A83BC0"/>
    <w:rsid w:val="00A83C3E"/>
    <w:rsid w:val="00A83C99"/>
    <w:rsid w:val="00A844E6"/>
    <w:rsid w:val="00A84619"/>
    <w:rsid w:val="00A84A31"/>
    <w:rsid w:val="00A84C79"/>
    <w:rsid w:val="00A84E14"/>
    <w:rsid w:val="00A84E58"/>
    <w:rsid w:val="00A84F73"/>
    <w:rsid w:val="00A850A2"/>
    <w:rsid w:val="00A85427"/>
    <w:rsid w:val="00A8542D"/>
    <w:rsid w:val="00A854AF"/>
    <w:rsid w:val="00A859BB"/>
    <w:rsid w:val="00A85C69"/>
    <w:rsid w:val="00A86048"/>
    <w:rsid w:val="00A8636C"/>
    <w:rsid w:val="00A86447"/>
    <w:rsid w:val="00A86488"/>
    <w:rsid w:val="00A8649F"/>
    <w:rsid w:val="00A8679C"/>
    <w:rsid w:val="00A86818"/>
    <w:rsid w:val="00A86B2D"/>
    <w:rsid w:val="00A86B9D"/>
    <w:rsid w:val="00A872A4"/>
    <w:rsid w:val="00A873D6"/>
    <w:rsid w:val="00A8754B"/>
    <w:rsid w:val="00A87671"/>
    <w:rsid w:val="00A8773D"/>
    <w:rsid w:val="00A8775D"/>
    <w:rsid w:val="00A87854"/>
    <w:rsid w:val="00A8797D"/>
    <w:rsid w:val="00A87B4D"/>
    <w:rsid w:val="00A87B5F"/>
    <w:rsid w:val="00A90008"/>
    <w:rsid w:val="00A90341"/>
    <w:rsid w:val="00A906A2"/>
    <w:rsid w:val="00A9095A"/>
    <w:rsid w:val="00A90DAB"/>
    <w:rsid w:val="00A90F77"/>
    <w:rsid w:val="00A90FF0"/>
    <w:rsid w:val="00A9102B"/>
    <w:rsid w:val="00A91133"/>
    <w:rsid w:val="00A91860"/>
    <w:rsid w:val="00A918FB"/>
    <w:rsid w:val="00A91FA3"/>
    <w:rsid w:val="00A923B1"/>
    <w:rsid w:val="00A92787"/>
    <w:rsid w:val="00A927D3"/>
    <w:rsid w:val="00A92FCE"/>
    <w:rsid w:val="00A92FEA"/>
    <w:rsid w:val="00A932DD"/>
    <w:rsid w:val="00A934E7"/>
    <w:rsid w:val="00A935C8"/>
    <w:rsid w:val="00A9399C"/>
    <w:rsid w:val="00A939B4"/>
    <w:rsid w:val="00A939D5"/>
    <w:rsid w:val="00A93AEB"/>
    <w:rsid w:val="00A93D3D"/>
    <w:rsid w:val="00A93FD5"/>
    <w:rsid w:val="00A940AA"/>
    <w:rsid w:val="00A942C2"/>
    <w:rsid w:val="00A94791"/>
    <w:rsid w:val="00A9480C"/>
    <w:rsid w:val="00A949F7"/>
    <w:rsid w:val="00A94BEE"/>
    <w:rsid w:val="00A94BF7"/>
    <w:rsid w:val="00A94C0F"/>
    <w:rsid w:val="00A95395"/>
    <w:rsid w:val="00A9563E"/>
    <w:rsid w:val="00A95726"/>
    <w:rsid w:val="00A958D0"/>
    <w:rsid w:val="00A95D2A"/>
    <w:rsid w:val="00A95E93"/>
    <w:rsid w:val="00A95F42"/>
    <w:rsid w:val="00A95FA9"/>
    <w:rsid w:val="00A961A1"/>
    <w:rsid w:val="00A962A0"/>
    <w:rsid w:val="00A96F4C"/>
    <w:rsid w:val="00A977CB"/>
    <w:rsid w:val="00A978CD"/>
    <w:rsid w:val="00A97BB4"/>
    <w:rsid w:val="00AA015B"/>
    <w:rsid w:val="00AA015F"/>
    <w:rsid w:val="00AA027C"/>
    <w:rsid w:val="00AA028F"/>
    <w:rsid w:val="00AA02E0"/>
    <w:rsid w:val="00AA02F8"/>
    <w:rsid w:val="00AA0B97"/>
    <w:rsid w:val="00AA0B9F"/>
    <w:rsid w:val="00AA115B"/>
    <w:rsid w:val="00AA1193"/>
    <w:rsid w:val="00AA144C"/>
    <w:rsid w:val="00AA14DF"/>
    <w:rsid w:val="00AA153A"/>
    <w:rsid w:val="00AA15AF"/>
    <w:rsid w:val="00AA1D78"/>
    <w:rsid w:val="00AA1E64"/>
    <w:rsid w:val="00AA20B7"/>
    <w:rsid w:val="00AA20E9"/>
    <w:rsid w:val="00AA2175"/>
    <w:rsid w:val="00AA223E"/>
    <w:rsid w:val="00AA2403"/>
    <w:rsid w:val="00AA27B0"/>
    <w:rsid w:val="00AA2A85"/>
    <w:rsid w:val="00AA2AA3"/>
    <w:rsid w:val="00AA2AA7"/>
    <w:rsid w:val="00AA2E55"/>
    <w:rsid w:val="00AA2EE3"/>
    <w:rsid w:val="00AA2F61"/>
    <w:rsid w:val="00AA31DF"/>
    <w:rsid w:val="00AA3338"/>
    <w:rsid w:val="00AA34CF"/>
    <w:rsid w:val="00AA3916"/>
    <w:rsid w:val="00AA3951"/>
    <w:rsid w:val="00AA3BFF"/>
    <w:rsid w:val="00AA3DEB"/>
    <w:rsid w:val="00AA4451"/>
    <w:rsid w:val="00AA44F2"/>
    <w:rsid w:val="00AA4694"/>
    <w:rsid w:val="00AA4A0F"/>
    <w:rsid w:val="00AA4A8C"/>
    <w:rsid w:val="00AA4B4A"/>
    <w:rsid w:val="00AA4C2D"/>
    <w:rsid w:val="00AA54CC"/>
    <w:rsid w:val="00AA557B"/>
    <w:rsid w:val="00AA55B3"/>
    <w:rsid w:val="00AA5607"/>
    <w:rsid w:val="00AA5EB5"/>
    <w:rsid w:val="00AA6256"/>
    <w:rsid w:val="00AA6265"/>
    <w:rsid w:val="00AA631B"/>
    <w:rsid w:val="00AA6630"/>
    <w:rsid w:val="00AA6755"/>
    <w:rsid w:val="00AA68D1"/>
    <w:rsid w:val="00AA6B55"/>
    <w:rsid w:val="00AA7034"/>
    <w:rsid w:val="00AA70A4"/>
    <w:rsid w:val="00AA7109"/>
    <w:rsid w:val="00AA76F7"/>
    <w:rsid w:val="00AA7966"/>
    <w:rsid w:val="00AA79A5"/>
    <w:rsid w:val="00AA7A0C"/>
    <w:rsid w:val="00AA7B75"/>
    <w:rsid w:val="00AA7BE8"/>
    <w:rsid w:val="00AA7E58"/>
    <w:rsid w:val="00AA7EA7"/>
    <w:rsid w:val="00AA7FC9"/>
    <w:rsid w:val="00AB01E4"/>
    <w:rsid w:val="00AB026A"/>
    <w:rsid w:val="00AB026B"/>
    <w:rsid w:val="00AB028F"/>
    <w:rsid w:val="00AB0293"/>
    <w:rsid w:val="00AB05E9"/>
    <w:rsid w:val="00AB08CD"/>
    <w:rsid w:val="00AB0D22"/>
    <w:rsid w:val="00AB0F61"/>
    <w:rsid w:val="00AB1699"/>
    <w:rsid w:val="00AB1A27"/>
    <w:rsid w:val="00AB1C0C"/>
    <w:rsid w:val="00AB218D"/>
    <w:rsid w:val="00AB22C2"/>
    <w:rsid w:val="00AB237D"/>
    <w:rsid w:val="00AB299E"/>
    <w:rsid w:val="00AB2D42"/>
    <w:rsid w:val="00AB2E2E"/>
    <w:rsid w:val="00AB2EB4"/>
    <w:rsid w:val="00AB3028"/>
    <w:rsid w:val="00AB3087"/>
    <w:rsid w:val="00AB334B"/>
    <w:rsid w:val="00AB342A"/>
    <w:rsid w:val="00AB3495"/>
    <w:rsid w:val="00AB3552"/>
    <w:rsid w:val="00AB35E9"/>
    <w:rsid w:val="00AB3863"/>
    <w:rsid w:val="00AB3976"/>
    <w:rsid w:val="00AB3D6D"/>
    <w:rsid w:val="00AB3FD4"/>
    <w:rsid w:val="00AB40B9"/>
    <w:rsid w:val="00AB42AF"/>
    <w:rsid w:val="00AB47A0"/>
    <w:rsid w:val="00AB4A14"/>
    <w:rsid w:val="00AB4CCD"/>
    <w:rsid w:val="00AB4E79"/>
    <w:rsid w:val="00AB4FA9"/>
    <w:rsid w:val="00AB545B"/>
    <w:rsid w:val="00AB579D"/>
    <w:rsid w:val="00AB5933"/>
    <w:rsid w:val="00AB595D"/>
    <w:rsid w:val="00AB5B73"/>
    <w:rsid w:val="00AB5B9C"/>
    <w:rsid w:val="00AB5DE7"/>
    <w:rsid w:val="00AB6490"/>
    <w:rsid w:val="00AB64A9"/>
    <w:rsid w:val="00AB681E"/>
    <w:rsid w:val="00AB69C6"/>
    <w:rsid w:val="00AB6DA7"/>
    <w:rsid w:val="00AB6F9E"/>
    <w:rsid w:val="00AB7093"/>
    <w:rsid w:val="00AB75E0"/>
    <w:rsid w:val="00AB76CD"/>
    <w:rsid w:val="00AB782E"/>
    <w:rsid w:val="00AB7952"/>
    <w:rsid w:val="00AB79C3"/>
    <w:rsid w:val="00AB7A28"/>
    <w:rsid w:val="00AB7A9F"/>
    <w:rsid w:val="00AB7E1D"/>
    <w:rsid w:val="00AC0059"/>
    <w:rsid w:val="00AC0066"/>
    <w:rsid w:val="00AC01CE"/>
    <w:rsid w:val="00AC0673"/>
    <w:rsid w:val="00AC0757"/>
    <w:rsid w:val="00AC07B4"/>
    <w:rsid w:val="00AC09B8"/>
    <w:rsid w:val="00AC1132"/>
    <w:rsid w:val="00AC189F"/>
    <w:rsid w:val="00AC2004"/>
    <w:rsid w:val="00AC2528"/>
    <w:rsid w:val="00AC25D4"/>
    <w:rsid w:val="00AC267A"/>
    <w:rsid w:val="00AC26E2"/>
    <w:rsid w:val="00AC26F6"/>
    <w:rsid w:val="00AC2726"/>
    <w:rsid w:val="00AC2B51"/>
    <w:rsid w:val="00AC2C40"/>
    <w:rsid w:val="00AC2E3E"/>
    <w:rsid w:val="00AC2E50"/>
    <w:rsid w:val="00AC2F21"/>
    <w:rsid w:val="00AC3234"/>
    <w:rsid w:val="00AC327C"/>
    <w:rsid w:val="00AC3C0B"/>
    <w:rsid w:val="00AC3F01"/>
    <w:rsid w:val="00AC40D1"/>
    <w:rsid w:val="00AC47D9"/>
    <w:rsid w:val="00AC48EA"/>
    <w:rsid w:val="00AC4B98"/>
    <w:rsid w:val="00AC4BAF"/>
    <w:rsid w:val="00AC4D7A"/>
    <w:rsid w:val="00AC5205"/>
    <w:rsid w:val="00AC5866"/>
    <w:rsid w:val="00AC5D4E"/>
    <w:rsid w:val="00AC5DB0"/>
    <w:rsid w:val="00AC5F88"/>
    <w:rsid w:val="00AC634C"/>
    <w:rsid w:val="00AC65BC"/>
    <w:rsid w:val="00AC6829"/>
    <w:rsid w:val="00AC6B51"/>
    <w:rsid w:val="00AC6F55"/>
    <w:rsid w:val="00AC71C2"/>
    <w:rsid w:val="00AC7215"/>
    <w:rsid w:val="00AC7420"/>
    <w:rsid w:val="00AC7C7E"/>
    <w:rsid w:val="00AC7DBA"/>
    <w:rsid w:val="00AC7F6C"/>
    <w:rsid w:val="00AD005E"/>
    <w:rsid w:val="00AD009A"/>
    <w:rsid w:val="00AD0162"/>
    <w:rsid w:val="00AD0B1E"/>
    <w:rsid w:val="00AD0BC1"/>
    <w:rsid w:val="00AD0CC0"/>
    <w:rsid w:val="00AD0E9E"/>
    <w:rsid w:val="00AD104A"/>
    <w:rsid w:val="00AD1681"/>
    <w:rsid w:val="00AD1AC9"/>
    <w:rsid w:val="00AD1B82"/>
    <w:rsid w:val="00AD1C78"/>
    <w:rsid w:val="00AD1DE9"/>
    <w:rsid w:val="00AD1EE0"/>
    <w:rsid w:val="00AD2363"/>
    <w:rsid w:val="00AD304A"/>
    <w:rsid w:val="00AD315A"/>
    <w:rsid w:val="00AD31D7"/>
    <w:rsid w:val="00AD3309"/>
    <w:rsid w:val="00AD33A5"/>
    <w:rsid w:val="00AD344A"/>
    <w:rsid w:val="00AD3490"/>
    <w:rsid w:val="00AD36EE"/>
    <w:rsid w:val="00AD36FD"/>
    <w:rsid w:val="00AD376E"/>
    <w:rsid w:val="00AD3959"/>
    <w:rsid w:val="00AD42F8"/>
    <w:rsid w:val="00AD4380"/>
    <w:rsid w:val="00AD4493"/>
    <w:rsid w:val="00AD4542"/>
    <w:rsid w:val="00AD45B2"/>
    <w:rsid w:val="00AD45B8"/>
    <w:rsid w:val="00AD4939"/>
    <w:rsid w:val="00AD49C4"/>
    <w:rsid w:val="00AD4A65"/>
    <w:rsid w:val="00AD4AA7"/>
    <w:rsid w:val="00AD4AD3"/>
    <w:rsid w:val="00AD4BB0"/>
    <w:rsid w:val="00AD4ECA"/>
    <w:rsid w:val="00AD4F74"/>
    <w:rsid w:val="00AD5074"/>
    <w:rsid w:val="00AD50D0"/>
    <w:rsid w:val="00AD5171"/>
    <w:rsid w:val="00AD5278"/>
    <w:rsid w:val="00AD5C73"/>
    <w:rsid w:val="00AD5E61"/>
    <w:rsid w:val="00AD611D"/>
    <w:rsid w:val="00AD63E5"/>
    <w:rsid w:val="00AD63ED"/>
    <w:rsid w:val="00AD673A"/>
    <w:rsid w:val="00AD6768"/>
    <w:rsid w:val="00AD6801"/>
    <w:rsid w:val="00AD6AB5"/>
    <w:rsid w:val="00AD6D4E"/>
    <w:rsid w:val="00AD6D70"/>
    <w:rsid w:val="00AD6EEB"/>
    <w:rsid w:val="00AD6FD7"/>
    <w:rsid w:val="00AD7484"/>
    <w:rsid w:val="00AD7931"/>
    <w:rsid w:val="00AD7D01"/>
    <w:rsid w:val="00AD7EF2"/>
    <w:rsid w:val="00AD7F2A"/>
    <w:rsid w:val="00AD7FD0"/>
    <w:rsid w:val="00AE0046"/>
    <w:rsid w:val="00AE013D"/>
    <w:rsid w:val="00AE0582"/>
    <w:rsid w:val="00AE05F6"/>
    <w:rsid w:val="00AE05F9"/>
    <w:rsid w:val="00AE0633"/>
    <w:rsid w:val="00AE0911"/>
    <w:rsid w:val="00AE0ADE"/>
    <w:rsid w:val="00AE0C3D"/>
    <w:rsid w:val="00AE11B7"/>
    <w:rsid w:val="00AE16BE"/>
    <w:rsid w:val="00AE1DB8"/>
    <w:rsid w:val="00AE1EF7"/>
    <w:rsid w:val="00AE1F9F"/>
    <w:rsid w:val="00AE20CD"/>
    <w:rsid w:val="00AE2462"/>
    <w:rsid w:val="00AE26A9"/>
    <w:rsid w:val="00AE26D0"/>
    <w:rsid w:val="00AE2943"/>
    <w:rsid w:val="00AE2CEC"/>
    <w:rsid w:val="00AE2D52"/>
    <w:rsid w:val="00AE2E92"/>
    <w:rsid w:val="00AE2E96"/>
    <w:rsid w:val="00AE3025"/>
    <w:rsid w:val="00AE32B5"/>
    <w:rsid w:val="00AE3531"/>
    <w:rsid w:val="00AE371A"/>
    <w:rsid w:val="00AE3854"/>
    <w:rsid w:val="00AE4077"/>
    <w:rsid w:val="00AE41D2"/>
    <w:rsid w:val="00AE447C"/>
    <w:rsid w:val="00AE4535"/>
    <w:rsid w:val="00AE47C3"/>
    <w:rsid w:val="00AE4964"/>
    <w:rsid w:val="00AE4CB4"/>
    <w:rsid w:val="00AE4D0C"/>
    <w:rsid w:val="00AE4F28"/>
    <w:rsid w:val="00AE4FE7"/>
    <w:rsid w:val="00AE504E"/>
    <w:rsid w:val="00AE548B"/>
    <w:rsid w:val="00AE5574"/>
    <w:rsid w:val="00AE55FA"/>
    <w:rsid w:val="00AE577E"/>
    <w:rsid w:val="00AE5990"/>
    <w:rsid w:val="00AE5D50"/>
    <w:rsid w:val="00AE6294"/>
    <w:rsid w:val="00AE62DE"/>
    <w:rsid w:val="00AE6370"/>
    <w:rsid w:val="00AE689B"/>
    <w:rsid w:val="00AE68E4"/>
    <w:rsid w:val="00AE6BB3"/>
    <w:rsid w:val="00AE6E43"/>
    <w:rsid w:val="00AE6E9E"/>
    <w:rsid w:val="00AE6FAC"/>
    <w:rsid w:val="00AE74E8"/>
    <w:rsid w:val="00AE7658"/>
    <w:rsid w:val="00AE775E"/>
    <w:rsid w:val="00AE7B81"/>
    <w:rsid w:val="00AE7C8A"/>
    <w:rsid w:val="00AE7F3C"/>
    <w:rsid w:val="00AE7F68"/>
    <w:rsid w:val="00AF03B3"/>
    <w:rsid w:val="00AF0593"/>
    <w:rsid w:val="00AF09A5"/>
    <w:rsid w:val="00AF09D6"/>
    <w:rsid w:val="00AF0D3C"/>
    <w:rsid w:val="00AF104E"/>
    <w:rsid w:val="00AF1143"/>
    <w:rsid w:val="00AF11DA"/>
    <w:rsid w:val="00AF12BB"/>
    <w:rsid w:val="00AF1344"/>
    <w:rsid w:val="00AF1536"/>
    <w:rsid w:val="00AF15EC"/>
    <w:rsid w:val="00AF15F6"/>
    <w:rsid w:val="00AF17C6"/>
    <w:rsid w:val="00AF19AF"/>
    <w:rsid w:val="00AF1B70"/>
    <w:rsid w:val="00AF1C7B"/>
    <w:rsid w:val="00AF1DEF"/>
    <w:rsid w:val="00AF20D2"/>
    <w:rsid w:val="00AF21C7"/>
    <w:rsid w:val="00AF2321"/>
    <w:rsid w:val="00AF29EF"/>
    <w:rsid w:val="00AF2BE3"/>
    <w:rsid w:val="00AF2E06"/>
    <w:rsid w:val="00AF3555"/>
    <w:rsid w:val="00AF3719"/>
    <w:rsid w:val="00AF385F"/>
    <w:rsid w:val="00AF3EF0"/>
    <w:rsid w:val="00AF41A7"/>
    <w:rsid w:val="00AF41AE"/>
    <w:rsid w:val="00AF435F"/>
    <w:rsid w:val="00AF4364"/>
    <w:rsid w:val="00AF46BB"/>
    <w:rsid w:val="00AF47D5"/>
    <w:rsid w:val="00AF4AC0"/>
    <w:rsid w:val="00AF4F4C"/>
    <w:rsid w:val="00AF511F"/>
    <w:rsid w:val="00AF52F6"/>
    <w:rsid w:val="00AF52FD"/>
    <w:rsid w:val="00AF54A8"/>
    <w:rsid w:val="00AF5846"/>
    <w:rsid w:val="00AF58B3"/>
    <w:rsid w:val="00AF58B4"/>
    <w:rsid w:val="00AF5A00"/>
    <w:rsid w:val="00AF5ABA"/>
    <w:rsid w:val="00AF5AED"/>
    <w:rsid w:val="00AF5B0F"/>
    <w:rsid w:val="00AF5DEF"/>
    <w:rsid w:val="00AF5E90"/>
    <w:rsid w:val="00AF5F4A"/>
    <w:rsid w:val="00AF5F57"/>
    <w:rsid w:val="00AF6188"/>
    <w:rsid w:val="00AF6284"/>
    <w:rsid w:val="00AF6305"/>
    <w:rsid w:val="00AF6E98"/>
    <w:rsid w:val="00AF6FCA"/>
    <w:rsid w:val="00AF7089"/>
    <w:rsid w:val="00AF71D5"/>
    <w:rsid w:val="00AF7237"/>
    <w:rsid w:val="00AF75EE"/>
    <w:rsid w:val="00AF7A54"/>
    <w:rsid w:val="00AF7DC3"/>
    <w:rsid w:val="00AF7F34"/>
    <w:rsid w:val="00B00122"/>
    <w:rsid w:val="00B0043A"/>
    <w:rsid w:val="00B006B6"/>
    <w:rsid w:val="00B00D75"/>
    <w:rsid w:val="00B01099"/>
    <w:rsid w:val="00B010C6"/>
    <w:rsid w:val="00B013AF"/>
    <w:rsid w:val="00B01C0A"/>
    <w:rsid w:val="00B01C4A"/>
    <w:rsid w:val="00B01CAC"/>
    <w:rsid w:val="00B02012"/>
    <w:rsid w:val="00B021A8"/>
    <w:rsid w:val="00B02864"/>
    <w:rsid w:val="00B02A90"/>
    <w:rsid w:val="00B02B44"/>
    <w:rsid w:val="00B02CC4"/>
    <w:rsid w:val="00B02F33"/>
    <w:rsid w:val="00B02F37"/>
    <w:rsid w:val="00B02FE9"/>
    <w:rsid w:val="00B030C4"/>
    <w:rsid w:val="00B035F9"/>
    <w:rsid w:val="00B0368C"/>
    <w:rsid w:val="00B037A4"/>
    <w:rsid w:val="00B03AB8"/>
    <w:rsid w:val="00B03C62"/>
    <w:rsid w:val="00B03E15"/>
    <w:rsid w:val="00B03F5C"/>
    <w:rsid w:val="00B03FFC"/>
    <w:rsid w:val="00B04251"/>
    <w:rsid w:val="00B042CC"/>
    <w:rsid w:val="00B04325"/>
    <w:rsid w:val="00B0471B"/>
    <w:rsid w:val="00B048CE"/>
    <w:rsid w:val="00B04954"/>
    <w:rsid w:val="00B04FC6"/>
    <w:rsid w:val="00B05152"/>
    <w:rsid w:val="00B052F8"/>
    <w:rsid w:val="00B053EE"/>
    <w:rsid w:val="00B05708"/>
    <w:rsid w:val="00B05BDC"/>
    <w:rsid w:val="00B05F06"/>
    <w:rsid w:val="00B061BC"/>
    <w:rsid w:val="00B06489"/>
    <w:rsid w:val="00B064FF"/>
    <w:rsid w:val="00B065C8"/>
    <w:rsid w:val="00B0678F"/>
    <w:rsid w:val="00B068A0"/>
    <w:rsid w:val="00B06976"/>
    <w:rsid w:val="00B06D1E"/>
    <w:rsid w:val="00B06D27"/>
    <w:rsid w:val="00B06E2B"/>
    <w:rsid w:val="00B06E3B"/>
    <w:rsid w:val="00B070CB"/>
    <w:rsid w:val="00B070F1"/>
    <w:rsid w:val="00B07456"/>
    <w:rsid w:val="00B075E8"/>
    <w:rsid w:val="00B07613"/>
    <w:rsid w:val="00B0764C"/>
    <w:rsid w:val="00B076E1"/>
    <w:rsid w:val="00B07D6F"/>
    <w:rsid w:val="00B1027A"/>
    <w:rsid w:val="00B10331"/>
    <w:rsid w:val="00B1033B"/>
    <w:rsid w:val="00B10354"/>
    <w:rsid w:val="00B10689"/>
    <w:rsid w:val="00B109B1"/>
    <w:rsid w:val="00B10C43"/>
    <w:rsid w:val="00B10DA4"/>
    <w:rsid w:val="00B11014"/>
    <w:rsid w:val="00B11467"/>
    <w:rsid w:val="00B1202C"/>
    <w:rsid w:val="00B1205E"/>
    <w:rsid w:val="00B12225"/>
    <w:rsid w:val="00B12418"/>
    <w:rsid w:val="00B12456"/>
    <w:rsid w:val="00B12551"/>
    <w:rsid w:val="00B125F1"/>
    <w:rsid w:val="00B12903"/>
    <w:rsid w:val="00B12C81"/>
    <w:rsid w:val="00B130FB"/>
    <w:rsid w:val="00B1327A"/>
    <w:rsid w:val="00B132FB"/>
    <w:rsid w:val="00B1341D"/>
    <w:rsid w:val="00B1350B"/>
    <w:rsid w:val="00B1366C"/>
    <w:rsid w:val="00B13994"/>
    <w:rsid w:val="00B13A8A"/>
    <w:rsid w:val="00B13AA3"/>
    <w:rsid w:val="00B13B60"/>
    <w:rsid w:val="00B13C78"/>
    <w:rsid w:val="00B13E0F"/>
    <w:rsid w:val="00B13EA6"/>
    <w:rsid w:val="00B1411F"/>
    <w:rsid w:val="00B1415B"/>
    <w:rsid w:val="00B142C6"/>
    <w:rsid w:val="00B142D2"/>
    <w:rsid w:val="00B14456"/>
    <w:rsid w:val="00B14508"/>
    <w:rsid w:val="00B1456B"/>
    <w:rsid w:val="00B145BB"/>
    <w:rsid w:val="00B145F0"/>
    <w:rsid w:val="00B14B53"/>
    <w:rsid w:val="00B14F3A"/>
    <w:rsid w:val="00B15079"/>
    <w:rsid w:val="00B15243"/>
    <w:rsid w:val="00B152B0"/>
    <w:rsid w:val="00B15597"/>
    <w:rsid w:val="00B15663"/>
    <w:rsid w:val="00B156C1"/>
    <w:rsid w:val="00B15927"/>
    <w:rsid w:val="00B15A55"/>
    <w:rsid w:val="00B15A61"/>
    <w:rsid w:val="00B15CBB"/>
    <w:rsid w:val="00B15E5A"/>
    <w:rsid w:val="00B160B9"/>
    <w:rsid w:val="00B1632B"/>
    <w:rsid w:val="00B163DE"/>
    <w:rsid w:val="00B168C8"/>
    <w:rsid w:val="00B16913"/>
    <w:rsid w:val="00B16B33"/>
    <w:rsid w:val="00B16CE8"/>
    <w:rsid w:val="00B16EC4"/>
    <w:rsid w:val="00B17429"/>
    <w:rsid w:val="00B177E7"/>
    <w:rsid w:val="00B1795A"/>
    <w:rsid w:val="00B17963"/>
    <w:rsid w:val="00B17E91"/>
    <w:rsid w:val="00B17FED"/>
    <w:rsid w:val="00B2076B"/>
    <w:rsid w:val="00B20998"/>
    <w:rsid w:val="00B20DF8"/>
    <w:rsid w:val="00B20E3D"/>
    <w:rsid w:val="00B2105D"/>
    <w:rsid w:val="00B2129B"/>
    <w:rsid w:val="00B214E0"/>
    <w:rsid w:val="00B215F3"/>
    <w:rsid w:val="00B2174D"/>
    <w:rsid w:val="00B21903"/>
    <w:rsid w:val="00B21DE5"/>
    <w:rsid w:val="00B21ECB"/>
    <w:rsid w:val="00B220C6"/>
    <w:rsid w:val="00B221C6"/>
    <w:rsid w:val="00B22317"/>
    <w:rsid w:val="00B22404"/>
    <w:rsid w:val="00B227D2"/>
    <w:rsid w:val="00B2285F"/>
    <w:rsid w:val="00B22FD2"/>
    <w:rsid w:val="00B22FD5"/>
    <w:rsid w:val="00B2347D"/>
    <w:rsid w:val="00B23898"/>
    <w:rsid w:val="00B23967"/>
    <w:rsid w:val="00B23987"/>
    <w:rsid w:val="00B23F08"/>
    <w:rsid w:val="00B23FDA"/>
    <w:rsid w:val="00B242B0"/>
    <w:rsid w:val="00B24374"/>
    <w:rsid w:val="00B2463B"/>
    <w:rsid w:val="00B2478D"/>
    <w:rsid w:val="00B24BB2"/>
    <w:rsid w:val="00B24C94"/>
    <w:rsid w:val="00B24E03"/>
    <w:rsid w:val="00B24E3D"/>
    <w:rsid w:val="00B2504D"/>
    <w:rsid w:val="00B2508C"/>
    <w:rsid w:val="00B2510A"/>
    <w:rsid w:val="00B2512B"/>
    <w:rsid w:val="00B25587"/>
    <w:rsid w:val="00B25861"/>
    <w:rsid w:val="00B2588A"/>
    <w:rsid w:val="00B259C8"/>
    <w:rsid w:val="00B259E4"/>
    <w:rsid w:val="00B25AD2"/>
    <w:rsid w:val="00B25DA0"/>
    <w:rsid w:val="00B25F0C"/>
    <w:rsid w:val="00B25F9E"/>
    <w:rsid w:val="00B260EB"/>
    <w:rsid w:val="00B261B1"/>
    <w:rsid w:val="00B2621A"/>
    <w:rsid w:val="00B262AC"/>
    <w:rsid w:val="00B262B1"/>
    <w:rsid w:val="00B26357"/>
    <w:rsid w:val="00B263E2"/>
    <w:rsid w:val="00B2653C"/>
    <w:rsid w:val="00B266AA"/>
    <w:rsid w:val="00B268C3"/>
    <w:rsid w:val="00B268C6"/>
    <w:rsid w:val="00B269E9"/>
    <w:rsid w:val="00B26BD2"/>
    <w:rsid w:val="00B26CB9"/>
    <w:rsid w:val="00B26CCF"/>
    <w:rsid w:val="00B26D40"/>
    <w:rsid w:val="00B26D96"/>
    <w:rsid w:val="00B26DC3"/>
    <w:rsid w:val="00B26EB9"/>
    <w:rsid w:val="00B26F61"/>
    <w:rsid w:val="00B26F7E"/>
    <w:rsid w:val="00B26FDC"/>
    <w:rsid w:val="00B27582"/>
    <w:rsid w:val="00B2769F"/>
    <w:rsid w:val="00B277AE"/>
    <w:rsid w:val="00B2785D"/>
    <w:rsid w:val="00B27916"/>
    <w:rsid w:val="00B27ADE"/>
    <w:rsid w:val="00B27E45"/>
    <w:rsid w:val="00B30107"/>
    <w:rsid w:val="00B30202"/>
    <w:rsid w:val="00B30345"/>
    <w:rsid w:val="00B305A1"/>
    <w:rsid w:val="00B306D3"/>
    <w:rsid w:val="00B307B5"/>
    <w:rsid w:val="00B30D7F"/>
    <w:rsid w:val="00B30FA6"/>
    <w:rsid w:val="00B30FC2"/>
    <w:rsid w:val="00B3127C"/>
    <w:rsid w:val="00B31377"/>
    <w:rsid w:val="00B31378"/>
    <w:rsid w:val="00B314D4"/>
    <w:rsid w:val="00B3159B"/>
    <w:rsid w:val="00B31CCC"/>
    <w:rsid w:val="00B31D9A"/>
    <w:rsid w:val="00B3213D"/>
    <w:rsid w:val="00B3256C"/>
    <w:rsid w:val="00B32681"/>
    <w:rsid w:val="00B329B3"/>
    <w:rsid w:val="00B32A69"/>
    <w:rsid w:val="00B32C37"/>
    <w:rsid w:val="00B331A2"/>
    <w:rsid w:val="00B333D1"/>
    <w:rsid w:val="00B333D3"/>
    <w:rsid w:val="00B33446"/>
    <w:rsid w:val="00B33652"/>
    <w:rsid w:val="00B336C3"/>
    <w:rsid w:val="00B33821"/>
    <w:rsid w:val="00B33A30"/>
    <w:rsid w:val="00B33DF0"/>
    <w:rsid w:val="00B33F3F"/>
    <w:rsid w:val="00B34024"/>
    <w:rsid w:val="00B340C6"/>
    <w:rsid w:val="00B34282"/>
    <w:rsid w:val="00B34515"/>
    <w:rsid w:val="00B3481C"/>
    <w:rsid w:val="00B348F2"/>
    <w:rsid w:val="00B34A2B"/>
    <w:rsid w:val="00B34ABA"/>
    <w:rsid w:val="00B34CAF"/>
    <w:rsid w:val="00B34F97"/>
    <w:rsid w:val="00B351F6"/>
    <w:rsid w:val="00B352FF"/>
    <w:rsid w:val="00B35403"/>
    <w:rsid w:val="00B358B0"/>
    <w:rsid w:val="00B359E0"/>
    <w:rsid w:val="00B35CD4"/>
    <w:rsid w:val="00B35D52"/>
    <w:rsid w:val="00B35EB3"/>
    <w:rsid w:val="00B362E5"/>
    <w:rsid w:val="00B3656F"/>
    <w:rsid w:val="00B365B5"/>
    <w:rsid w:val="00B36629"/>
    <w:rsid w:val="00B367E2"/>
    <w:rsid w:val="00B36985"/>
    <w:rsid w:val="00B36A3E"/>
    <w:rsid w:val="00B370E5"/>
    <w:rsid w:val="00B37553"/>
    <w:rsid w:val="00B379F1"/>
    <w:rsid w:val="00B37A97"/>
    <w:rsid w:val="00B37F32"/>
    <w:rsid w:val="00B37F8E"/>
    <w:rsid w:val="00B400FB"/>
    <w:rsid w:val="00B40A66"/>
    <w:rsid w:val="00B40B4D"/>
    <w:rsid w:val="00B40BD9"/>
    <w:rsid w:val="00B40F12"/>
    <w:rsid w:val="00B41172"/>
    <w:rsid w:val="00B4131A"/>
    <w:rsid w:val="00B41884"/>
    <w:rsid w:val="00B41B0A"/>
    <w:rsid w:val="00B425F0"/>
    <w:rsid w:val="00B4263B"/>
    <w:rsid w:val="00B42753"/>
    <w:rsid w:val="00B42A56"/>
    <w:rsid w:val="00B42DFA"/>
    <w:rsid w:val="00B42E14"/>
    <w:rsid w:val="00B433D3"/>
    <w:rsid w:val="00B43479"/>
    <w:rsid w:val="00B434E6"/>
    <w:rsid w:val="00B43783"/>
    <w:rsid w:val="00B43CF0"/>
    <w:rsid w:val="00B43DEC"/>
    <w:rsid w:val="00B43F18"/>
    <w:rsid w:val="00B44485"/>
    <w:rsid w:val="00B44523"/>
    <w:rsid w:val="00B44576"/>
    <w:rsid w:val="00B4457D"/>
    <w:rsid w:val="00B445C5"/>
    <w:rsid w:val="00B44869"/>
    <w:rsid w:val="00B4492F"/>
    <w:rsid w:val="00B44B97"/>
    <w:rsid w:val="00B45089"/>
    <w:rsid w:val="00B450D7"/>
    <w:rsid w:val="00B45280"/>
    <w:rsid w:val="00B45287"/>
    <w:rsid w:val="00B452D0"/>
    <w:rsid w:val="00B45B2F"/>
    <w:rsid w:val="00B45F99"/>
    <w:rsid w:val="00B46073"/>
    <w:rsid w:val="00B46146"/>
    <w:rsid w:val="00B463A9"/>
    <w:rsid w:val="00B4647A"/>
    <w:rsid w:val="00B4657D"/>
    <w:rsid w:val="00B46824"/>
    <w:rsid w:val="00B468C2"/>
    <w:rsid w:val="00B4692F"/>
    <w:rsid w:val="00B46935"/>
    <w:rsid w:val="00B46DB1"/>
    <w:rsid w:val="00B46EFD"/>
    <w:rsid w:val="00B47214"/>
    <w:rsid w:val="00B47237"/>
    <w:rsid w:val="00B47A46"/>
    <w:rsid w:val="00B47D98"/>
    <w:rsid w:val="00B47DEB"/>
    <w:rsid w:val="00B47DF9"/>
    <w:rsid w:val="00B50026"/>
    <w:rsid w:val="00B501C7"/>
    <w:rsid w:val="00B503E4"/>
    <w:rsid w:val="00B5041E"/>
    <w:rsid w:val="00B50426"/>
    <w:rsid w:val="00B50B00"/>
    <w:rsid w:val="00B5124B"/>
    <w:rsid w:val="00B51253"/>
    <w:rsid w:val="00B5155D"/>
    <w:rsid w:val="00B51629"/>
    <w:rsid w:val="00B51763"/>
    <w:rsid w:val="00B51931"/>
    <w:rsid w:val="00B51973"/>
    <w:rsid w:val="00B51B12"/>
    <w:rsid w:val="00B51B4E"/>
    <w:rsid w:val="00B51CBF"/>
    <w:rsid w:val="00B51FAD"/>
    <w:rsid w:val="00B520B0"/>
    <w:rsid w:val="00B524A7"/>
    <w:rsid w:val="00B525F9"/>
    <w:rsid w:val="00B52663"/>
    <w:rsid w:val="00B52E65"/>
    <w:rsid w:val="00B52F98"/>
    <w:rsid w:val="00B53042"/>
    <w:rsid w:val="00B53094"/>
    <w:rsid w:val="00B531DD"/>
    <w:rsid w:val="00B53236"/>
    <w:rsid w:val="00B533AA"/>
    <w:rsid w:val="00B534C3"/>
    <w:rsid w:val="00B538DA"/>
    <w:rsid w:val="00B53D7D"/>
    <w:rsid w:val="00B53F01"/>
    <w:rsid w:val="00B540B9"/>
    <w:rsid w:val="00B542E6"/>
    <w:rsid w:val="00B54620"/>
    <w:rsid w:val="00B546F4"/>
    <w:rsid w:val="00B54AB6"/>
    <w:rsid w:val="00B54E0D"/>
    <w:rsid w:val="00B54E31"/>
    <w:rsid w:val="00B54FD1"/>
    <w:rsid w:val="00B54FE1"/>
    <w:rsid w:val="00B55014"/>
    <w:rsid w:val="00B55857"/>
    <w:rsid w:val="00B558F1"/>
    <w:rsid w:val="00B55D93"/>
    <w:rsid w:val="00B55F7A"/>
    <w:rsid w:val="00B56040"/>
    <w:rsid w:val="00B56045"/>
    <w:rsid w:val="00B56161"/>
    <w:rsid w:val="00B56382"/>
    <w:rsid w:val="00B564E2"/>
    <w:rsid w:val="00B568DE"/>
    <w:rsid w:val="00B56C6A"/>
    <w:rsid w:val="00B5727C"/>
    <w:rsid w:val="00B57619"/>
    <w:rsid w:val="00B5782F"/>
    <w:rsid w:val="00B578FD"/>
    <w:rsid w:val="00B604A7"/>
    <w:rsid w:val="00B607CC"/>
    <w:rsid w:val="00B60B80"/>
    <w:rsid w:val="00B60BF5"/>
    <w:rsid w:val="00B60DB1"/>
    <w:rsid w:val="00B60EEF"/>
    <w:rsid w:val="00B60F60"/>
    <w:rsid w:val="00B6110F"/>
    <w:rsid w:val="00B61604"/>
    <w:rsid w:val="00B61671"/>
    <w:rsid w:val="00B61C3B"/>
    <w:rsid w:val="00B61FE1"/>
    <w:rsid w:val="00B62232"/>
    <w:rsid w:val="00B624B0"/>
    <w:rsid w:val="00B625F7"/>
    <w:rsid w:val="00B62972"/>
    <w:rsid w:val="00B62BFB"/>
    <w:rsid w:val="00B62DCB"/>
    <w:rsid w:val="00B62F6A"/>
    <w:rsid w:val="00B6333F"/>
    <w:rsid w:val="00B6350F"/>
    <w:rsid w:val="00B63543"/>
    <w:rsid w:val="00B638E8"/>
    <w:rsid w:val="00B638F1"/>
    <w:rsid w:val="00B63ABF"/>
    <w:rsid w:val="00B63C04"/>
    <w:rsid w:val="00B6400B"/>
    <w:rsid w:val="00B64041"/>
    <w:rsid w:val="00B64360"/>
    <w:rsid w:val="00B64362"/>
    <w:rsid w:val="00B6448A"/>
    <w:rsid w:val="00B646B4"/>
    <w:rsid w:val="00B6481B"/>
    <w:rsid w:val="00B64932"/>
    <w:rsid w:val="00B649A0"/>
    <w:rsid w:val="00B64A69"/>
    <w:rsid w:val="00B64C7A"/>
    <w:rsid w:val="00B64D9F"/>
    <w:rsid w:val="00B65016"/>
    <w:rsid w:val="00B651B1"/>
    <w:rsid w:val="00B65465"/>
    <w:rsid w:val="00B65513"/>
    <w:rsid w:val="00B65B1F"/>
    <w:rsid w:val="00B65CB9"/>
    <w:rsid w:val="00B65D98"/>
    <w:rsid w:val="00B65DE0"/>
    <w:rsid w:val="00B65E00"/>
    <w:rsid w:val="00B65E34"/>
    <w:rsid w:val="00B65EF8"/>
    <w:rsid w:val="00B6603E"/>
    <w:rsid w:val="00B6616F"/>
    <w:rsid w:val="00B661B3"/>
    <w:rsid w:val="00B661E5"/>
    <w:rsid w:val="00B66433"/>
    <w:rsid w:val="00B66A22"/>
    <w:rsid w:val="00B66CD9"/>
    <w:rsid w:val="00B66D88"/>
    <w:rsid w:val="00B67043"/>
    <w:rsid w:val="00B670C3"/>
    <w:rsid w:val="00B671C8"/>
    <w:rsid w:val="00B67317"/>
    <w:rsid w:val="00B6745E"/>
    <w:rsid w:val="00B674D0"/>
    <w:rsid w:val="00B67598"/>
    <w:rsid w:val="00B6782A"/>
    <w:rsid w:val="00B67CCD"/>
    <w:rsid w:val="00B67D4B"/>
    <w:rsid w:val="00B67DEE"/>
    <w:rsid w:val="00B7018E"/>
    <w:rsid w:val="00B7059E"/>
    <w:rsid w:val="00B709DC"/>
    <w:rsid w:val="00B70AAF"/>
    <w:rsid w:val="00B70BF3"/>
    <w:rsid w:val="00B71204"/>
    <w:rsid w:val="00B719BC"/>
    <w:rsid w:val="00B71A84"/>
    <w:rsid w:val="00B71B24"/>
    <w:rsid w:val="00B71D2B"/>
    <w:rsid w:val="00B71DC2"/>
    <w:rsid w:val="00B71DFB"/>
    <w:rsid w:val="00B71FDA"/>
    <w:rsid w:val="00B7217C"/>
    <w:rsid w:val="00B72280"/>
    <w:rsid w:val="00B7251C"/>
    <w:rsid w:val="00B72CD2"/>
    <w:rsid w:val="00B72FE8"/>
    <w:rsid w:val="00B735CD"/>
    <w:rsid w:val="00B736DB"/>
    <w:rsid w:val="00B7371A"/>
    <w:rsid w:val="00B739C9"/>
    <w:rsid w:val="00B73A99"/>
    <w:rsid w:val="00B73AB4"/>
    <w:rsid w:val="00B73BFB"/>
    <w:rsid w:val="00B73C81"/>
    <w:rsid w:val="00B740AB"/>
    <w:rsid w:val="00B740F6"/>
    <w:rsid w:val="00B743BF"/>
    <w:rsid w:val="00B744D6"/>
    <w:rsid w:val="00B74B04"/>
    <w:rsid w:val="00B74B05"/>
    <w:rsid w:val="00B75614"/>
    <w:rsid w:val="00B75643"/>
    <w:rsid w:val="00B7573C"/>
    <w:rsid w:val="00B7591A"/>
    <w:rsid w:val="00B75B71"/>
    <w:rsid w:val="00B75D18"/>
    <w:rsid w:val="00B75E40"/>
    <w:rsid w:val="00B764BA"/>
    <w:rsid w:val="00B765C1"/>
    <w:rsid w:val="00B76840"/>
    <w:rsid w:val="00B768E1"/>
    <w:rsid w:val="00B768ED"/>
    <w:rsid w:val="00B769A8"/>
    <w:rsid w:val="00B76B20"/>
    <w:rsid w:val="00B76B46"/>
    <w:rsid w:val="00B76F03"/>
    <w:rsid w:val="00B76FF2"/>
    <w:rsid w:val="00B7705F"/>
    <w:rsid w:val="00B77364"/>
    <w:rsid w:val="00B77502"/>
    <w:rsid w:val="00B7750D"/>
    <w:rsid w:val="00B778D9"/>
    <w:rsid w:val="00B77DB0"/>
    <w:rsid w:val="00B77E3A"/>
    <w:rsid w:val="00B800A9"/>
    <w:rsid w:val="00B801B2"/>
    <w:rsid w:val="00B801BD"/>
    <w:rsid w:val="00B8034E"/>
    <w:rsid w:val="00B80407"/>
    <w:rsid w:val="00B80838"/>
    <w:rsid w:val="00B80E98"/>
    <w:rsid w:val="00B80EC6"/>
    <w:rsid w:val="00B81044"/>
    <w:rsid w:val="00B81423"/>
    <w:rsid w:val="00B81691"/>
    <w:rsid w:val="00B81750"/>
    <w:rsid w:val="00B81A31"/>
    <w:rsid w:val="00B81BDA"/>
    <w:rsid w:val="00B82047"/>
    <w:rsid w:val="00B8204B"/>
    <w:rsid w:val="00B82157"/>
    <w:rsid w:val="00B82327"/>
    <w:rsid w:val="00B82601"/>
    <w:rsid w:val="00B828C8"/>
    <w:rsid w:val="00B82D35"/>
    <w:rsid w:val="00B82E82"/>
    <w:rsid w:val="00B83257"/>
    <w:rsid w:val="00B8331F"/>
    <w:rsid w:val="00B83394"/>
    <w:rsid w:val="00B8374C"/>
    <w:rsid w:val="00B837EC"/>
    <w:rsid w:val="00B8384C"/>
    <w:rsid w:val="00B838A1"/>
    <w:rsid w:val="00B838BF"/>
    <w:rsid w:val="00B838DA"/>
    <w:rsid w:val="00B83CFE"/>
    <w:rsid w:val="00B8401D"/>
    <w:rsid w:val="00B84223"/>
    <w:rsid w:val="00B846DC"/>
    <w:rsid w:val="00B84823"/>
    <w:rsid w:val="00B849F5"/>
    <w:rsid w:val="00B84B59"/>
    <w:rsid w:val="00B84E93"/>
    <w:rsid w:val="00B84EF3"/>
    <w:rsid w:val="00B84F62"/>
    <w:rsid w:val="00B853DB"/>
    <w:rsid w:val="00B85707"/>
    <w:rsid w:val="00B85950"/>
    <w:rsid w:val="00B85F9B"/>
    <w:rsid w:val="00B86116"/>
    <w:rsid w:val="00B86118"/>
    <w:rsid w:val="00B862CC"/>
    <w:rsid w:val="00B86A7F"/>
    <w:rsid w:val="00B86AB9"/>
    <w:rsid w:val="00B86AD0"/>
    <w:rsid w:val="00B86B26"/>
    <w:rsid w:val="00B86C4F"/>
    <w:rsid w:val="00B86CDF"/>
    <w:rsid w:val="00B86EA6"/>
    <w:rsid w:val="00B86EAE"/>
    <w:rsid w:val="00B8706C"/>
    <w:rsid w:val="00B874D1"/>
    <w:rsid w:val="00B87931"/>
    <w:rsid w:val="00B87E83"/>
    <w:rsid w:val="00B9037C"/>
    <w:rsid w:val="00B9041B"/>
    <w:rsid w:val="00B904C6"/>
    <w:rsid w:val="00B90732"/>
    <w:rsid w:val="00B9091E"/>
    <w:rsid w:val="00B90B97"/>
    <w:rsid w:val="00B90E1E"/>
    <w:rsid w:val="00B9111A"/>
    <w:rsid w:val="00B91244"/>
    <w:rsid w:val="00B9139B"/>
    <w:rsid w:val="00B917FF"/>
    <w:rsid w:val="00B91AFB"/>
    <w:rsid w:val="00B91CF8"/>
    <w:rsid w:val="00B91CFC"/>
    <w:rsid w:val="00B91FCF"/>
    <w:rsid w:val="00B91FE1"/>
    <w:rsid w:val="00B9215D"/>
    <w:rsid w:val="00B9219A"/>
    <w:rsid w:val="00B92349"/>
    <w:rsid w:val="00B923F3"/>
    <w:rsid w:val="00B92578"/>
    <w:rsid w:val="00B92A86"/>
    <w:rsid w:val="00B92BEC"/>
    <w:rsid w:val="00B92F0D"/>
    <w:rsid w:val="00B93071"/>
    <w:rsid w:val="00B935B9"/>
    <w:rsid w:val="00B93893"/>
    <w:rsid w:val="00B93A26"/>
    <w:rsid w:val="00B93AD2"/>
    <w:rsid w:val="00B947C0"/>
    <w:rsid w:val="00B94ABA"/>
    <w:rsid w:val="00B94BB3"/>
    <w:rsid w:val="00B94C68"/>
    <w:rsid w:val="00B94FA5"/>
    <w:rsid w:val="00B95193"/>
    <w:rsid w:val="00B9524B"/>
    <w:rsid w:val="00B957F3"/>
    <w:rsid w:val="00B96450"/>
    <w:rsid w:val="00B966D5"/>
    <w:rsid w:val="00B96A9D"/>
    <w:rsid w:val="00B96B10"/>
    <w:rsid w:val="00B96C7C"/>
    <w:rsid w:val="00B96E7B"/>
    <w:rsid w:val="00B96ECB"/>
    <w:rsid w:val="00B9706D"/>
    <w:rsid w:val="00B970A3"/>
    <w:rsid w:val="00B974CE"/>
    <w:rsid w:val="00B9758E"/>
    <w:rsid w:val="00B975E0"/>
    <w:rsid w:val="00B976A3"/>
    <w:rsid w:val="00B977B0"/>
    <w:rsid w:val="00B9794F"/>
    <w:rsid w:val="00B979C8"/>
    <w:rsid w:val="00BA0060"/>
    <w:rsid w:val="00BA00A4"/>
    <w:rsid w:val="00BA0462"/>
    <w:rsid w:val="00BA0875"/>
    <w:rsid w:val="00BA105F"/>
    <w:rsid w:val="00BA1284"/>
    <w:rsid w:val="00BA1397"/>
    <w:rsid w:val="00BA13C5"/>
    <w:rsid w:val="00BA1622"/>
    <w:rsid w:val="00BA1C78"/>
    <w:rsid w:val="00BA1E3A"/>
    <w:rsid w:val="00BA1EFB"/>
    <w:rsid w:val="00BA2171"/>
    <w:rsid w:val="00BA21A6"/>
    <w:rsid w:val="00BA23DC"/>
    <w:rsid w:val="00BA24B6"/>
    <w:rsid w:val="00BA2603"/>
    <w:rsid w:val="00BA2A0C"/>
    <w:rsid w:val="00BA2D80"/>
    <w:rsid w:val="00BA2FAB"/>
    <w:rsid w:val="00BA3066"/>
    <w:rsid w:val="00BA37C0"/>
    <w:rsid w:val="00BA37E5"/>
    <w:rsid w:val="00BA3E2D"/>
    <w:rsid w:val="00BA41BC"/>
    <w:rsid w:val="00BA42DF"/>
    <w:rsid w:val="00BA46D0"/>
    <w:rsid w:val="00BA480B"/>
    <w:rsid w:val="00BA48FE"/>
    <w:rsid w:val="00BA49AB"/>
    <w:rsid w:val="00BA49AE"/>
    <w:rsid w:val="00BA4BF3"/>
    <w:rsid w:val="00BA4FE8"/>
    <w:rsid w:val="00BA51F7"/>
    <w:rsid w:val="00BA5255"/>
    <w:rsid w:val="00BA5526"/>
    <w:rsid w:val="00BA580C"/>
    <w:rsid w:val="00BA5DE4"/>
    <w:rsid w:val="00BA5FB0"/>
    <w:rsid w:val="00BA6207"/>
    <w:rsid w:val="00BA624F"/>
    <w:rsid w:val="00BA6277"/>
    <w:rsid w:val="00BA62EF"/>
    <w:rsid w:val="00BA6373"/>
    <w:rsid w:val="00BA64AF"/>
    <w:rsid w:val="00BA667E"/>
    <w:rsid w:val="00BA6A71"/>
    <w:rsid w:val="00BA6C25"/>
    <w:rsid w:val="00BA73D7"/>
    <w:rsid w:val="00BA74FF"/>
    <w:rsid w:val="00BA7980"/>
    <w:rsid w:val="00BA7A28"/>
    <w:rsid w:val="00BA7E0A"/>
    <w:rsid w:val="00BA7F32"/>
    <w:rsid w:val="00BB01E0"/>
    <w:rsid w:val="00BB05C0"/>
    <w:rsid w:val="00BB07AB"/>
    <w:rsid w:val="00BB0EFF"/>
    <w:rsid w:val="00BB10C1"/>
    <w:rsid w:val="00BB132C"/>
    <w:rsid w:val="00BB1428"/>
    <w:rsid w:val="00BB1440"/>
    <w:rsid w:val="00BB1574"/>
    <w:rsid w:val="00BB1685"/>
    <w:rsid w:val="00BB1773"/>
    <w:rsid w:val="00BB1847"/>
    <w:rsid w:val="00BB18D1"/>
    <w:rsid w:val="00BB1A22"/>
    <w:rsid w:val="00BB1C09"/>
    <w:rsid w:val="00BB1C7F"/>
    <w:rsid w:val="00BB1E16"/>
    <w:rsid w:val="00BB250A"/>
    <w:rsid w:val="00BB2784"/>
    <w:rsid w:val="00BB28B9"/>
    <w:rsid w:val="00BB2DCF"/>
    <w:rsid w:val="00BB2EB6"/>
    <w:rsid w:val="00BB2F66"/>
    <w:rsid w:val="00BB2FA2"/>
    <w:rsid w:val="00BB3056"/>
    <w:rsid w:val="00BB3129"/>
    <w:rsid w:val="00BB3430"/>
    <w:rsid w:val="00BB3515"/>
    <w:rsid w:val="00BB3723"/>
    <w:rsid w:val="00BB3C6D"/>
    <w:rsid w:val="00BB3DAA"/>
    <w:rsid w:val="00BB3E50"/>
    <w:rsid w:val="00BB42D6"/>
    <w:rsid w:val="00BB4E7D"/>
    <w:rsid w:val="00BB50BE"/>
    <w:rsid w:val="00BB50F5"/>
    <w:rsid w:val="00BB523B"/>
    <w:rsid w:val="00BB52A6"/>
    <w:rsid w:val="00BB52B1"/>
    <w:rsid w:val="00BB542B"/>
    <w:rsid w:val="00BB579E"/>
    <w:rsid w:val="00BB57C8"/>
    <w:rsid w:val="00BB5836"/>
    <w:rsid w:val="00BB5E4F"/>
    <w:rsid w:val="00BB600B"/>
    <w:rsid w:val="00BB6066"/>
    <w:rsid w:val="00BB628C"/>
    <w:rsid w:val="00BB635E"/>
    <w:rsid w:val="00BB6764"/>
    <w:rsid w:val="00BB698A"/>
    <w:rsid w:val="00BB6A03"/>
    <w:rsid w:val="00BB6BA1"/>
    <w:rsid w:val="00BB6C65"/>
    <w:rsid w:val="00BB6C7D"/>
    <w:rsid w:val="00BB6F8E"/>
    <w:rsid w:val="00BB6FEA"/>
    <w:rsid w:val="00BB70B8"/>
    <w:rsid w:val="00BB7307"/>
    <w:rsid w:val="00BB7733"/>
    <w:rsid w:val="00BB77E9"/>
    <w:rsid w:val="00BB7C9C"/>
    <w:rsid w:val="00BB7CB4"/>
    <w:rsid w:val="00BB7EE8"/>
    <w:rsid w:val="00BC00CB"/>
    <w:rsid w:val="00BC02CB"/>
    <w:rsid w:val="00BC0370"/>
    <w:rsid w:val="00BC044B"/>
    <w:rsid w:val="00BC0821"/>
    <w:rsid w:val="00BC0B93"/>
    <w:rsid w:val="00BC0DF5"/>
    <w:rsid w:val="00BC100F"/>
    <w:rsid w:val="00BC10AD"/>
    <w:rsid w:val="00BC11A7"/>
    <w:rsid w:val="00BC1375"/>
    <w:rsid w:val="00BC13A7"/>
    <w:rsid w:val="00BC1449"/>
    <w:rsid w:val="00BC149A"/>
    <w:rsid w:val="00BC16F8"/>
    <w:rsid w:val="00BC1D63"/>
    <w:rsid w:val="00BC2211"/>
    <w:rsid w:val="00BC2909"/>
    <w:rsid w:val="00BC2C00"/>
    <w:rsid w:val="00BC2C24"/>
    <w:rsid w:val="00BC2CB0"/>
    <w:rsid w:val="00BC2F29"/>
    <w:rsid w:val="00BC3189"/>
    <w:rsid w:val="00BC3197"/>
    <w:rsid w:val="00BC3402"/>
    <w:rsid w:val="00BC3418"/>
    <w:rsid w:val="00BC38DE"/>
    <w:rsid w:val="00BC3B53"/>
    <w:rsid w:val="00BC3B59"/>
    <w:rsid w:val="00BC3B96"/>
    <w:rsid w:val="00BC3D0D"/>
    <w:rsid w:val="00BC3F3F"/>
    <w:rsid w:val="00BC4182"/>
    <w:rsid w:val="00BC4189"/>
    <w:rsid w:val="00BC41B9"/>
    <w:rsid w:val="00BC41DC"/>
    <w:rsid w:val="00BC4292"/>
    <w:rsid w:val="00BC4319"/>
    <w:rsid w:val="00BC438E"/>
    <w:rsid w:val="00BC45A7"/>
    <w:rsid w:val="00BC46F1"/>
    <w:rsid w:val="00BC48DC"/>
    <w:rsid w:val="00BC48E7"/>
    <w:rsid w:val="00BC4AE3"/>
    <w:rsid w:val="00BC4B21"/>
    <w:rsid w:val="00BC4C90"/>
    <w:rsid w:val="00BC4DF9"/>
    <w:rsid w:val="00BC4F32"/>
    <w:rsid w:val="00BC4F64"/>
    <w:rsid w:val="00BC5025"/>
    <w:rsid w:val="00BC51AD"/>
    <w:rsid w:val="00BC5791"/>
    <w:rsid w:val="00BC5A1B"/>
    <w:rsid w:val="00BC5B28"/>
    <w:rsid w:val="00BC5B2D"/>
    <w:rsid w:val="00BC5FE5"/>
    <w:rsid w:val="00BC650D"/>
    <w:rsid w:val="00BC6779"/>
    <w:rsid w:val="00BC6907"/>
    <w:rsid w:val="00BC6929"/>
    <w:rsid w:val="00BC715A"/>
    <w:rsid w:val="00BC73F6"/>
    <w:rsid w:val="00BC749E"/>
    <w:rsid w:val="00BC77D5"/>
    <w:rsid w:val="00BC7838"/>
    <w:rsid w:val="00BC7901"/>
    <w:rsid w:val="00BC7BD6"/>
    <w:rsid w:val="00BC7C05"/>
    <w:rsid w:val="00BC7D05"/>
    <w:rsid w:val="00BD0200"/>
    <w:rsid w:val="00BD052D"/>
    <w:rsid w:val="00BD0D37"/>
    <w:rsid w:val="00BD0E3D"/>
    <w:rsid w:val="00BD0E95"/>
    <w:rsid w:val="00BD0F52"/>
    <w:rsid w:val="00BD150C"/>
    <w:rsid w:val="00BD1805"/>
    <w:rsid w:val="00BD1905"/>
    <w:rsid w:val="00BD1A1E"/>
    <w:rsid w:val="00BD2218"/>
    <w:rsid w:val="00BD2364"/>
    <w:rsid w:val="00BD2370"/>
    <w:rsid w:val="00BD256A"/>
    <w:rsid w:val="00BD2C59"/>
    <w:rsid w:val="00BD2CAF"/>
    <w:rsid w:val="00BD339A"/>
    <w:rsid w:val="00BD373E"/>
    <w:rsid w:val="00BD383A"/>
    <w:rsid w:val="00BD3C9E"/>
    <w:rsid w:val="00BD3F88"/>
    <w:rsid w:val="00BD42D6"/>
    <w:rsid w:val="00BD42E4"/>
    <w:rsid w:val="00BD4474"/>
    <w:rsid w:val="00BD44BE"/>
    <w:rsid w:val="00BD45D7"/>
    <w:rsid w:val="00BD471A"/>
    <w:rsid w:val="00BD495F"/>
    <w:rsid w:val="00BD4A9A"/>
    <w:rsid w:val="00BD4AC9"/>
    <w:rsid w:val="00BD4BBC"/>
    <w:rsid w:val="00BD5004"/>
    <w:rsid w:val="00BD5112"/>
    <w:rsid w:val="00BD5319"/>
    <w:rsid w:val="00BD5345"/>
    <w:rsid w:val="00BD53F4"/>
    <w:rsid w:val="00BD5688"/>
    <w:rsid w:val="00BD5A5A"/>
    <w:rsid w:val="00BD5A73"/>
    <w:rsid w:val="00BD5B7B"/>
    <w:rsid w:val="00BD5C59"/>
    <w:rsid w:val="00BD5CAF"/>
    <w:rsid w:val="00BD5EF4"/>
    <w:rsid w:val="00BD608B"/>
    <w:rsid w:val="00BD6493"/>
    <w:rsid w:val="00BD64D7"/>
    <w:rsid w:val="00BD6542"/>
    <w:rsid w:val="00BD6554"/>
    <w:rsid w:val="00BD65E9"/>
    <w:rsid w:val="00BD66BB"/>
    <w:rsid w:val="00BD6797"/>
    <w:rsid w:val="00BD67A7"/>
    <w:rsid w:val="00BD69F8"/>
    <w:rsid w:val="00BD6A30"/>
    <w:rsid w:val="00BD6F3E"/>
    <w:rsid w:val="00BD71A0"/>
    <w:rsid w:val="00BD72A8"/>
    <w:rsid w:val="00BD72E9"/>
    <w:rsid w:val="00BD734F"/>
    <w:rsid w:val="00BD7351"/>
    <w:rsid w:val="00BD7624"/>
    <w:rsid w:val="00BD7668"/>
    <w:rsid w:val="00BD768E"/>
    <w:rsid w:val="00BD7A0B"/>
    <w:rsid w:val="00BD7AF2"/>
    <w:rsid w:val="00BD7CE8"/>
    <w:rsid w:val="00BDDBB9"/>
    <w:rsid w:val="00BE0180"/>
    <w:rsid w:val="00BE06B2"/>
    <w:rsid w:val="00BE0B04"/>
    <w:rsid w:val="00BE0CAB"/>
    <w:rsid w:val="00BE0DB0"/>
    <w:rsid w:val="00BE106F"/>
    <w:rsid w:val="00BE1409"/>
    <w:rsid w:val="00BE1906"/>
    <w:rsid w:val="00BE1955"/>
    <w:rsid w:val="00BE1E0C"/>
    <w:rsid w:val="00BE20A9"/>
    <w:rsid w:val="00BE20EB"/>
    <w:rsid w:val="00BE20EF"/>
    <w:rsid w:val="00BE2564"/>
    <w:rsid w:val="00BE2601"/>
    <w:rsid w:val="00BE26B6"/>
    <w:rsid w:val="00BE2794"/>
    <w:rsid w:val="00BE30D5"/>
    <w:rsid w:val="00BE3190"/>
    <w:rsid w:val="00BE3484"/>
    <w:rsid w:val="00BE368C"/>
    <w:rsid w:val="00BE3722"/>
    <w:rsid w:val="00BE385A"/>
    <w:rsid w:val="00BE38F0"/>
    <w:rsid w:val="00BE3972"/>
    <w:rsid w:val="00BE39C6"/>
    <w:rsid w:val="00BE39E0"/>
    <w:rsid w:val="00BE3A21"/>
    <w:rsid w:val="00BE3A5A"/>
    <w:rsid w:val="00BE3AAB"/>
    <w:rsid w:val="00BE3B1C"/>
    <w:rsid w:val="00BE3B75"/>
    <w:rsid w:val="00BE3F88"/>
    <w:rsid w:val="00BE40AD"/>
    <w:rsid w:val="00BE4278"/>
    <w:rsid w:val="00BE4389"/>
    <w:rsid w:val="00BE4755"/>
    <w:rsid w:val="00BE4756"/>
    <w:rsid w:val="00BE479C"/>
    <w:rsid w:val="00BE47A1"/>
    <w:rsid w:val="00BE4BD8"/>
    <w:rsid w:val="00BE4D2A"/>
    <w:rsid w:val="00BE4DFC"/>
    <w:rsid w:val="00BE4E5A"/>
    <w:rsid w:val="00BE507A"/>
    <w:rsid w:val="00BE51E3"/>
    <w:rsid w:val="00BE51F2"/>
    <w:rsid w:val="00BE537E"/>
    <w:rsid w:val="00BE566E"/>
    <w:rsid w:val="00BE56D1"/>
    <w:rsid w:val="00BE5CD4"/>
    <w:rsid w:val="00BE5E6B"/>
    <w:rsid w:val="00BE5ED9"/>
    <w:rsid w:val="00BE6310"/>
    <w:rsid w:val="00BE6413"/>
    <w:rsid w:val="00BE642E"/>
    <w:rsid w:val="00BE6703"/>
    <w:rsid w:val="00BE6DB9"/>
    <w:rsid w:val="00BE6FA2"/>
    <w:rsid w:val="00BE7280"/>
    <w:rsid w:val="00BE729F"/>
    <w:rsid w:val="00BE7497"/>
    <w:rsid w:val="00BE795B"/>
    <w:rsid w:val="00BE7B41"/>
    <w:rsid w:val="00BE7BBA"/>
    <w:rsid w:val="00BE7F3D"/>
    <w:rsid w:val="00BE7F55"/>
    <w:rsid w:val="00BF03BB"/>
    <w:rsid w:val="00BF0601"/>
    <w:rsid w:val="00BF06CE"/>
    <w:rsid w:val="00BF0897"/>
    <w:rsid w:val="00BF0A72"/>
    <w:rsid w:val="00BF0B72"/>
    <w:rsid w:val="00BF0B94"/>
    <w:rsid w:val="00BF0C62"/>
    <w:rsid w:val="00BF0E1C"/>
    <w:rsid w:val="00BF10E5"/>
    <w:rsid w:val="00BF1CAA"/>
    <w:rsid w:val="00BF1CE2"/>
    <w:rsid w:val="00BF1ED4"/>
    <w:rsid w:val="00BF21B3"/>
    <w:rsid w:val="00BF23ED"/>
    <w:rsid w:val="00BF26E7"/>
    <w:rsid w:val="00BF27AB"/>
    <w:rsid w:val="00BF294A"/>
    <w:rsid w:val="00BF2AF4"/>
    <w:rsid w:val="00BF2B2D"/>
    <w:rsid w:val="00BF2B79"/>
    <w:rsid w:val="00BF2BF2"/>
    <w:rsid w:val="00BF2D74"/>
    <w:rsid w:val="00BF356B"/>
    <w:rsid w:val="00BF380D"/>
    <w:rsid w:val="00BF39C6"/>
    <w:rsid w:val="00BF4C16"/>
    <w:rsid w:val="00BF4F8D"/>
    <w:rsid w:val="00BF51E3"/>
    <w:rsid w:val="00BF5379"/>
    <w:rsid w:val="00BF54F4"/>
    <w:rsid w:val="00BF5560"/>
    <w:rsid w:val="00BF5A16"/>
    <w:rsid w:val="00BF5B01"/>
    <w:rsid w:val="00BF5B0A"/>
    <w:rsid w:val="00BF5C6A"/>
    <w:rsid w:val="00BF5DD1"/>
    <w:rsid w:val="00BF5E46"/>
    <w:rsid w:val="00BF6487"/>
    <w:rsid w:val="00BF66E6"/>
    <w:rsid w:val="00BF6BAF"/>
    <w:rsid w:val="00BF6BEB"/>
    <w:rsid w:val="00BF6DF9"/>
    <w:rsid w:val="00BF6EE5"/>
    <w:rsid w:val="00BF71E5"/>
    <w:rsid w:val="00BF74B6"/>
    <w:rsid w:val="00BF74C1"/>
    <w:rsid w:val="00BF75E4"/>
    <w:rsid w:val="00BF768E"/>
    <w:rsid w:val="00BF7792"/>
    <w:rsid w:val="00BF7985"/>
    <w:rsid w:val="00BF7C13"/>
    <w:rsid w:val="00BF7DD8"/>
    <w:rsid w:val="00BF7E5A"/>
    <w:rsid w:val="00BF7FFD"/>
    <w:rsid w:val="00C00097"/>
    <w:rsid w:val="00C0016E"/>
    <w:rsid w:val="00C001E9"/>
    <w:rsid w:val="00C004D6"/>
    <w:rsid w:val="00C0055B"/>
    <w:rsid w:val="00C00601"/>
    <w:rsid w:val="00C00698"/>
    <w:rsid w:val="00C0082F"/>
    <w:rsid w:val="00C00A32"/>
    <w:rsid w:val="00C00A98"/>
    <w:rsid w:val="00C00C47"/>
    <w:rsid w:val="00C0106D"/>
    <w:rsid w:val="00C01132"/>
    <w:rsid w:val="00C0139E"/>
    <w:rsid w:val="00C01491"/>
    <w:rsid w:val="00C014FD"/>
    <w:rsid w:val="00C01685"/>
    <w:rsid w:val="00C016ED"/>
    <w:rsid w:val="00C01756"/>
    <w:rsid w:val="00C01797"/>
    <w:rsid w:val="00C017B5"/>
    <w:rsid w:val="00C0184F"/>
    <w:rsid w:val="00C018A2"/>
    <w:rsid w:val="00C01942"/>
    <w:rsid w:val="00C01B26"/>
    <w:rsid w:val="00C01CFF"/>
    <w:rsid w:val="00C01EB1"/>
    <w:rsid w:val="00C01F38"/>
    <w:rsid w:val="00C02114"/>
    <w:rsid w:val="00C0233D"/>
    <w:rsid w:val="00C024BE"/>
    <w:rsid w:val="00C02685"/>
    <w:rsid w:val="00C02A1D"/>
    <w:rsid w:val="00C02CB6"/>
    <w:rsid w:val="00C02E0F"/>
    <w:rsid w:val="00C02F7C"/>
    <w:rsid w:val="00C030B0"/>
    <w:rsid w:val="00C03139"/>
    <w:rsid w:val="00C03451"/>
    <w:rsid w:val="00C03766"/>
    <w:rsid w:val="00C0401B"/>
    <w:rsid w:val="00C04059"/>
    <w:rsid w:val="00C04137"/>
    <w:rsid w:val="00C04305"/>
    <w:rsid w:val="00C044BE"/>
    <w:rsid w:val="00C044FE"/>
    <w:rsid w:val="00C04527"/>
    <w:rsid w:val="00C046A4"/>
    <w:rsid w:val="00C0470F"/>
    <w:rsid w:val="00C047D4"/>
    <w:rsid w:val="00C04CFF"/>
    <w:rsid w:val="00C04F2A"/>
    <w:rsid w:val="00C04FB1"/>
    <w:rsid w:val="00C05010"/>
    <w:rsid w:val="00C0508C"/>
    <w:rsid w:val="00C0542A"/>
    <w:rsid w:val="00C055E6"/>
    <w:rsid w:val="00C05672"/>
    <w:rsid w:val="00C05A6D"/>
    <w:rsid w:val="00C063EC"/>
    <w:rsid w:val="00C06499"/>
    <w:rsid w:val="00C06524"/>
    <w:rsid w:val="00C06666"/>
    <w:rsid w:val="00C06796"/>
    <w:rsid w:val="00C06E04"/>
    <w:rsid w:val="00C06EBE"/>
    <w:rsid w:val="00C070C5"/>
    <w:rsid w:val="00C07393"/>
    <w:rsid w:val="00C0740D"/>
    <w:rsid w:val="00C076B6"/>
    <w:rsid w:val="00C077EE"/>
    <w:rsid w:val="00C07887"/>
    <w:rsid w:val="00C07B3B"/>
    <w:rsid w:val="00C07C32"/>
    <w:rsid w:val="00C07DC8"/>
    <w:rsid w:val="00C07DFF"/>
    <w:rsid w:val="00C100A3"/>
    <w:rsid w:val="00C10189"/>
    <w:rsid w:val="00C10471"/>
    <w:rsid w:val="00C105B2"/>
    <w:rsid w:val="00C105D6"/>
    <w:rsid w:val="00C106C9"/>
    <w:rsid w:val="00C10766"/>
    <w:rsid w:val="00C107CC"/>
    <w:rsid w:val="00C10B24"/>
    <w:rsid w:val="00C10B34"/>
    <w:rsid w:val="00C10C9D"/>
    <w:rsid w:val="00C10CBA"/>
    <w:rsid w:val="00C10E1F"/>
    <w:rsid w:val="00C10E7D"/>
    <w:rsid w:val="00C11406"/>
    <w:rsid w:val="00C1151A"/>
    <w:rsid w:val="00C1164F"/>
    <w:rsid w:val="00C1199D"/>
    <w:rsid w:val="00C11A2B"/>
    <w:rsid w:val="00C11DF7"/>
    <w:rsid w:val="00C12085"/>
    <w:rsid w:val="00C120E8"/>
    <w:rsid w:val="00C12119"/>
    <w:rsid w:val="00C125E5"/>
    <w:rsid w:val="00C126D3"/>
    <w:rsid w:val="00C12A8B"/>
    <w:rsid w:val="00C12AB3"/>
    <w:rsid w:val="00C12C3C"/>
    <w:rsid w:val="00C12E34"/>
    <w:rsid w:val="00C12ED8"/>
    <w:rsid w:val="00C1348F"/>
    <w:rsid w:val="00C1357A"/>
    <w:rsid w:val="00C13902"/>
    <w:rsid w:val="00C13A27"/>
    <w:rsid w:val="00C13A30"/>
    <w:rsid w:val="00C13BAF"/>
    <w:rsid w:val="00C13E2B"/>
    <w:rsid w:val="00C140E8"/>
    <w:rsid w:val="00C146B5"/>
    <w:rsid w:val="00C14C6F"/>
    <w:rsid w:val="00C14DC4"/>
    <w:rsid w:val="00C14FBA"/>
    <w:rsid w:val="00C154C4"/>
    <w:rsid w:val="00C155A7"/>
    <w:rsid w:val="00C1583D"/>
    <w:rsid w:val="00C15953"/>
    <w:rsid w:val="00C15A3F"/>
    <w:rsid w:val="00C15A91"/>
    <w:rsid w:val="00C15B23"/>
    <w:rsid w:val="00C15B70"/>
    <w:rsid w:val="00C15CBE"/>
    <w:rsid w:val="00C15FB8"/>
    <w:rsid w:val="00C1609A"/>
    <w:rsid w:val="00C16159"/>
    <w:rsid w:val="00C162F5"/>
    <w:rsid w:val="00C16467"/>
    <w:rsid w:val="00C1660A"/>
    <w:rsid w:val="00C16616"/>
    <w:rsid w:val="00C167B7"/>
    <w:rsid w:val="00C167B9"/>
    <w:rsid w:val="00C17410"/>
    <w:rsid w:val="00C17902"/>
    <w:rsid w:val="00C17976"/>
    <w:rsid w:val="00C17AED"/>
    <w:rsid w:val="00C17D45"/>
    <w:rsid w:val="00C17D58"/>
    <w:rsid w:val="00C17FCF"/>
    <w:rsid w:val="00C17FF9"/>
    <w:rsid w:val="00C20145"/>
    <w:rsid w:val="00C20294"/>
    <w:rsid w:val="00C20338"/>
    <w:rsid w:val="00C20619"/>
    <w:rsid w:val="00C206F1"/>
    <w:rsid w:val="00C20820"/>
    <w:rsid w:val="00C20BDA"/>
    <w:rsid w:val="00C20E62"/>
    <w:rsid w:val="00C21004"/>
    <w:rsid w:val="00C21734"/>
    <w:rsid w:val="00C217E1"/>
    <w:rsid w:val="00C219B1"/>
    <w:rsid w:val="00C21BF7"/>
    <w:rsid w:val="00C21D75"/>
    <w:rsid w:val="00C22004"/>
    <w:rsid w:val="00C226E6"/>
    <w:rsid w:val="00C22942"/>
    <w:rsid w:val="00C22A1D"/>
    <w:rsid w:val="00C22B5E"/>
    <w:rsid w:val="00C22C11"/>
    <w:rsid w:val="00C22CD6"/>
    <w:rsid w:val="00C22E72"/>
    <w:rsid w:val="00C22F40"/>
    <w:rsid w:val="00C230BD"/>
    <w:rsid w:val="00C2376E"/>
    <w:rsid w:val="00C23801"/>
    <w:rsid w:val="00C23C5E"/>
    <w:rsid w:val="00C23C8F"/>
    <w:rsid w:val="00C23D87"/>
    <w:rsid w:val="00C23E88"/>
    <w:rsid w:val="00C23EC1"/>
    <w:rsid w:val="00C23EE7"/>
    <w:rsid w:val="00C2402E"/>
    <w:rsid w:val="00C24212"/>
    <w:rsid w:val="00C2425E"/>
    <w:rsid w:val="00C243F9"/>
    <w:rsid w:val="00C246AC"/>
    <w:rsid w:val="00C24701"/>
    <w:rsid w:val="00C24CCE"/>
    <w:rsid w:val="00C24D77"/>
    <w:rsid w:val="00C24ED0"/>
    <w:rsid w:val="00C24F92"/>
    <w:rsid w:val="00C250D0"/>
    <w:rsid w:val="00C25129"/>
    <w:rsid w:val="00C25197"/>
    <w:rsid w:val="00C252EF"/>
    <w:rsid w:val="00C2534F"/>
    <w:rsid w:val="00C2544D"/>
    <w:rsid w:val="00C25794"/>
    <w:rsid w:val="00C2595C"/>
    <w:rsid w:val="00C25C5A"/>
    <w:rsid w:val="00C25C8B"/>
    <w:rsid w:val="00C25DEF"/>
    <w:rsid w:val="00C25E4B"/>
    <w:rsid w:val="00C25EBA"/>
    <w:rsid w:val="00C261E7"/>
    <w:rsid w:val="00C26419"/>
    <w:rsid w:val="00C26516"/>
    <w:rsid w:val="00C26723"/>
    <w:rsid w:val="00C26A31"/>
    <w:rsid w:val="00C27087"/>
    <w:rsid w:val="00C2716B"/>
    <w:rsid w:val="00C27310"/>
    <w:rsid w:val="00C274E0"/>
    <w:rsid w:val="00C274F4"/>
    <w:rsid w:val="00C279E5"/>
    <w:rsid w:val="00C27BA5"/>
    <w:rsid w:val="00C27D8F"/>
    <w:rsid w:val="00C30B05"/>
    <w:rsid w:val="00C31086"/>
    <w:rsid w:val="00C3151A"/>
    <w:rsid w:val="00C315B5"/>
    <w:rsid w:val="00C31636"/>
    <w:rsid w:val="00C31723"/>
    <w:rsid w:val="00C31903"/>
    <w:rsid w:val="00C3196D"/>
    <w:rsid w:val="00C31CE4"/>
    <w:rsid w:val="00C31FF1"/>
    <w:rsid w:val="00C32184"/>
    <w:rsid w:val="00C323B6"/>
    <w:rsid w:val="00C32436"/>
    <w:rsid w:val="00C32738"/>
    <w:rsid w:val="00C32969"/>
    <w:rsid w:val="00C32E72"/>
    <w:rsid w:val="00C333AD"/>
    <w:rsid w:val="00C33487"/>
    <w:rsid w:val="00C3355E"/>
    <w:rsid w:val="00C33560"/>
    <w:rsid w:val="00C33E7D"/>
    <w:rsid w:val="00C34448"/>
    <w:rsid w:val="00C345A3"/>
    <w:rsid w:val="00C3474D"/>
    <w:rsid w:val="00C34B13"/>
    <w:rsid w:val="00C34B21"/>
    <w:rsid w:val="00C35055"/>
    <w:rsid w:val="00C35074"/>
    <w:rsid w:val="00C35165"/>
    <w:rsid w:val="00C353AB"/>
    <w:rsid w:val="00C3544C"/>
    <w:rsid w:val="00C35474"/>
    <w:rsid w:val="00C355BE"/>
    <w:rsid w:val="00C3560E"/>
    <w:rsid w:val="00C35C66"/>
    <w:rsid w:val="00C35DF5"/>
    <w:rsid w:val="00C35F0C"/>
    <w:rsid w:val="00C362A2"/>
    <w:rsid w:val="00C36386"/>
    <w:rsid w:val="00C3642A"/>
    <w:rsid w:val="00C3646B"/>
    <w:rsid w:val="00C36B79"/>
    <w:rsid w:val="00C36E76"/>
    <w:rsid w:val="00C3705D"/>
    <w:rsid w:val="00C37246"/>
    <w:rsid w:val="00C3737B"/>
    <w:rsid w:val="00C37594"/>
    <w:rsid w:val="00C37C4F"/>
    <w:rsid w:val="00C4015B"/>
    <w:rsid w:val="00C4020C"/>
    <w:rsid w:val="00C405CF"/>
    <w:rsid w:val="00C4060B"/>
    <w:rsid w:val="00C40A4D"/>
    <w:rsid w:val="00C40BD2"/>
    <w:rsid w:val="00C40C60"/>
    <w:rsid w:val="00C4108E"/>
    <w:rsid w:val="00C41201"/>
    <w:rsid w:val="00C415B0"/>
    <w:rsid w:val="00C41917"/>
    <w:rsid w:val="00C4201C"/>
    <w:rsid w:val="00C422EB"/>
    <w:rsid w:val="00C423E2"/>
    <w:rsid w:val="00C42449"/>
    <w:rsid w:val="00C42991"/>
    <w:rsid w:val="00C42B13"/>
    <w:rsid w:val="00C42C2E"/>
    <w:rsid w:val="00C42C48"/>
    <w:rsid w:val="00C43558"/>
    <w:rsid w:val="00C4373D"/>
    <w:rsid w:val="00C43A5B"/>
    <w:rsid w:val="00C43C56"/>
    <w:rsid w:val="00C43DBC"/>
    <w:rsid w:val="00C43FE6"/>
    <w:rsid w:val="00C4417C"/>
    <w:rsid w:val="00C44624"/>
    <w:rsid w:val="00C44641"/>
    <w:rsid w:val="00C447C1"/>
    <w:rsid w:val="00C44ADF"/>
    <w:rsid w:val="00C44DF3"/>
    <w:rsid w:val="00C44F05"/>
    <w:rsid w:val="00C44F33"/>
    <w:rsid w:val="00C45287"/>
    <w:rsid w:val="00C45372"/>
    <w:rsid w:val="00C45383"/>
    <w:rsid w:val="00C456A6"/>
    <w:rsid w:val="00C4575E"/>
    <w:rsid w:val="00C4577A"/>
    <w:rsid w:val="00C459D9"/>
    <w:rsid w:val="00C45EAE"/>
    <w:rsid w:val="00C46012"/>
    <w:rsid w:val="00C4625B"/>
    <w:rsid w:val="00C46508"/>
    <w:rsid w:val="00C46581"/>
    <w:rsid w:val="00C46733"/>
    <w:rsid w:val="00C47019"/>
    <w:rsid w:val="00C47249"/>
    <w:rsid w:val="00C47308"/>
    <w:rsid w:val="00C4734E"/>
    <w:rsid w:val="00C47381"/>
    <w:rsid w:val="00C474E8"/>
    <w:rsid w:val="00C477E8"/>
    <w:rsid w:val="00C47BBB"/>
    <w:rsid w:val="00C47FEC"/>
    <w:rsid w:val="00C50722"/>
    <w:rsid w:val="00C50A0E"/>
    <w:rsid w:val="00C50FEB"/>
    <w:rsid w:val="00C51301"/>
    <w:rsid w:val="00C5134D"/>
    <w:rsid w:val="00C514D8"/>
    <w:rsid w:val="00C517FF"/>
    <w:rsid w:val="00C51849"/>
    <w:rsid w:val="00C5185B"/>
    <w:rsid w:val="00C51D0C"/>
    <w:rsid w:val="00C5258E"/>
    <w:rsid w:val="00C5260B"/>
    <w:rsid w:val="00C529E0"/>
    <w:rsid w:val="00C52A33"/>
    <w:rsid w:val="00C52B30"/>
    <w:rsid w:val="00C52D52"/>
    <w:rsid w:val="00C52DD3"/>
    <w:rsid w:val="00C52E4A"/>
    <w:rsid w:val="00C52EED"/>
    <w:rsid w:val="00C530C9"/>
    <w:rsid w:val="00C5319E"/>
    <w:rsid w:val="00C532EA"/>
    <w:rsid w:val="00C5336A"/>
    <w:rsid w:val="00C5367E"/>
    <w:rsid w:val="00C53771"/>
    <w:rsid w:val="00C53FAB"/>
    <w:rsid w:val="00C540F9"/>
    <w:rsid w:val="00C541CE"/>
    <w:rsid w:val="00C5452F"/>
    <w:rsid w:val="00C54710"/>
    <w:rsid w:val="00C54916"/>
    <w:rsid w:val="00C54BE4"/>
    <w:rsid w:val="00C54E5C"/>
    <w:rsid w:val="00C54F95"/>
    <w:rsid w:val="00C54FB3"/>
    <w:rsid w:val="00C5517A"/>
    <w:rsid w:val="00C5540C"/>
    <w:rsid w:val="00C55E4E"/>
    <w:rsid w:val="00C55EFC"/>
    <w:rsid w:val="00C561DF"/>
    <w:rsid w:val="00C563AE"/>
    <w:rsid w:val="00C5665E"/>
    <w:rsid w:val="00C56C2C"/>
    <w:rsid w:val="00C56FB3"/>
    <w:rsid w:val="00C5744D"/>
    <w:rsid w:val="00C574AB"/>
    <w:rsid w:val="00C575D4"/>
    <w:rsid w:val="00C57A2D"/>
    <w:rsid w:val="00C57EBB"/>
    <w:rsid w:val="00C57EEF"/>
    <w:rsid w:val="00C60169"/>
    <w:rsid w:val="00C60681"/>
    <w:rsid w:val="00C606DE"/>
    <w:rsid w:val="00C607EE"/>
    <w:rsid w:val="00C6080B"/>
    <w:rsid w:val="00C60C0F"/>
    <w:rsid w:val="00C60CB9"/>
    <w:rsid w:val="00C60EB3"/>
    <w:rsid w:val="00C61212"/>
    <w:rsid w:val="00C612E8"/>
    <w:rsid w:val="00C61424"/>
    <w:rsid w:val="00C615E8"/>
    <w:rsid w:val="00C6197F"/>
    <w:rsid w:val="00C619A4"/>
    <w:rsid w:val="00C619A7"/>
    <w:rsid w:val="00C619E3"/>
    <w:rsid w:val="00C61C68"/>
    <w:rsid w:val="00C61CD1"/>
    <w:rsid w:val="00C61F43"/>
    <w:rsid w:val="00C62072"/>
    <w:rsid w:val="00C624CE"/>
    <w:rsid w:val="00C6251A"/>
    <w:rsid w:val="00C625AD"/>
    <w:rsid w:val="00C629AC"/>
    <w:rsid w:val="00C63344"/>
    <w:rsid w:val="00C6347D"/>
    <w:rsid w:val="00C635E8"/>
    <w:rsid w:val="00C63773"/>
    <w:rsid w:val="00C638F9"/>
    <w:rsid w:val="00C63B58"/>
    <w:rsid w:val="00C63E48"/>
    <w:rsid w:val="00C63E67"/>
    <w:rsid w:val="00C64269"/>
    <w:rsid w:val="00C642D3"/>
    <w:rsid w:val="00C644EF"/>
    <w:rsid w:val="00C64666"/>
    <w:rsid w:val="00C647A2"/>
    <w:rsid w:val="00C64A65"/>
    <w:rsid w:val="00C64A98"/>
    <w:rsid w:val="00C64AB1"/>
    <w:rsid w:val="00C64CC4"/>
    <w:rsid w:val="00C64F30"/>
    <w:rsid w:val="00C6512A"/>
    <w:rsid w:val="00C6513C"/>
    <w:rsid w:val="00C6515A"/>
    <w:rsid w:val="00C654DA"/>
    <w:rsid w:val="00C6575E"/>
    <w:rsid w:val="00C658BC"/>
    <w:rsid w:val="00C659A8"/>
    <w:rsid w:val="00C65C42"/>
    <w:rsid w:val="00C65C94"/>
    <w:rsid w:val="00C65DD6"/>
    <w:rsid w:val="00C65FEE"/>
    <w:rsid w:val="00C660AE"/>
    <w:rsid w:val="00C660CB"/>
    <w:rsid w:val="00C66103"/>
    <w:rsid w:val="00C6649D"/>
    <w:rsid w:val="00C664C9"/>
    <w:rsid w:val="00C66761"/>
    <w:rsid w:val="00C66B09"/>
    <w:rsid w:val="00C66C55"/>
    <w:rsid w:val="00C670AA"/>
    <w:rsid w:val="00C6736A"/>
    <w:rsid w:val="00C675EC"/>
    <w:rsid w:val="00C67871"/>
    <w:rsid w:val="00C67962"/>
    <w:rsid w:val="00C67DCA"/>
    <w:rsid w:val="00C67E46"/>
    <w:rsid w:val="00C702E6"/>
    <w:rsid w:val="00C70488"/>
    <w:rsid w:val="00C7062B"/>
    <w:rsid w:val="00C708A7"/>
    <w:rsid w:val="00C7090D"/>
    <w:rsid w:val="00C70CDD"/>
    <w:rsid w:val="00C70EA0"/>
    <w:rsid w:val="00C71192"/>
    <w:rsid w:val="00C71401"/>
    <w:rsid w:val="00C71875"/>
    <w:rsid w:val="00C718D7"/>
    <w:rsid w:val="00C71A22"/>
    <w:rsid w:val="00C71E73"/>
    <w:rsid w:val="00C71FFC"/>
    <w:rsid w:val="00C720E9"/>
    <w:rsid w:val="00C72484"/>
    <w:rsid w:val="00C7259C"/>
    <w:rsid w:val="00C72E11"/>
    <w:rsid w:val="00C72F58"/>
    <w:rsid w:val="00C72FD8"/>
    <w:rsid w:val="00C731DD"/>
    <w:rsid w:val="00C73D5F"/>
    <w:rsid w:val="00C73D70"/>
    <w:rsid w:val="00C740D7"/>
    <w:rsid w:val="00C74535"/>
    <w:rsid w:val="00C74584"/>
    <w:rsid w:val="00C745E3"/>
    <w:rsid w:val="00C7493E"/>
    <w:rsid w:val="00C74F25"/>
    <w:rsid w:val="00C75342"/>
    <w:rsid w:val="00C756BE"/>
    <w:rsid w:val="00C756DC"/>
    <w:rsid w:val="00C75CEA"/>
    <w:rsid w:val="00C75DCA"/>
    <w:rsid w:val="00C760E3"/>
    <w:rsid w:val="00C7617E"/>
    <w:rsid w:val="00C76226"/>
    <w:rsid w:val="00C7637D"/>
    <w:rsid w:val="00C767DE"/>
    <w:rsid w:val="00C7683B"/>
    <w:rsid w:val="00C76899"/>
    <w:rsid w:val="00C768E9"/>
    <w:rsid w:val="00C76980"/>
    <w:rsid w:val="00C76B33"/>
    <w:rsid w:val="00C76BBF"/>
    <w:rsid w:val="00C76C28"/>
    <w:rsid w:val="00C76E7B"/>
    <w:rsid w:val="00C76F3D"/>
    <w:rsid w:val="00C771FC"/>
    <w:rsid w:val="00C77671"/>
    <w:rsid w:val="00C778B8"/>
    <w:rsid w:val="00C77A6B"/>
    <w:rsid w:val="00C77BB6"/>
    <w:rsid w:val="00C77DB3"/>
    <w:rsid w:val="00C77E92"/>
    <w:rsid w:val="00C77FE6"/>
    <w:rsid w:val="00C8031F"/>
    <w:rsid w:val="00C8044B"/>
    <w:rsid w:val="00C806EE"/>
    <w:rsid w:val="00C80774"/>
    <w:rsid w:val="00C8081E"/>
    <w:rsid w:val="00C80FDB"/>
    <w:rsid w:val="00C8116E"/>
    <w:rsid w:val="00C812F0"/>
    <w:rsid w:val="00C81356"/>
    <w:rsid w:val="00C814E2"/>
    <w:rsid w:val="00C81840"/>
    <w:rsid w:val="00C818EC"/>
    <w:rsid w:val="00C81987"/>
    <w:rsid w:val="00C81ADF"/>
    <w:rsid w:val="00C82068"/>
    <w:rsid w:val="00C8242B"/>
    <w:rsid w:val="00C82606"/>
    <w:rsid w:val="00C82AFE"/>
    <w:rsid w:val="00C82C5F"/>
    <w:rsid w:val="00C82D06"/>
    <w:rsid w:val="00C82E85"/>
    <w:rsid w:val="00C83294"/>
    <w:rsid w:val="00C83354"/>
    <w:rsid w:val="00C83544"/>
    <w:rsid w:val="00C835B5"/>
    <w:rsid w:val="00C83614"/>
    <w:rsid w:val="00C8367D"/>
    <w:rsid w:val="00C838E6"/>
    <w:rsid w:val="00C8397A"/>
    <w:rsid w:val="00C83D8F"/>
    <w:rsid w:val="00C83DBC"/>
    <w:rsid w:val="00C83F8D"/>
    <w:rsid w:val="00C8460F"/>
    <w:rsid w:val="00C846D2"/>
    <w:rsid w:val="00C84C0B"/>
    <w:rsid w:val="00C84FEC"/>
    <w:rsid w:val="00C851D6"/>
    <w:rsid w:val="00C85769"/>
    <w:rsid w:val="00C8585C"/>
    <w:rsid w:val="00C8591C"/>
    <w:rsid w:val="00C85ACD"/>
    <w:rsid w:val="00C85C2F"/>
    <w:rsid w:val="00C85EA0"/>
    <w:rsid w:val="00C865CD"/>
    <w:rsid w:val="00C86641"/>
    <w:rsid w:val="00C86719"/>
    <w:rsid w:val="00C867DC"/>
    <w:rsid w:val="00C8726A"/>
    <w:rsid w:val="00C875FA"/>
    <w:rsid w:val="00C877C7"/>
    <w:rsid w:val="00C879FC"/>
    <w:rsid w:val="00C87A45"/>
    <w:rsid w:val="00C87F27"/>
    <w:rsid w:val="00C900C4"/>
    <w:rsid w:val="00C90702"/>
    <w:rsid w:val="00C90897"/>
    <w:rsid w:val="00C90D6F"/>
    <w:rsid w:val="00C90F79"/>
    <w:rsid w:val="00C90F9F"/>
    <w:rsid w:val="00C90FF0"/>
    <w:rsid w:val="00C912A0"/>
    <w:rsid w:val="00C9152C"/>
    <w:rsid w:val="00C9184C"/>
    <w:rsid w:val="00C9190A"/>
    <w:rsid w:val="00C925D6"/>
    <w:rsid w:val="00C925E2"/>
    <w:rsid w:val="00C929DB"/>
    <w:rsid w:val="00C92A66"/>
    <w:rsid w:val="00C92B12"/>
    <w:rsid w:val="00C92CEA"/>
    <w:rsid w:val="00C92CF4"/>
    <w:rsid w:val="00C9315D"/>
    <w:rsid w:val="00C932DF"/>
    <w:rsid w:val="00C93C78"/>
    <w:rsid w:val="00C93D5C"/>
    <w:rsid w:val="00C941E5"/>
    <w:rsid w:val="00C9435E"/>
    <w:rsid w:val="00C946A9"/>
    <w:rsid w:val="00C94BD4"/>
    <w:rsid w:val="00C951B5"/>
    <w:rsid w:val="00C95303"/>
    <w:rsid w:val="00C9533B"/>
    <w:rsid w:val="00C954F2"/>
    <w:rsid w:val="00C957A4"/>
    <w:rsid w:val="00C95B1D"/>
    <w:rsid w:val="00C95C87"/>
    <w:rsid w:val="00C95FA6"/>
    <w:rsid w:val="00C9602A"/>
    <w:rsid w:val="00C96059"/>
    <w:rsid w:val="00C96218"/>
    <w:rsid w:val="00C963D9"/>
    <w:rsid w:val="00C96414"/>
    <w:rsid w:val="00C96523"/>
    <w:rsid w:val="00C96FCB"/>
    <w:rsid w:val="00C970CA"/>
    <w:rsid w:val="00C973D1"/>
    <w:rsid w:val="00C97516"/>
    <w:rsid w:val="00C9760B"/>
    <w:rsid w:val="00C978AE"/>
    <w:rsid w:val="00C97B79"/>
    <w:rsid w:val="00C97C80"/>
    <w:rsid w:val="00CA001C"/>
    <w:rsid w:val="00CA0304"/>
    <w:rsid w:val="00CA03A1"/>
    <w:rsid w:val="00CA0B9B"/>
    <w:rsid w:val="00CA13F3"/>
    <w:rsid w:val="00CA1407"/>
    <w:rsid w:val="00CA1454"/>
    <w:rsid w:val="00CA16FB"/>
    <w:rsid w:val="00CA1887"/>
    <w:rsid w:val="00CA1A0A"/>
    <w:rsid w:val="00CA1A15"/>
    <w:rsid w:val="00CA1AE0"/>
    <w:rsid w:val="00CA1B4F"/>
    <w:rsid w:val="00CA1D36"/>
    <w:rsid w:val="00CA1F39"/>
    <w:rsid w:val="00CA22DF"/>
    <w:rsid w:val="00CA23BE"/>
    <w:rsid w:val="00CA2574"/>
    <w:rsid w:val="00CA2722"/>
    <w:rsid w:val="00CA2ACE"/>
    <w:rsid w:val="00CA2DB4"/>
    <w:rsid w:val="00CA3087"/>
    <w:rsid w:val="00CA33F4"/>
    <w:rsid w:val="00CA3407"/>
    <w:rsid w:val="00CA3817"/>
    <w:rsid w:val="00CA38FB"/>
    <w:rsid w:val="00CA3FFD"/>
    <w:rsid w:val="00CA4355"/>
    <w:rsid w:val="00CA47D0"/>
    <w:rsid w:val="00CA47D3"/>
    <w:rsid w:val="00CA4A12"/>
    <w:rsid w:val="00CA4BF3"/>
    <w:rsid w:val="00CA4DB9"/>
    <w:rsid w:val="00CA4E59"/>
    <w:rsid w:val="00CA4F0F"/>
    <w:rsid w:val="00CA4F6F"/>
    <w:rsid w:val="00CA51F4"/>
    <w:rsid w:val="00CA5763"/>
    <w:rsid w:val="00CA57A9"/>
    <w:rsid w:val="00CA57AC"/>
    <w:rsid w:val="00CA57EB"/>
    <w:rsid w:val="00CA583B"/>
    <w:rsid w:val="00CA5A29"/>
    <w:rsid w:val="00CA5A3F"/>
    <w:rsid w:val="00CA5E4B"/>
    <w:rsid w:val="00CA63C1"/>
    <w:rsid w:val="00CA6533"/>
    <w:rsid w:val="00CA680A"/>
    <w:rsid w:val="00CA68A1"/>
    <w:rsid w:val="00CA69C4"/>
    <w:rsid w:val="00CA6A25"/>
    <w:rsid w:val="00CA6A3F"/>
    <w:rsid w:val="00CA6C93"/>
    <w:rsid w:val="00CA7138"/>
    <w:rsid w:val="00CA73F9"/>
    <w:rsid w:val="00CA752A"/>
    <w:rsid w:val="00CA7625"/>
    <w:rsid w:val="00CA7842"/>
    <w:rsid w:val="00CA788C"/>
    <w:rsid w:val="00CA7AD8"/>
    <w:rsid w:val="00CA7B2B"/>
    <w:rsid w:val="00CA7B95"/>
    <w:rsid w:val="00CA7C99"/>
    <w:rsid w:val="00CA7DFC"/>
    <w:rsid w:val="00CB00B5"/>
    <w:rsid w:val="00CB0C25"/>
    <w:rsid w:val="00CB102C"/>
    <w:rsid w:val="00CB1046"/>
    <w:rsid w:val="00CB182F"/>
    <w:rsid w:val="00CB19E9"/>
    <w:rsid w:val="00CB1CB8"/>
    <w:rsid w:val="00CB204C"/>
    <w:rsid w:val="00CB26B1"/>
    <w:rsid w:val="00CB2933"/>
    <w:rsid w:val="00CB2CCE"/>
    <w:rsid w:val="00CB319E"/>
    <w:rsid w:val="00CB34AE"/>
    <w:rsid w:val="00CB36D6"/>
    <w:rsid w:val="00CB410A"/>
    <w:rsid w:val="00CB4183"/>
    <w:rsid w:val="00CB42F8"/>
    <w:rsid w:val="00CB43EE"/>
    <w:rsid w:val="00CB48AA"/>
    <w:rsid w:val="00CB4ADC"/>
    <w:rsid w:val="00CB4C27"/>
    <w:rsid w:val="00CB4EFD"/>
    <w:rsid w:val="00CB5068"/>
    <w:rsid w:val="00CB524C"/>
    <w:rsid w:val="00CB5A79"/>
    <w:rsid w:val="00CB5AD7"/>
    <w:rsid w:val="00CB5C57"/>
    <w:rsid w:val="00CB5F34"/>
    <w:rsid w:val="00CB6055"/>
    <w:rsid w:val="00CB628B"/>
    <w:rsid w:val="00CB6461"/>
    <w:rsid w:val="00CB67A3"/>
    <w:rsid w:val="00CB69C9"/>
    <w:rsid w:val="00CB6C88"/>
    <w:rsid w:val="00CB6D15"/>
    <w:rsid w:val="00CB6FE3"/>
    <w:rsid w:val="00CB7205"/>
    <w:rsid w:val="00CB73F4"/>
    <w:rsid w:val="00CB7435"/>
    <w:rsid w:val="00CB757A"/>
    <w:rsid w:val="00CB78DB"/>
    <w:rsid w:val="00CB7A09"/>
    <w:rsid w:val="00CB7BAC"/>
    <w:rsid w:val="00CB7E80"/>
    <w:rsid w:val="00CB7ECF"/>
    <w:rsid w:val="00CC003E"/>
    <w:rsid w:val="00CC027B"/>
    <w:rsid w:val="00CC03BF"/>
    <w:rsid w:val="00CC0837"/>
    <w:rsid w:val="00CC08EB"/>
    <w:rsid w:val="00CC0AC5"/>
    <w:rsid w:val="00CC0D0D"/>
    <w:rsid w:val="00CC1335"/>
    <w:rsid w:val="00CC14D3"/>
    <w:rsid w:val="00CC1758"/>
    <w:rsid w:val="00CC1939"/>
    <w:rsid w:val="00CC1A32"/>
    <w:rsid w:val="00CC1BDF"/>
    <w:rsid w:val="00CC1EA7"/>
    <w:rsid w:val="00CC1F45"/>
    <w:rsid w:val="00CC2363"/>
    <w:rsid w:val="00CC25ED"/>
    <w:rsid w:val="00CC273F"/>
    <w:rsid w:val="00CC2A7D"/>
    <w:rsid w:val="00CC2AEB"/>
    <w:rsid w:val="00CC2B99"/>
    <w:rsid w:val="00CC2CA1"/>
    <w:rsid w:val="00CC2F40"/>
    <w:rsid w:val="00CC3210"/>
    <w:rsid w:val="00CC3323"/>
    <w:rsid w:val="00CC3659"/>
    <w:rsid w:val="00CC37E5"/>
    <w:rsid w:val="00CC3CC4"/>
    <w:rsid w:val="00CC3D20"/>
    <w:rsid w:val="00CC45D9"/>
    <w:rsid w:val="00CC466E"/>
    <w:rsid w:val="00CC486A"/>
    <w:rsid w:val="00CC4DBA"/>
    <w:rsid w:val="00CC4F9D"/>
    <w:rsid w:val="00CC51E0"/>
    <w:rsid w:val="00CC54E3"/>
    <w:rsid w:val="00CC54F4"/>
    <w:rsid w:val="00CC5510"/>
    <w:rsid w:val="00CC5987"/>
    <w:rsid w:val="00CC5A00"/>
    <w:rsid w:val="00CC5D87"/>
    <w:rsid w:val="00CC6228"/>
    <w:rsid w:val="00CC6290"/>
    <w:rsid w:val="00CC6894"/>
    <w:rsid w:val="00CC6947"/>
    <w:rsid w:val="00CC6F7D"/>
    <w:rsid w:val="00CC713F"/>
    <w:rsid w:val="00CC7345"/>
    <w:rsid w:val="00CC7498"/>
    <w:rsid w:val="00CC74AE"/>
    <w:rsid w:val="00CC75E0"/>
    <w:rsid w:val="00CC76A5"/>
    <w:rsid w:val="00CC77E8"/>
    <w:rsid w:val="00CC7B66"/>
    <w:rsid w:val="00CC7C10"/>
    <w:rsid w:val="00CC7E2A"/>
    <w:rsid w:val="00CC7F64"/>
    <w:rsid w:val="00CD03A0"/>
    <w:rsid w:val="00CD09E1"/>
    <w:rsid w:val="00CD1143"/>
    <w:rsid w:val="00CD131A"/>
    <w:rsid w:val="00CD133D"/>
    <w:rsid w:val="00CD151C"/>
    <w:rsid w:val="00CD1AA2"/>
    <w:rsid w:val="00CD1B59"/>
    <w:rsid w:val="00CD1C25"/>
    <w:rsid w:val="00CD1ECB"/>
    <w:rsid w:val="00CD2024"/>
    <w:rsid w:val="00CD21F1"/>
    <w:rsid w:val="00CD233D"/>
    <w:rsid w:val="00CD2A68"/>
    <w:rsid w:val="00CD2A92"/>
    <w:rsid w:val="00CD2D79"/>
    <w:rsid w:val="00CD2ED7"/>
    <w:rsid w:val="00CD3499"/>
    <w:rsid w:val="00CD3507"/>
    <w:rsid w:val="00CD362D"/>
    <w:rsid w:val="00CD3CA0"/>
    <w:rsid w:val="00CD3EFB"/>
    <w:rsid w:val="00CD3F75"/>
    <w:rsid w:val="00CD403E"/>
    <w:rsid w:val="00CD4377"/>
    <w:rsid w:val="00CD44D5"/>
    <w:rsid w:val="00CD45A3"/>
    <w:rsid w:val="00CD49B2"/>
    <w:rsid w:val="00CD4C25"/>
    <w:rsid w:val="00CD4DEB"/>
    <w:rsid w:val="00CD4FAF"/>
    <w:rsid w:val="00CD5240"/>
    <w:rsid w:val="00CD5290"/>
    <w:rsid w:val="00CD52B7"/>
    <w:rsid w:val="00CD5421"/>
    <w:rsid w:val="00CD571C"/>
    <w:rsid w:val="00CD58E9"/>
    <w:rsid w:val="00CD5AF3"/>
    <w:rsid w:val="00CD6BD4"/>
    <w:rsid w:val="00CD6C01"/>
    <w:rsid w:val="00CD6D55"/>
    <w:rsid w:val="00CD7099"/>
    <w:rsid w:val="00CD7238"/>
    <w:rsid w:val="00CD7399"/>
    <w:rsid w:val="00CD73E1"/>
    <w:rsid w:val="00CD743D"/>
    <w:rsid w:val="00CD7958"/>
    <w:rsid w:val="00CD7CB6"/>
    <w:rsid w:val="00CD7F15"/>
    <w:rsid w:val="00CE02FE"/>
    <w:rsid w:val="00CE046E"/>
    <w:rsid w:val="00CE0671"/>
    <w:rsid w:val="00CE0F91"/>
    <w:rsid w:val="00CE101D"/>
    <w:rsid w:val="00CE1426"/>
    <w:rsid w:val="00CE1814"/>
    <w:rsid w:val="00CE1873"/>
    <w:rsid w:val="00CE1A95"/>
    <w:rsid w:val="00CE1AF7"/>
    <w:rsid w:val="00CE1B8C"/>
    <w:rsid w:val="00CE1C84"/>
    <w:rsid w:val="00CE204B"/>
    <w:rsid w:val="00CE207F"/>
    <w:rsid w:val="00CE210E"/>
    <w:rsid w:val="00CE2312"/>
    <w:rsid w:val="00CE237D"/>
    <w:rsid w:val="00CE23BD"/>
    <w:rsid w:val="00CE2544"/>
    <w:rsid w:val="00CE254F"/>
    <w:rsid w:val="00CE268F"/>
    <w:rsid w:val="00CE2B99"/>
    <w:rsid w:val="00CE2C4C"/>
    <w:rsid w:val="00CE2C76"/>
    <w:rsid w:val="00CE2FA4"/>
    <w:rsid w:val="00CE2FD1"/>
    <w:rsid w:val="00CE31AE"/>
    <w:rsid w:val="00CE3313"/>
    <w:rsid w:val="00CE3537"/>
    <w:rsid w:val="00CE3541"/>
    <w:rsid w:val="00CE362C"/>
    <w:rsid w:val="00CE37E1"/>
    <w:rsid w:val="00CE3AF9"/>
    <w:rsid w:val="00CE3D53"/>
    <w:rsid w:val="00CE3F91"/>
    <w:rsid w:val="00CE40AA"/>
    <w:rsid w:val="00CE4271"/>
    <w:rsid w:val="00CE42D8"/>
    <w:rsid w:val="00CE430E"/>
    <w:rsid w:val="00CE470C"/>
    <w:rsid w:val="00CE5055"/>
    <w:rsid w:val="00CE50B1"/>
    <w:rsid w:val="00CE5617"/>
    <w:rsid w:val="00CE57B1"/>
    <w:rsid w:val="00CE5BC8"/>
    <w:rsid w:val="00CE60B2"/>
    <w:rsid w:val="00CE6151"/>
    <w:rsid w:val="00CE62A4"/>
    <w:rsid w:val="00CE640F"/>
    <w:rsid w:val="00CE65EA"/>
    <w:rsid w:val="00CE6739"/>
    <w:rsid w:val="00CE69C2"/>
    <w:rsid w:val="00CE6A4B"/>
    <w:rsid w:val="00CE6DB4"/>
    <w:rsid w:val="00CE6F68"/>
    <w:rsid w:val="00CE708D"/>
    <w:rsid w:val="00CE708E"/>
    <w:rsid w:val="00CE70DB"/>
    <w:rsid w:val="00CE7283"/>
    <w:rsid w:val="00CE743D"/>
    <w:rsid w:val="00CE7674"/>
    <w:rsid w:val="00CE7A36"/>
    <w:rsid w:val="00CF013A"/>
    <w:rsid w:val="00CF0240"/>
    <w:rsid w:val="00CF0361"/>
    <w:rsid w:val="00CF053F"/>
    <w:rsid w:val="00CF0709"/>
    <w:rsid w:val="00CF0AC0"/>
    <w:rsid w:val="00CF1522"/>
    <w:rsid w:val="00CF1A12"/>
    <w:rsid w:val="00CF1A17"/>
    <w:rsid w:val="00CF1F55"/>
    <w:rsid w:val="00CF2028"/>
    <w:rsid w:val="00CF207A"/>
    <w:rsid w:val="00CF26B3"/>
    <w:rsid w:val="00CF28C5"/>
    <w:rsid w:val="00CF2EC7"/>
    <w:rsid w:val="00CF2F40"/>
    <w:rsid w:val="00CF3264"/>
    <w:rsid w:val="00CF3421"/>
    <w:rsid w:val="00CF343B"/>
    <w:rsid w:val="00CF39D8"/>
    <w:rsid w:val="00CF3AB6"/>
    <w:rsid w:val="00CF3E5C"/>
    <w:rsid w:val="00CF410C"/>
    <w:rsid w:val="00CF43C3"/>
    <w:rsid w:val="00CF455D"/>
    <w:rsid w:val="00CF47E9"/>
    <w:rsid w:val="00CF4A75"/>
    <w:rsid w:val="00CF4C4C"/>
    <w:rsid w:val="00CF4E7F"/>
    <w:rsid w:val="00CF4F72"/>
    <w:rsid w:val="00CF4F9F"/>
    <w:rsid w:val="00CF51F2"/>
    <w:rsid w:val="00CF5202"/>
    <w:rsid w:val="00CF5462"/>
    <w:rsid w:val="00CF55A1"/>
    <w:rsid w:val="00CF55DF"/>
    <w:rsid w:val="00CF5A21"/>
    <w:rsid w:val="00CF5B03"/>
    <w:rsid w:val="00CF63D6"/>
    <w:rsid w:val="00CF659F"/>
    <w:rsid w:val="00CF65AC"/>
    <w:rsid w:val="00CF6C03"/>
    <w:rsid w:val="00CF6FC6"/>
    <w:rsid w:val="00CF70E4"/>
    <w:rsid w:val="00CF74B3"/>
    <w:rsid w:val="00CF767B"/>
    <w:rsid w:val="00CF770E"/>
    <w:rsid w:val="00CF7BFC"/>
    <w:rsid w:val="00CF7FCA"/>
    <w:rsid w:val="00D000DD"/>
    <w:rsid w:val="00D0023C"/>
    <w:rsid w:val="00D00251"/>
    <w:rsid w:val="00D00467"/>
    <w:rsid w:val="00D009D3"/>
    <w:rsid w:val="00D00BE7"/>
    <w:rsid w:val="00D00C64"/>
    <w:rsid w:val="00D00D17"/>
    <w:rsid w:val="00D00F0E"/>
    <w:rsid w:val="00D0126E"/>
    <w:rsid w:val="00D013EE"/>
    <w:rsid w:val="00D015C3"/>
    <w:rsid w:val="00D01710"/>
    <w:rsid w:val="00D019D7"/>
    <w:rsid w:val="00D01A2C"/>
    <w:rsid w:val="00D01A42"/>
    <w:rsid w:val="00D020EE"/>
    <w:rsid w:val="00D02133"/>
    <w:rsid w:val="00D022E9"/>
    <w:rsid w:val="00D028B4"/>
    <w:rsid w:val="00D02A5A"/>
    <w:rsid w:val="00D02AB8"/>
    <w:rsid w:val="00D02AE7"/>
    <w:rsid w:val="00D02B47"/>
    <w:rsid w:val="00D02B97"/>
    <w:rsid w:val="00D02BA5"/>
    <w:rsid w:val="00D02EA4"/>
    <w:rsid w:val="00D02FCF"/>
    <w:rsid w:val="00D03324"/>
    <w:rsid w:val="00D03511"/>
    <w:rsid w:val="00D03563"/>
    <w:rsid w:val="00D036D2"/>
    <w:rsid w:val="00D0375A"/>
    <w:rsid w:val="00D03995"/>
    <w:rsid w:val="00D03CD0"/>
    <w:rsid w:val="00D03F15"/>
    <w:rsid w:val="00D04014"/>
    <w:rsid w:val="00D045F4"/>
    <w:rsid w:val="00D04603"/>
    <w:rsid w:val="00D047A3"/>
    <w:rsid w:val="00D04DA1"/>
    <w:rsid w:val="00D04E71"/>
    <w:rsid w:val="00D04FF2"/>
    <w:rsid w:val="00D0523D"/>
    <w:rsid w:val="00D05274"/>
    <w:rsid w:val="00D05348"/>
    <w:rsid w:val="00D053C9"/>
    <w:rsid w:val="00D056DB"/>
    <w:rsid w:val="00D0586D"/>
    <w:rsid w:val="00D058AC"/>
    <w:rsid w:val="00D05953"/>
    <w:rsid w:val="00D059BA"/>
    <w:rsid w:val="00D05E43"/>
    <w:rsid w:val="00D0609E"/>
    <w:rsid w:val="00D06191"/>
    <w:rsid w:val="00D063A0"/>
    <w:rsid w:val="00D068F5"/>
    <w:rsid w:val="00D06E23"/>
    <w:rsid w:val="00D071A3"/>
    <w:rsid w:val="00D074DA"/>
    <w:rsid w:val="00D075E1"/>
    <w:rsid w:val="00D078E1"/>
    <w:rsid w:val="00D07955"/>
    <w:rsid w:val="00D079D8"/>
    <w:rsid w:val="00D07A06"/>
    <w:rsid w:val="00D07A5A"/>
    <w:rsid w:val="00D07E02"/>
    <w:rsid w:val="00D07E17"/>
    <w:rsid w:val="00D07FB5"/>
    <w:rsid w:val="00D100E9"/>
    <w:rsid w:val="00D10495"/>
    <w:rsid w:val="00D104AC"/>
    <w:rsid w:val="00D10894"/>
    <w:rsid w:val="00D10986"/>
    <w:rsid w:val="00D1098B"/>
    <w:rsid w:val="00D10BE0"/>
    <w:rsid w:val="00D10C0D"/>
    <w:rsid w:val="00D110F2"/>
    <w:rsid w:val="00D11627"/>
    <w:rsid w:val="00D1193D"/>
    <w:rsid w:val="00D11CE4"/>
    <w:rsid w:val="00D11E78"/>
    <w:rsid w:val="00D11ED3"/>
    <w:rsid w:val="00D11FC0"/>
    <w:rsid w:val="00D1202D"/>
    <w:rsid w:val="00D1208B"/>
    <w:rsid w:val="00D12255"/>
    <w:rsid w:val="00D1228F"/>
    <w:rsid w:val="00D123F6"/>
    <w:rsid w:val="00D12540"/>
    <w:rsid w:val="00D12875"/>
    <w:rsid w:val="00D12D6B"/>
    <w:rsid w:val="00D12DB5"/>
    <w:rsid w:val="00D130FF"/>
    <w:rsid w:val="00D1310D"/>
    <w:rsid w:val="00D133B7"/>
    <w:rsid w:val="00D13570"/>
    <w:rsid w:val="00D1359F"/>
    <w:rsid w:val="00D137DB"/>
    <w:rsid w:val="00D139BD"/>
    <w:rsid w:val="00D13BD3"/>
    <w:rsid w:val="00D140F9"/>
    <w:rsid w:val="00D144BA"/>
    <w:rsid w:val="00D1455F"/>
    <w:rsid w:val="00D14624"/>
    <w:rsid w:val="00D1465F"/>
    <w:rsid w:val="00D1469C"/>
    <w:rsid w:val="00D14807"/>
    <w:rsid w:val="00D14C50"/>
    <w:rsid w:val="00D14E6B"/>
    <w:rsid w:val="00D15086"/>
    <w:rsid w:val="00D155FD"/>
    <w:rsid w:val="00D1580A"/>
    <w:rsid w:val="00D1599F"/>
    <w:rsid w:val="00D15EB9"/>
    <w:rsid w:val="00D16130"/>
    <w:rsid w:val="00D1616A"/>
    <w:rsid w:val="00D16288"/>
    <w:rsid w:val="00D16392"/>
    <w:rsid w:val="00D163D0"/>
    <w:rsid w:val="00D16563"/>
    <w:rsid w:val="00D16899"/>
    <w:rsid w:val="00D16B8D"/>
    <w:rsid w:val="00D17109"/>
    <w:rsid w:val="00D17197"/>
    <w:rsid w:val="00D178CE"/>
    <w:rsid w:val="00D17942"/>
    <w:rsid w:val="00D17C46"/>
    <w:rsid w:val="00D17CD6"/>
    <w:rsid w:val="00D17D3F"/>
    <w:rsid w:val="00D17DDC"/>
    <w:rsid w:val="00D17F4F"/>
    <w:rsid w:val="00D20276"/>
    <w:rsid w:val="00D20378"/>
    <w:rsid w:val="00D20491"/>
    <w:rsid w:val="00D20946"/>
    <w:rsid w:val="00D20B67"/>
    <w:rsid w:val="00D20FD3"/>
    <w:rsid w:val="00D217C2"/>
    <w:rsid w:val="00D21ABE"/>
    <w:rsid w:val="00D21E41"/>
    <w:rsid w:val="00D21E4B"/>
    <w:rsid w:val="00D21E73"/>
    <w:rsid w:val="00D21FBC"/>
    <w:rsid w:val="00D22036"/>
    <w:rsid w:val="00D22441"/>
    <w:rsid w:val="00D227AD"/>
    <w:rsid w:val="00D23208"/>
    <w:rsid w:val="00D23215"/>
    <w:rsid w:val="00D232CE"/>
    <w:rsid w:val="00D23522"/>
    <w:rsid w:val="00D23A3E"/>
    <w:rsid w:val="00D23C56"/>
    <w:rsid w:val="00D23E87"/>
    <w:rsid w:val="00D24279"/>
    <w:rsid w:val="00D243DF"/>
    <w:rsid w:val="00D24490"/>
    <w:rsid w:val="00D24608"/>
    <w:rsid w:val="00D24B26"/>
    <w:rsid w:val="00D24E71"/>
    <w:rsid w:val="00D25383"/>
    <w:rsid w:val="00D25548"/>
    <w:rsid w:val="00D255F3"/>
    <w:rsid w:val="00D2583A"/>
    <w:rsid w:val="00D25F3E"/>
    <w:rsid w:val="00D261F8"/>
    <w:rsid w:val="00D26446"/>
    <w:rsid w:val="00D264D6"/>
    <w:rsid w:val="00D26527"/>
    <w:rsid w:val="00D2663A"/>
    <w:rsid w:val="00D267CE"/>
    <w:rsid w:val="00D26821"/>
    <w:rsid w:val="00D268FF"/>
    <w:rsid w:val="00D26A51"/>
    <w:rsid w:val="00D26D4B"/>
    <w:rsid w:val="00D26D57"/>
    <w:rsid w:val="00D26DF1"/>
    <w:rsid w:val="00D270DA"/>
    <w:rsid w:val="00D27A42"/>
    <w:rsid w:val="00D27DBB"/>
    <w:rsid w:val="00D30035"/>
    <w:rsid w:val="00D302A8"/>
    <w:rsid w:val="00D3048E"/>
    <w:rsid w:val="00D3056D"/>
    <w:rsid w:val="00D305E4"/>
    <w:rsid w:val="00D30694"/>
    <w:rsid w:val="00D307E5"/>
    <w:rsid w:val="00D309F5"/>
    <w:rsid w:val="00D30E69"/>
    <w:rsid w:val="00D30E8A"/>
    <w:rsid w:val="00D3108B"/>
    <w:rsid w:val="00D3185A"/>
    <w:rsid w:val="00D318A5"/>
    <w:rsid w:val="00D318D2"/>
    <w:rsid w:val="00D31A72"/>
    <w:rsid w:val="00D31D71"/>
    <w:rsid w:val="00D31E18"/>
    <w:rsid w:val="00D31F88"/>
    <w:rsid w:val="00D3222E"/>
    <w:rsid w:val="00D3227F"/>
    <w:rsid w:val="00D3247F"/>
    <w:rsid w:val="00D328EE"/>
    <w:rsid w:val="00D32983"/>
    <w:rsid w:val="00D32ACC"/>
    <w:rsid w:val="00D32EDC"/>
    <w:rsid w:val="00D32F39"/>
    <w:rsid w:val="00D330F3"/>
    <w:rsid w:val="00D3325A"/>
    <w:rsid w:val="00D3325D"/>
    <w:rsid w:val="00D332D8"/>
    <w:rsid w:val="00D333A4"/>
    <w:rsid w:val="00D333AA"/>
    <w:rsid w:val="00D33BF0"/>
    <w:rsid w:val="00D33CF9"/>
    <w:rsid w:val="00D33DE0"/>
    <w:rsid w:val="00D33FAC"/>
    <w:rsid w:val="00D3459A"/>
    <w:rsid w:val="00D3465C"/>
    <w:rsid w:val="00D34805"/>
    <w:rsid w:val="00D349CA"/>
    <w:rsid w:val="00D34C89"/>
    <w:rsid w:val="00D34DEA"/>
    <w:rsid w:val="00D34ED6"/>
    <w:rsid w:val="00D34FE6"/>
    <w:rsid w:val="00D351B8"/>
    <w:rsid w:val="00D3526B"/>
    <w:rsid w:val="00D35451"/>
    <w:rsid w:val="00D3547D"/>
    <w:rsid w:val="00D354C4"/>
    <w:rsid w:val="00D357B5"/>
    <w:rsid w:val="00D35B58"/>
    <w:rsid w:val="00D361F8"/>
    <w:rsid w:val="00D36447"/>
    <w:rsid w:val="00D364A0"/>
    <w:rsid w:val="00D3662E"/>
    <w:rsid w:val="00D3672E"/>
    <w:rsid w:val="00D369C7"/>
    <w:rsid w:val="00D36C86"/>
    <w:rsid w:val="00D36E46"/>
    <w:rsid w:val="00D372C3"/>
    <w:rsid w:val="00D37326"/>
    <w:rsid w:val="00D37340"/>
    <w:rsid w:val="00D37429"/>
    <w:rsid w:val="00D3752D"/>
    <w:rsid w:val="00D3756C"/>
    <w:rsid w:val="00D37578"/>
    <w:rsid w:val="00D37735"/>
    <w:rsid w:val="00D3773B"/>
    <w:rsid w:val="00D37AFE"/>
    <w:rsid w:val="00D37B9F"/>
    <w:rsid w:val="00D37C30"/>
    <w:rsid w:val="00D4013E"/>
    <w:rsid w:val="00D4033B"/>
    <w:rsid w:val="00D4037B"/>
    <w:rsid w:val="00D40506"/>
    <w:rsid w:val="00D40637"/>
    <w:rsid w:val="00D40692"/>
    <w:rsid w:val="00D406BC"/>
    <w:rsid w:val="00D408E1"/>
    <w:rsid w:val="00D408F0"/>
    <w:rsid w:val="00D4099C"/>
    <w:rsid w:val="00D40A78"/>
    <w:rsid w:val="00D40B7E"/>
    <w:rsid w:val="00D40C09"/>
    <w:rsid w:val="00D40E96"/>
    <w:rsid w:val="00D40FDA"/>
    <w:rsid w:val="00D40FE2"/>
    <w:rsid w:val="00D40FE5"/>
    <w:rsid w:val="00D415B5"/>
    <w:rsid w:val="00D41929"/>
    <w:rsid w:val="00D41993"/>
    <w:rsid w:val="00D41BA8"/>
    <w:rsid w:val="00D41E43"/>
    <w:rsid w:val="00D41FD6"/>
    <w:rsid w:val="00D4220A"/>
    <w:rsid w:val="00D42249"/>
    <w:rsid w:val="00D42421"/>
    <w:rsid w:val="00D427CE"/>
    <w:rsid w:val="00D42A0B"/>
    <w:rsid w:val="00D42BE9"/>
    <w:rsid w:val="00D42C41"/>
    <w:rsid w:val="00D42D4C"/>
    <w:rsid w:val="00D42EBE"/>
    <w:rsid w:val="00D42EC1"/>
    <w:rsid w:val="00D42F23"/>
    <w:rsid w:val="00D432F9"/>
    <w:rsid w:val="00D436AF"/>
    <w:rsid w:val="00D438C4"/>
    <w:rsid w:val="00D43D10"/>
    <w:rsid w:val="00D43F3F"/>
    <w:rsid w:val="00D43FA0"/>
    <w:rsid w:val="00D43FCD"/>
    <w:rsid w:val="00D44385"/>
    <w:rsid w:val="00D443E7"/>
    <w:rsid w:val="00D444FC"/>
    <w:rsid w:val="00D447DF"/>
    <w:rsid w:val="00D448D5"/>
    <w:rsid w:val="00D44C82"/>
    <w:rsid w:val="00D44E01"/>
    <w:rsid w:val="00D44E36"/>
    <w:rsid w:val="00D454C0"/>
    <w:rsid w:val="00D454EB"/>
    <w:rsid w:val="00D4561D"/>
    <w:rsid w:val="00D456A2"/>
    <w:rsid w:val="00D458CE"/>
    <w:rsid w:val="00D458D4"/>
    <w:rsid w:val="00D45A95"/>
    <w:rsid w:val="00D45AC9"/>
    <w:rsid w:val="00D45CF1"/>
    <w:rsid w:val="00D45D2F"/>
    <w:rsid w:val="00D461C2"/>
    <w:rsid w:val="00D462BA"/>
    <w:rsid w:val="00D46302"/>
    <w:rsid w:val="00D46687"/>
    <w:rsid w:val="00D46698"/>
    <w:rsid w:val="00D46AA5"/>
    <w:rsid w:val="00D46AF6"/>
    <w:rsid w:val="00D46BEA"/>
    <w:rsid w:val="00D4716C"/>
    <w:rsid w:val="00D4724E"/>
    <w:rsid w:val="00D47360"/>
    <w:rsid w:val="00D47382"/>
    <w:rsid w:val="00D475EB"/>
    <w:rsid w:val="00D476C5"/>
    <w:rsid w:val="00D47838"/>
    <w:rsid w:val="00D47A47"/>
    <w:rsid w:val="00D47E53"/>
    <w:rsid w:val="00D50057"/>
    <w:rsid w:val="00D50130"/>
    <w:rsid w:val="00D50157"/>
    <w:rsid w:val="00D502F1"/>
    <w:rsid w:val="00D509F9"/>
    <w:rsid w:val="00D50B0D"/>
    <w:rsid w:val="00D50C99"/>
    <w:rsid w:val="00D50DE1"/>
    <w:rsid w:val="00D50F7D"/>
    <w:rsid w:val="00D51164"/>
    <w:rsid w:val="00D5120C"/>
    <w:rsid w:val="00D5123F"/>
    <w:rsid w:val="00D516BE"/>
    <w:rsid w:val="00D51830"/>
    <w:rsid w:val="00D518DC"/>
    <w:rsid w:val="00D51D6F"/>
    <w:rsid w:val="00D521AB"/>
    <w:rsid w:val="00D528BC"/>
    <w:rsid w:val="00D52C7E"/>
    <w:rsid w:val="00D52DB1"/>
    <w:rsid w:val="00D5312B"/>
    <w:rsid w:val="00D532B2"/>
    <w:rsid w:val="00D53575"/>
    <w:rsid w:val="00D53698"/>
    <w:rsid w:val="00D53761"/>
    <w:rsid w:val="00D53993"/>
    <w:rsid w:val="00D53B7F"/>
    <w:rsid w:val="00D541A5"/>
    <w:rsid w:val="00D5423B"/>
    <w:rsid w:val="00D546A3"/>
    <w:rsid w:val="00D54AB1"/>
    <w:rsid w:val="00D54B73"/>
    <w:rsid w:val="00D54E6A"/>
    <w:rsid w:val="00D54F4E"/>
    <w:rsid w:val="00D55210"/>
    <w:rsid w:val="00D55703"/>
    <w:rsid w:val="00D55B9A"/>
    <w:rsid w:val="00D55C0D"/>
    <w:rsid w:val="00D55F72"/>
    <w:rsid w:val="00D56672"/>
    <w:rsid w:val="00D567D1"/>
    <w:rsid w:val="00D56926"/>
    <w:rsid w:val="00D56B12"/>
    <w:rsid w:val="00D56E01"/>
    <w:rsid w:val="00D570C8"/>
    <w:rsid w:val="00D5756D"/>
    <w:rsid w:val="00D5778B"/>
    <w:rsid w:val="00D57A56"/>
    <w:rsid w:val="00D57D3F"/>
    <w:rsid w:val="00D57DAC"/>
    <w:rsid w:val="00D57E86"/>
    <w:rsid w:val="00D60459"/>
    <w:rsid w:val="00D604B3"/>
    <w:rsid w:val="00D605EA"/>
    <w:rsid w:val="00D607EB"/>
    <w:rsid w:val="00D609D4"/>
    <w:rsid w:val="00D60A6D"/>
    <w:rsid w:val="00D60A77"/>
    <w:rsid w:val="00D60AFC"/>
    <w:rsid w:val="00D60B32"/>
    <w:rsid w:val="00D60BA4"/>
    <w:rsid w:val="00D60BB6"/>
    <w:rsid w:val="00D60FB7"/>
    <w:rsid w:val="00D611BA"/>
    <w:rsid w:val="00D61328"/>
    <w:rsid w:val="00D6164B"/>
    <w:rsid w:val="00D61BAD"/>
    <w:rsid w:val="00D61BC1"/>
    <w:rsid w:val="00D61C25"/>
    <w:rsid w:val="00D61C84"/>
    <w:rsid w:val="00D61EE9"/>
    <w:rsid w:val="00D61FB3"/>
    <w:rsid w:val="00D621C0"/>
    <w:rsid w:val="00D6231C"/>
    <w:rsid w:val="00D6235A"/>
    <w:rsid w:val="00D62419"/>
    <w:rsid w:val="00D6241F"/>
    <w:rsid w:val="00D6279B"/>
    <w:rsid w:val="00D62990"/>
    <w:rsid w:val="00D629AA"/>
    <w:rsid w:val="00D62FB4"/>
    <w:rsid w:val="00D63301"/>
    <w:rsid w:val="00D6334D"/>
    <w:rsid w:val="00D63630"/>
    <w:rsid w:val="00D6370C"/>
    <w:rsid w:val="00D63AD7"/>
    <w:rsid w:val="00D63CA5"/>
    <w:rsid w:val="00D64402"/>
    <w:rsid w:val="00D645A8"/>
    <w:rsid w:val="00D64AC1"/>
    <w:rsid w:val="00D64C0A"/>
    <w:rsid w:val="00D64EFD"/>
    <w:rsid w:val="00D64F8D"/>
    <w:rsid w:val="00D64FA0"/>
    <w:rsid w:val="00D65226"/>
    <w:rsid w:val="00D65383"/>
    <w:rsid w:val="00D655A3"/>
    <w:rsid w:val="00D655EE"/>
    <w:rsid w:val="00D65692"/>
    <w:rsid w:val="00D656A0"/>
    <w:rsid w:val="00D6570B"/>
    <w:rsid w:val="00D6576A"/>
    <w:rsid w:val="00D6579F"/>
    <w:rsid w:val="00D657D9"/>
    <w:rsid w:val="00D65C15"/>
    <w:rsid w:val="00D65C2F"/>
    <w:rsid w:val="00D667B8"/>
    <w:rsid w:val="00D6697A"/>
    <w:rsid w:val="00D66AB8"/>
    <w:rsid w:val="00D66BFA"/>
    <w:rsid w:val="00D66EC3"/>
    <w:rsid w:val="00D67074"/>
    <w:rsid w:val="00D67085"/>
    <w:rsid w:val="00D670A8"/>
    <w:rsid w:val="00D675C6"/>
    <w:rsid w:val="00D675DE"/>
    <w:rsid w:val="00D675E0"/>
    <w:rsid w:val="00D67934"/>
    <w:rsid w:val="00D67ADB"/>
    <w:rsid w:val="00D67F05"/>
    <w:rsid w:val="00D70074"/>
    <w:rsid w:val="00D7024E"/>
    <w:rsid w:val="00D70721"/>
    <w:rsid w:val="00D70829"/>
    <w:rsid w:val="00D709FA"/>
    <w:rsid w:val="00D70C34"/>
    <w:rsid w:val="00D70C91"/>
    <w:rsid w:val="00D70E9A"/>
    <w:rsid w:val="00D70F56"/>
    <w:rsid w:val="00D713F9"/>
    <w:rsid w:val="00D713FD"/>
    <w:rsid w:val="00D715B8"/>
    <w:rsid w:val="00D7178B"/>
    <w:rsid w:val="00D718A1"/>
    <w:rsid w:val="00D718A9"/>
    <w:rsid w:val="00D71F9F"/>
    <w:rsid w:val="00D721F7"/>
    <w:rsid w:val="00D72279"/>
    <w:rsid w:val="00D723CB"/>
    <w:rsid w:val="00D72D2A"/>
    <w:rsid w:val="00D72DD6"/>
    <w:rsid w:val="00D72E64"/>
    <w:rsid w:val="00D72EE5"/>
    <w:rsid w:val="00D73061"/>
    <w:rsid w:val="00D7308C"/>
    <w:rsid w:val="00D730C1"/>
    <w:rsid w:val="00D73126"/>
    <w:rsid w:val="00D7325D"/>
    <w:rsid w:val="00D73305"/>
    <w:rsid w:val="00D73345"/>
    <w:rsid w:val="00D733EF"/>
    <w:rsid w:val="00D73559"/>
    <w:rsid w:val="00D73822"/>
    <w:rsid w:val="00D73A93"/>
    <w:rsid w:val="00D73BC8"/>
    <w:rsid w:val="00D73CE1"/>
    <w:rsid w:val="00D73D55"/>
    <w:rsid w:val="00D74187"/>
    <w:rsid w:val="00D74340"/>
    <w:rsid w:val="00D743FE"/>
    <w:rsid w:val="00D74612"/>
    <w:rsid w:val="00D747E4"/>
    <w:rsid w:val="00D74A94"/>
    <w:rsid w:val="00D74B46"/>
    <w:rsid w:val="00D74B4D"/>
    <w:rsid w:val="00D74C43"/>
    <w:rsid w:val="00D74EC3"/>
    <w:rsid w:val="00D75668"/>
    <w:rsid w:val="00D758F7"/>
    <w:rsid w:val="00D75AFA"/>
    <w:rsid w:val="00D75E9D"/>
    <w:rsid w:val="00D76151"/>
    <w:rsid w:val="00D762EE"/>
    <w:rsid w:val="00D76369"/>
    <w:rsid w:val="00D764EE"/>
    <w:rsid w:val="00D765D2"/>
    <w:rsid w:val="00D76C9B"/>
    <w:rsid w:val="00D76D32"/>
    <w:rsid w:val="00D770A0"/>
    <w:rsid w:val="00D7710A"/>
    <w:rsid w:val="00D77167"/>
    <w:rsid w:val="00D77442"/>
    <w:rsid w:val="00D77515"/>
    <w:rsid w:val="00D77870"/>
    <w:rsid w:val="00D778A0"/>
    <w:rsid w:val="00D77EB6"/>
    <w:rsid w:val="00D77EFB"/>
    <w:rsid w:val="00D80464"/>
    <w:rsid w:val="00D804C6"/>
    <w:rsid w:val="00D80530"/>
    <w:rsid w:val="00D80540"/>
    <w:rsid w:val="00D8062B"/>
    <w:rsid w:val="00D8064B"/>
    <w:rsid w:val="00D80679"/>
    <w:rsid w:val="00D807B2"/>
    <w:rsid w:val="00D80884"/>
    <w:rsid w:val="00D80977"/>
    <w:rsid w:val="00D80A1A"/>
    <w:rsid w:val="00D80CCE"/>
    <w:rsid w:val="00D80EE9"/>
    <w:rsid w:val="00D80F3C"/>
    <w:rsid w:val="00D81294"/>
    <w:rsid w:val="00D8146E"/>
    <w:rsid w:val="00D814D5"/>
    <w:rsid w:val="00D81542"/>
    <w:rsid w:val="00D81704"/>
    <w:rsid w:val="00D8195B"/>
    <w:rsid w:val="00D81A7A"/>
    <w:rsid w:val="00D81B1E"/>
    <w:rsid w:val="00D81C28"/>
    <w:rsid w:val="00D81FED"/>
    <w:rsid w:val="00D821F0"/>
    <w:rsid w:val="00D82325"/>
    <w:rsid w:val="00D823C6"/>
    <w:rsid w:val="00D824D1"/>
    <w:rsid w:val="00D82549"/>
    <w:rsid w:val="00D825BA"/>
    <w:rsid w:val="00D826E3"/>
    <w:rsid w:val="00D82874"/>
    <w:rsid w:val="00D8292F"/>
    <w:rsid w:val="00D82BA2"/>
    <w:rsid w:val="00D82C57"/>
    <w:rsid w:val="00D82EA4"/>
    <w:rsid w:val="00D83043"/>
    <w:rsid w:val="00D83112"/>
    <w:rsid w:val="00D83477"/>
    <w:rsid w:val="00D835CE"/>
    <w:rsid w:val="00D83846"/>
    <w:rsid w:val="00D8398F"/>
    <w:rsid w:val="00D83C84"/>
    <w:rsid w:val="00D83C8F"/>
    <w:rsid w:val="00D83E00"/>
    <w:rsid w:val="00D83EBC"/>
    <w:rsid w:val="00D83F0B"/>
    <w:rsid w:val="00D84193"/>
    <w:rsid w:val="00D843FB"/>
    <w:rsid w:val="00D848D8"/>
    <w:rsid w:val="00D84921"/>
    <w:rsid w:val="00D849CE"/>
    <w:rsid w:val="00D84A02"/>
    <w:rsid w:val="00D84F5F"/>
    <w:rsid w:val="00D84FDE"/>
    <w:rsid w:val="00D85001"/>
    <w:rsid w:val="00D850A2"/>
    <w:rsid w:val="00D85149"/>
    <w:rsid w:val="00D85324"/>
    <w:rsid w:val="00D85688"/>
    <w:rsid w:val="00D8574C"/>
    <w:rsid w:val="00D859EE"/>
    <w:rsid w:val="00D85E25"/>
    <w:rsid w:val="00D85EDB"/>
    <w:rsid w:val="00D860AF"/>
    <w:rsid w:val="00D862AA"/>
    <w:rsid w:val="00D863D4"/>
    <w:rsid w:val="00D86923"/>
    <w:rsid w:val="00D86DED"/>
    <w:rsid w:val="00D86DFC"/>
    <w:rsid w:val="00D86E2C"/>
    <w:rsid w:val="00D86E50"/>
    <w:rsid w:val="00D86EEA"/>
    <w:rsid w:val="00D86FC2"/>
    <w:rsid w:val="00D87064"/>
    <w:rsid w:val="00D870BC"/>
    <w:rsid w:val="00D870D3"/>
    <w:rsid w:val="00D8711A"/>
    <w:rsid w:val="00D8729D"/>
    <w:rsid w:val="00D8738D"/>
    <w:rsid w:val="00D874E9"/>
    <w:rsid w:val="00D878C6"/>
    <w:rsid w:val="00D879D6"/>
    <w:rsid w:val="00D87B10"/>
    <w:rsid w:val="00D87BDE"/>
    <w:rsid w:val="00D87D03"/>
    <w:rsid w:val="00D903C7"/>
    <w:rsid w:val="00D90954"/>
    <w:rsid w:val="00D9116F"/>
    <w:rsid w:val="00D91561"/>
    <w:rsid w:val="00D9166C"/>
    <w:rsid w:val="00D916F6"/>
    <w:rsid w:val="00D91864"/>
    <w:rsid w:val="00D919DD"/>
    <w:rsid w:val="00D91A8B"/>
    <w:rsid w:val="00D92016"/>
    <w:rsid w:val="00D92122"/>
    <w:rsid w:val="00D9228F"/>
    <w:rsid w:val="00D9230D"/>
    <w:rsid w:val="00D9232A"/>
    <w:rsid w:val="00D924F9"/>
    <w:rsid w:val="00D92632"/>
    <w:rsid w:val="00D92714"/>
    <w:rsid w:val="00D927FF"/>
    <w:rsid w:val="00D929EE"/>
    <w:rsid w:val="00D92AE9"/>
    <w:rsid w:val="00D92CAA"/>
    <w:rsid w:val="00D92E27"/>
    <w:rsid w:val="00D92E67"/>
    <w:rsid w:val="00D932F0"/>
    <w:rsid w:val="00D934EB"/>
    <w:rsid w:val="00D9360B"/>
    <w:rsid w:val="00D939F0"/>
    <w:rsid w:val="00D93B29"/>
    <w:rsid w:val="00D93E18"/>
    <w:rsid w:val="00D94047"/>
    <w:rsid w:val="00D944AC"/>
    <w:rsid w:val="00D94534"/>
    <w:rsid w:val="00D946EB"/>
    <w:rsid w:val="00D947CE"/>
    <w:rsid w:val="00D9484F"/>
    <w:rsid w:val="00D948B6"/>
    <w:rsid w:val="00D94A30"/>
    <w:rsid w:val="00D94C6D"/>
    <w:rsid w:val="00D94DDC"/>
    <w:rsid w:val="00D94E1D"/>
    <w:rsid w:val="00D95043"/>
    <w:rsid w:val="00D9505E"/>
    <w:rsid w:val="00D95136"/>
    <w:rsid w:val="00D9578F"/>
    <w:rsid w:val="00D95C88"/>
    <w:rsid w:val="00D95E3F"/>
    <w:rsid w:val="00D95F74"/>
    <w:rsid w:val="00D95FA2"/>
    <w:rsid w:val="00D961A4"/>
    <w:rsid w:val="00D961E1"/>
    <w:rsid w:val="00D96278"/>
    <w:rsid w:val="00D963FE"/>
    <w:rsid w:val="00D9641D"/>
    <w:rsid w:val="00D964E6"/>
    <w:rsid w:val="00D965E2"/>
    <w:rsid w:val="00D9663F"/>
    <w:rsid w:val="00D96859"/>
    <w:rsid w:val="00D96862"/>
    <w:rsid w:val="00D97090"/>
    <w:rsid w:val="00D9740B"/>
    <w:rsid w:val="00D975FA"/>
    <w:rsid w:val="00D9771A"/>
    <w:rsid w:val="00D97B2E"/>
    <w:rsid w:val="00D97DB2"/>
    <w:rsid w:val="00D97F08"/>
    <w:rsid w:val="00DA009B"/>
    <w:rsid w:val="00DA02C1"/>
    <w:rsid w:val="00DA0473"/>
    <w:rsid w:val="00DA053E"/>
    <w:rsid w:val="00DA0C58"/>
    <w:rsid w:val="00DA10B8"/>
    <w:rsid w:val="00DA1110"/>
    <w:rsid w:val="00DA118D"/>
    <w:rsid w:val="00DA1DB9"/>
    <w:rsid w:val="00DA2206"/>
    <w:rsid w:val="00DA241E"/>
    <w:rsid w:val="00DA243F"/>
    <w:rsid w:val="00DA2448"/>
    <w:rsid w:val="00DA29AA"/>
    <w:rsid w:val="00DA2A29"/>
    <w:rsid w:val="00DA2CDF"/>
    <w:rsid w:val="00DA307A"/>
    <w:rsid w:val="00DA30E1"/>
    <w:rsid w:val="00DA316B"/>
    <w:rsid w:val="00DA331D"/>
    <w:rsid w:val="00DA3332"/>
    <w:rsid w:val="00DA3369"/>
    <w:rsid w:val="00DA3DA1"/>
    <w:rsid w:val="00DA3ED7"/>
    <w:rsid w:val="00DA3EEB"/>
    <w:rsid w:val="00DA40F0"/>
    <w:rsid w:val="00DA4387"/>
    <w:rsid w:val="00DA44E3"/>
    <w:rsid w:val="00DA476A"/>
    <w:rsid w:val="00DA4A65"/>
    <w:rsid w:val="00DA4B98"/>
    <w:rsid w:val="00DA4C18"/>
    <w:rsid w:val="00DA4CB0"/>
    <w:rsid w:val="00DA50CB"/>
    <w:rsid w:val="00DA5174"/>
    <w:rsid w:val="00DA51CB"/>
    <w:rsid w:val="00DA539F"/>
    <w:rsid w:val="00DA5552"/>
    <w:rsid w:val="00DA561C"/>
    <w:rsid w:val="00DA5745"/>
    <w:rsid w:val="00DA5BA9"/>
    <w:rsid w:val="00DA5CA0"/>
    <w:rsid w:val="00DA5D14"/>
    <w:rsid w:val="00DA6064"/>
    <w:rsid w:val="00DA6153"/>
    <w:rsid w:val="00DA617C"/>
    <w:rsid w:val="00DA6185"/>
    <w:rsid w:val="00DA6264"/>
    <w:rsid w:val="00DA6298"/>
    <w:rsid w:val="00DA62A5"/>
    <w:rsid w:val="00DA62B0"/>
    <w:rsid w:val="00DA633A"/>
    <w:rsid w:val="00DA6637"/>
    <w:rsid w:val="00DA66E1"/>
    <w:rsid w:val="00DA69F5"/>
    <w:rsid w:val="00DA6AED"/>
    <w:rsid w:val="00DA6B36"/>
    <w:rsid w:val="00DA6BAF"/>
    <w:rsid w:val="00DA6C66"/>
    <w:rsid w:val="00DA6CC4"/>
    <w:rsid w:val="00DA7165"/>
    <w:rsid w:val="00DA7286"/>
    <w:rsid w:val="00DA7560"/>
    <w:rsid w:val="00DA75CC"/>
    <w:rsid w:val="00DA780A"/>
    <w:rsid w:val="00DA79E2"/>
    <w:rsid w:val="00DA7B1F"/>
    <w:rsid w:val="00DA7E76"/>
    <w:rsid w:val="00DB002A"/>
    <w:rsid w:val="00DB00F5"/>
    <w:rsid w:val="00DB012C"/>
    <w:rsid w:val="00DB02BA"/>
    <w:rsid w:val="00DB0408"/>
    <w:rsid w:val="00DB0CD1"/>
    <w:rsid w:val="00DB0F37"/>
    <w:rsid w:val="00DB1040"/>
    <w:rsid w:val="00DB1187"/>
    <w:rsid w:val="00DB1A16"/>
    <w:rsid w:val="00DB1A65"/>
    <w:rsid w:val="00DB1DDE"/>
    <w:rsid w:val="00DB1E44"/>
    <w:rsid w:val="00DB1F12"/>
    <w:rsid w:val="00DB22FE"/>
    <w:rsid w:val="00DB28A5"/>
    <w:rsid w:val="00DB28BB"/>
    <w:rsid w:val="00DB2A00"/>
    <w:rsid w:val="00DB2F20"/>
    <w:rsid w:val="00DB3072"/>
    <w:rsid w:val="00DB3215"/>
    <w:rsid w:val="00DB3449"/>
    <w:rsid w:val="00DB36FE"/>
    <w:rsid w:val="00DB3C1A"/>
    <w:rsid w:val="00DB45E2"/>
    <w:rsid w:val="00DB487B"/>
    <w:rsid w:val="00DB4BB8"/>
    <w:rsid w:val="00DB4CEC"/>
    <w:rsid w:val="00DB4CEF"/>
    <w:rsid w:val="00DB4D9A"/>
    <w:rsid w:val="00DB4FC3"/>
    <w:rsid w:val="00DB533A"/>
    <w:rsid w:val="00DB5869"/>
    <w:rsid w:val="00DB5CB8"/>
    <w:rsid w:val="00DB5D9C"/>
    <w:rsid w:val="00DB5FC8"/>
    <w:rsid w:val="00DB5FFF"/>
    <w:rsid w:val="00DB60AE"/>
    <w:rsid w:val="00DB6307"/>
    <w:rsid w:val="00DB64A2"/>
    <w:rsid w:val="00DB64E5"/>
    <w:rsid w:val="00DB6666"/>
    <w:rsid w:val="00DB66AF"/>
    <w:rsid w:val="00DB66CF"/>
    <w:rsid w:val="00DB6BE3"/>
    <w:rsid w:val="00DB6D04"/>
    <w:rsid w:val="00DB6F67"/>
    <w:rsid w:val="00DB7345"/>
    <w:rsid w:val="00DB7433"/>
    <w:rsid w:val="00DB747E"/>
    <w:rsid w:val="00DB74C4"/>
    <w:rsid w:val="00DB7608"/>
    <w:rsid w:val="00DB767A"/>
    <w:rsid w:val="00DB7A53"/>
    <w:rsid w:val="00DB7D27"/>
    <w:rsid w:val="00DB7DF9"/>
    <w:rsid w:val="00DB7F4B"/>
    <w:rsid w:val="00DC008E"/>
    <w:rsid w:val="00DC0310"/>
    <w:rsid w:val="00DC0386"/>
    <w:rsid w:val="00DC0B51"/>
    <w:rsid w:val="00DC0CB2"/>
    <w:rsid w:val="00DC0E68"/>
    <w:rsid w:val="00DC1072"/>
    <w:rsid w:val="00DC1478"/>
    <w:rsid w:val="00DC16E2"/>
    <w:rsid w:val="00DC1A7D"/>
    <w:rsid w:val="00DC1BF0"/>
    <w:rsid w:val="00DC1D3D"/>
    <w:rsid w:val="00DC1E81"/>
    <w:rsid w:val="00DC27C9"/>
    <w:rsid w:val="00DC2C6C"/>
    <w:rsid w:val="00DC2D3C"/>
    <w:rsid w:val="00DC2D4F"/>
    <w:rsid w:val="00DC3022"/>
    <w:rsid w:val="00DC329C"/>
    <w:rsid w:val="00DC3354"/>
    <w:rsid w:val="00DC34BF"/>
    <w:rsid w:val="00DC3884"/>
    <w:rsid w:val="00DC3938"/>
    <w:rsid w:val="00DC4181"/>
    <w:rsid w:val="00DC42F9"/>
    <w:rsid w:val="00DC457C"/>
    <w:rsid w:val="00DC464F"/>
    <w:rsid w:val="00DC47AD"/>
    <w:rsid w:val="00DC4957"/>
    <w:rsid w:val="00DC4A34"/>
    <w:rsid w:val="00DC4CA7"/>
    <w:rsid w:val="00DC4D97"/>
    <w:rsid w:val="00DC5582"/>
    <w:rsid w:val="00DC5585"/>
    <w:rsid w:val="00DC566A"/>
    <w:rsid w:val="00DC56E0"/>
    <w:rsid w:val="00DC58CC"/>
    <w:rsid w:val="00DC5C6E"/>
    <w:rsid w:val="00DC5CD5"/>
    <w:rsid w:val="00DC5D23"/>
    <w:rsid w:val="00DC5DD2"/>
    <w:rsid w:val="00DC5DD7"/>
    <w:rsid w:val="00DC614C"/>
    <w:rsid w:val="00DC696D"/>
    <w:rsid w:val="00DC70F1"/>
    <w:rsid w:val="00DC768B"/>
    <w:rsid w:val="00DC7816"/>
    <w:rsid w:val="00DC790A"/>
    <w:rsid w:val="00DC79C0"/>
    <w:rsid w:val="00DC79C7"/>
    <w:rsid w:val="00DC7B0D"/>
    <w:rsid w:val="00DC7D6D"/>
    <w:rsid w:val="00DD00EF"/>
    <w:rsid w:val="00DD022D"/>
    <w:rsid w:val="00DD02A5"/>
    <w:rsid w:val="00DD091D"/>
    <w:rsid w:val="00DD097C"/>
    <w:rsid w:val="00DD0A09"/>
    <w:rsid w:val="00DD0E0B"/>
    <w:rsid w:val="00DD0EA9"/>
    <w:rsid w:val="00DD12A7"/>
    <w:rsid w:val="00DD14C4"/>
    <w:rsid w:val="00DD1565"/>
    <w:rsid w:val="00DD15D1"/>
    <w:rsid w:val="00DD166C"/>
    <w:rsid w:val="00DD19F3"/>
    <w:rsid w:val="00DD1ACC"/>
    <w:rsid w:val="00DD1DCD"/>
    <w:rsid w:val="00DD1E9B"/>
    <w:rsid w:val="00DD1EFE"/>
    <w:rsid w:val="00DD2AB3"/>
    <w:rsid w:val="00DD2CDB"/>
    <w:rsid w:val="00DD3363"/>
    <w:rsid w:val="00DD338F"/>
    <w:rsid w:val="00DD3B0F"/>
    <w:rsid w:val="00DD3F5B"/>
    <w:rsid w:val="00DD41C8"/>
    <w:rsid w:val="00DD4BAB"/>
    <w:rsid w:val="00DD4BAE"/>
    <w:rsid w:val="00DD4FAD"/>
    <w:rsid w:val="00DD50B2"/>
    <w:rsid w:val="00DD5184"/>
    <w:rsid w:val="00DD5229"/>
    <w:rsid w:val="00DD52A1"/>
    <w:rsid w:val="00DD54F1"/>
    <w:rsid w:val="00DD55D5"/>
    <w:rsid w:val="00DD55DC"/>
    <w:rsid w:val="00DD5BE3"/>
    <w:rsid w:val="00DD5CB5"/>
    <w:rsid w:val="00DD5E27"/>
    <w:rsid w:val="00DD5FCB"/>
    <w:rsid w:val="00DD5FE7"/>
    <w:rsid w:val="00DD612B"/>
    <w:rsid w:val="00DD62EC"/>
    <w:rsid w:val="00DD64FE"/>
    <w:rsid w:val="00DD66F2"/>
    <w:rsid w:val="00DD6818"/>
    <w:rsid w:val="00DD691C"/>
    <w:rsid w:val="00DD69B7"/>
    <w:rsid w:val="00DD6E95"/>
    <w:rsid w:val="00DD717E"/>
    <w:rsid w:val="00DD73D3"/>
    <w:rsid w:val="00DD7B40"/>
    <w:rsid w:val="00DD7D0D"/>
    <w:rsid w:val="00DD7D7D"/>
    <w:rsid w:val="00DD7EA5"/>
    <w:rsid w:val="00DE0208"/>
    <w:rsid w:val="00DE0625"/>
    <w:rsid w:val="00DE064F"/>
    <w:rsid w:val="00DE0A02"/>
    <w:rsid w:val="00DE0C0B"/>
    <w:rsid w:val="00DE0C9C"/>
    <w:rsid w:val="00DE0EA2"/>
    <w:rsid w:val="00DE12F3"/>
    <w:rsid w:val="00DE1517"/>
    <w:rsid w:val="00DE162D"/>
    <w:rsid w:val="00DE1A20"/>
    <w:rsid w:val="00DE1B1F"/>
    <w:rsid w:val="00DE1BE8"/>
    <w:rsid w:val="00DE1F0E"/>
    <w:rsid w:val="00DE2175"/>
    <w:rsid w:val="00DE217F"/>
    <w:rsid w:val="00DE262F"/>
    <w:rsid w:val="00DE27F1"/>
    <w:rsid w:val="00DE2BF1"/>
    <w:rsid w:val="00DE2E96"/>
    <w:rsid w:val="00DE2ECE"/>
    <w:rsid w:val="00DE31A0"/>
    <w:rsid w:val="00DE3259"/>
    <w:rsid w:val="00DE34BA"/>
    <w:rsid w:val="00DE366E"/>
    <w:rsid w:val="00DE3CE2"/>
    <w:rsid w:val="00DE3F1A"/>
    <w:rsid w:val="00DE3FE0"/>
    <w:rsid w:val="00DE4059"/>
    <w:rsid w:val="00DE40FF"/>
    <w:rsid w:val="00DE42B5"/>
    <w:rsid w:val="00DE45A6"/>
    <w:rsid w:val="00DE46B3"/>
    <w:rsid w:val="00DE474B"/>
    <w:rsid w:val="00DE47B7"/>
    <w:rsid w:val="00DE481A"/>
    <w:rsid w:val="00DE48B3"/>
    <w:rsid w:val="00DE4909"/>
    <w:rsid w:val="00DE4B96"/>
    <w:rsid w:val="00DE4D4F"/>
    <w:rsid w:val="00DE509D"/>
    <w:rsid w:val="00DE555D"/>
    <w:rsid w:val="00DE578A"/>
    <w:rsid w:val="00DE5925"/>
    <w:rsid w:val="00DE5ADB"/>
    <w:rsid w:val="00DE5B66"/>
    <w:rsid w:val="00DE5DEA"/>
    <w:rsid w:val="00DE5FBA"/>
    <w:rsid w:val="00DE6332"/>
    <w:rsid w:val="00DE646C"/>
    <w:rsid w:val="00DE6570"/>
    <w:rsid w:val="00DE68F8"/>
    <w:rsid w:val="00DE6962"/>
    <w:rsid w:val="00DE69CC"/>
    <w:rsid w:val="00DE6C6D"/>
    <w:rsid w:val="00DE7499"/>
    <w:rsid w:val="00DE7754"/>
    <w:rsid w:val="00DE784D"/>
    <w:rsid w:val="00DE7B9C"/>
    <w:rsid w:val="00DE7DE0"/>
    <w:rsid w:val="00DE7F4E"/>
    <w:rsid w:val="00DF003B"/>
    <w:rsid w:val="00DF004C"/>
    <w:rsid w:val="00DF0109"/>
    <w:rsid w:val="00DF04F9"/>
    <w:rsid w:val="00DF0C34"/>
    <w:rsid w:val="00DF0CD2"/>
    <w:rsid w:val="00DF0D0F"/>
    <w:rsid w:val="00DF107C"/>
    <w:rsid w:val="00DF1120"/>
    <w:rsid w:val="00DF13A3"/>
    <w:rsid w:val="00DF1402"/>
    <w:rsid w:val="00DF1D6F"/>
    <w:rsid w:val="00DF1DFA"/>
    <w:rsid w:val="00DF1DFC"/>
    <w:rsid w:val="00DF2017"/>
    <w:rsid w:val="00DF20F8"/>
    <w:rsid w:val="00DF213B"/>
    <w:rsid w:val="00DF21AF"/>
    <w:rsid w:val="00DF2583"/>
    <w:rsid w:val="00DF2A48"/>
    <w:rsid w:val="00DF2BE7"/>
    <w:rsid w:val="00DF322C"/>
    <w:rsid w:val="00DF328F"/>
    <w:rsid w:val="00DF3370"/>
    <w:rsid w:val="00DF3405"/>
    <w:rsid w:val="00DF34C6"/>
    <w:rsid w:val="00DF35D9"/>
    <w:rsid w:val="00DF3A05"/>
    <w:rsid w:val="00DF3A72"/>
    <w:rsid w:val="00DF3BC9"/>
    <w:rsid w:val="00DF3EF0"/>
    <w:rsid w:val="00DF3F9C"/>
    <w:rsid w:val="00DF419F"/>
    <w:rsid w:val="00DF4278"/>
    <w:rsid w:val="00DF42D6"/>
    <w:rsid w:val="00DF46F2"/>
    <w:rsid w:val="00DF4AAD"/>
    <w:rsid w:val="00DF4BA7"/>
    <w:rsid w:val="00DF4D91"/>
    <w:rsid w:val="00DF4E3A"/>
    <w:rsid w:val="00DF5074"/>
    <w:rsid w:val="00DF5159"/>
    <w:rsid w:val="00DF52F8"/>
    <w:rsid w:val="00DF5307"/>
    <w:rsid w:val="00DF54D9"/>
    <w:rsid w:val="00DF5623"/>
    <w:rsid w:val="00DF5C58"/>
    <w:rsid w:val="00DF5C62"/>
    <w:rsid w:val="00DF629A"/>
    <w:rsid w:val="00DF6538"/>
    <w:rsid w:val="00DF69D4"/>
    <w:rsid w:val="00DF6DBE"/>
    <w:rsid w:val="00DF704F"/>
    <w:rsid w:val="00DF71A5"/>
    <w:rsid w:val="00DF7283"/>
    <w:rsid w:val="00DF7775"/>
    <w:rsid w:val="00DF7D98"/>
    <w:rsid w:val="00DF7E68"/>
    <w:rsid w:val="00E0038F"/>
    <w:rsid w:val="00E0064B"/>
    <w:rsid w:val="00E006DE"/>
    <w:rsid w:val="00E008E7"/>
    <w:rsid w:val="00E00C98"/>
    <w:rsid w:val="00E00D9F"/>
    <w:rsid w:val="00E01019"/>
    <w:rsid w:val="00E01141"/>
    <w:rsid w:val="00E0151E"/>
    <w:rsid w:val="00E0168D"/>
    <w:rsid w:val="00E019DF"/>
    <w:rsid w:val="00E01A59"/>
    <w:rsid w:val="00E01AA7"/>
    <w:rsid w:val="00E01DB2"/>
    <w:rsid w:val="00E020F1"/>
    <w:rsid w:val="00E021CE"/>
    <w:rsid w:val="00E023F3"/>
    <w:rsid w:val="00E02451"/>
    <w:rsid w:val="00E028A2"/>
    <w:rsid w:val="00E029E3"/>
    <w:rsid w:val="00E02B9F"/>
    <w:rsid w:val="00E02C37"/>
    <w:rsid w:val="00E02C77"/>
    <w:rsid w:val="00E02EEE"/>
    <w:rsid w:val="00E03628"/>
    <w:rsid w:val="00E039BF"/>
    <w:rsid w:val="00E03D01"/>
    <w:rsid w:val="00E043AB"/>
    <w:rsid w:val="00E047AF"/>
    <w:rsid w:val="00E048CF"/>
    <w:rsid w:val="00E04AB6"/>
    <w:rsid w:val="00E04F4B"/>
    <w:rsid w:val="00E05257"/>
    <w:rsid w:val="00E0598B"/>
    <w:rsid w:val="00E05BE7"/>
    <w:rsid w:val="00E05CDA"/>
    <w:rsid w:val="00E05DC9"/>
    <w:rsid w:val="00E05FC5"/>
    <w:rsid w:val="00E061A0"/>
    <w:rsid w:val="00E06578"/>
    <w:rsid w:val="00E06911"/>
    <w:rsid w:val="00E06C33"/>
    <w:rsid w:val="00E06DFF"/>
    <w:rsid w:val="00E06ECE"/>
    <w:rsid w:val="00E06FB9"/>
    <w:rsid w:val="00E0786E"/>
    <w:rsid w:val="00E078F3"/>
    <w:rsid w:val="00E07CE1"/>
    <w:rsid w:val="00E1089C"/>
    <w:rsid w:val="00E1099A"/>
    <w:rsid w:val="00E1099C"/>
    <w:rsid w:val="00E10B27"/>
    <w:rsid w:val="00E10BC3"/>
    <w:rsid w:val="00E10DC6"/>
    <w:rsid w:val="00E10F94"/>
    <w:rsid w:val="00E11108"/>
    <w:rsid w:val="00E11125"/>
    <w:rsid w:val="00E11728"/>
    <w:rsid w:val="00E11796"/>
    <w:rsid w:val="00E119BD"/>
    <w:rsid w:val="00E11F8E"/>
    <w:rsid w:val="00E122D3"/>
    <w:rsid w:val="00E12594"/>
    <w:rsid w:val="00E1266F"/>
    <w:rsid w:val="00E1269D"/>
    <w:rsid w:val="00E12B02"/>
    <w:rsid w:val="00E12BAB"/>
    <w:rsid w:val="00E12E1B"/>
    <w:rsid w:val="00E12E9A"/>
    <w:rsid w:val="00E131B1"/>
    <w:rsid w:val="00E1354E"/>
    <w:rsid w:val="00E13693"/>
    <w:rsid w:val="00E138F5"/>
    <w:rsid w:val="00E13AFB"/>
    <w:rsid w:val="00E13B9F"/>
    <w:rsid w:val="00E13D3F"/>
    <w:rsid w:val="00E13E6F"/>
    <w:rsid w:val="00E1411E"/>
    <w:rsid w:val="00E1439D"/>
    <w:rsid w:val="00E14517"/>
    <w:rsid w:val="00E1478C"/>
    <w:rsid w:val="00E147B8"/>
    <w:rsid w:val="00E14A34"/>
    <w:rsid w:val="00E14CDE"/>
    <w:rsid w:val="00E14F42"/>
    <w:rsid w:val="00E152A8"/>
    <w:rsid w:val="00E154B8"/>
    <w:rsid w:val="00E15881"/>
    <w:rsid w:val="00E159F7"/>
    <w:rsid w:val="00E159FE"/>
    <w:rsid w:val="00E15AD5"/>
    <w:rsid w:val="00E15BD8"/>
    <w:rsid w:val="00E15D19"/>
    <w:rsid w:val="00E161A7"/>
    <w:rsid w:val="00E16217"/>
    <w:rsid w:val="00E16681"/>
    <w:rsid w:val="00E1687B"/>
    <w:rsid w:val="00E16A8F"/>
    <w:rsid w:val="00E16CCC"/>
    <w:rsid w:val="00E16DD8"/>
    <w:rsid w:val="00E16F40"/>
    <w:rsid w:val="00E1719E"/>
    <w:rsid w:val="00E174CD"/>
    <w:rsid w:val="00E17575"/>
    <w:rsid w:val="00E175A5"/>
    <w:rsid w:val="00E17747"/>
    <w:rsid w:val="00E1779A"/>
    <w:rsid w:val="00E17A08"/>
    <w:rsid w:val="00E17F0D"/>
    <w:rsid w:val="00E17FF2"/>
    <w:rsid w:val="00E200F2"/>
    <w:rsid w:val="00E20432"/>
    <w:rsid w:val="00E20438"/>
    <w:rsid w:val="00E20ABC"/>
    <w:rsid w:val="00E20BB2"/>
    <w:rsid w:val="00E20C3E"/>
    <w:rsid w:val="00E21081"/>
    <w:rsid w:val="00E2117A"/>
    <w:rsid w:val="00E21419"/>
    <w:rsid w:val="00E21684"/>
    <w:rsid w:val="00E216B2"/>
    <w:rsid w:val="00E217F4"/>
    <w:rsid w:val="00E21898"/>
    <w:rsid w:val="00E218B6"/>
    <w:rsid w:val="00E21D23"/>
    <w:rsid w:val="00E21DE3"/>
    <w:rsid w:val="00E21E54"/>
    <w:rsid w:val="00E22168"/>
    <w:rsid w:val="00E22437"/>
    <w:rsid w:val="00E22614"/>
    <w:rsid w:val="00E22776"/>
    <w:rsid w:val="00E22866"/>
    <w:rsid w:val="00E22A71"/>
    <w:rsid w:val="00E23050"/>
    <w:rsid w:val="00E230AF"/>
    <w:rsid w:val="00E23184"/>
    <w:rsid w:val="00E23271"/>
    <w:rsid w:val="00E2375F"/>
    <w:rsid w:val="00E239F0"/>
    <w:rsid w:val="00E23B08"/>
    <w:rsid w:val="00E23B39"/>
    <w:rsid w:val="00E23C0A"/>
    <w:rsid w:val="00E24835"/>
    <w:rsid w:val="00E24853"/>
    <w:rsid w:val="00E249FC"/>
    <w:rsid w:val="00E24B2D"/>
    <w:rsid w:val="00E24C34"/>
    <w:rsid w:val="00E24D27"/>
    <w:rsid w:val="00E25321"/>
    <w:rsid w:val="00E253EB"/>
    <w:rsid w:val="00E256E4"/>
    <w:rsid w:val="00E25A90"/>
    <w:rsid w:val="00E25AB1"/>
    <w:rsid w:val="00E25B4D"/>
    <w:rsid w:val="00E25F88"/>
    <w:rsid w:val="00E26137"/>
    <w:rsid w:val="00E2635B"/>
    <w:rsid w:val="00E26568"/>
    <w:rsid w:val="00E26719"/>
    <w:rsid w:val="00E267FA"/>
    <w:rsid w:val="00E2692D"/>
    <w:rsid w:val="00E26D2D"/>
    <w:rsid w:val="00E26D52"/>
    <w:rsid w:val="00E26E76"/>
    <w:rsid w:val="00E2717C"/>
    <w:rsid w:val="00E27233"/>
    <w:rsid w:val="00E273C5"/>
    <w:rsid w:val="00E275B9"/>
    <w:rsid w:val="00E275E6"/>
    <w:rsid w:val="00E2766B"/>
    <w:rsid w:val="00E27743"/>
    <w:rsid w:val="00E2798D"/>
    <w:rsid w:val="00E27A97"/>
    <w:rsid w:val="00E27F9D"/>
    <w:rsid w:val="00E3005A"/>
    <w:rsid w:val="00E30551"/>
    <w:rsid w:val="00E30727"/>
    <w:rsid w:val="00E307BC"/>
    <w:rsid w:val="00E307D1"/>
    <w:rsid w:val="00E308DA"/>
    <w:rsid w:val="00E30B48"/>
    <w:rsid w:val="00E31034"/>
    <w:rsid w:val="00E310BC"/>
    <w:rsid w:val="00E31102"/>
    <w:rsid w:val="00E311AE"/>
    <w:rsid w:val="00E312A3"/>
    <w:rsid w:val="00E31582"/>
    <w:rsid w:val="00E315FE"/>
    <w:rsid w:val="00E319B9"/>
    <w:rsid w:val="00E319F6"/>
    <w:rsid w:val="00E31FEB"/>
    <w:rsid w:val="00E32031"/>
    <w:rsid w:val="00E3216C"/>
    <w:rsid w:val="00E32500"/>
    <w:rsid w:val="00E32732"/>
    <w:rsid w:val="00E32903"/>
    <w:rsid w:val="00E32A41"/>
    <w:rsid w:val="00E32C10"/>
    <w:rsid w:val="00E32DC8"/>
    <w:rsid w:val="00E32FC6"/>
    <w:rsid w:val="00E32FDB"/>
    <w:rsid w:val="00E336E2"/>
    <w:rsid w:val="00E33775"/>
    <w:rsid w:val="00E33782"/>
    <w:rsid w:val="00E338C6"/>
    <w:rsid w:val="00E33AD2"/>
    <w:rsid w:val="00E33C1F"/>
    <w:rsid w:val="00E33C29"/>
    <w:rsid w:val="00E33F63"/>
    <w:rsid w:val="00E34036"/>
    <w:rsid w:val="00E340C2"/>
    <w:rsid w:val="00E346B5"/>
    <w:rsid w:val="00E3471D"/>
    <w:rsid w:val="00E347E4"/>
    <w:rsid w:val="00E34944"/>
    <w:rsid w:val="00E34FDA"/>
    <w:rsid w:val="00E3517E"/>
    <w:rsid w:val="00E35475"/>
    <w:rsid w:val="00E358D1"/>
    <w:rsid w:val="00E359EF"/>
    <w:rsid w:val="00E35A4B"/>
    <w:rsid w:val="00E35C92"/>
    <w:rsid w:val="00E3644A"/>
    <w:rsid w:val="00E36A7B"/>
    <w:rsid w:val="00E36AE9"/>
    <w:rsid w:val="00E36DCE"/>
    <w:rsid w:val="00E3731D"/>
    <w:rsid w:val="00E37362"/>
    <w:rsid w:val="00E37606"/>
    <w:rsid w:val="00E3792E"/>
    <w:rsid w:val="00E379D2"/>
    <w:rsid w:val="00E37D13"/>
    <w:rsid w:val="00E37FFB"/>
    <w:rsid w:val="00E38DE4"/>
    <w:rsid w:val="00E4038E"/>
    <w:rsid w:val="00E40470"/>
    <w:rsid w:val="00E4047F"/>
    <w:rsid w:val="00E4079A"/>
    <w:rsid w:val="00E407D8"/>
    <w:rsid w:val="00E40A76"/>
    <w:rsid w:val="00E40A89"/>
    <w:rsid w:val="00E40C68"/>
    <w:rsid w:val="00E40D19"/>
    <w:rsid w:val="00E40D5E"/>
    <w:rsid w:val="00E40DE6"/>
    <w:rsid w:val="00E41235"/>
    <w:rsid w:val="00E41515"/>
    <w:rsid w:val="00E41845"/>
    <w:rsid w:val="00E41A21"/>
    <w:rsid w:val="00E41B38"/>
    <w:rsid w:val="00E41BDE"/>
    <w:rsid w:val="00E41DE5"/>
    <w:rsid w:val="00E41EC1"/>
    <w:rsid w:val="00E42125"/>
    <w:rsid w:val="00E421F5"/>
    <w:rsid w:val="00E42780"/>
    <w:rsid w:val="00E42A39"/>
    <w:rsid w:val="00E42CF4"/>
    <w:rsid w:val="00E431DF"/>
    <w:rsid w:val="00E43230"/>
    <w:rsid w:val="00E4328A"/>
    <w:rsid w:val="00E43526"/>
    <w:rsid w:val="00E43855"/>
    <w:rsid w:val="00E438B7"/>
    <w:rsid w:val="00E438C0"/>
    <w:rsid w:val="00E43CCE"/>
    <w:rsid w:val="00E440A5"/>
    <w:rsid w:val="00E441FE"/>
    <w:rsid w:val="00E4439A"/>
    <w:rsid w:val="00E4483A"/>
    <w:rsid w:val="00E44A25"/>
    <w:rsid w:val="00E44BC3"/>
    <w:rsid w:val="00E44F33"/>
    <w:rsid w:val="00E45052"/>
    <w:rsid w:val="00E4540D"/>
    <w:rsid w:val="00E454FA"/>
    <w:rsid w:val="00E45504"/>
    <w:rsid w:val="00E4551C"/>
    <w:rsid w:val="00E456E3"/>
    <w:rsid w:val="00E456EB"/>
    <w:rsid w:val="00E458AE"/>
    <w:rsid w:val="00E45970"/>
    <w:rsid w:val="00E45BB1"/>
    <w:rsid w:val="00E46673"/>
    <w:rsid w:val="00E4677D"/>
    <w:rsid w:val="00E46AFB"/>
    <w:rsid w:val="00E46E68"/>
    <w:rsid w:val="00E47172"/>
    <w:rsid w:val="00E471D3"/>
    <w:rsid w:val="00E47213"/>
    <w:rsid w:val="00E47655"/>
    <w:rsid w:val="00E47811"/>
    <w:rsid w:val="00E478CC"/>
    <w:rsid w:val="00E47A37"/>
    <w:rsid w:val="00E47ADA"/>
    <w:rsid w:val="00E502D6"/>
    <w:rsid w:val="00E5032E"/>
    <w:rsid w:val="00E50429"/>
    <w:rsid w:val="00E504B1"/>
    <w:rsid w:val="00E50990"/>
    <w:rsid w:val="00E50DC5"/>
    <w:rsid w:val="00E5108E"/>
    <w:rsid w:val="00E51469"/>
    <w:rsid w:val="00E5146F"/>
    <w:rsid w:val="00E51625"/>
    <w:rsid w:val="00E51840"/>
    <w:rsid w:val="00E51857"/>
    <w:rsid w:val="00E51BD4"/>
    <w:rsid w:val="00E51C19"/>
    <w:rsid w:val="00E52205"/>
    <w:rsid w:val="00E5229B"/>
    <w:rsid w:val="00E52C16"/>
    <w:rsid w:val="00E52CC7"/>
    <w:rsid w:val="00E53210"/>
    <w:rsid w:val="00E53276"/>
    <w:rsid w:val="00E5374F"/>
    <w:rsid w:val="00E53934"/>
    <w:rsid w:val="00E53BB0"/>
    <w:rsid w:val="00E53BDA"/>
    <w:rsid w:val="00E53E0C"/>
    <w:rsid w:val="00E54418"/>
    <w:rsid w:val="00E5447E"/>
    <w:rsid w:val="00E544DB"/>
    <w:rsid w:val="00E549CE"/>
    <w:rsid w:val="00E54E10"/>
    <w:rsid w:val="00E55668"/>
    <w:rsid w:val="00E55761"/>
    <w:rsid w:val="00E55A86"/>
    <w:rsid w:val="00E55C06"/>
    <w:rsid w:val="00E55D85"/>
    <w:rsid w:val="00E55F92"/>
    <w:rsid w:val="00E56150"/>
    <w:rsid w:val="00E56170"/>
    <w:rsid w:val="00E56354"/>
    <w:rsid w:val="00E56959"/>
    <w:rsid w:val="00E569CA"/>
    <w:rsid w:val="00E56ADE"/>
    <w:rsid w:val="00E56B85"/>
    <w:rsid w:val="00E56D5E"/>
    <w:rsid w:val="00E56EE7"/>
    <w:rsid w:val="00E5705C"/>
    <w:rsid w:val="00E5709B"/>
    <w:rsid w:val="00E57252"/>
    <w:rsid w:val="00E57413"/>
    <w:rsid w:val="00E57758"/>
    <w:rsid w:val="00E579A9"/>
    <w:rsid w:val="00E606F9"/>
    <w:rsid w:val="00E607AD"/>
    <w:rsid w:val="00E607CD"/>
    <w:rsid w:val="00E6088D"/>
    <w:rsid w:val="00E609F0"/>
    <w:rsid w:val="00E60CBC"/>
    <w:rsid w:val="00E616A1"/>
    <w:rsid w:val="00E6188A"/>
    <w:rsid w:val="00E61A0C"/>
    <w:rsid w:val="00E62380"/>
    <w:rsid w:val="00E6285E"/>
    <w:rsid w:val="00E62AD6"/>
    <w:rsid w:val="00E62B69"/>
    <w:rsid w:val="00E6302C"/>
    <w:rsid w:val="00E63421"/>
    <w:rsid w:val="00E634E3"/>
    <w:rsid w:val="00E63930"/>
    <w:rsid w:val="00E63B5B"/>
    <w:rsid w:val="00E63F60"/>
    <w:rsid w:val="00E64014"/>
    <w:rsid w:val="00E6407C"/>
    <w:rsid w:val="00E64132"/>
    <w:rsid w:val="00E64232"/>
    <w:rsid w:val="00E64379"/>
    <w:rsid w:val="00E64546"/>
    <w:rsid w:val="00E64934"/>
    <w:rsid w:val="00E64A70"/>
    <w:rsid w:val="00E64C42"/>
    <w:rsid w:val="00E64C84"/>
    <w:rsid w:val="00E64DB8"/>
    <w:rsid w:val="00E64EE3"/>
    <w:rsid w:val="00E64EED"/>
    <w:rsid w:val="00E64F17"/>
    <w:rsid w:val="00E65823"/>
    <w:rsid w:val="00E65A8E"/>
    <w:rsid w:val="00E65C80"/>
    <w:rsid w:val="00E65D30"/>
    <w:rsid w:val="00E65D5D"/>
    <w:rsid w:val="00E65D84"/>
    <w:rsid w:val="00E65DBB"/>
    <w:rsid w:val="00E65EDB"/>
    <w:rsid w:val="00E65F15"/>
    <w:rsid w:val="00E66131"/>
    <w:rsid w:val="00E6624D"/>
    <w:rsid w:val="00E66276"/>
    <w:rsid w:val="00E6633E"/>
    <w:rsid w:val="00E66531"/>
    <w:rsid w:val="00E665C6"/>
    <w:rsid w:val="00E6696F"/>
    <w:rsid w:val="00E66C5B"/>
    <w:rsid w:val="00E66D79"/>
    <w:rsid w:val="00E674C5"/>
    <w:rsid w:val="00E675A3"/>
    <w:rsid w:val="00E676EF"/>
    <w:rsid w:val="00E677A4"/>
    <w:rsid w:val="00E67A11"/>
    <w:rsid w:val="00E67AE6"/>
    <w:rsid w:val="00E67B28"/>
    <w:rsid w:val="00E67D26"/>
    <w:rsid w:val="00E70237"/>
    <w:rsid w:val="00E7023F"/>
    <w:rsid w:val="00E705D0"/>
    <w:rsid w:val="00E70758"/>
    <w:rsid w:val="00E70964"/>
    <w:rsid w:val="00E70AE3"/>
    <w:rsid w:val="00E70C3B"/>
    <w:rsid w:val="00E70C4C"/>
    <w:rsid w:val="00E70D44"/>
    <w:rsid w:val="00E70DC7"/>
    <w:rsid w:val="00E70E25"/>
    <w:rsid w:val="00E717C4"/>
    <w:rsid w:val="00E71B59"/>
    <w:rsid w:val="00E71C4E"/>
    <w:rsid w:val="00E71ED5"/>
    <w:rsid w:val="00E720A9"/>
    <w:rsid w:val="00E7217C"/>
    <w:rsid w:val="00E721DE"/>
    <w:rsid w:val="00E7220B"/>
    <w:rsid w:val="00E722CA"/>
    <w:rsid w:val="00E72682"/>
    <w:rsid w:val="00E72782"/>
    <w:rsid w:val="00E72835"/>
    <w:rsid w:val="00E7298D"/>
    <w:rsid w:val="00E729D6"/>
    <w:rsid w:val="00E72ACF"/>
    <w:rsid w:val="00E72E1D"/>
    <w:rsid w:val="00E72E58"/>
    <w:rsid w:val="00E72F0A"/>
    <w:rsid w:val="00E72F3E"/>
    <w:rsid w:val="00E7308E"/>
    <w:rsid w:val="00E73512"/>
    <w:rsid w:val="00E73746"/>
    <w:rsid w:val="00E73870"/>
    <w:rsid w:val="00E73DC8"/>
    <w:rsid w:val="00E73FBC"/>
    <w:rsid w:val="00E74283"/>
    <w:rsid w:val="00E74315"/>
    <w:rsid w:val="00E748B5"/>
    <w:rsid w:val="00E748FE"/>
    <w:rsid w:val="00E74BAB"/>
    <w:rsid w:val="00E74E96"/>
    <w:rsid w:val="00E74EB4"/>
    <w:rsid w:val="00E7572F"/>
    <w:rsid w:val="00E757CD"/>
    <w:rsid w:val="00E757F8"/>
    <w:rsid w:val="00E758F3"/>
    <w:rsid w:val="00E7597C"/>
    <w:rsid w:val="00E75B1C"/>
    <w:rsid w:val="00E75D21"/>
    <w:rsid w:val="00E76088"/>
    <w:rsid w:val="00E76235"/>
    <w:rsid w:val="00E762E3"/>
    <w:rsid w:val="00E76720"/>
    <w:rsid w:val="00E7708C"/>
    <w:rsid w:val="00E7716E"/>
    <w:rsid w:val="00E773D1"/>
    <w:rsid w:val="00E77441"/>
    <w:rsid w:val="00E774F7"/>
    <w:rsid w:val="00E77BBC"/>
    <w:rsid w:val="00E77BEB"/>
    <w:rsid w:val="00E77C4C"/>
    <w:rsid w:val="00E77E18"/>
    <w:rsid w:val="00E77F89"/>
    <w:rsid w:val="00E80088"/>
    <w:rsid w:val="00E800F5"/>
    <w:rsid w:val="00E80330"/>
    <w:rsid w:val="00E8066B"/>
    <w:rsid w:val="00E806C5"/>
    <w:rsid w:val="00E80DFA"/>
    <w:rsid w:val="00E80E68"/>
    <w:rsid w:val="00E80E71"/>
    <w:rsid w:val="00E80F7D"/>
    <w:rsid w:val="00E81081"/>
    <w:rsid w:val="00E811B2"/>
    <w:rsid w:val="00E814DC"/>
    <w:rsid w:val="00E818B3"/>
    <w:rsid w:val="00E81B12"/>
    <w:rsid w:val="00E81C6F"/>
    <w:rsid w:val="00E821FB"/>
    <w:rsid w:val="00E825D2"/>
    <w:rsid w:val="00E825E7"/>
    <w:rsid w:val="00E8262B"/>
    <w:rsid w:val="00E8269C"/>
    <w:rsid w:val="00E82962"/>
    <w:rsid w:val="00E829F5"/>
    <w:rsid w:val="00E82EB5"/>
    <w:rsid w:val="00E8397B"/>
    <w:rsid w:val="00E83B6C"/>
    <w:rsid w:val="00E83B78"/>
    <w:rsid w:val="00E83C2E"/>
    <w:rsid w:val="00E83F99"/>
    <w:rsid w:val="00E83FBA"/>
    <w:rsid w:val="00E8412F"/>
    <w:rsid w:val="00E8472B"/>
    <w:rsid w:val="00E848DF"/>
    <w:rsid w:val="00E850D3"/>
    <w:rsid w:val="00E85129"/>
    <w:rsid w:val="00E85198"/>
    <w:rsid w:val="00E8528D"/>
    <w:rsid w:val="00E853D6"/>
    <w:rsid w:val="00E8574A"/>
    <w:rsid w:val="00E8575E"/>
    <w:rsid w:val="00E85910"/>
    <w:rsid w:val="00E85A3D"/>
    <w:rsid w:val="00E85CAB"/>
    <w:rsid w:val="00E85EAF"/>
    <w:rsid w:val="00E8608F"/>
    <w:rsid w:val="00E86166"/>
    <w:rsid w:val="00E866AB"/>
    <w:rsid w:val="00E86795"/>
    <w:rsid w:val="00E868CC"/>
    <w:rsid w:val="00E86928"/>
    <w:rsid w:val="00E86A08"/>
    <w:rsid w:val="00E86C2E"/>
    <w:rsid w:val="00E86C71"/>
    <w:rsid w:val="00E86F76"/>
    <w:rsid w:val="00E86FA5"/>
    <w:rsid w:val="00E8756D"/>
    <w:rsid w:val="00E876B9"/>
    <w:rsid w:val="00E87B3B"/>
    <w:rsid w:val="00E87D91"/>
    <w:rsid w:val="00E87F0E"/>
    <w:rsid w:val="00E900AD"/>
    <w:rsid w:val="00E900C6"/>
    <w:rsid w:val="00E901A2"/>
    <w:rsid w:val="00E90807"/>
    <w:rsid w:val="00E90909"/>
    <w:rsid w:val="00E90B84"/>
    <w:rsid w:val="00E90C55"/>
    <w:rsid w:val="00E90C56"/>
    <w:rsid w:val="00E90CAA"/>
    <w:rsid w:val="00E90CF1"/>
    <w:rsid w:val="00E90E05"/>
    <w:rsid w:val="00E90FFE"/>
    <w:rsid w:val="00E910BC"/>
    <w:rsid w:val="00E9122E"/>
    <w:rsid w:val="00E912AA"/>
    <w:rsid w:val="00E9131A"/>
    <w:rsid w:val="00E91330"/>
    <w:rsid w:val="00E91548"/>
    <w:rsid w:val="00E9192E"/>
    <w:rsid w:val="00E9198A"/>
    <w:rsid w:val="00E91F91"/>
    <w:rsid w:val="00E92304"/>
    <w:rsid w:val="00E9268B"/>
    <w:rsid w:val="00E92816"/>
    <w:rsid w:val="00E92837"/>
    <w:rsid w:val="00E928A8"/>
    <w:rsid w:val="00E92AE0"/>
    <w:rsid w:val="00E92E6B"/>
    <w:rsid w:val="00E93080"/>
    <w:rsid w:val="00E931C9"/>
    <w:rsid w:val="00E932DA"/>
    <w:rsid w:val="00E93358"/>
    <w:rsid w:val="00E93645"/>
    <w:rsid w:val="00E93812"/>
    <w:rsid w:val="00E9398F"/>
    <w:rsid w:val="00E93AB3"/>
    <w:rsid w:val="00E93C96"/>
    <w:rsid w:val="00E94013"/>
    <w:rsid w:val="00E94095"/>
    <w:rsid w:val="00E940F8"/>
    <w:rsid w:val="00E941BF"/>
    <w:rsid w:val="00E942CF"/>
    <w:rsid w:val="00E9438C"/>
    <w:rsid w:val="00E94431"/>
    <w:rsid w:val="00E944CF"/>
    <w:rsid w:val="00E945D1"/>
    <w:rsid w:val="00E94615"/>
    <w:rsid w:val="00E94709"/>
    <w:rsid w:val="00E94C23"/>
    <w:rsid w:val="00E94DA5"/>
    <w:rsid w:val="00E95177"/>
    <w:rsid w:val="00E953C8"/>
    <w:rsid w:val="00E95678"/>
    <w:rsid w:val="00E956D1"/>
    <w:rsid w:val="00E95EA0"/>
    <w:rsid w:val="00E95EB2"/>
    <w:rsid w:val="00E9628E"/>
    <w:rsid w:val="00E9641F"/>
    <w:rsid w:val="00E96A17"/>
    <w:rsid w:val="00E96EA5"/>
    <w:rsid w:val="00E9706F"/>
    <w:rsid w:val="00E97077"/>
    <w:rsid w:val="00E9710E"/>
    <w:rsid w:val="00E97267"/>
    <w:rsid w:val="00E978CA"/>
    <w:rsid w:val="00EA00C5"/>
    <w:rsid w:val="00EA0198"/>
    <w:rsid w:val="00EA0473"/>
    <w:rsid w:val="00EA06FB"/>
    <w:rsid w:val="00EA077E"/>
    <w:rsid w:val="00EA0782"/>
    <w:rsid w:val="00EA09D7"/>
    <w:rsid w:val="00EA0D7F"/>
    <w:rsid w:val="00EA0EDA"/>
    <w:rsid w:val="00EA1208"/>
    <w:rsid w:val="00EA133C"/>
    <w:rsid w:val="00EA13A2"/>
    <w:rsid w:val="00EA1601"/>
    <w:rsid w:val="00EA1759"/>
    <w:rsid w:val="00EA1971"/>
    <w:rsid w:val="00EA1B79"/>
    <w:rsid w:val="00EA224C"/>
    <w:rsid w:val="00EA2267"/>
    <w:rsid w:val="00EA259E"/>
    <w:rsid w:val="00EA2630"/>
    <w:rsid w:val="00EA27F2"/>
    <w:rsid w:val="00EA2EB8"/>
    <w:rsid w:val="00EA31D2"/>
    <w:rsid w:val="00EA34F8"/>
    <w:rsid w:val="00EA3889"/>
    <w:rsid w:val="00EA3A5D"/>
    <w:rsid w:val="00EA3B0A"/>
    <w:rsid w:val="00EA40A0"/>
    <w:rsid w:val="00EA46DD"/>
    <w:rsid w:val="00EA481F"/>
    <w:rsid w:val="00EA4897"/>
    <w:rsid w:val="00EA49D7"/>
    <w:rsid w:val="00EA4A61"/>
    <w:rsid w:val="00EA4CE3"/>
    <w:rsid w:val="00EA514F"/>
    <w:rsid w:val="00EA52BA"/>
    <w:rsid w:val="00EA53BE"/>
    <w:rsid w:val="00EA5A37"/>
    <w:rsid w:val="00EA5AB6"/>
    <w:rsid w:val="00EA6060"/>
    <w:rsid w:val="00EA615A"/>
    <w:rsid w:val="00EA62F1"/>
    <w:rsid w:val="00EA66DB"/>
    <w:rsid w:val="00EA6756"/>
    <w:rsid w:val="00EA685F"/>
    <w:rsid w:val="00EA696B"/>
    <w:rsid w:val="00EA6985"/>
    <w:rsid w:val="00EA6A71"/>
    <w:rsid w:val="00EA6D69"/>
    <w:rsid w:val="00EA6EC7"/>
    <w:rsid w:val="00EA70B1"/>
    <w:rsid w:val="00EA7295"/>
    <w:rsid w:val="00EA75EC"/>
    <w:rsid w:val="00EA7ADA"/>
    <w:rsid w:val="00EA7D07"/>
    <w:rsid w:val="00EA7D4D"/>
    <w:rsid w:val="00EB004D"/>
    <w:rsid w:val="00EB013D"/>
    <w:rsid w:val="00EB0188"/>
    <w:rsid w:val="00EB02FB"/>
    <w:rsid w:val="00EB032C"/>
    <w:rsid w:val="00EB076D"/>
    <w:rsid w:val="00EB0B73"/>
    <w:rsid w:val="00EB0F40"/>
    <w:rsid w:val="00EB1019"/>
    <w:rsid w:val="00EB10BF"/>
    <w:rsid w:val="00EB1161"/>
    <w:rsid w:val="00EB1191"/>
    <w:rsid w:val="00EB1440"/>
    <w:rsid w:val="00EB1558"/>
    <w:rsid w:val="00EB171A"/>
    <w:rsid w:val="00EB1C27"/>
    <w:rsid w:val="00EB2456"/>
    <w:rsid w:val="00EB283A"/>
    <w:rsid w:val="00EB2B47"/>
    <w:rsid w:val="00EB3001"/>
    <w:rsid w:val="00EB3191"/>
    <w:rsid w:val="00EB38DF"/>
    <w:rsid w:val="00EB3974"/>
    <w:rsid w:val="00EB3E91"/>
    <w:rsid w:val="00EB40BE"/>
    <w:rsid w:val="00EB47F4"/>
    <w:rsid w:val="00EB482A"/>
    <w:rsid w:val="00EB49A4"/>
    <w:rsid w:val="00EB52DE"/>
    <w:rsid w:val="00EB52EA"/>
    <w:rsid w:val="00EB5425"/>
    <w:rsid w:val="00EB5556"/>
    <w:rsid w:val="00EB5892"/>
    <w:rsid w:val="00EB5A3C"/>
    <w:rsid w:val="00EB5CB9"/>
    <w:rsid w:val="00EB5CDD"/>
    <w:rsid w:val="00EB5D67"/>
    <w:rsid w:val="00EB5E13"/>
    <w:rsid w:val="00EB60C7"/>
    <w:rsid w:val="00EB63EE"/>
    <w:rsid w:val="00EB65AF"/>
    <w:rsid w:val="00EB65C0"/>
    <w:rsid w:val="00EB687C"/>
    <w:rsid w:val="00EB6AD6"/>
    <w:rsid w:val="00EB6BAA"/>
    <w:rsid w:val="00EB6D94"/>
    <w:rsid w:val="00EB7335"/>
    <w:rsid w:val="00EB7542"/>
    <w:rsid w:val="00EB7A58"/>
    <w:rsid w:val="00EB7EDA"/>
    <w:rsid w:val="00EC02A2"/>
    <w:rsid w:val="00EC0319"/>
    <w:rsid w:val="00EC049B"/>
    <w:rsid w:val="00EC0D9B"/>
    <w:rsid w:val="00EC0DFF"/>
    <w:rsid w:val="00EC11C2"/>
    <w:rsid w:val="00EC1370"/>
    <w:rsid w:val="00EC13E2"/>
    <w:rsid w:val="00EC1493"/>
    <w:rsid w:val="00EC160E"/>
    <w:rsid w:val="00EC1A26"/>
    <w:rsid w:val="00EC1B72"/>
    <w:rsid w:val="00EC1CEA"/>
    <w:rsid w:val="00EC1D7E"/>
    <w:rsid w:val="00EC2058"/>
    <w:rsid w:val="00EC21BF"/>
    <w:rsid w:val="00EC2310"/>
    <w:rsid w:val="00EC237D"/>
    <w:rsid w:val="00EC2407"/>
    <w:rsid w:val="00EC24D7"/>
    <w:rsid w:val="00EC2759"/>
    <w:rsid w:val="00EC281B"/>
    <w:rsid w:val="00EC2916"/>
    <w:rsid w:val="00EC2918"/>
    <w:rsid w:val="00EC2926"/>
    <w:rsid w:val="00EC2AC9"/>
    <w:rsid w:val="00EC2D5D"/>
    <w:rsid w:val="00EC2E74"/>
    <w:rsid w:val="00EC2FF3"/>
    <w:rsid w:val="00EC3901"/>
    <w:rsid w:val="00EC3E03"/>
    <w:rsid w:val="00EC3E48"/>
    <w:rsid w:val="00EC4473"/>
    <w:rsid w:val="00EC471C"/>
    <w:rsid w:val="00EC473A"/>
    <w:rsid w:val="00EC4997"/>
    <w:rsid w:val="00EC4A89"/>
    <w:rsid w:val="00EC4CA1"/>
    <w:rsid w:val="00EC4D0E"/>
    <w:rsid w:val="00EC4D39"/>
    <w:rsid w:val="00EC4E2B"/>
    <w:rsid w:val="00EC5174"/>
    <w:rsid w:val="00EC5621"/>
    <w:rsid w:val="00EC5ACD"/>
    <w:rsid w:val="00EC5DC2"/>
    <w:rsid w:val="00EC5E12"/>
    <w:rsid w:val="00EC605D"/>
    <w:rsid w:val="00EC6073"/>
    <w:rsid w:val="00EC6075"/>
    <w:rsid w:val="00EC611E"/>
    <w:rsid w:val="00EC6378"/>
    <w:rsid w:val="00EC649B"/>
    <w:rsid w:val="00EC6A3F"/>
    <w:rsid w:val="00EC6C0C"/>
    <w:rsid w:val="00EC6DF0"/>
    <w:rsid w:val="00EC733B"/>
    <w:rsid w:val="00EC7508"/>
    <w:rsid w:val="00EC7662"/>
    <w:rsid w:val="00EC7760"/>
    <w:rsid w:val="00EC77D0"/>
    <w:rsid w:val="00EC7CCB"/>
    <w:rsid w:val="00ED0222"/>
    <w:rsid w:val="00ED02E7"/>
    <w:rsid w:val="00ED06BD"/>
    <w:rsid w:val="00ED072A"/>
    <w:rsid w:val="00ED0D97"/>
    <w:rsid w:val="00ED0F8D"/>
    <w:rsid w:val="00ED0FCF"/>
    <w:rsid w:val="00ED11A8"/>
    <w:rsid w:val="00ED170E"/>
    <w:rsid w:val="00ED18F6"/>
    <w:rsid w:val="00ED1970"/>
    <w:rsid w:val="00ED1B9F"/>
    <w:rsid w:val="00ED2026"/>
    <w:rsid w:val="00ED20B4"/>
    <w:rsid w:val="00ED21E4"/>
    <w:rsid w:val="00ED237A"/>
    <w:rsid w:val="00ED27BF"/>
    <w:rsid w:val="00ED2876"/>
    <w:rsid w:val="00ED2931"/>
    <w:rsid w:val="00ED2A70"/>
    <w:rsid w:val="00ED2ADF"/>
    <w:rsid w:val="00ED2E74"/>
    <w:rsid w:val="00ED3178"/>
    <w:rsid w:val="00ED31AF"/>
    <w:rsid w:val="00ED3221"/>
    <w:rsid w:val="00ED337A"/>
    <w:rsid w:val="00ED3500"/>
    <w:rsid w:val="00ED350D"/>
    <w:rsid w:val="00ED38FE"/>
    <w:rsid w:val="00ED3933"/>
    <w:rsid w:val="00ED3A52"/>
    <w:rsid w:val="00ED3E42"/>
    <w:rsid w:val="00ED4493"/>
    <w:rsid w:val="00ED44D6"/>
    <w:rsid w:val="00ED4611"/>
    <w:rsid w:val="00ED47D1"/>
    <w:rsid w:val="00ED4CE9"/>
    <w:rsid w:val="00ED51C2"/>
    <w:rsid w:val="00ED51E3"/>
    <w:rsid w:val="00ED539E"/>
    <w:rsid w:val="00ED5712"/>
    <w:rsid w:val="00ED5A50"/>
    <w:rsid w:val="00ED5DC7"/>
    <w:rsid w:val="00ED643F"/>
    <w:rsid w:val="00ED6838"/>
    <w:rsid w:val="00ED6A1B"/>
    <w:rsid w:val="00ED6B1E"/>
    <w:rsid w:val="00ED6D62"/>
    <w:rsid w:val="00ED71A5"/>
    <w:rsid w:val="00ED762F"/>
    <w:rsid w:val="00ED799A"/>
    <w:rsid w:val="00ED79CB"/>
    <w:rsid w:val="00ED7A01"/>
    <w:rsid w:val="00ED7D52"/>
    <w:rsid w:val="00ED7F59"/>
    <w:rsid w:val="00EE0151"/>
    <w:rsid w:val="00EE0251"/>
    <w:rsid w:val="00EE026C"/>
    <w:rsid w:val="00EE0328"/>
    <w:rsid w:val="00EE0348"/>
    <w:rsid w:val="00EE0360"/>
    <w:rsid w:val="00EE037B"/>
    <w:rsid w:val="00EE044F"/>
    <w:rsid w:val="00EE06BB"/>
    <w:rsid w:val="00EE0B6A"/>
    <w:rsid w:val="00EE0C2A"/>
    <w:rsid w:val="00EE0C32"/>
    <w:rsid w:val="00EE0E07"/>
    <w:rsid w:val="00EE108F"/>
    <w:rsid w:val="00EE113B"/>
    <w:rsid w:val="00EE1B57"/>
    <w:rsid w:val="00EE1D7F"/>
    <w:rsid w:val="00EE1DE1"/>
    <w:rsid w:val="00EE1F1E"/>
    <w:rsid w:val="00EE2083"/>
    <w:rsid w:val="00EE2284"/>
    <w:rsid w:val="00EE2309"/>
    <w:rsid w:val="00EE23DC"/>
    <w:rsid w:val="00EE2492"/>
    <w:rsid w:val="00EE2A5E"/>
    <w:rsid w:val="00EE335D"/>
    <w:rsid w:val="00EE34E6"/>
    <w:rsid w:val="00EE3702"/>
    <w:rsid w:val="00EE37A8"/>
    <w:rsid w:val="00EE3B22"/>
    <w:rsid w:val="00EE3EB5"/>
    <w:rsid w:val="00EE44E4"/>
    <w:rsid w:val="00EE458B"/>
    <w:rsid w:val="00EE45C4"/>
    <w:rsid w:val="00EE472A"/>
    <w:rsid w:val="00EE492D"/>
    <w:rsid w:val="00EE4A1F"/>
    <w:rsid w:val="00EE4C2D"/>
    <w:rsid w:val="00EE4EDB"/>
    <w:rsid w:val="00EE4FA3"/>
    <w:rsid w:val="00EE5104"/>
    <w:rsid w:val="00EE52E6"/>
    <w:rsid w:val="00EE5397"/>
    <w:rsid w:val="00EE572C"/>
    <w:rsid w:val="00EE57B6"/>
    <w:rsid w:val="00EE5885"/>
    <w:rsid w:val="00EE588F"/>
    <w:rsid w:val="00EE5C5D"/>
    <w:rsid w:val="00EE5DF1"/>
    <w:rsid w:val="00EE61CD"/>
    <w:rsid w:val="00EE63B7"/>
    <w:rsid w:val="00EE64D1"/>
    <w:rsid w:val="00EE6FB6"/>
    <w:rsid w:val="00EE7262"/>
    <w:rsid w:val="00EE7814"/>
    <w:rsid w:val="00EE7AEE"/>
    <w:rsid w:val="00EF011B"/>
    <w:rsid w:val="00EF0352"/>
    <w:rsid w:val="00EF049F"/>
    <w:rsid w:val="00EF0C4F"/>
    <w:rsid w:val="00EF1205"/>
    <w:rsid w:val="00EF15CA"/>
    <w:rsid w:val="00EF1AA0"/>
    <w:rsid w:val="00EF1B24"/>
    <w:rsid w:val="00EF1B5A"/>
    <w:rsid w:val="00EF1CB6"/>
    <w:rsid w:val="00EF1E1C"/>
    <w:rsid w:val="00EF1E8E"/>
    <w:rsid w:val="00EF22CC"/>
    <w:rsid w:val="00EF24FB"/>
    <w:rsid w:val="00EF258D"/>
    <w:rsid w:val="00EF2AB0"/>
    <w:rsid w:val="00EF2CCA"/>
    <w:rsid w:val="00EF2D4A"/>
    <w:rsid w:val="00EF2D99"/>
    <w:rsid w:val="00EF2FEE"/>
    <w:rsid w:val="00EF30B9"/>
    <w:rsid w:val="00EF32CB"/>
    <w:rsid w:val="00EF32E1"/>
    <w:rsid w:val="00EF3632"/>
    <w:rsid w:val="00EF3708"/>
    <w:rsid w:val="00EF37D2"/>
    <w:rsid w:val="00EF3BBD"/>
    <w:rsid w:val="00EF3CEE"/>
    <w:rsid w:val="00EF3EA9"/>
    <w:rsid w:val="00EF424B"/>
    <w:rsid w:val="00EF4350"/>
    <w:rsid w:val="00EF4389"/>
    <w:rsid w:val="00EF43C4"/>
    <w:rsid w:val="00EF4427"/>
    <w:rsid w:val="00EF446C"/>
    <w:rsid w:val="00EF45AF"/>
    <w:rsid w:val="00EF4777"/>
    <w:rsid w:val="00EF48AA"/>
    <w:rsid w:val="00EF4920"/>
    <w:rsid w:val="00EF495B"/>
    <w:rsid w:val="00EF4E22"/>
    <w:rsid w:val="00EF500A"/>
    <w:rsid w:val="00EF50E5"/>
    <w:rsid w:val="00EF5139"/>
    <w:rsid w:val="00EF5140"/>
    <w:rsid w:val="00EF516E"/>
    <w:rsid w:val="00EF517F"/>
    <w:rsid w:val="00EF5527"/>
    <w:rsid w:val="00EF55FA"/>
    <w:rsid w:val="00EF5AC5"/>
    <w:rsid w:val="00EF5B69"/>
    <w:rsid w:val="00EF5D78"/>
    <w:rsid w:val="00EF5E44"/>
    <w:rsid w:val="00EF5FBB"/>
    <w:rsid w:val="00EF604A"/>
    <w:rsid w:val="00EF60DC"/>
    <w:rsid w:val="00EF61F2"/>
    <w:rsid w:val="00EF6A2B"/>
    <w:rsid w:val="00EF6EEF"/>
    <w:rsid w:val="00EF6F17"/>
    <w:rsid w:val="00EF708E"/>
    <w:rsid w:val="00EF718A"/>
    <w:rsid w:val="00EF78F2"/>
    <w:rsid w:val="00EF7A28"/>
    <w:rsid w:val="00EF7B7A"/>
    <w:rsid w:val="00EF7B95"/>
    <w:rsid w:val="00EF7BC2"/>
    <w:rsid w:val="00EF7C10"/>
    <w:rsid w:val="00EF7EE6"/>
    <w:rsid w:val="00F00102"/>
    <w:rsid w:val="00F00266"/>
    <w:rsid w:val="00F0076D"/>
    <w:rsid w:val="00F00EDA"/>
    <w:rsid w:val="00F00EFB"/>
    <w:rsid w:val="00F00F03"/>
    <w:rsid w:val="00F00F54"/>
    <w:rsid w:val="00F01228"/>
    <w:rsid w:val="00F01249"/>
    <w:rsid w:val="00F014A6"/>
    <w:rsid w:val="00F0161F"/>
    <w:rsid w:val="00F0174D"/>
    <w:rsid w:val="00F0188E"/>
    <w:rsid w:val="00F01C28"/>
    <w:rsid w:val="00F01ECC"/>
    <w:rsid w:val="00F02256"/>
    <w:rsid w:val="00F0242C"/>
    <w:rsid w:val="00F024EF"/>
    <w:rsid w:val="00F0252A"/>
    <w:rsid w:val="00F02551"/>
    <w:rsid w:val="00F025AC"/>
    <w:rsid w:val="00F02E7C"/>
    <w:rsid w:val="00F02ED9"/>
    <w:rsid w:val="00F030BE"/>
    <w:rsid w:val="00F030CF"/>
    <w:rsid w:val="00F03185"/>
    <w:rsid w:val="00F031DE"/>
    <w:rsid w:val="00F033C4"/>
    <w:rsid w:val="00F034D8"/>
    <w:rsid w:val="00F0370A"/>
    <w:rsid w:val="00F0378F"/>
    <w:rsid w:val="00F037A1"/>
    <w:rsid w:val="00F03963"/>
    <w:rsid w:val="00F03A91"/>
    <w:rsid w:val="00F041DC"/>
    <w:rsid w:val="00F043D9"/>
    <w:rsid w:val="00F0462E"/>
    <w:rsid w:val="00F04647"/>
    <w:rsid w:val="00F04AA5"/>
    <w:rsid w:val="00F0505C"/>
    <w:rsid w:val="00F05153"/>
    <w:rsid w:val="00F051CB"/>
    <w:rsid w:val="00F054EC"/>
    <w:rsid w:val="00F05C24"/>
    <w:rsid w:val="00F05DE9"/>
    <w:rsid w:val="00F05E90"/>
    <w:rsid w:val="00F06222"/>
    <w:rsid w:val="00F0667F"/>
    <w:rsid w:val="00F0679E"/>
    <w:rsid w:val="00F071AC"/>
    <w:rsid w:val="00F07227"/>
    <w:rsid w:val="00F07895"/>
    <w:rsid w:val="00F078CB"/>
    <w:rsid w:val="00F079E1"/>
    <w:rsid w:val="00F07A84"/>
    <w:rsid w:val="00F07F45"/>
    <w:rsid w:val="00F10006"/>
    <w:rsid w:val="00F1025C"/>
    <w:rsid w:val="00F103E3"/>
    <w:rsid w:val="00F10907"/>
    <w:rsid w:val="00F11068"/>
    <w:rsid w:val="00F110FF"/>
    <w:rsid w:val="00F112B4"/>
    <w:rsid w:val="00F11767"/>
    <w:rsid w:val="00F11795"/>
    <w:rsid w:val="00F11993"/>
    <w:rsid w:val="00F11F64"/>
    <w:rsid w:val="00F1201D"/>
    <w:rsid w:val="00F1256D"/>
    <w:rsid w:val="00F125D0"/>
    <w:rsid w:val="00F12673"/>
    <w:rsid w:val="00F126F6"/>
    <w:rsid w:val="00F12B49"/>
    <w:rsid w:val="00F12C7E"/>
    <w:rsid w:val="00F12C92"/>
    <w:rsid w:val="00F12CB9"/>
    <w:rsid w:val="00F12D80"/>
    <w:rsid w:val="00F12DA6"/>
    <w:rsid w:val="00F12FAB"/>
    <w:rsid w:val="00F1352B"/>
    <w:rsid w:val="00F13735"/>
    <w:rsid w:val="00F13A4E"/>
    <w:rsid w:val="00F13A75"/>
    <w:rsid w:val="00F13C37"/>
    <w:rsid w:val="00F13D29"/>
    <w:rsid w:val="00F13EDD"/>
    <w:rsid w:val="00F13EF8"/>
    <w:rsid w:val="00F14467"/>
    <w:rsid w:val="00F14509"/>
    <w:rsid w:val="00F14634"/>
    <w:rsid w:val="00F14A25"/>
    <w:rsid w:val="00F14DED"/>
    <w:rsid w:val="00F14E17"/>
    <w:rsid w:val="00F14E3A"/>
    <w:rsid w:val="00F14FB1"/>
    <w:rsid w:val="00F1529B"/>
    <w:rsid w:val="00F15362"/>
    <w:rsid w:val="00F155B4"/>
    <w:rsid w:val="00F15740"/>
    <w:rsid w:val="00F1579C"/>
    <w:rsid w:val="00F158ED"/>
    <w:rsid w:val="00F15B22"/>
    <w:rsid w:val="00F15C9C"/>
    <w:rsid w:val="00F15E83"/>
    <w:rsid w:val="00F16010"/>
    <w:rsid w:val="00F167C4"/>
    <w:rsid w:val="00F167D5"/>
    <w:rsid w:val="00F1681D"/>
    <w:rsid w:val="00F1691C"/>
    <w:rsid w:val="00F16A97"/>
    <w:rsid w:val="00F16B36"/>
    <w:rsid w:val="00F16B42"/>
    <w:rsid w:val="00F16D7B"/>
    <w:rsid w:val="00F16FD5"/>
    <w:rsid w:val="00F172BB"/>
    <w:rsid w:val="00F17734"/>
    <w:rsid w:val="00F17813"/>
    <w:rsid w:val="00F17B10"/>
    <w:rsid w:val="00F17BC3"/>
    <w:rsid w:val="00F17D52"/>
    <w:rsid w:val="00F17E04"/>
    <w:rsid w:val="00F20210"/>
    <w:rsid w:val="00F20331"/>
    <w:rsid w:val="00F2048A"/>
    <w:rsid w:val="00F20652"/>
    <w:rsid w:val="00F2082C"/>
    <w:rsid w:val="00F20856"/>
    <w:rsid w:val="00F20AE5"/>
    <w:rsid w:val="00F20E95"/>
    <w:rsid w:val="00F20F26"/>
    <w:rsid w:val="00F21066"/>
    <w:rsid w:val="00F210CF"/>
    <w:rsid w:val="00F2150F"/>
    <w:rsid w:val="00F2170B"/>
    <w:rsid w:val="00F218E4"/>
    <w:rsid w:val="00F21959"/>
    <w:rsid w:val="00F21A3D"/>
    <w:rsid w:val="00F21A80"/>
    <w:rsid w:val="00F21BEF"/>
    <w:rsid w:val="00F22030"/>
    <w:rsid w:val="00F221A7"/>
    <w:rsid w:val="00F221F7"/>
    <w:rsid w:val="00F22402"/>
    <w:rsid w:val="00F224FC"/>
    <w:rsid w:val="00F22FA9"/>
    <w:rsid w:val="00F230AA"/>
    <w:rsid w:val="00F2315B"/>
    <w:rsid w:val="00F23213"/>
    <w:rsid w:val="00F2321B"/>
    <w:rsid w:val="00F239A5"/>
    <w:rsid w:val="00F23BB3"/>
    <w:rsid w:val="00F23F50"/>
    <w:rsid w:val="00F23FC5"/>
    <w:rsid w:val="00F2405F"/>
    <w:rsid w:val="00F24163"/>
    <w:rsid w:val="00F24320"/>
    <w:rsid w:val="00F2448A"/>
    <w:rsid w:val="00F249C7"/>
    <w:rsid w:val="00F249FA"/>
    <w:rsid w:val="00F24CFA"/>
    <w:rsid w:val="00F24D0D"/>
    <w:rsid w:val="00F24E05"/>
    <w:rsid w:val="00F24EFD"/>
    <w:rsid w:val="00F252F4"/>
    <w:rsid w:val="00F2532E"/>
    <w:rsid w:val="00F2567F"/>
    <w:rsid w:val="00F25912"/>
    <w:rsid w:val="00F25CB0"/>
    <w:rsid w:val="00F25F2F"/>
    <w:rsid w:val="00F262FF"/>
    <w:rsid w:val="00F26381"/>
    <w:rsid w:val="00F26702"/>
    <w:rsid w:val="00F2694D"/>
    <w:rsid w:val="00F26BC1"/>
    <w:rsid w:val="00F26C1F"/>
    <w:rsid w:val="00F273C3"/>
    <w:rsid w:val="00F273F7"/>
    <w:rsid w:val="00F27603"/>
    <w:rsid w:val="00F27772"/>
    <w:rsid w:val="00F27869"/>
    <w:rsid w:val="00F27AA0"/>
    <w:rsid w:val="00F300B0"/>
    <w:rsid w:val="00F3015F"/>
    <w:rsid w:val="00F306A4"/>
    <w:rsid w:val="00F30893"/>
    <w:rsid w:val="00F30B1B"/>
    <w:rsid w:val="00F30DC7"/>
    <w:rsid w:val="00F3152F"/>
    <w:rsid w:val="00F317DD"/>
    <w:rsid w:val="00F317F0"/>
    <w:rsid w:val="00F31843"/>
    <w:rsid w:val="00F31935"/>
    <w:rsid w:val="00F31A51"/>
    <w:rsid w:val="00F320B2"/>
    <w:rsid w:val="00F323DC"/>
    <w:rsid w:val="00F32CB3"/>
    <w:rsid w:val="00F32DA5"/>
    <w:rsid w:val="00F332A8"/>
    <w:rsid w:val="00F33388"/>
    <w:rsid w:val="00F334CC"/>
    <w:rsid w:val="00F33766"/>
    <w:rsid w:val="00F337E6"/>
    <w:rsid w:val="00F33921"/>
    <w:rsid w:val="00F33EF2"/>
    <w:rsid w:val="00F3407D"/>
    <w:rsid w:val="00F34340"/>
    <w:rsid w:val="00F347DF"/>
    <w:rsid w:val="00F34805"/>
    <w:rsid w:val="00F349AC"/>
    <w:rsid w:val="00F34E15"/>
    <w:rsid w:val="00F34F7F"/>
    <w:rsid w:val="00F34FB0"/>
    <w:rsid w:val="00F35210"/>
    <w:rsid w:val="00F355AE"/>
    <w:rsid w:val="00F359CE"/>
    <w:rsid w:val="00F35DCB"/>
    <w:rsid w:val="00F35E22"/>
    <w:rsid w:val="00F35F14"/>
    <w:rsid w:val="00F36078"/>
    <w:rsid w:val="00F36258"/>
    <w:rsid w:val="00F362F5"/>
    <w:rsid w:val="00F366D8"/>
    <w:rsid w:val="00F36764"/>
    <w:rsid w:val="00F375C6"/>
    <w:rsid w:val="00F379F1"/>
    <w:rsid w:val="00F379FF"/>
    <w:rsid w:val="00F37A33"/>
    <w:rsid w:val="00F37AD7"/>
    <w:rsid w:val="00F37E13"/>
    <w:rsid w:val="00F40249"/>
    <w:rsid w:val="00F4024E"/>
    <w:rsid w:val="00F40401"/>
    <w:rsid w:val="00F40B8B"/>
    <w:rsid w:val="00F40C37"/>
    <w:rsid w:val="00F40C9A"/>
    <w:rsid w:val="00F40EB7"/>
    <w:rsid w:val="00F40ED2"/>
    <w:rsid w:val="00F4192E"/>
    <w:rsid w:val="00F41988"/>
    <w:rsid w:val="00F41A6F"/>
    <w:rsid w:val="00F42398"/>
    <w:rsid w:val="00F4291B"/>
    <w:rsid w:val="00F42B91"/>
    <w:rsid w:val="00F42D88"/>
    <w:rsid w:val="00F43058"/>
    <w:rsid w:val="00F43159"/>
    <w:rsid w:val="00F43244"/>
    <w:rsid w:val="00F4325F"/>
    <w:rsid w:val="00F437FF"/>
    <w:rsid w:val="00F439C3"/>
    <w:rsid w:val="00F4406E"/>
    <w:rsid w:val="00F446B3"/>
    <w:rsid w:val="00F44888"/>
    <w:rsid w:val="00F44B30"/>
    <w:rsid w:val="00F44D6F"/>
    <w:rsid w:val="00F44F14"/>
    <w:rsid w:val="00F44F75"/>
    <w:rsid w:val="00F45214"/>
    <w:rsid w:val="00F45590"/>
    <w:rsid w:val="00F45A25"/>
    <w:rsid w:val="00F45AC9"/>
    <w:rsid w:val="00F45AFE"/>
    <w:rsid w:val="00F45DFD"/>
    <w:rsid w:val="00F45FDE"/>
    <w:rsid w:val="00F461EF"/>
    <w:rsid w:val="00F462DA"/>
    <w:rsid w:val="00F46305"/>
    <w:rsid w:val="00F464EE"/>
    <w:rsid w:val="00F466BA"/>
    <w:rsid w:val="00F46882"/>
    <w:rsid w:val="00F46E9A"/>
    <w:rsid w:val="00F46FCB"/>
    <w:rsid w:val="00F47128"/>
    <w:rsid w:val="00F471F3"/>
    <w:rsid w:val="00F4746B"/>
    <w:rsid w:val="00F474C6"/>
    <w:rsid w:val="00F47B60"/>
    <w:rsid w:val="00F47D78"/>
    <w:rsid w:val="00F47D9A"/>
    <w:rsid w:val="00F47E71"/>
    <w:rsid w:val="00F50180"/>
    <w:rsid w:val="00F50263"/>
    <w:rsid w:val="00F50459"/>
    <w:rsid w:val="00F506ED"/>
    <w:rsid w:val="00F50F86"/>
    <w:rsid w:val="00F5109F"/>
    <w:rsid w:val="00F51154"/>
    <w:rsid w:val="00F51426"/>
    <w:rsid w:val="00F51581"/>
    <w:rsid w:val="00F515A5"/>
    <w:rsid w:val="00F515D2"/>
    <w:rsid w:val="00F516BE"/>
    <w:rsid w:val="00F519C4"/>
    <w:rsid w:val="00F51B22"/>
    <w:rsid w:val="00F51E31"/>
    <w:rsid w:val="00F51F7C"/>
    <w:rsid w:val="00F52038"/>
    <w:rsid w:val="00F52141"/>
    <w:rsid w:val="00F521DC"/>
    <w:rsid w:val="00F52216"/>
    <w:rsid w:val="00F5225B"/>
    <w:rsid w:val="00F5242B"/>
    <w:rsid w:val="00F5248B"/>
    <w:rsid w:val="00F52702"/>
    <w:rsid w:val="00F529A3"/>
    <w:rsid w:val="00F529B0"/>
    <w:rsid w:val="00F52A58"/>
    <w:rsid w:val="00F52B48"/>
    <w:rsid w:val="00F52CDC"/>
    <w:rsid w:val="00F52E70"/>
    <w:rsid w:val="00F53397"/>
    <w:rsid w:val="00F53449"/>
    <w:rsid w:val="00F53737"/>
    <w:rsid w:val="00F53E0F"/>
    <w:rsid w:val="00F53E8B"/>
    <w:rsid w:val="00F53F91"/>
    <w:rsid w:val="00F54142"/>
    <w:rsid w:val="00F5419D"/>
    <w:rsid w:val="00F5471D"/>
    <w:rsid w:val="00F5487D"/>
    <w:rsid w:val="00F54926"/>
    <w:rsid w:val="00F54B27"/>
    <w:rsid w:val="00F54BFE"/>
    <w:rsid w:val="00F54EE5"/>
    <w:rsid w:val="00F54FD5"/>
    <w:rsid w:val="00F54FE5"/>
    <w:rsid w:val="00F55092"/>
    <w:rsid w:val="00F55412"/>
    <w:rsid w:val="00F554CF"/>
    <w:rsid w:val="00F55771"/>
    <w:rsid w:val="00F562E7"/>
    <w:rsid w:val="00F56494"/>
    <w:rsid w:val="00F564AD"/>
    <w:rsid w:val="00F56735"/>
    <w:rsid w:val="00F56795"/>
    <w:rsid w:val="00F56A12"/>
    <w:rsid w:val="00F56E40"/>
    <w:rsid w:val="00F56F6C"/>
    <w:rsid w:val="00F56FDB"/>
    <w:rsid w:val="00F57164"/>
    <w:rsid w:val="00F572DF"/>
    <w:rsid w:val="00F575DD"/>
    <w:rsid w:val="00F5787F"/>
    <w:rsid w:val="00F57C15"/>
    <w:rsid w:val="00F57FA2"/>
    <w:rsid w:val="00F60050"/>
    <w:rsid w:val="00F605B7"/>
    <w:rsid w:val="00F6063F"/>
    <w:rsid w:val="00F6084C"/>
    <w:rsid w:val="00F60969"/>
    <w:rsid w:val="00F609A4"/>
    <w:rsid w:val="00F60A24"/>
    <w:rsid w:val="00F60AC7"/>
    <w:rsid w:val="00F60E38"/>
    <w:rsid w:val="00F6100F"/>
    <w:rsid w:val="00F6101F"/>
    <w:rsid w:val="00F61052"/>
    <w:rsid w:val="00F61104"/>
    <w:rsid w:val="00F61131"/>
    <w:rsid w:val="00F611FE"/>
    <w:rsid w:val="00F61569"/>
    <w:rsid w:val="00F615DB"/>
    <w:rsid w:val="00F61758"/>
    <w:rsid w:val="00F61769"/>
    <w:rsid w:val="00F618F3"/>
    <w:rsid w:val="00F61A72"/>
    <w:rsid w:val="00F61CD2"/>
    <w:rsid w:val="00F61D4D"/>
    <w:rsid w:val="00F61F56"/>
    <w:rsid w:val="00F62B67"/>
    <w:rsid w:val="00F62D76"/>
    <w:rsid w:val="00F62F19"/>
    <w:rsid w:val="00F62FAD"/>
    <w:rsid w:val="00F631EC"/>
    <w:rsid w:val="00F63288"/>
    <w:rsid w:val="00F633CF"/>
    <w:rsid w:val="00F63419"/>
    <w:rsid w:val="00F63A2B"/>
    <w:rsid w:val="00F63F14"/>
    <w:rsid w:val="00F6415C"/>
    <w:rsid w:val="00F64940"/>
    <w:rsid w:val="00F64B60"/>
    <w:rsid w:val="00F64D38"/>
    <w:rsid w:val="00F6547F"/>
    <w:rsid w:val="00F655C5"/>
    <w:rsid w:val="00F6570A"/>
    <w:rsid w:val="00F6572B"/>
    <w:rsid w:val="00F65CB9"/>
    <w:rsid w:val="00F65E34"/>
    <w:rsid w:val="00F6611E"/>
    <w:rsid w:val="00F661B8"/>
    <w:rsid w:val="00F662D3"/>
    <w:rsid w:val="00F66777"/>
    <w:rsid w:val="00F667D1"/>
    <w:rsid w:val="00F667FC"/>
    <w:rsid w:val="00F66896"/>
    <w:rsid w:val="00F66F0A"/>
    <w:rsid w:val="00F66F13"/>
    <w:rsid w:val="00F671F0"/>
    <w:rsid w:val="00F67408"/>
    <w:rsid w:val="00F6778B"/>
    <w:rsid w:val="00F6795D"/>
    <w:rsid w:val="00F679DD"/>
    <w:rsid w:val="00F679F9"/>
    <w:rsid w:val="00F699C4"/>
    <w:rsid w:val="00F701D9"/>
    <w:rsid w:val="00F706EB"/>
    <w:rsid w:val="00F70BAD"/>
    <w:rsid w:val="00F70D7C"/>
    <w:rsid w:val="00F70F8E"/>
    <w:rsid w:val="00F7134C"/>
    <w:rsid w:val="00F713A2"/>
    <w:rsid w:val="00F7174F"/>
    <w:rsid w:val="00F72185"/>
    <w:rsid w:val="00F722CC"/>
    <w:rsid w:val="00F7233F"/>
    <w:rsid w:val="00F723EE"/>
    <w:rsid w:val="00F7260F"/>
    <w:rsid w:val="00F726D6"/>
    <w:rsid w:val="00F72998"/>
    <w:rsid w:val="00F72CC8"/>
    <w:rsid w:val="00F72E75"/>
    <w:rsid w:val="00F73005"/>
    <w:rsid w:val="00F73294"/>
    <w:rsid w:val="00F734CE"/>
    <w:rsid w:val="00F73732"/>
    <w:rsid w:val="00F73C01"/>
    <w:rsid w:val="00F73FA9"/>
    <w:rsid w:val="00F73FE0"/>
    <w:rsid w:val="00F74073"/>
    <w:rsid w:val="00F740B3"/>
    <w:rsid w:val="00F741B6"/>
    <w:rsid w:val="00F745CC"/>
    <w:rsid w:val="00F74677"/>
    <w:rsid w:val="00F75138"/>
    <w:rsid w:val="00F75369"/>
    <w:rsid w:val="00F754F0"/>
    <w:rsid w:val="00F75603"/>
    <w:rsid w:val="00F757C0"/>
    <w:rsid w:val="00F75B2D"/>
    <w:rsid w:val="00F75B35"/>
    <w:rsid w:val="00F75C06"/>
    <w:rsid w:val="00F76416"/>
    <w:rsid w:val="00F76425"/>
    <w:rsid w:val="00F7660B"/>
    <w:rsid w:val="00F76768"/>
    <w:rsid w:val="00F76AF2"/>
    <w:rsid w:val="00F76DF4"/>
    <w:rsid w:val="00F7722A"/>
    <w:rsid w:val="00F7751B"/>
    <w:rsid w:val="00F776D6"/>
    <w:rsid w:val="00F777FC"/>
    <w:rsid w:val="00F7787A"/>
    <w:rsid w:val="00F778AF"/>
    <w:rsid w:val="00F77BD5"/>
    <w:rsid w:val="00F77C8F"/>
    <w:rsid w:val="00F77D6D"/>
    <w:rsid w:val="00F77DA9"/>
    <w:rsid w:val="00F8052F"/>
    <w:rsid w:val="00F80616"/>
    <w:rsid w:val="00F80762"/>
    <w:rsid w:val="00F8081B"/>
    <w:rsid w:val="00F80F86"/>
    <w:rsid w:val="00F81543"/>
    <w:rsid w:val="00F81701"/>
    <w:rsid w:val="00F817BC"/>
    <w:rsid w:val="00F81C04"/>
    <w:rsid w:val="00F81D12"/>
    <w:rsid w:val="00F81D7A"/>
    <w:rsid w:val="00F81D83"/>
    <w:rsid w:val="00F81EB2"/>
    <w:rsid w:val="00F820C5"/>
    <w:rsid w:val="00F8213A"/>
    <w:rsid w:val="00F82181"/>
    <w:rsid w:val="00F8239F"/>
    <w:rsid w:val="00F82673"/>
    <w:rsid w:val="00F828CB"/>
    <w:rsid w:val="00F82EBE"/>
    <w:rsid w:val="00F83924"/>
    <w:rsid w:val="00F83B1F"/>
    <w:rsid w:val="00F83CBD"/>
    <w:rsid w:val="00F845B4"/>
    <w:rsid w:val="00F845D4"/>
    <w:rsid w:val="00F84782"/>
    <w:rsid w:val="00F847A0"/>
    <w:rsid w:val="00F84871"/>
    <w:rsid w:val="00F84C0C"/>
    <w:rsid w:val="00F84E27"/>
    <w:rsid w:val="00F84E2F"/>
    <w:rsid w:val="00F8521A"/>
    <w:rsid w:val="00F852E8"/>
    <w:rsid w:val="00F8543A"/>
    <w:rsid w:val="00F8555A"/>
    <w:rsid w:val="00F855A2"/>
    <w:rsid w:val="00F85619"/>
    <w:rsid w:val="00F85627"/>
    <w:rsid w:val="00F856CD"/>
    <w:rsid w:val="00F858EE"/>
    <w:rsid w:val="00F85945"/>
    <w:rsid w:val="00F85A17"/>
    <w:rsid w:val="00F85C61"/>
    <w:rsid w:val="00F8606C"/>
    <w:rsid w:val="00F86098"/>
    <w:rsid w:val="00F86380"/>
    <w:rsid w:val="00F86701"/>
    <w:rsid w:val="00F86E03"/>
    <w:rsid w:val="00F86E88"/>
    <w:rsid w:val="00F8713B"/>
    <w:rsid w:val="00F872AE"/>
    <w:rsid w:val="00F8756C"/>
    <w:rsid w:val="00F8791B"/>
    <w:rsid w:val="00F87979"/>
    <w:rsid w:val="00F87980"/>
    <w:rsid w:val="00F87BD6"/>
    <w:rsid w:val="00F87FB7"/>
    <w:rsid w:val="00F90006"/>
    <w:rsid w:val="00F902AB"/>
    <w:rsid w:val="00F904EB"/>
    <w:rsid w:val="00F9051D"/>
    <w:rsid w:val="00F905A3"/>
    <w:rsid w:val="00F90A1A"/>
    <w:rsid w:val="00F90CB4"/>
    <w:rsid w:val="00F90D4B"/>
    <w:rsid w:val="00F9117F"/>
    <w:rsid w:val="00F911D7"/>
    <w:rsid w:val="00F915C5"/>
    <w:rsid w:val="00F919BA"/>
    <w:rsid w:val="00F91B82"/>
    <w:rsid w:val="00F91F81"/>
    <w:rsid w:val="00F922A5"/>
    <w:rsid w:val="00F926F1"/>
    <w:rsid w:val="00F928DB"/>
    <w:rsid w:val="00F92A8B"/>
    <w:rsid w:val="00F92B32"/>
    <w:rsid w:val="00F9354A"/>
    <w:rsid w:val="00F93581"/>
    <w:rsid w:val="00F936E3"/>
    <w:rsid w:val="00F937E3"/>
    <w:rsid w:val="00F9389A"/>
    <w:rsid w:val="00F93F9E"/>
    <w:rsid w:val="00F9441B"/>
    <w:rsid w:val="00F9449B"/>
    <w:rsid w:val="00F94602"/>
    <w:rsid w:val="00F946D9"/>
    <w:rsid w:val="00F9483B"/>
    <w:rsid w:val="00F9488E"/>
    <w:rsid w:val="00F948B9"/>
    <w:rsid w:val="00F94C52"/>
    <w:rsid w:val="00F94C59"/>
    <w:rsid w:val="00F950AF"/>
    <w:rsid w:val="00F950DF"/>
    <w:rsid w:val="00F95497"/>
    <w:rsid w:val="00F9550F"/>
    <w:rsid w:val="00F957F9"/>
    <w:rsid w:val="00F95A61"/>
    <w:rsid w:val="00F95AFF"/>
    <w:rsid w:val="00F95D21"/>
    <w:rsid w:val="00F95DE2"/>
    <w:rsid w:val="00F95DFA"/>
    <w:rsid w:val="00F95F48"/>
    <w:rsid w:val="00F95FAB"/>
    <w:rsid w:val="00F95FB6"/>
    <w:rsid w:val="00F9656D"/>
    <w:rsid w:val="00F9668A"/>
    <w:rsid w:val="00F96766"/>
    <w:rsid w:val="00F968B0"/>
    <w:rsid w:val="00F96C85"/>
    <w:rsid w:val="00F96C8C"/>
    <w:rsid w:val="00F96E45"/>
    <w:rsid w:val="00F96E50"/>
    <w:rsid w:val="00F96F7A"/>
    <w:rsid w:val="00F97115"/>
    <w:rsid w:val="00F9721A"/>
    <w:rsid w:val="00F97253"/>
    <w:rsid w:val="00F975AE"/>
    <w:rsid w:val="00F97631"/>
    <w:rsid w:val="00F97663"/>
    <w:rsid w:val="00F977CA"/>
    <w:rsid w:val="00F97880"/>
    <w:rsid w:val="00F97CB6"/>
    <w:rsid w:val="00FA00FC"/>
    <w:rsid w:val="00FA0283"/>
    <w:rsid w:val="00FA04F6"/>
    <w:rsid w:val="00FA0783"/>
    <w:rsid w:val="00FA0893"/>
    <w:rsid w:val="00FA0BFB"/>
    <w:rsid w:val="00FA0D4C"/>
    <w:rsid w:val="00FA0DE1"/>
    <w:rsid w:val="00FA0E9F"/>
    <w:rsid w:val="00FA0F89"/>
    <w:rsid w:val="00FA10D6"/>
    <w:rsid w:val="00FA1186"/>
    <w:rsid w:val="00FA15F3"/>
    <w:rsid w:val="00FA16BF"/>
    <w:rsid w:val="00FA1743"/>
    <w:rsid w:val="00FA1955"/>
    <w:rsid w:val="00FA1A22"/>
    <w:rsid w:val="00FA2150"/>
    <w:rsid w:val="00FA23E3"/>
    <w:rsid w:val="00FA27E1"/>
    <w:rsid w:val="00FA29C8"/>
    <w:rsid w:val="00FA2C79"/>
    <w:rsid w:val="00FA2CD7"/>
    <w:rsid w:val="00FA2EFE"/>
    <w:rsid w:val="00FA30A8"/>
    <w:rsid w:val="00FA319D"/>
    <w:rsid w:val="00FA330A"/>
    <w:rsid w:val="00FA34E7"/>
    <w:rsid w:val="00FA38D1"/>
    <w:rsid w:val="00FA3A87"/>
    <w:rsid w:val="00FA3CEB"/>
    <w:rsid w:val="00FA3FCC"/>
    <w:rsid w:val="00FA4137"/>
    <w:rsid w:val="00FA452E"/>
    <w:rsid w:val="00FA452F"/>
    <w:rsid w:val="00FA4574"/>
    <w:rsid w:val="00FA45F4"/>
    <w:rsid w:val="00FA481D"/>
    <w:rsid w:val="00FA485C"/>
    <w:rsid w:val="00FA48AD"/>
    <w:rsid w:val="00FA49DD"/>
    <w:rsid w:val="00FA4B73"/>
    <w:rsid w:val="00FA4EB5"/>
    <w:rsid w:val="00FA5330"/>
    <w:rsid w:val="00FA5392"/>
    <w:rsid w:val="00FA59A3"/>
    <w:rsid w:val="00FA5ACA"/>
    <w:rsid w:val="00FA5D56"/>
    <w:rsid w:val="00FA5D9A"/>
    <w:rsid w:val="00FA5FDE"/>
    <w:rsid w:val="00FA66E4"/>
    <w:rsid w:val="00FA6743"/>
    <w:rsid w:val="00FA679C"/>
    <w:rsid w:val="00FA6A68"/>
    <w:rsid w:val="00FA6BE3"/>
    <w:rsid w:val="00FA6BF7"/>
    <w:rsid w:val="00FA6F25"/>
    <w:rsid w:val="00FA7227"/>
    <w:rsid w:val="00FA724F"/>
    <w:rsid w:val="00FA750D"/>
    <w:rsid w:val="00FA75DE"/>
    <w:rsid w:val="00FA7804"/>
    <w:rsid w:val="00FA7939"/>
    <w:rsid w:val="00FA7B0A"/>
    <w:rsid w:val="00FA7CF1"/>
    <w:rsid w:val="00FA7D6E"/>
    <w:rsid w:val="00FA7FB4"/>
    <w:rsid w:val="00FB06ED"/>
    <w:rsid w:val="00FB07CF"/>
    <w:rsid w:val="00FB0812"/>
    <w:rsid w:val="00FB08BF"/>
    <w:rsid w:val="00FB102D"/>
    <w:rsid w:val="00FB13DC"/>
    <w:rsid w:val="00FB19A4"/>
    <w:rsid w:val="00FB1A4E"/>
    <w:rsid w:val="00FB1B99"/>
    <w:rsid w:val="00FB200D"/>
    <w:rsid w:val="00FB22C8"/>
    <w:rsid w:val="00FB2475"/>
    <w:rsid w:val="00FB28A2"/>
    <w:rsid w:val="00FB2925"/>
    <w:rsid w:val="00FB2A63"/>
    <w:rsid w:val="00FB2F0C"/>
    <w:rsid w:val="00FB3027"/>
    <w:rsid w:val="00FB31B2"/>
    <w:rsid w:val="00FB324F"/>
    <w:rsid w:val="00FB3850"/>
    <w:rsid w:val="00FB38FE"/>
    <w:rsid w:val="00FB3A25"/>
    <w:rsid w:val="00FB3AAA"/>
    <w:rsid w:val="00FB3C4D"/>
    <w:rsid w:val="00FB3D40"/>
    <w:rsid w:val="00FB3E71"/>
    <w:rsid w:val="00FB3F06"/>
    <w:rsid w:val="00FB454E"/>
    <w:rsid w:val="00FB45F2"/>
    <w:rsid w:val="00FB484B"/>
    <w:rsid w:val="00FB48B3"/>
    <w:rsid w:val="00FB49AA"/>
    <w:rsid w:val="00FB4E3D"/>
    <w:rsid w:val="00FB4E52"/>
    <w:rsid w:val="00FB4EB2"/>
    <w:rsid w:val="00FB552B"/>
    <w:rsid w:val="00FB557A"/>
    <w:rsid w:val="00FB587B"/>
    <w:rsid w:val="00FB5E51"/>
    <w:rsid w:val="00FB5FE9"/>
    <w:rsid w:val="00FB6045"/>
    <w:rsid w:val="00FB6752"/>
    <w:rsid w:val="00FB67B1"/>
    <w:rsid w:val="00FB68AB"/>
    <w:rsid w:val="00FB6C50"/>
    <w:rsid w:val="00FB6C8F"/>
    <w:rsid w:val="00FB76A2"/>
    <w:rsid w:val="00FB7B0F"/>
    <w:rsid w:val="00FC0186"/>
    <w:rsid w:val="00FC01B6"/>
    <w:rsid w:val="00FC03F6"/>
    <w:rsid w:val="00FC052D"/>
    <w:rsid w:val="00FC053A"/>
    <w:rsid w:val="00FC0746"/>
    <w:rsid w:val="00FC095C"/>
    <w:rsid w:val="00FC0AD9"/>
    <w:rsid w:val="00FC0E29"/>
    <w:rsid w:val="00FC146E"/>
    <w:rsid w:val="00FC15BA"/>
    <w:rsid w:val="00FC1683"/>
    <w:rsid w:val="00FC184B"/>
    <w:rsid w:val="00FC1C44"/>
    <w:rsid w:val="00FC1C98"/>
    <w:rsid w:val="00FC1EB5"/>
    <w:rsid w:val="00FC2311"/>
    <w:rsid w:val="00FC2318"/>
    <w:rsid w:val="00FC238F"/>
    <w:rsid w:val="00FC2883"/>
    <w:rsid w:val="00FC29D9"/>
    <w:rsid w:val="00FC2C95"/>
    <w:rsid w:val="00FC2E65"/>
    <w:rsid w:val="00FC3165"/>
    <w:rsid w:val="00FC36AB"/>
    <w:rsid w:val="00FC3912"/>
    <w:rsid w:val="00FC39C0"/>
    <w:rsid w:val="00FC3A0E"/>
    <w:rsid w:val="00FC3AF1"/>
    <w:rsid w:val="00FC3BE4"/>
    <w:rsid w:val="00FC3C96"/>
    <w:rsid w:val="00FC4055"/>
    <w:rsid w:val="00FC40F9"/>
    <w:rsid w:val="00FC4300"/>
    <w:rsid w:val="00FC4370"/>
    <w:rsid w:val="00FC45D5"/>
    <w:rsid w:val="00FC4829"/>
    <w:rsid w:val="00FC49AC"/>
    <w:rsid w:val="00FC4ADF"/>
    <w:rsid w:val="00FC4C45"/>
    <w:rsid w:val="00FC512B"/>
    <w:rsid w:val="00FC5294"/>
    <w:rsid w:val="00FC5605"/>
    <w:rsid w:val="00FC5892"/>
    <w:rsid w:val="00FC58DB"/>
    <w:rsid w:val="00FC5953"/>
    <w:rsid w:val="00FC59BF"/>
    <w:rsid w:val="00FC5CD4"/>
    <w:rsid w:val="00FC62CF"/>
    <w:rsid w:val="00FC6316"/>
    <w:rsid w:val="00FC63FE"/>
    <w:rsid w:val="00FC64E0"/>
    <w:rsid w:val="00FC65FE"/>
    <w:rsid w:val="00FC66A7"/>
    <w:rsid w:val="00FC6871"/>
    <w:rsid w:val="00FC69ED"/>
    <w:rsid w:val="00FC6C41"/>
    <w:rsid w:val="00FC6C4D"/>
    <w:rsid w:val="00FC6DC8"/>
    <w:rsid w:val="00FC6E4F"/>
    <w:rsid w:val="00FC6E86"/>
    <w:rsid w:val="00FC6F14"/>
    <w:rsid w:val="00FC6F80"/>
    <w:rsid w:val="00FC71D7"/>
    <w:rsid w:val="00FC71FA"/>
    <w:rsid w:val="00FC74C1"/>
    <w:rsid w:val="00FC79DE"/>
    <w:rsid w:val="00FC7F66"/>
    <w:rsid w:val="00FD009A"/>
    <w:rsid w:val="00FD039B"/>
    <w:rsid w:val="00FD03F3"/>
    <w:rsid w:val="00FD09E8"/>
    <w:rsid w:val="00FD0A15"/>
    <w:rsid w:val="00FD0E07"/>
    <w:rsid w:val="00FD0FB0"/>
    <w:rsid w:val="00FD10B0"/>
    <w:rsid w:val="00FD1428"/>
    <w:rsid w:val="00FD1587"/>
    <w:rsid w:val="00FD182A"/>
    <w:rsid w:val="00FD1A71"/>
    <w:rsid w:val="00FD1B81"/>
    <w:rsid w:val="00FD284D"/>
    <w:rsid w:val="00FD2912"/>
    <w:rsid w:val="00FD2BB8"/>
    <w:rsid w:val="00FD2CA4"/>
    <w:rsid w:val="00FD2E1D"/>
    <w:rsid w:val="00FD3667"/>
    <w:rsid w:val="00FD41C5"/>
    <w:rsid w:val="00FD4233"/>
    <w:rsid w:val="00FD44B3"/>
    <w:rsid w:val="00FD479A"/>
    <w:rsid w:val="00FD47D5"/>
    <w:rsid w:val="00FD49E7"/>
    <w:rsid w:val="00FD4B8E"/>
    <w:rsid w:val="00FD4BD0"/>
    <w:rsid w:val="00FD4BDD"/>
    <w:rsid w:val="00FD4DF8"/>
    <w:rsid w:val="00FD56E9"/>
    <w:rsid w:val="00FD576A"/>
    <w:rsid w:val="00FD5776"/>
    <w:rsid w:val="00FD597C"/>
    <w:rsid w:val="00FD6173"/>
    <w:rsid w:val="00FD6C57"/>
    <w:rsid w:val="00FD6D42"/>
    <w:rsid w:val="00FD6DAF"/>
    <w:rsid w:val="00FD6E48"/>
    <w:rsid w:val="00FD7044"/>
    <w:rsid w:val="00FD7161"/>
    <w:rsid w:val="00FD727A"/>
    <w:rsid w:val="00FD73D8"/>
    <w:rsid w:val="00FD746D"/>
    <w:rsid w:val="00FD7640"/>
    <w:rsid w:val="00FD7645"/>
    <w:rsid w:val="00FD7732"/>
    <w:rsid w:val="00FD78A7"/>
    <w:rsid w:val="00FD7A8E"/>
    <w:rsid w:val="00FD7D80"/>
    <w:rsid w:val="00FE03B4"/>
    <w:rsid w:val="00FE04E2"/>
    <w:rsid w:val="00FE07FA"/>
    <w:rsid w:val="00FE08F2"/>
    <w:rsid w:val="00FE0A22"/>
    <w:rsid w:val="00FE0C66"/>
    <w:rsid w:val="00FE1298"/>
    <w:rsid w:val="00FE16C3"/>
    <w:rsid w:val="00FE1716"/>
    <w:rsid w:val="00FE17A3"/>
    <w:rsid w:val="00FE199F"/>
    <w:rsid w:val="00FE1CAC"/>
    <w:rsid w:val="00FE1CB6"/>
    <w:rsid w:val="00FE1CCD"/>
    <w:rsid w:val="00FE2215"/>
    <w:rsid w:val="00FE2385"/>
    <w:rsid w:val="00FE2456"/>
    <w:rsid w:val="00FE27F5"/>
    <w:rsid w:val="00FE2AB7"/>
    <w:rsid w:val="00FE2CA5"/>
    <w:rsid w:val="00FE2D43"/>
    <w:rsid w:val="00FE2F7C"/>
    <w:rsid w:val="00FE2FE9"/>
    <w:rsid w:val="00FE31B6"/>
    <w:rsid w:val="00FE32CE"/>
    <w:rsid w:val="00FE330F"/>
    <w:rsid w:val="00FE355A"/>
    <w:rsid w:val="00FE3583"/>
    <w:rsid w:val="00FE38D6"/>
    <w:rsid w:val="00FE38D8"/>
    <w:rsid w:val="00FE3952"/>
    <w:rsid w:val="00FE39B2"/>
    <w:rsid w:val="00FE3C1F"/>
    <w:rsid w:val="00FE3C98"/>
    <w:rsid w:val="00FE3EF8"/>
    <w:rsid w:val="00FE4450"/>
    <w:rsid w:val="00FE486B"/>
    <w:rsid w:val="00FE48B4"/>
    <w:rsid w:val="00FE4AFF"/>
    <w:rsid w:val="00FE4B63"/>
    <w:rsid w:val="00FE4C4B"/>
    <w:rsid w:val="00FE4C60"/>
    <w:rsid w:val="00FE4D30"/>
    <w:rsid w:val="00FE4F08"/>
    <w:rsid w:val="00FE51C6"/>
    <w:rsid w:val="00FE536E"/>
    <w:rsid w:val="00FE54B7"/>
    <w:rsid w:val="00FE5770"/>
    <w:rsid w:val="00FE5CB4"/>
    <w:rsid w:val="00FE5E23"/>
    <w:rsid w:val="00FE6018"/>
    <w:rsid w:val="00FE636B"/>
    <w:rsid w:val="00FE686B"/>
    <w:rsid w:val="00FE6B19"/>
    <w:rsid w:val="00FE6D45"/>
    <w:rsid w:val="00FE6E52"/>
    <w:rsid w:val="00FE6FC9"/>
    <w:rsid w:val="00FE7140"/>
    <w:rsid w:val="00FE719D"/>
    <w:rsid w:val="00FE760C"/>
    <w:rsid w:val="00FE7957"/>
    <w:rsid w:val="00FE796F"/>
    <w:rsid w:val="00FE7B48"/>
    <w:rsid w:val="00FE7DA5"/>
    <w:rsid w:val="00FF001C"/>
    <w:rsid w:val="00FF00A5"/>
    <w:rsid w:val="00FF023B"/>
    <w:rsid w:val="00FF03CA"/>
    <w:rsid w:val="00FF03FE"/>
    <w:rsid w:val="00FF0808"/>
    <w:rsid w:val="00FF0B57"/>
    <w:rsid w:val="00FF0BF6"/>
    <w:rsid w:val="00FF101C"/>
    <w:rsid w:val="00FF1035"/>
    <w:rsid w:val="00FF10A2"/>
    <w:rsid w:val="00FF11B7"/>
    <w:rsid w:val="00FF1761"/>
    <w:rsid w:val="00FF1890"/>
    <w:rsid w:val="00FF192E"/>
    <w:rsid w:val="00FF1A85"/>
    <w:rsid w:val="00FF1EA1"/>
    <w:rsid w:val="00FF1FC6"/>
    <w:rsid w:val="00FF2010"/>
    <w:rsid w:val="00FF2387"/>
    <w:rsid w:val="00FF241D"/>
    <w:rsid w:val="00FF255E"/>
    <w:rsid w:val="00FF2589"/>
    <w:rsid w:val="00FF2692"/>
    <w:rsid w:val="00FF2B10"/>
    <w:rsid w:val="00FF2C8F"/>
    <w:rsid w:val="00FF31D1"/>
    <w:rsid w:val="00FF372A"/>
    <w:rsid w:val="00FF3787"/>
    <w:rsid w:val="00FF3C31"/>
    <w:rsid w:val="00FF3D74"/>
    <w:rsid w:val="00FF3DE3"/>
    <w:rsid w:val="00FF40BD"/>
    <w:rsid w:val="00FF4221"/>
    <w:rsid w:val="00FF4320"/>
    <w:rsid w:val="00FF43F0"/>
    <w:rsid w:val="00FF44CF"/>
    <w:rsid w:val="00FF4B45"/>
    <w:rsid w:val="00FF4D92"/>
    <w:rsid w:val="00FF547A"/>
    <w:rsid w:val="00FF54DD"/>
    <w:rsid w:val="00FF55B3"/>
    <w:rsid w:val="00FF5792"/>
    <w:rsid w:val="00FF59F1"/>
    <w:rsid w:val="00FF5AD4"/>
    <w:rsid w:val="00FF5D01"/>
    <w:rsid w:val="00FF5F1B"/>
    <w:rsid w:val="00FF5F9C"/>
    <w:rsid w:val="00FF624D"/>
    <w:rsid w:val="00FF6477"/>
    <w:rsid w:val="00FF64B3"/>
    <w:rsid w:val="00FF6741"/>
    <w:rsid w:val="00FF687C"/>
    <w:rsid w:val="00FF69E2"/>
    <w:rsid w:val="00FF6A31"/>
    <w:rsid w:val="00FF72A9"/>
    <w:rsid w:val="00FF756B"/>
    <w:rsid w:val="00FF7BC1"/>
    <w:rsid w:val="010CE67A"/>
    <w:rsid w:val="010EB648"/>
    <w:rsid w:val="012087B9"/>
    <w:rsid w:val="0123CFA6"/>
    <w:rsid w:val="014FF63B"/>
    <w:rsid w:val="015C6C83"/>
    <w:rsid w:val="0165B3BA"/>
    <w:rsid w:val="0166EEE7"/>
    <w:rsid w:val="0189E286"/>
    <w:rsid w:val="018E6395"/>
    <w:rsid w:val="019920A7"/>
    <w:rsid w:val="01A20873"/>
    <w:rsid w:val="01B81800"/>
    <w:rsid w:val="01CEA4BC"/>
    <w:rsid w:val="01FA5661"/>
    <w:rsid w:val="0205F933"/>
    <w:rsid w:val="020FCA4F"/>
    <w:rsid w:val="0224841B"/>
    <w:rsid w:val="0255DB04"/>
    <w:rsid w:val="026A8E43"/>
    <w:rsid w:val="028643B3"/>
    <w:rsid w:val="029096AA"/>
    <w:rsid w:val="02915C49"/>
    <w:rsid w:val="02B13EBF"/>
    <w:rsid w:val="02B8027B"/>
    <w:rsid w:val="02D0697B"/>
    <w:rsid w:val="02D9BB85"/>
    <w:rsid w:val="02F30BE3"/>
    <w:rsid w:val="032670A6"/>
    <w:rsid w:val="0336FE7E"/>
    <w:rsid w:val="033F9F04"/>
    <w:rsid w:val="034D7175"/>
    <w:rsid w:val="03516445"/>
    <w:rsid w:val="035AFBFF"/>
    <w:rsid w:val="035E3D5B"/>
    <w:rsid w:val="036F5C78"/>
    <w:rsid w:val="0379B508"/>
    <w:rsid w:val="0384AD82"/>
    <w:rsid w:val="03A0C2C2"/>
    <w:rsid w:val="03A981D8"/>
    <w:rsid w:val="03DD88A8"/>
    <w:rsid w:val="04274AB3"/>
    <w:rsid w:val="043A19EF"/>
    <w:rsid w:val="045546BB"/>
    <w:rsid w:val="046392CE"/>
    <w:rsid w:val="04677288"/>
    <w:rsid w:val="04776A18"/>
    <w:rsid w:val="04A7BD4D"/>
    <w:rsid w:val="04C29ECC"/>
    <w:rsid w:val="04F73E58"/>
    <w:rsid w:val="050A8BA9"/>
    <w:rsid w:val="050CD20A"/>
    <w:rsid w:val="05240188"/>
    <w:rsid w:val="053315C5"/>
    <w:rsid w:val="0554E72D"/>
    <w:rsid w:val="055537C6"/>
    <w:rsid w:val="0572EDE7"/>
    <w:rsid w:val="05842714"/>
    <w:rsid w:val="05922CAF"/>
    <w:rsid w:val="05AE1182"/>
    <w:rsid w:val="05C9DA80"/>
    <w:rsid w:val="05F7C538"/>
    <w:rsid w:val="0609CAA4"/>
    <w:rsid w:val="061088D8"/>
    <w:rsid w:val="061A1271"/>
    <w:rsid w:val="063BF2F2"/>
    <w:rsid w:val="0641C4C9"/>
    <w:rsid w:val="06491E15"/>
    <w:rsid w:val="065194C1"/>
    <w:rsid w:val="0658F0EE"/>
    <w:rsid w:val="065D0B92"/>
    <w:rsid w:val="06DF75A1"/>
    <w:rsid w:val="06E12288"/>
    <w:rsid w:val="06EDD1A9"/>
    <w:rsid w:val="06EF6DC4"/>
    <w:rsid w:val="06FCAF1C"/>
    <w:rsid w:val="0714AA9B"/>
    <w:rsid w:val="0730B7A8"/>
    <w:rsid w:val="073BD30D"/>
    <w:rsid w:val="075527E7"/>
    <w:rsid w:val="076ED555"/>
    <w:rsid w:val="07822341"/>
    <w:rsid w:val="07846C18"/>
    <w:rsid w:val="078AAE9D"/>
    <w:rsid w:val="079CE0AA"/>
    <w:rsid w:val="07AF43C7"/>
    <w:rsid w:val="07D95C18"/>
    <w:rsid w:val="07E0DC47"/>
    <w:rsid w:val="07E606D6"/>
    <w:rsid w:val="07F1CCCD"/>
    <w:rsid w:val="08135518"/>
    <w:rsid w:val="08542391"/>
    <w:rsid w:val="087EE50B"/>
    <w:rsid w:val="088B2848"/>
    <w:rsid w:val="0892C6BF"/>
    <w:rsid w:val="08AAE2D2"/>
    <w:rsid w:val="08BCE724"/>
    <w:rsid w:val="08CA464F"/>
    <w:rsid w:val="09436BAC"/>
    <w:rsid w:val="0957F9A0"/>
    <w:rsid w:val="09A15124"/>
    <w:rsid w:val="09B4CBD5"/>
    <w:rsid w:val="09EFE9F9"/>
    <w:rsid w:val="09F574F9"/>
    <w:rsid w:val="09FFE024"/>
    <w:rsid w:val="0A18C7D7"/>
    <w:rsid w:val="0A24638C"/>
    <w:rsid w:val="0A340C4C"/>
    <w:rsid w:val="0A38BC5B"/>
    <w:rsid w:val="0A63C0FC"/>
    <w:rsid w:val="0A8033B3"/>
    <w:rsid w:val="0AA19090"/>
    <w:rsid w:val="0ACE2930"/>
    <w:rsid w:val="0ADC484C"/>
    <w:rsid w:val="0AF8D3DC"/>
    <w:rsid w:val="0B6B06F2"/>
    <w:rsid w:val="0B744713"/>
    <w:rsid w:val="0BB4A64C"/>
    <w:rsid w:val="0BC15F82"/>
    <w:rsid w:val="0BC53ED6"/>
    <w:rsid w:val="0BEC4CBB"/>
    <w:rsid w:val="0C03EAFA"/>
    <w:rsid w:val="0C170048"/>
    <w:rsid w:val="0C72F30B"/>
    <w:rsid w:val="0C85C7F3"/>
    <w:rsid w:val="0C885CC2"/>
    <w:rsid w:val="0CBD72CF"/>
    <w:rsid w:val="0CCF3804"/>
    <w:rsid w:val="0CDD5099"/>
    <w:rsid w:val="0D24891E"/>
    <w:rsid w:val="0D2EC4F5"/>
    <w:rsid w:val="0D312F6D"/>
    <w:rsid w:val="0D501444"/>
    <w:rsid w:val="0D5EECCC"/>
    <w:rsid w:val="0D7A9F15"/>
    <w:rsid w:val="0D943E2D"/>
    <w:rsid w:val="0D9C1995"/>
    <w:rsid w:val="0DA1915E"/>
    <w:rsid w:val="0DB2DF61"/>
    <w:rsid w:val="0DD296C0"/>
    <w:rsid w:val="0DF0401E"/>
    <w:rsid w:val="0E0CA06A"/>
    <w:rsid w:val="0E44C06F"/>
    <w:rsid w:val="0E49E8B1"/>
    <w:rsid w:val="0E608A23"/>
    <w:rsid w:val="0E6D34CF"/>
    <w:rsid w:val="0E70F7CC"/>
    <w:rsid w:val="0E803226"/>
    <w:rsid w:val="0E894CAC"/>
    <w:rsid w:val="0E8CCB2E"/>
    <w:rsid w:val="0E9E4110"/>
    <w:rsid w:val="0EAD38FD"/>
    <w:rsid w:val="0EF39BA9"/>
    <w:rsid w:val="0EF7D91E"/>
    <w:rsid w:val="0EFEA767"/>
    <w:rsid w:val="0F2138A2"/>
    <w:rsid w:val="0F28BB93"/>
    <w:rsid w:val="0F2D897F"/>
    <w:rsid w:val="0F3B64B3"/>
    <w:rsid w:val="0F5679DA"/>
    <w:rsid w:val="0F62B9CE"/>
    <w:rsid w:val="0F8D213A"/>
    <w:rsid w:val="0FAEBFCE"/>
    <w:rsid w:val="0FBCB856"/>
    <w:rsid w:val="0FD198AD"/>
    <w:rsid w:val="0FDDC2D4"/>
    <w:rsid w:val="1002AB46"/>
    <w:rsid w:val="10272446"/>
    <w:rsid w:val="1044D369"/>
    <w:rsid w:val="104BD8C6"/>
    <w:rsid w:val="107C9861"/>
    <w:rsid w:val="1080C5FC"/>
    <w:rsid w:val="10A52BB9"/>
    <w:rsid w:val="10C680E6"/>
    <w:rsid w:val="10CC6127"/>
    <w:rsid w:val="10CD3142"/>
    <w:rsid w:val="10F1F97E"/>
    <w:rsid w:val="111D4462"/>
    <w:rsid w:val="111F7C9A"/>
    <w:rsid w:val="11269638"/>
    <w:rsid w:val="1131BAAD"/>
    <w:rsid w:val="117A31E3"/>
    <w:rsid w:val="118F71A2"/>
    <w:rsid w:val="11C1F017"/>
    <w:rsid w:val="11D1A768"/>
    <w:rsid w:val="12128448"/>
    <w:rsid w:val="1213FA00"/>
    <w:rsid w:val="1237E9B9"/>
    <w:rsid w:val="123DB12B"/>
    <w:rsid w:val="12411952"/>
    <w:rsid w:val="1241B172"/>
    <w:rsid w:val="1249B9F7"/>
    <w:rsid w:val="124C6399"/>
    <w:rsid w:val="1253DCA6"/>
    <w:rsid w:val="126FC911"/>
    <w:rsid w:val="127243CA"/>
    <w:rsid w:val="12DD9156"/>
    <w:rsid w:val="12F0EE4D"/>
    <w:rsid w:val="12F4F13D"/>
    <w:rsid w:val="1320F439"/>
    <w:rsid w:val="13342CDE"/>
    <w:rsid w:val="13347246"/>
    <w:rsid w:val="133E4F9C"/>
    <w:rsid w:val="1341D2DD"/>
    <w:rsid w:val="134CE711"/>
    <w:rsid w:val="13599437"/>
    <w:rsid w:val="135AE754"/>
    <w:rsid w:val="13751B47"/>
    <w:rsid w:val="1377F3CD"/>
    <w:rsid w:val="137F603B"/>
    <w:rsid w:val="13A5BE93"/>
    <w:rsid w:val="13C13F3E"/>
    <w:rsid w:val="13CC0DD6"/>
    <w:rsid w:val="13D16D5C"/>
    <w:rsid w:val="13FCDFF4"/>
    <w:rsid w:val="13FD2D56"/>
    <w:rsid w:val="14391E6D"/>
    <w:rsid w:val="143EF13B"/>
    <w:rsid w:val="144853FB"/>
    <w:rsid w:val="14692954"/>
    <w:rsid w:val="1469A7FA"/>
    <w:rsid w:val="147A6656"/>
    <w:rsid w:val="1480AF6A"/>
    <w:rsid w:val="1480FA11"/>
    <w:rsid w:val="1494BD8A"/>
    <w:rsid w:val="14A92008"/>
    <w:rsid w:val="14BC0D8E"/>
    <w:rsid w:val="14C33237"/>
    <w:rsid w:val="14D4ED58"/>
    <w:rsid w:val="14EFA6BB"/>
    <w:rsid w:val="14FFAE19"/>
    <w:rsid w:val="155FCEE5"/>
    <w:rsid w:val="156074B0"/>
    <w:rsid w:val="15B2D2DD"/>
    <w:rsid w:val="15BC12C9"/>
    <w:rsid w:val="15C97F91"/>
    <w:rsid w:val="15D93C45"/>
    <w:rsid w:val="15DD56D8"/>
    <w:rsid w:val="15E47681"/>
    <w:rsid w:val="15F02D45"/>
    <w:rsid w:val="15FE929B"/>
    <w:rsid w:val="16011E19"/>
    <w:rsid w:val="1601B11D"/>
    <w:rsid w:val="162F2AAD"/>
    <w:rsid w:val="16324FBC"/>
    <w:rsid w:val="16385841"/>
    <w:rsid w:val="1648FC77"/>
    <w:rsid w:val="166A2B56"/>
    <w:rsid w:val="16719C35"/>
    <w:rsid w:val="167677AD"/>
    <w:rsid w:val="16855F3F"/>
    <w:rsid w:val="168C2DA0"/>
    <w:rsid w:val="16A46A5A"/>
    <w:rsid w:val="16A91C32"/>
    <w:rsid w:val="16AE620A"/>
    <w:rsid w:val="16C597B6"/>
    <w:rsid w:val="16DDFF93"/>
    <w:rsid w:val="16DF484C"/>
    <w:rsid w:val="171939E9"/>
    <w:rsid w:val="171D6CB4"/>
    <w:rsid w:val="17787E1B"/>
    <w:rsid w:val="177C2767"/>
    <w:rsid w:val="1781EEB2"/>
    <w:rsid w:val="17AA34EF"/>
    <w:rsid w:val="17C49267"/>
    <w:rsid w:val="17C9ACCB"/>
    <w:rsid w:val="182B68C0"/>
    <w:rsid w:val="18704BD4"/>
    <w:rsid w:val="187AB25A"/>
    <w:rsid w:val="189C6950"/>
    <w:rsid w:val="18AE83D7"/>
    <w:rsid w:val="18BA5F79"/>
    <w:rsid w:val="18DACC42"/>
    <w:rsid w:val="18EB4223"/>
    <w:rsid w:val="18F0946C"/>
    <w:rsid w:val="18F5B405"/>
    <w:rsid w:val="192C4317"/>
    <w:rsid w:val="196F588A"/>
    <w:rsid w:val="19892895"/>
    <w:rsid w:val="199F2714"/>
    <w:rsid w:val="19F3D3DD"/>
    <w:rsid w:val="1A42F941"/>
    <w:rsid w:val="1A6817BF"/>
    <w:rsid w:val="1A6C1BF8"/>
    <w:rsid w:val="1A89D1FD"/>
    <w:rsid w:val="1AA4DCA3"/>
    <w:rsid w:val="1AAC2812"/>
    <w:rsid w:val="1AC219B8"/>
    <w:rsid w:val="1AC4523E"/>
    <w:rsid w:val="1AF0D0DF"/>
    <w:rsid w:val="1B325D32"/>
    <w:rsid w:val="1B447C19"/>
    <w:rsid w:val="1B5918F5"/>
    <w:rsid w:val="1B5B921C"/>
    <w:rsid w:val="1B6EB2BF"/>
    <w:rsid w:val="1B6F4735"/>
    <w:rsid w:val="1B783C47"/>
    <w:rsid w:val="1B7A71DF"/>
    <w:rsid w:val="1BB1929C"/>
    <w:rsid w:val="1BBDF11C"/>
    <w:rsid w:val="1BDB8E55"/>
    <w:rsid w:val="1BDCF6B8"/>
    <w:rsid w:val="1BF27D03"/>
    <w:rsid w:val="1BFDF0A0"/>
    <w:rsid w:val="1C017BF0"/>
    <w:rsid w:val="1C060E61"/>
    <w:rsid w:val="1C0ED0A6"/>
    <w:rsid w:val="1C16F701"/>
    <w:rsid w:val="1C1F60AD"/>
    <w:rsid w:val="1C3D8F0C"/>
    <w:rsid w:val="1C429BE7"/>
    <w:rsid w:val="1C607F04"/>
    <w:rsid w:val="1C943EAB"/>
    <w:rsid w:val="1C998262"/>
    <w:rsid w:val="1CA33E4F"/>
    <w:rsid w:val="1CC79B00"/>
    <w:rsid w:val="1CCBFECF"/>
    <w:rsid w:val="1CDBD3E7"/>
    <w:rsid w:val="1D0C3014"/>
    <w:rsid w:val="1D0F807E"/>
    <w:rsid w:val="1D0FA13C"/>
    <w:rsid w:val="1D101296"/>
    <w:rsid w:val="1D157BFA"/>
    <w:rsid w:val="1D2F2B61"/>
    <w:rsid w:val="1D31A64B"/>
    <w:rsid w:val="1D32BEE6"/>
    <w:rsid w:val="1D38192B"/>
    <w:rsid w:val="1D426E43"/>
    <w:rsid w:val="1D4A6090"/>
    <w:rsid w:val="1D5B69A6"/>
    <w:rsid w:val="1D98F62C"/>
    <w:rsid w:val="1DC064D5"/>
    <w:rsid w:val="1DC3C8C3"/>
    <w:rsid w:val="1DE98C7F"/>
    <w:rsid w:val="1DFDF169"/>
    <w:rsid w:val="1E13CB43"/>
    <w:rsid w:val="1E24365F"/>
    <w:rsid w:val="1E25F457"/>
    <w:rsid w:val="1E38B4CC"/>
    <w:rsid w:val="1E62FFC1"/>
    <w:rsid w:val="1E6AF122"/>
    <w:rsid w:val="1E8A1B94"/>
    <w:rsid w:val="1E8D3A99"/>
    <w:rsid w:val="1EA8DF81"/>
    <w:rsid w:val="1EC2EF71"/>
    <w:rsid w:val="1EE667A1"/>
    <w:rsid w:val="1EFD9B89"/>
    <w:rsid w:val="1F2DE7DB"/>
    <w:rsid w:val="1F472582"/>
    <w:rsid w:val="1F47654F"/>
    <w:rsid w:val="1F5060E2"/>
    <w:rsid w:val="1F53D81C"/>
    <w:rsid w:val="1F601C3A"/>
    <w:rsid w:val="1F61E798"/>
    <w:rsid w:val="1F6B79AC"/>
    <w:rsid w:val="1F84D212"/>
    <w:rsid w:val="1F84F4F0"/>
    <w:rsid w:val="1F8AF22E"/>
    <w:rsid w:val="1F936548"/>
    <w:rsid w:val="1FD30566"/>
    <w:rsid w:val="1FDC68AE"/>
    <w:rsid w:val="1FDC990A"/>
    <w:rsid w:val="1FE2B7E2"/>
    <w:rsid w:val="1FE3139A"/>
    <w:rsid w:val="1FFB33EA"/>
    <w:rsid w:val="205A8A16"/>
    <w:rsid w:val="205D2E28"/>
    <w:rsid w:val="20741671"/>
    <w:rsid w:val="20754F38"/>
    <w:rsid w:val="208EFA2A"/>
    <w:rsid w:val="2098F56E"/>
    <w:rsid w:val="20995C40"/>
    <w:rsid w:val="20AB3859"/>
    <w:rsid w:val="20B03AF7"/>
    <w:rsid w:val="20D124AF"/>
    <w:rsid w:val="20D8391B"/>
    <w:rsid w:val="20EF3F15"/>
    <w:rsid w:val="20F8757D"/>
    <w:rsid w:val="210B37F0"/>
    <w:rsid w:val="2117DD9C"/>
    <w:rsid w:val="21183F00"/>
    <w:rsid w:val="2142A965"/>
    <w:rsid w:val="2146A407"/>
    <w:rsid w:val="21580448"/>
    <w:rsid w:val="217C1376"/>
    <w:rsid w:val="21B725A6"/>
    <w:rsid w:val="21CE1C5A"/>
    <w:rsid w:val="21E51B7A"/>
    <w:rsid w:val="21F32D88"/>
    <w:rsid w:val="22034C61"/>
    <w:rsid w:val="221D3C2F"/>
    <w:rsid w:val="2242FB0C"/>
    <w:rsid w:val="2264CC3F"/>
    <w:rsid w:val="226FE10D"/>
    <w:rsid w:val="22AABDB6"/>
    <w:rsid w:val="22C6108B"/>
    <w:rsid w:val="22C64C02"/>
    <w:rsid w:val="22DF0D6F"/>
    <w:rsid w:val="22F81001"/>
    <w:rsid w:val="2313012A"/>
    <w:rsid w:val="231E64F1"/>
    <w:rsid w:val="23292B03"/>
    <w:rsid w:val="232994C3"/>
    <w:rsid w:val="23333A07"/>
    <w:rsid w:val="234F8520"/>
    <w:rsid w:val="2350DE9E"/>
    <w:rsid w:val="2391ECA5"/>
    <w:rsid w:val="239FFC12"/>
    <w:rsid w:val="23B471C6"/>
    <w:rsid w:val="23B4C37F"/>
    <w:rsid w:val="23BEF7CC"/>
    <w:rsid w:val="23C18D07"/>
    <w:rsid w:val="2404F2DC"/>
    <w:rsid w:val="241170AB"/>
    <w:rsid w:val="24145F56"/>
    <w:rsid w:val="24223F9F"/>
    <w:rsid w:val="242A0799"/>
    <w:rsid w:val="24313796"/>
    <w:rsid w:val="246CAD15"/>
    <w:rsid w:val="2499CED1"/>
    <w:rsid w:val="249E015F"/>
    <w:rsid w:val="24B5C529"/>
    <w:rsid w:val="24D586C0"/>
    <w:rsid w:val="24E03B03"/>
    <w:rsid w:val="2504176D"/>
    <w:rsid w:val="2514C485"/>
    <w:rsid w:val="2534D82E"/>
    <w:rsid w:val="2543A7E7"/>
    <w:rsid w:val="254D2B3C"/>
    <w:rsid w:val="259BEE16"/>
    <w:rsid w:val="25E102C8"/>
    <w:rsid w:val="25F6DAF8"/>
    <w:rsid w:val="26160D11"/>
    <w:rsid w:val="26442D50"/>
    <w:rsid w:val="2676FC65"/>
    <w:rsid w:val="2677B1E6"/>
    <w:rsid w:val="2679AA20"/>
    <w:rsid w:val="268B459D"/>
    <w:rsid w:val="26B841C8"/>
    <w:rsid w:val="26D58003"/>
    <w:rsid w:val="26D60378"/>
    <w:rsid w:val="26DFAFAF"/>
    <w:rsid w:val="2706CDFE"/>
    <w:rsid w:val="27159AD9"/>
    <w:rsid w:val="272FDB47"/>
    <w:rsid w:val="27301DF9"/>
    <w:rsid w:val="273C7431"/>
    <w:rsid w:val="273E22F6"/>
    <w:rsid w:val="274BE565"/>
    <w:rsid w:val="274F5B91"/>
    <w:rsid w:val="276CED61"/>
    <w:rsid w:val="27848796"/>
    <w:rsid w:val="2785348A"/>
    <w:rsid w:val="27994F95"/>
    <w:rsid w:val="27C5C2D5"/>
    <w:rsid w:val="27F0CBA5"/>
    <w:rsid w:val="27F35519"/>
    <w:rsid w:val="2804329B"/>
    <w:rsid w:val="28083AD7"/>
    <w:rsid w:val="284E90C0"/>
    <w:rsid w:val="285FA7A6"/>
    <w:rsid w:val="288663FD"/>
    <w:rsid w:val="289ABC38"/>
    <w:rsid w:val="28C813D1"/>
    <w:rsid w:val="28D44082"/>
    <w:rsid w:val="28D956DE"/>
    <w:rsid w:val="28E152F7"/>
    <w:rsid w:val="28E9BB21"/>
    <w:rsid w:val="290BE804"/>
    <w:rsid w:val="293F4273"/>
    <w:rsid w:val="29489D58"/>
    <w:rsid w:val="29511846"/>
    <w:rsid w:val="296EB2EB"/>
    <w:rsid w:val="29869F4F"/>
    <w:rsid w:val="2988F0B2"/>
    <w:rsid w:val="29B8CC41"/>
    <w:rsid w:val="29F34B20"/>
    <w:rsid w:val="2A14F04A"/>
    <w:rsid w:val="2A2B930B"/>
    <w:rsid w:val="2A3650D3"/>
    <w:rsid w:val="2A43E06E"/>
    <w:rsid w:val="2A51E6D9"/>
    <w:rsid w:val="2A52CBF9"/>
    <w:rsid w:val="2A693EA9"/>
    <w:rsid w:val="2AA6B75D"/>
    <w:rsid w:val="2AB2A908"/>
    <w:rsid w:val="2ABB0FCF"/>
    <w:rsid w:val="2AD14DB1"/>
    <w:rsid w:val="2AF8D8E8"/>
    <w:rsid w:val="2B11E13D"/>
    <w:rsid w:val="2B14B6E0"/>
    <w:rsid w:val="2B1E6474"/>
    <w:rsid w:val="2B2CE7B6"/>
    <w:rsid w:val="2B5F98C0"/>
    <w:rsid w:val="2BB68DDF"/>
    <w:rsid w:val="2BD380BD"/>
    <w:rsid w:val="2BF3E789"/>
    <w:rsid w:val="2BF99E0B"/>
    <w:rsid w:val="2C14CE42"/>
    <w:rsid w:val="2C22B72B"/>
    <w:rsid w:val="2C2E0E06"/>
    <w:rsid w:val="2C37D51C"/>
    <w:rsid w:val="2C408A89"/>
    <w:rsid w:val="2C43A540"/>
    <w:rsid w:val="2C5E61CD"/>
    <w:rsid w:val="2C6900C9"/>
    <w:rsid w:val="2C98F8D7"/>
    <w:rsid w:val="2C9E4329"/>
    <w:rsid w:val="2C9F4E29"/>
    <w:rsid w:val="2CAAA9B9"/>
    <w:rsid w:val="2CB3ACFA"/>
    <w:rsid w:val="2CB9D1B7"/>
    <w:rsid w:val="2CBB0639"/>
    <w:rsid w:val="2CCDF5C4"/>
    <w:rsid w:val="2CD18387"/>
    <w:rsid w:val="2CED5A1F"/>
    <w:rsid w:val="2CF8C452"/>
    <w:rsid w:val="2D02F206"/>
    <w:rsid w:val="2D2FD69F"/>
    <w:rsid w:val="2D74AD9F"/>
    <w:rsid w:val="2D85DDF6"/>
    <w:rsid w:val="2D9DC490"/>
    <w:rsid w:val="2DA3D88E"/>
    <w:rsid w:val="2DBC38F1"/>
    <w:rsid w:val="2DC78C9F"/>
    <w:rsid w:val="2DCA19C4"/>
    <w:rsid w:val="2DCEC762"/>
    <w:rsid w:val="2DD20857"/>
    <w:rsid w:val="2DFD229F"/>
    <w:rsid w:val="2E34989B"/>
    <w:rsid w:val="2E7CE96E"/>
    <w:rsid w:val="2E7F0215"/>
    <w:rsid w:val="2E88DE51"/>
    <w:rsid w:val="2EA70BE5"/>
    <w:rsid w:val="2EEDB5EA"/>
    <w:rsid w:val="2F1FCEAD"/>
    <w:rsid w:val="2F2F79B8"/>
    <w:rsid w:val="2F3B2B5A"/>
    <w:rsid w:val="2F3EFFDC"/>
    <w:rsid w:val="2F4EA3FB"/>
    <w:rsid w:val="2F576063"/>
    <w:rsid w:val="2F721790"/>
    <w:rsid w:val="2F93B69C"/>
    <w:rsid w:val="2FA6DFE0"/>
    <w:rsid w:val="2FC424C3"/>
    <w:rsid w:val="2FEEA5AE"/>
    <w:rsid w:val="3046C329"/>
    <w:rsid w:val="304CDB9E"/>
    <w:rsid w:val="305D688C"/>
    <w:rsid w:val="307382D8"/>
    <w:rsid w:val="30788782"/>
    <w:rsid w:val="309E7CE8"/>
    <w:rsid w:val="309F6C6C"/>
    <w:rsid w:val="310B444A"/>
    <w:rsid w:val="311BB7F9"/>
    <w:rsid w:val="31228AAE"/>
    <w:rsid w:val="317BB8DB"/>
    <w:rsid w:val="317E7A25"/>
    <w:rsid w:val="31A0B359"/>
    <w:rsid w:val="31FAA6A1"/>
    <w:rsid w:val="32355850"/>
    <w:rsid w:val="324A2D6B"/>
    <w:rsid w:val="324BE436"/>
    <w:rsid w:val="3262C794"/>
    <w:rsid w:val="3264DF69"/>
    <w:rsid w:val="328B50DC"/>
    <w:rsid w:val="32990DE8"/>
    <w:rsid w:val="32C2372D"/>
    <w:rsid w:val="32D259F1"/>
    <w:rsid w:val="32FC3272"/>
    <w:rsid w:val="330073ED"/>
    <w:rsid w:val="332A7EBC"/>
    <w:rsid w:val="3336618F"/>
    <w:rsid w:val="334EC1E6"/>
    <w:rsid w:val="33885B9D"/>
    <w:rsid w:val="33B38EF8"/>
    <w:rsid w:val="33BD5EB3"/>
    <w:rsid w:val="33D90C8D"/>
    <w:rsid w:val="33E67C13"/>
    <w:rsid w:val="33EC35AA"/>
    <w:rsid w:val="33F5AE62"/>
    <w:rsid w:val="33F6B24B"/>
    <w:rsid w:val="33F7AE35"/>
    <w:rsid w:val="33FA6F3D"/>
    <w:rsid w:val="34072EDD"/>
    <w:rsid w:val="340F4C05"/>
    <w:rsid w:val="340FC9D8"/>
    <w:rsid w:val="343A1B5F"/>
    <w:rsid w:val="3465D465"/>
    <w:rsid w:val="346DA16C"/>
    <w:rsid w:val="34A96244"/>
    <w:rsid w:val="34B4C4DA"/>
    <w:rsid w:val="34B7D987"/>
    <w:rsid w:val="34B8F7B1"/>
    <w:rsid w:val="34C10ADC"/>
    <w:rsid w:val="350A81C2"/>
    <w:rsid w:val="3511F336"/>
    <w:rsid w:val="353EFF54"/>
    <w:rsid w:val="357C9AEC"/>
    <w:rsid w:val="35A1FD4D"/>
    <w:rsid w:val="35A7F232"/>
    <w:rsid w:val="35A98906"/>
    <w:rsid w:val="35DF55BB"/>
    <w:rsid w:val="3603EE94"/>
    <w:rsid w:val="3697843A"/>
    <w:rsid w:val="369AB03B"/>
    <w:rsid w:val="36A195A3"/>
    <w:rsid w:val="36A63B42"/>
    <w:rsid w:val="36A9048A"/>
    <w:rsid w:val="36ABED97"/>
    <w:rsid w:val="36B31F32"/>
    <w:rsid w:val="36B79CBD"/>
    <w:rsid w:val="36E86267"/>
    <w:rsid w:val="37134FBA"/>
    <w:rsid w:val="373542A0"/>
    <w:rsid w:val="37400C72"/>
    <w:rsid w:val="37663B78"/>
    <w:rsid w:val="377ADA0F"/>
    <w:rsid w:val="377B0F29"/>
    <w:rsid w:val="379DCB83"/>
    <w:rsid w:val="37E59C64"/>
    <w:rsid w:val="37F7C903"/>
    <w:rsid w:val="381AE9F7"/>
    <w:rsid w:val="382E2EEC"/>
    <w:rsid w:val="386F629A"/>
    <w:rsid w:val="388B97AB"/>
    <w:rsid w:val="38A7169B"/>
    <w:rsid w:val="38BC07B4"/>
    <w:rsid w:val="38C5646B"/>
    <w:rsid w:val="38DC5F56"/>
    <w:rsid w:val="38EF090D"/>
    <w:rsid w:val="392C0B74"/>
    <w:rsid w:val="39327E6B"/>
    <w:rsid w:val="393D18A4"/>
    <w:rsid w:val="394087EA"/>
    <w:rsid w:val="3944E192"/>
    <w:rsid w:val="3949CCA1"/>
    <w:rsid w:val="395FA0EA"/>
    <w:rsid w:val="397FC521"/>
    <w:rsid w:val="399E5547"/>
    <w:rsid w:val="39A5B899"/>
    <w:rsid w:val="39B4E852"/>
    <w:rsid w:val="39B71D32"/>
    <w:rsid w:val="39CD9030"/>
    <w:rsid w:val="39DD0C4D"/>
    <w:rsid w:val="39E0D8D6"/>
    <w:rsid w:val="3A07F7BE"/>
    <w:rsid w:val="3A169EA0"/>
    <w:rsid w:val="3A398BE1"/>
    <w:rsid w:val="3A4E1DDC"/>
    <w:rsid w:val="3A58D5D5"/>
    <w:rsid w:val="3A8D8CFB"/>
    <w:rsid w:val="3AB4FA5F"/>
    <w:rsid w:val="3AC579D9"/>
    <w:rsid w:val="3ACD7C9C"/>
    <w:rsid w:val="3ADB52BA"/>
    <w:rsid w:val="3B2F754F"/>
    <w:rsid w:val="3B3AA281"/>
    <w:rsid w:val="3B539573"/>
    <w:rsid w:val="3B5A8AE3"/>
    <w:rsid w:val="3B5F08AD"/>
    <w:rsid w:val="3B74DD20"/>
    <w:rsid w:val="3B75C7A5"/>
    <w:rsid w:val="3B7B8C57"/>
    <w:rsid w:val="3BA4C339"/>
    <w:rsid w:val="3BD0F67F"/>
    <w:rsid w:val="3C0F3024"/>
    <w:rsid w:val="3C4932CF"/>
    <w:rsid w:val="3C54BBDA"/>
    <w:rsid w:val="3C610701"/>
    <w:rsid w:val="3C8929FC"/>
    <w:rsid w:val="3C94840E"/>
    <w:rsid w:val="3C9760E0"/>
    <w:rsid w:val="3CA6CDC0"/>
    <w:rsid w:val="3CB929AB"/>
    <w:rsid w:val="3CCE2AF1"/>
    <w:rsid w:val="3D0C390A"/>
    <w:rsid w:val="3D31F974"/>
    <w:rsid w:val="3D517F3E"/>
    <w:rsid w:val="3D646B20"/>
    <w:rsid w:val="3D719653"/>
    <w:rsid w:val="3D987658"/>
    <w:rsid w:val="3DAD1794"/>
    <w:rsid w:val="3DB131D6"/>
    <w:rsid w:val="3DB9B049"/>
    <w:rsid w:val="3DBCFEDA"/>
    <w:rsid w:val="3DC6F937"/>
    <w:rsid w:val="3DDAC1AA"/>
    <w:rsid w:val="3DE42395"/>
    <w:rsid w:val="3E0F78D1"/>
    <w:rsid w:val="3E2018F1"/>
    <w:rsid w:val="3E23576E"/>
    <w:rsid w:val="3E2C4C96"/>
    <w:rsid w:val="3E368E4D"/>
    <w:rsid w:val="3E415EE4"/>
    <w:rsid w:val="3E716136"/>
    <w:rsid w:val="3E7C0BD6"/>
    <w:rsid w:val="3E83049C"/>
    <w:rsid w:val="3EBC79C9"/>
    <w:rsid w:val="3ED7EC5B"/>
    <w:rsid w:val="3EECCEFF"/>
    <w:rsid w:val="3EF03D4B"/>
    <w:rsid w:val="3EFEADE0"/>
    <w:rsid w:val="3F0FB541"/>
    <w:rsid w:val="3F1B2D5F"/>
    <w:rsid w:val="3F3DF4D3"/>
    <w:rsid w:val="3F6760F4"/>
    <w:rsid w:val="3F7154B7"/>
    <w:rsid w:val="3F719AEE"/>
    <w:rsid w:val="3F9CF0AA"/>
    <w:rsid w:val="3FCF55F4"/>
    <w:rsid w:val="3FD7BAF6"/>
    <w:rsid w:val="3FE74508"/>
    <w:rsid w:val="3FF1C413"/>
    <w:rsid w:val="3FFE4C1A"/>
    <w:rsid w:val="404E1650"/>
    <w:rsid w:val="4054EF57"/>
    <w:rsid w:val="4057FD9C"/>
    <w:rsid w:val="4061532F"/>
    <w:rsid w:val="4063FDA9"/>
    <w:rsid w:val="4070868F"/>
    <w:rsid w:val="40759CD2"/>
    <w:rsid w:val="40773065"/>
    <w:rsid w:val="407AAF35"/>
    <w:rsid w:val="4084E1AD"/>
    <w:rsid w:val="40DAA2FA"/>
    <w:rsid w:val="4133E97A"/>
    <w:rsid w:val="4156E99F"/>
    <w:rsid w:val="4163FD75"/>
    <w:rsid w:val="416F23D7"/>
    <w:rsid w:val="41E8B0BE"/>
    <w:rsid w:val="41F10E16"/>
    <w:rsid w:val="41FBA0CF"/>
    <w:rsid w:val="41FD5BA0"/>
    <w:rsid w:val="42079060"/>
    <w:rsid w:val="4222E1D8"/>
    <w:rsid w:val="425EB5A0"/>
    <w:rsid w:val="427D424B"/>
    <w:rsid w:val="427E5E07"/>
    <w:rsid w:val="42866406"/>
    <w:rsid w:val="4298B9D7"/>
    <w:rsid w:val="42F0AA26"/>
    <w:rsid w:val="4308DF6F"/>
    <w:rsid w:val="433C1F66"/>
    <w:rsid w:val="434758D3"/>
    <w:rsid w:val="434B2EDE"/>
    <w:rsid w:val="435C5D20"/>
    <w:rsid w:val="4361A566"/>
    <w:rsid w:val="43BE4D4D"/>
    <w:rsid w:val="43C66E74"/>
    <w:rsid w:val="43D5C39A"/>
    <w:rsid w:val="43D9C05F"/>
    <w:rsid w:val="43DA1549"/>
    <w:rsid w:val="43DFC0F6"/>
    <w:rsid w:val="43E0B76E"/>
    <w:rsid w:val="43E14F36"/>
    <w:rsid w:val="43E5EFBF"/>
    <w:rsid w:val="43F6356A"/>
    <w:rsid w:val="440A6A22"/>
    <w:rsid w:val="440C1386"/>
    <w:rsid w:val="441D7B65"/>
    <w:rsid w:val="44336A22"/>
    <w:rsid w:val="4439AC57"/>
    <w:rsid w:val="4448D1C8"/>
    <w:rsid w:val="447CE0BC"/>
    <w:rsid w:val="448D9069"/>
    <w:rsid w:val="449933CE"/>
    <w:rsid w:val="44A1EB01"/>
    <w:rsid w:val="44A5D766"/>
    <w:rsid w:val="44D4FA3E"/>
    <w:rsid w:val="45059A76"/>
    <w:rsid w:val="4506AF48"/>
    <w:rsid w:val="4509F1C8"/>
    <w:rsid w:val="4522CE94"/>
    <w:rsid w:val="452C5B8F"/>
    <w:rsid w:val="452EBBCC"/>
    <w:rsid w:val="45426A92"/>
    <w:rsid w:val="4542955C"/>
    <w:rsid w:val="455B4095"/>
    <w:rsid w:val="4563DC86"/>
    <w:rsid w:val="4564F3B2"/>
    <w:rsid w:val="457947B5"/>
    <w:rsid w:val="45D87321"/>
    <w:rsid w:val="45E3BB94"/>
    <w:rsid w:val="45F93C48"/>
    <w:rsid w:val="4605F608"/>
    <w:rsid w:val="460F95D4"/>
    <w:rsid w:val="4626EA35"/>
    <w:rsid w:val="462B32F0"/>
    <w:rsid w:val="464A5C37"/>
    <w:rsid w:val="46723860"/>
    <w:rsid w:val="4687A328"/>
    <w:rsid w:val="469BA6C6"/>
    <w:rsid w:val="46A8BA2A"/>
    <w:rsid w:val="46AD9536"/>
    <w:rsid w:val="46EFA4F7"/>
    <w:rsid w:val="46F022B6"/>
    <w:rsid w:val="46FEF0E3"/>
    <w:rsid w:val="470CCE46"/>
    <w:rsid w:val="47190B32"/>
    <w:rsid w:val="4767ABB9"/>
    <w:rsid w:val="476EA4E1"/>
    <w:rsid w:val="47AE80FE"/>
    <w:rsid w:val="47C4D872"/>
    <w:rsid w:val="47CF0109"/>
    <w:rsid w:val="47DD8B16"/>
    <w:rsid w:val="47DE9C44"/>
    <w:rsid w:val="480A5756"/>
    <w:rsid w:val="480AF434"/>
    <w:rsid w:val="482540A6"/>
    <w:rsid w:val="48258F1B"/>
    <w:rsid w:val="48415076"/>
    <w:rsid w:val="48537CD9"/>
    <w:rsid w:val="4858C4E7"/>
    <w:rsid w:val="4861DDFD"/>
    <w:rsid w:val="4875F92F"/>
    <w:rsid w:val="48815E5F"/>
    <w:rsid w:val="4881B2B9"/>
    <w:rsid w:val="488318D9"/>
    <w:rsid w:val="48C197E2"/>
    <w:rsid w:val="48D1BE49"/>
    <w:rsid w:val="48E87EFC"/>
    <w:rsid w:val="48E9616A"/>
    <w:rsid w:val="4907B62B"/>
    <w:rsid w:val="4915A9D8"/>
    <w:rsid w:val="49555347"/>
    <w:rsid w:val="496E4081"/>
    <w:rsid w:val="497B91F8"/>
    <w:rsid w:val="497F72A0"/>
    <w:rsid w:val="49816645"/>
    <w:rsid w:val="49924363"/>
    <w:rsid w:val="49939EAE"/>
    <w:rsid w:val="49A73C9D"/>
    <w:rsid w:val="49AE7752"/>
    <w:rsid w:val="49BA9268"/>
    <w:rsid w:val="49E2789E"/>
    <w:rsid w:val="4A0A86AA"/>
    <w:rsid w:val="4A12DCF8"/>
    <w:rsid w:val="4A1686B8"/>
    <w:rsid w:val="4A2DE23B"/>
    <w:rsid w:val="4A38A5CF"/>
    <w:rsid w:val="4A481E9D"/>
    <w:rsid w:val="4A55F64E"/>
    <w:rsid w:val="4A5DA44B"/>
    <w:rsid w:val="4A64A4E9"/>
    <w:rsid w:val="4A700E8C"/>
    <w:rsid w:val="4A70100B"/>
    <w:rsid w:val="4A86E159"/>
    <w:rsid w:val="4A98FB73"/>
    <w:rsid w:val="4AB5AB9A"/>
    <w:rsid w:val="4ABE04A5"/>
    <w:rsid w:val="4AEF87B5"/>
    <w:rsid w:val="4B06C0ED"/>
    <w:rsid w:val="4B12C412"/>
    <w:rsid w:val="4B6170CC"/>
    <w:rsid w:val="4B7D5F3A"/>
    <w:rsid w:val="4B944D38"/>
    <w:rsid w:val="4B9E9AC0"/>
    <w:rsid w:val="4BD46073"/>
    <w:rsid w:val="4BD59B7D"/>
    <w:rsid w:val="4BFAA5BB"/>
    <w:rsid w:val="4BFCD591"/>
    <w:rsid w:val="4C0E3948"/>
    <w:rsid w:val="4C2602DF"/>
    <w:rsid w:val="4C3CD3EF"/>
    <w:rsid w:val="4C4FA1FA"/>
    <w:rsid w:val="4C5F7AE1"/>
    <w:rsid w:val="4CBA2199"/>
    <w:rsid w:val="4CE7A0F1"/>
    <w:rsid w:val="4CF955C0"/>
    <w:rsid w:val="4D07763A"/>
    <w:rsid w:val="4D27F790"/>
    <w:rsid w:val="4D322571"/>
    <w:rsid w:val="4D74F58D"/>
    <w:rsid w:val="4DA14CA3"/>
    <w:rsid w:val="4DA20BFD"/>
    <w:rsid w:val="4DD68938"/>
    <w:rsid w:val="4E1AD01E"/>
    <w:rsid w:val="4E305F4C"/>
    <w:rsid w:val="4E42F44F"/>
    <w:rsid w:val="4E4B1611"/>
    <w:rsid w:val="4E9242D1"/>
    <w:rsid w:val="4E9BFECB"/>
    <w:rsid w:val="4EAB262C"/>
    <w:rsid w:val="4EB5D3EC"/>
    <w:rsid w:val="4ECBAA53"/>
    <w:rsid w:val="4EF9DF6D"/>
    <w:rsid w:val="4F05FFCB"/>
    <w:rsid w:val="4F0E56E0"/>
    <w:rsid w:val="4F170A1C"/>
    <w:rsid w:val="4F191525"/>
    <w:rsid w:val="4F2CAD7A"/>
    <w:rsid w:val="4F359156"/>
    <w:rsid w:val="4F3AC53E"/>
    <w:rsid w:val="4F4BF5CD"/>
    <w:rsid w:val="4F538157"/>
    <w:rsid w:val="4F7809CE"/>
    <w:rsid w:val="4F9ED6FA"/>
    <w:rsid w:val="4FCDA879"/>
    <w:rsid w:val="4FE81C00"/>
    <w:rsid w:val="5014646E"/>
    <w:rsid w:val="50166CF2"/>
    <w:rsid w:val="501A23AD"/>
    <w:rsid w:val="504EAC8D"/>
    <w:rsid w:val="5051E269"/>
    <w:rsid w:val="505ACAE8"/>
    <w:rsid w:val="5060F233"/>
    <w:rsid w:val="5093681A"/>
    <w:rsid w:val="509F35FD"/>
    <w:rsid w:val="50B4F0B2"/>
    <w:rsid w:val="50BBCE39"/>
    <w:rsid w:val="50F2E159"/>
    <w:rsid w:val="511421AB"/>
    <w:rsid w:val="51277878"/>
    <w:rsid w:val="512E990E"/>
    <w:rsid w:val="514E4DC3"/>
    <w:rsid w:val="516A297A"/>
    <w:rsid w:val="516FFF0A"/>
    <w:rsid w:val="5174690F"/>
    <w:rsid w:val="517485E9"/>
    <w:rsid w:val="519AB220"/>
    <w:rsid w:val="51A75B02"/>
    <w:rsid w:val="51BBFA20"/>
    <w:rsid w:val="51ED1DD6"/>
    <w:rsid w:val="51F6BE48"/>
    <w:rsid w:val="522D18F1"/>
    <w:rsid w:val="522F732E"/>
    <w:rsid w:val="52397B89"/>
    <w:rsid w:val="524CDB9F"/>
    <w:rsid w:val="525321A5"/>
    <w:rsid w:val="527544E3"/>
    <w:rsid w:val="52795B7B"/>
    <w:rsid w:val="529AA8F1"/>
    <w:rsid w:val="529EAB9A"/>
    <w:rsid w:val="52C15C9D"/>
    <w:rsid w:val="52C25EBC"/>
    <w:rsid w:val="52CA6BAD"/>
    <w:rsid w:val="52D96ECD"/>
    <w:rsid w:val="52EC47A4"/>
    <w:rsid w:val="5300A325"/>
    <w:rsid w:val="530FB152"/>
    <w:rsid w:val="5316C74F"/>
    <w:rsid w:val="5324D9C9"/>
    <w:rsid w:val="53394A54"/>
    <w:rsid w:val="53530884"/>
    <w:rsid w:val="5365903E"/>
    <w:rsid w:val="536716E7"/>
    <w:rsid w:val="5367759C"/>
    <w:rsid w:val="5375C862"/>
    <w:rsid w:val="53853312"/>
    <w:rsid w:val="538E705C"/>
    <w:rsid w:val="539B69DF"/>
    <w:rsid w:val="53B24C1F"/>
    <w:rsid w:val="53DB1793"/>
    <w:rsid w:val="53EBE5EF"/>
    <w:rsid w:val="5400AB8C"/>
    <w:rsid w:val="54120049"/>
    <w:rsid w:val="541B9BA3"/>
    <w:rsid w:val="54211222"/>
    <w:rsid w:val="5425CB7C"/>
    <w:rsid w:val="54272DA4"/>
    <w:rsid w:val="543B3DE0"/>
    <w:rsid w:val="54500074"/>
    <w:rsid w:val="54614099"/>
    <w:rsid w:val="549136F4"/>
    <w:rsid w:val="54AC3F03"/>
    <w:rsid w:val="54B0BD0F"/>
    <w:rsid w:val="54E2CE73"/>
    <w:rsid w:val="54F5091A"/>
    <w:rsid w:val="55153F44"/>
    <w:rsid w:val="55166280"/>
    <w:rsid w:val="557271FC"/>
    <w:rsid w:val="55AF070A"/>
    <w:rsid w:val="55B39CA8"/>
    <w:rsid w:val="55B86B2A"/>
    <w:rsid w:val="55DE7C4D"/>
    <w:rsid w:val="55E1AF44"/>
    <w:rsid w:val="55E69727"/>
    <w:rsid w:val="55EEAC8C"/>
    <w:rsid w:val="55EF7DEA"/>
    <w:rsid w:val="5608EFA9"/>
    <w:rsid w:val="5609443E"/>
    <w:rsid w:val="560E27DC"/>
    <w:rsid w:val="5645C83B"/>
    <w:rsid w:val="5678921B"/>
    <w:rsid w:val="5683C203"/>
    <w:rsid w:val="569CC0A7"/>
    <w:rsid w:val="56A7AB75"/>
    <w:rsid w:val="56E594DB"/>
    <w:rsid w:val="570C405E"/>
    <w:rsid w:val="5713127A"/>
    <w:rsid w:val="5725A846"/>
    <w:rsid w:val="5735C9CD"/>
    <w:rsid w:val="575257C3"/>
    <w:rsid w:val="575DD9D3"/>
    <w:rsid w:val="5772D646"/>
    <w:rsid w:val="57746839"/>
    <w:rsid w:val="577C6E5E"/>
    <w:rsid w:val="578F0D8E"/>
    <w:rsid w:val="5790ADE8"/>
    <w:rsid w:val="579169E9"/>
    <w:rsid w:val="57975ABD"/>
    <w:rsid w:val="57C7830B"/>
    <w:rsid w:val="57D80FBB"/>
    <w:rsid w:val="57D87B47"/>
    <w:rsid w:val="58278821"/>
    <w:rsid w:val="583C7692"/>
    <w:rsid w:val="58A772E0"/>
    <w:rsid w:val="58CFA91A"/>
    <w:rsid w:val="58DC9F08"/>
    <w:rsid w:val="58FB2848"/>
    <w:rsid w:val="59246A0E"/>
    <w:rsid w:val="592AF40D"/>
    <w:rsid w:val="592DD43B"/>
    <w:rsid w:val="5936CE71"/>
    <w:rsid w:val="593F9467"/>
    <w:rsid w:val="5944B5E3"/>
    <w:rsid w:val="59728776"/>
    <w:rsid w:val="598CA340"/>
    <w:rsid w:val="59C070D3"/>
    <w:rsid w:val="59C5E863"/>
    <w:rsid w:val="59D06CDD"/>
    <w:rsid w:val="59E4742F"/>
    <w:rsid w:val="59EC4815"/>
    <w:rsid w:val="59FA7B0E"/>
    <w:rsid w:val="5A06209A"/>
    <w:rsid w:val="5A10CA94"/>
    <w:rsid w:val="5A18487B"/>
    <w:rsid w:val="5A4CB90C"/>
    <w:rsid w:val="5A6F5F9D"/>
    <w:rsid w:val="5A726C93"/>
    <w:rsid w:val="5A73032E"/>
    <w:rsid w:val="5A8DBDB7"/>
    <w:rsid w:val="5AD0CF30"/>
    <w:rsid w:val="5AD4DA56"/>
    <w:rsid w:val="5ADB21CC"/>
    <w:rsid w:val="5AF0320C"/>
    <w:rsid w:val="5AF37A53"/>
    <w:rsid w:val="5AFD675E"/>
    <w:rsid w:val="5B051DD1"/>
    <w:rsid w:val="5B193B2D"/>
    <w:rsid w:val="5B1DC035"/>
    <w:rsid w:val="5B2A906C"/>
    <w:rsid w:val="5B3321E3"/>
    <w:rsid w:val="5B3552DE"/>
    <w:rsid w:val="5B38AC07"/>
    <w:rsid w:val="5B665A39"/>
    <w:rsid w:val="5B6D3B5E"/>
    <w:rsid w:val="5B84BCFD"/>
    <w:rsid w:val="5B90BE53"/>
    <w:rsid w:val="5B9AB694"/>
    <w:rsid w:val="5BC16506"/>
    <w:rsid w:val="5BC17E5D"/>
    <w:rsid w:val="5BDC1857"/>
    <w:rsid w:val="5BF06E85"/>
    <w:rsid w:val="5C1E0D81"/>
    <w:rsid w:val="5C21F60D"/>
    <w:rsid w:val="5C3AB97B"/>
    <w:rsid w:val="5C433CFE"/>
    <w:rsid w:val="5C63ABDB"/>
    <w:rsid w:val="5C80B207"/>
    <w:rsid w:val="5C9AD720"/>
    <w:rsid w:val="5CA6A1CA"/>
    <w:rsid w:val="5CDB8181"/>
    <w:rsid w:val="5CDE497A"/>
    <w:rsid w:val="5D0CA186"/>
    <w:rsid w:val="5D37EF17"/>
    <w:rsid w:val="5D46C982"/>
    <w:rsid w:val="5D4CD49B"/>
    <w:rsid w:val="5D585C26"/>
    <w:rsid w:val="5D59A455"/>
    <w:rsid w:val="5D5FAFF0"/>
    <w:rsid w:val="5D76C5F5"/>
    <w:rsid w:val="5D7F44DD"/>
    <w:rsid w:val="5D8D1950"/>
    <w:rsid w:val="5D8F8775"/>
    <w:rsid w:val="5D8FFCDA"/>
    <w:rsid w:val="5DBC136F"/>
    <w:rsid w:val="5DC495D0"/>
    <w:rsid w:val="5DCF003D"/>
    <w:rsid w:val="5E0CB94A"/>
    <w:rsid w:val="5E1FEB90"/>
    <w:rsid w:val="5E6B42D3"/>
    <w:rsid w:val="5E7B0D1B"/>
    <w:rsid w:val="5EC6EA8F"/>
    <w:rsid w:val="5EE25DB2"/>
    <w:rsid w:val="5EFE959B"/>
    <w:rsid w:val="5F001E36"/>
    <w:rsid w:val="5F0DE378"/>
    <w:rsid w:val="5F89CC3C"/>
    <w:rsid w:val="5F8EC4A5"/>
    <w:rsid w:val="5FBC061A"/>
    <w:rsid w:val="5FD40E97"/>
    <w:rsid w:val="5FF04E7D"/>
    <w:rsid w:val="600653F3"/>
    <w:rsid w:val="60147227"/>
    <w:rsid w:val="6032A941"/>
    <w:rsid w:val="603DEAB1"/>
    <w:rsid w:val="6051AB8A"/>
    <w:rsid w:val="60546772"/>
    <w:rsid w:val="60581068"/>
    <w:rsid w:val="6089CB2A"/>
    <w:rsid w:val="609B6575"/>
    <w:rsid w:val="60BBC986"/>
    <w:rsid w:val="60BDD470"/>
    <w:rsid w:val="60D71F96"/>
    <w:rsid w:val="60DD679D"/>
    <w:rsid w:val="60E17AA1"/>
    <w:rsid w:val="611A6650"/>
    <w:rsid w:val="6147D5CE"/>
    <w:rsid w:val="617835A4"/>
    <w:rsid w:val="61859F68"/>
    <w:rsid w:val="61AE7D0D"/>
    <w:rsid w:val="61CBD590"/>
    <w:rsid w:val="61F391EF"/>
    <w:rsid w:val="61F654B5"/>
    <w:rsid w:val="61FC8B29"/>
    <w:rsid w:val="620AE517"/>
    <w:rsid w:val="627C7279"/>
    <w:rsid w:val="627CD3AB"/>
    <w:rsid w:val="6280EEA6"/>
    <w:rsid w:val="628AFCAD"/>
    <w:rsid w:val="6294CF5C"/>
    <w:rsid w:val="62F5E65C"/>
    <w:rsid w:val="62FE9925"/>
    <w:rsid w:val="6305493D"/>
    <w:rsid w:val="633AA2D1"/>
    <w:rsid w:val="635128D3"/>
    <w:rsid w:val="635771DF"/>
    <w:rsid w:val="636DBCF3"/>
    <w:rsid w:val="63736697"/>
    <w:rsid w:val="638D7E7A"/>
    <w:rsid w:val="63A75390"/>
    <w:rsid w:val="63AD1311"/>
    <w:rsid w:val="63B191D9"/>
    <w:rsid w:val="63BFE3AF"/>
    <w:rsid w:val="63C89C4B"/>
    <w:rsid w:val="63CB47FA"/>
    <w:rsid w:val="63D4EEE3"/>
    <w:rsid w:val="642C71AC"/>
    <w:rsid w:val="643F9409"/>
    <w:rsid w:val="644408D3"/>
    <w:rsid w:val="644CB990"/>
    <w:rsid w:val="6453C674"/>
    <w:rsid w:val="647335DB"/>
    <w:rsid w:val="6476092C"/>
    <w:rsid w:val="6476E0DA"/>
    <w:rsid w:val="6480096C"/>
    <w:rsid w:val="64803455"/>
    <w:rsid w:val="64826315"/>
    <w:rsid w:val="6489A3F3"/>
    <w:rsid w:val="6496D6ED"/>
    <w:rsid w:val="64A369CE"/>
    <w:rsid w:val="64C85E87"/>
    <w:rsid w:val="64D9234E"/>
    <w:rsid w:val="64E06464"/>
    <w:rsid w:val="64F44149"/>
    <w:rsid w:val="64F65334"/>
    <w:rsid w:val="650380B1"/>
    <w:rsid w:val="65472DCB"/>
    <w:rsid w:val="655A8AD5"/>
    <w:rsid w:val="6560BCB6"/>
    <w:rsid w:val="658DCEF7"/>
    <w:rsid w:val="65CF3EA3"/>
    <w:rsid w:val="65E26F99"/>
    <w:rsid w:val="66059B9D"/>
    <w:rsid w:val="66235BEF"/>
    <w:rsid w:val="663ED149"/>
    <w:rsid w:val="663F9543"/>
    <w:rsid w:val="66406B86"/>
    <w:rsid w:val="66698CE6"/>
    <w:rsid w:val="668EC78E"/>
    <w:rsid w:val="66C1AE44"/>
    <w:rsid w:val="66F5469C"/>
    <w:rsid w:val="66FA26A3"/>
    <w:rsid w:val="66FDBABC"/>
    <w:rsid w:val="670FE33D"/>
    <w:rsid w:val="672E22BE"/>
    <w:rsid w:val="673EA9C9"/>
    <w:rsid w:val="675269D3"/>
    <w:rsid w:val="67B45768"/>
    <w:rsid w:val="67BF3EF6"/>
    <w:rsid w:val="67C358E3"/>
    <w:rsid w:val="67E2DFF0"/>
    <w:rsid w:val="67E63D31"/>
    <w:rsid w:val="67EDEE3A"/>
    <w:rsid w:val="681F7EEC"/>
    <w:rsid w:val="6827EB33"/>
    <w:rsid w:val="68387FF7"/>
    <w:rsid w:val="6844524C"/>
    <w:rsid w:val="6848CFA1"/>
    <w:rsid w:val="6866E5DE"/>
    <w:rsid w:val="687E4D57"/>
    <w:rsid w:val="68840706"/>
    <w:rsid w:val="688F3B12"/>
    <w:rsid w:val="68959D31"/>
    <w:rsid w:val="6899C240"/>
    <w:rsid w:val="68A230A1"/>
    <w:rsid w:val="68AC6B87"/>
    <w:rsid w:val="68B50EB7"/>
    <w:rsid w:val="68C74031"/>
    <w:rsid w:val="68E11388"/>
    <w:rsid w:val="68E7FA3E"/>
    <w:rsid w:val="68ED4143"/>
    <w:rsid w:val="6908070C"/>
    <w:rsid w:val="692B0F87"/>
    <w:rsid w:val="6942B5DB"/>
    <w:rsid w:val="695C11A4"/>
    <w:rsid w:val="695CD2CA"/>
    <w:rsid w:val="69729E6D"/>
    <w:rsid w:val="697DB580"/>
    <w:rsid w:val="6988264B"/>
    <w:rsid w:val="698EB589"/>
    <w:rsid w:val="69A4353B"/>
    <w:rsid w:val="69ADC389"/>
    <w:rsid w:val="69B42A74"/>
    <w:rsid w:val="69BDF531"/>
    <w:rsid w:val="69CDC01E"/>
    <w:rsid w:val="69EA1BF5"/>
    <w:rsid w:val="69EF9A98"/>
    <w:rsid w:val="69F14AAE"/>
    <w:rsid w:val="69F24656"/>
    <w:rsid w:val="6A0F2C37"/>
    <w:rsid w:val="6A20316D"/>
    <w:rsid w:val="6A2147D7"/>
    <w:rsid w:val="6A401412"/>
    <w:rsid w:val="6A424716"/>
    <w:rsid w:val="6A4AB822"/>
    <w:rsid w:val="6A5BAC36"/>
    <w:rsid w:val="6A6CAF21"/>
    <w:rsid w:val="6A9A6F20"/>
    <w:rsid w:val="6ACDEF0B"/>
    <w:rsid w:val="6B0F42A5"/>
    <w:rsid w:val="6B1968C8"/>
    <w:rsid w:val="6B28B0B2"/>
    <w:rsid w:val="6B2FE252"/>
    <w:rsid w:val="6B301F10"/>
    <w:rsid w:val="6B46D2A1"/>
    <w:rsid w:val="6B509E61"/>
    <w:rsid w:val="6B67D329"/>
    <w:rsid w:val="6B7F19DA"/>
    <w:rsid w:val="6BADDC0F"/>
    <w:rsid w:val="6BBAC4DA"/>
    <w:rsid w:val="6BC7994E"/>
    <w:rsid w:val="6BFD4DA9"/>
    <w:rsid w:val="6BFDA983"/>
    <w:rsid w:val="6C1C67D2"/>
    <w:rsid w:val="6C2EB355"/>
    <w:rsid w:val="6C4359C2"/>
    <w:rsid w:val="6C517109"/>
    <w:rsid w:val="6C51BFB0"/>
    <w:rsid w:val="6C55A0D6"/>
    <w:rsid w:val="6C63A6C8"/>
    <w:rsid w:val="6CB25C66"/>
    <w:rsid w:val="6D16F3CF"/>
    <w:rsid w:val="6D2111E4"/>
    <w:rsid w:val="6D6B04D8"/>
    <w:rsid w:val="6D7DD046"/>
    <w:rsid w:val="6D9440C0"/>
    <w:rsid w:val="6DD213F2"/>
    <w:rsid w:val="6DE3C892"/>
    <w:rsid w:val="6DE7BA8D"/>
    <w:rsid w:val="6DF51CCF"/>
    <w:rsid w:val="6E0F8FCA"/>
    <w:rsid w:val="6E127F6B"/>
    <w:rsid w:val="6E15FC1F"/>
    <w:rsid w:val="6E303F67"/>
    <w:rsid w:val="6E59F896"/>
    <w:rsid w:val="6E6F08E1"/>
    <w:rsid w:val="6E888673"/>
    <w:rsid w:val="6EA87990"/>
    <w:rsid w:val="6EAE5A9D"/>
    <w:rsid w:val="6EE3DAF9"/>
    <w:rsid w:val="6F3D8EC3"/>
    <w:rsid w:val="6F581551"/>
    <w:rsid w:val="6F71A2A8"/>
    <w:rsid w:val="6F9F832E"/>
    <w:rsid w:val="6FA1E7F6"/>
    <w:rsid w:val="6FB81C4F"/>
    <w:rsid w:val="6FF13DDD"/>
    <w:rsid w:val="6FF850F8"/>
    <w:rsid w:val="6FF8C76B"/>
    <w:rsid w:val="700B3A5E"/>
    <w:rsid w:val="7012E835"/>
    <w:rsid w:val="701F90E3"/>
    <w:rsid w:val="7034F92A"/>
    <w:rsid w:val="704F36F9"/>
    <w:rsid w:val="70626731"/>
    <w:rsid w:val="709DC487"/>
    <w:rsid w:val="70A51F37"/>
    <w:rsid w:val="70B00E9E"/>
    <w:rsid w:val="70CF8223"/>
    <w:rsid w:val="70E86719"/>
    <w:rsid w:val="70F2745C"/>
    <w:rsid w:val="70FEACA1"/>
    <w:rsid w:val="7102473D"/>
    <w:rsid w:val="7126672F"/>
    <w:rsid w:val="7144FF4E"/>
    <w:rsid w:val="714F8FC4"/>
    <w:rsid w:val="7183BC67"/>
    <w:rsid w:val="719D9322"/>
    <w:rsid w:val="71C362E9"/>
    <w:rsid w:val="71C89805"/>
    <w:rsid w:val="71D6C658"/>
    <w:rsid w:val="71E60916"/>
    <w:rsid w:val="71F402AB"/>
    <w:rsid w:val="71FCA93B"/>
    <w:rsid w:val="720C3BCF"/>
    <w:rsid w:val="721E0845"/>
    <w:rsid w:val="723B5509"/>
    <w:rsid w:val="7255112F"/>
    <w:rsid w:val="725ABA68"/>
    <w:rsid w:val="725CE6F7"/>
    <w:rsid w:val="7280605A"/>
    <w:rsid w:val="728DB90A"/>
    <w:rsid w:val="7293D9CB"/>
    <w:rsid w:val="72AEE8C8"/>
    <w:rsid w:val="72DA1B3C"/>
    <w:rsid w:val="72F6E9D0"/>
    <w:rsid w:val="730AF242"/>
    <w:rsid w:val="73199475"/>
    <w:rsid w:val="731CE6D2"/>
    <w:rsid w:val="731DAB59"/>
    <w:rsid w:val="7330590A"/>
    <w:rsid w:val="733883FB"/>
    <w:rsid w:val="735825CB"/>
    <w:rsid w:val="73643E79"/>
    <w:rsid w:val="73ABABD2"/>
    <w:rsid w:val="73B76DD3"/>
    <w:rsid w:val="73BCFFDD"/>
    <w:rsid w:val="73C9EB75"/>
    <w:rsid w:val="7403C805"/>
    <w:rsid w:val="741A4BC8"/>
    <w:rsid w:val="7435479E"/>
    <w:rsid w:val="743D38E2"/>
    <w:rsid w:val="744CB181"/>
    <w:rsid w:val="747927DF"/>
    <w:rsid w:val="748C7493"/>
    <w:rsid w:val="748D3D66"/>
    <w:rsid w:val="74906FE9"/>
    <w:rsid w:val="74913B11"/>
    <w:rsid w:val="74DB1BBC"/>
    <w:rsid w:val="74F362C9"/>
    <w:rsid w:val="753F0224"/>
    <w:rsid w:val="75604568"/>
    <w:rsid w:val="75682DE6"/>
    <w:rsid w:val="756EBFF5"/>
    <w:rsid w:val="756F81E8"/>
    <w:rsid w:val="7570D5F9"/>
    <w:rsid w:val="7586D337"/>
    <w:rsid w:val="75A0CE65"/>
    <w:rsid w:val="75C18B76"/>
    <w:rsid w:val="75C8060E"/>
    <w:rsid w:val="75EEE490"/>
    <w:rsid w:val="76381668"/>
    <w:rsid w:val="76664A9A"/>
    <w:rsid w:val="76779B2D"/>
    <w:rsid w:val="7677B51D"/>
    <w:rsid w:val="76810F80"/>
    <w:rsid w:val="7685E0A9"/>
    <w:rsid w:val="7688E9C6"/>
    <w:rsid w:val="76931886"/>
    <w:rsid w:val="76A8AD7C"/>
    <w:rsid w:val="76AB6221"/>
    <w:rsid w:val="76C6CA4B"/>
    <w:rsid w:val="76DEFB28"/>
    <w:rsid w:val="770260C0"/>
    <w:rsid w:val="770CE1F1"/>
    <w:rsid w:val="77183832"/>
    <w:rsid w:val="772B170C"/>
    <w:rsid w:val="774A64D7"/>
    <w:rsid w:val="7768D19A"/>
    <w:rsid w:val="7782F73D"/>
    <w:rsid w:val="77A7DF40"/>
    <w:rsid w:val="77A933F6"/>
    <w:rsid w:val="77C90BD4"/>
    <w:rsid w:val="77D3916B"/>
    <w:rsid w:val="77E9E0AE"/>
    <w:rsid w:val="77FAC2A6"/>
    <w:rsid w:val="78044101"/>
    <w:rsid w:val="781C463D"/>
    <w:rsid w:val="781DF68F"/>
    <w:rsid w:val="78768C3C"/>
    <w:rsid w:val="7879E62C"/>
    <w:rsid w:val="788460A4"/>
    <w:rsid w:val="789746ED"/>
    <w:rsid w:val="78B7A588"/>
    <w:rsid w:val="78BD460B"/>
    <w:rsid w:val="78F3022C"/>
    <w:rsid w:val="7919A83B"/>
    <w:rsid w:val="7968DA7E"/>
    <w:rsid w:val="796A19EA"/>
    <w:rsid w:val="79728760"/>
    <w:rsid w:val="7989203F"/>
    <w:rsid w:val="79917F36"/>
    <w:rsid w:val="7994C0C3"/>
    <w:rsid w:val="79A543A7"/>
    <w:rsid w:val="79A83987"/>
    <w:rsid w:val="7A104902"/>
    <w:rsid w:val="7A110610"/>
    <w:rsid w:val="7A31C41D"/>
    <w:rsid w:val="7A399B24"/>
    <w:rsid w:val="7A5A5546"/>
    <w:rsid w:val="7A84FB1A"/>
    <w:rsid w:val="7A8A1206"/>
    <w:rsid w:val="7A8BCB87"/>
    <w:rsid w:val="7AC12443"/>
    <w:rsid w:val="7ACFE68B"/>
    <w:rsid w:val="7AD75C10"/>
    <w:rsid w:val="7AD9869E"/>
    <w:rsid w:val="7AE01F80"/>
    <w:rsid w:val="7AE28981"/>
    <w:rsid w:val="7AECCBBD"/>
    <w:rsid w:val="7B3BA79B"/>
    <w:rsid w:val="7B4F2B62"/>
    <w:rsid w:val="7B6E6BE8"/>
    <w:rsid w:val="7B7CC14A"/>
    <w:rsid w:val="7B7CF749"/>
    <w:rsid w:val="7B843873"/>
    <w:rsid w:val="7B913D40"/>
    <w:rsid w:val="7BBC6FDA"/>
    <w:rsid w:val="7BF234EB"/>
    <w:rsid w:val="7C21B6CB"/>
    <w:rsid w:val="7C25ED59"/>
    <w:rsid w:val="7C2F2EBD"/>
    <w:rsid w:val="7C368097"/>
    <w:rsid w:val="7C58C5FA"/>
    <w:rsid w:val="7C6B075B"/>
    <w:rsid w:val="7C9C1580"/>
    <w:rsid w:val="7CA51BCB"/>
    <w:rsid w:val="7CB789CB"/>
    <w:rsid w:val="7CDA8286"/>
    <w:rsid w:val="7D046979"/>
    <w:rsid w:val="7D07343F"/>
    <w:rsid w:val="7D0AE40E"/>
    <w:rsid w:val="7DB6D5F2"/>
    <w:rsid w:val="7DC88EC1"/>
    <w:rsid w:val="7DCCFE4C"/>
    <w:rsid w:val="7DD2C862"/>
    <w:rsid w:val="7DDC0973"/>
    <w:rsid w:val="7DE665AF"/>
    <w:rsid w:val="7DF348EA"/>
    <w:rsid w:val="7E1B86D5"/>
    <w:rsid w:val="7E30F722"/>
    <w:rsid w:val="7E76DD58"/>
    <w:rsid w:val="7E9CFD04"/>
    <w:rsid w:val="7EA55EB4"/>
    <w:rsid w:val="7EC5FFC7"/>
    <w:rsid w:val="7EEA1C54"/>
    <w:rsid w:val="7F093DD9"/>
    <w:rsid w:val="7F0E205C"/>
    <w:rsid w:val="7F34A452"/>
    <w:rsid w:val="7F47657A"/>
    <w:rsid w:val="7F47DD5A"/>
    <w:rsid w:val="7F69FBE0"/>
    <w:rsid w:val="7F76F30A"/>
    <w:rsid w:val="7F79A5DC"/>
    <w:rsid w:val="7FAAF87E"/>
    <w:rsid w:val="7FC9FF3F"/>
    <w:rsid w:val="7FCF7BB8"/>
    <w:rsid w:val="7FD07C45"/>
    <w:rsid w:val="7FE55181"/>
    <w:rsid w:val="7FE613D6"/>
    <w:rsid w:val="7FE64A01"/>
    <w:rsid w:val="7FFB2D0E"/>
    <w:rsid w:val="7FFF00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6DFE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uiPriority w:val="3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Tekstopmerking">
    <w:name w:val="annotation text"/>
    <w:basedOn w:val="Standaard"/>
    <w:link w:val="TekstopmerkingChar"/>
    <w:uiPriority w:val="99"/>
    <w:unhideWhenUsed/>
    <w:rsid w:val="00731A70"/>
    <w:pPr>
      <w:spacing w:before="100" w:beforeAutospacing="1" w:after="100" w:afterAutospacing="1" w:line="240" w:lineRule="auto"/>
    </w:pPr>
    <w:rPr>
      <w:sz w:val="20"/>
      <w:szCs w:val="20"/>
    </w:rPr>
  </w:style>
  <w:style w:type="character" w:customStyle="1" w:styleId="TekstopmerkingChar">
    <w:name w:val="Tekst opmerking Char"/>
    <w:basedOn w:val="Standaardalinea-lettertype"/>
    <w:link w:val="Tekstopmerking"/>
    <w:uiPriority w:val="99"/>
    <w:rsid w:val="00731A70"/>
    <w:rPr>
      <w:rFonts w:ascii="Verdana" w:hAnsi="Verdana"/>
      <w:lang w:val="nl-NL" w:eastAsia="nl-NL"/>
    </w:rPr>
  </w:style>
  <w:style w:type="character" w:styleId="Voetnootmarkering">
    <w:name w:val="footnote reference"/>
    <w:aliases w:val="Footnotemark,Footnotemark1,FR,Footnotemark2,FR1,Footnotemark3,FR2,Footnotemark4,FR3,Footnotemark5,FR4,Footnotemark6,Footnotemark7,Footnotemark8,FR5,Footnotemark11,Footnotemark21,FR11,Footnotemark31,FR21,Footnotemark41,FR31,FR41,FR6"/>
    <w:basedOn w:val="Standaardalinea-lettertype"/>
    <w:uiPriority w:val="99"/>
    <w:unhideWhenUsed/>
    <w:qFormat/>
    <w:rsid w:val="00731A70"/>
    <w:rPr>
      <w:vertAlign w:val="superscript"/>
    </w:rPr>
  </w:style>
  <w:style w:type="character" w:styleId="Verwijzingopmerking">
    <w:name w:val="annotation reference"/>
    <w:basedOn w:val="Standaardalinea-lettertype"/>
    <w:uiPriority w:val="99"/>
    <w:semiHidden/>
    <w:unhideWhenUsed/>
    <w:rsid w:val="00731A70"/>
    <w:rPr>
      <w:sz w:val="16"/>
      <w:szCs w:val="16"/>
    </w:rPr>
  </w:style>
  <w:style w:type="table" w:customStyle="1" w:styleId="Tabelraster1">
    <w:name w:val="Tabelraster1"/>
    <w:basedOn w:val="Standaardtabel"/>
    <w:next w:val="Tabelraster"/>
    <w:uiPriority w:val="39"/>
    <w:rsid w:val="00731A70"/>
    <w:rPr>
      <w:rFonts w:ascii="Aptos" w:eastAsia="Aptos" w:hAnsi="Aptos" w:cs="Arial"/>
      <w:kern w:val="2"/>
      <w:sz w:val="24"/>
      <w:szCs w:val="24"/>
      <w:lang w:val="nl-NL"/>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werpvanopmerking">
    <w:name w:val="annotation subject"/>
    <w:basedOn w:val="Tekstopmerking"/>
    <w:next w:val="Tekstopmerking"/>
    <w:link w:val="OnderwerpvanopmerkingChar"/>
    <w:semiHidden/>
    <w:unhideWhenUsed/>
    <w:rsid w:val="00072D65"/>
    <w:pPr>
      <w:spacing w:before="0" w:beforeAutospacing="0" w:after="0" w:afterAutospacing="0"/>
    </w:pPr>
    <w:rPr>
      <w:b/>
      <w:bCs/>
    </w:rPr>
  </w:style>
  <w:style w:type="character" w:customStyle="1" w:styleId="OnderwerpvanopmerkingChar">
    <w:name w:val="Onderwerp van opmerking Char"/>
    <w:basedOn w:val="TekstopmerkingChar"/>
    <w:link w:val="Onderwerpvanopmerking"/>
    <w:semiHidden/>
    <w:rsid w:val="00072D65"/>
    <w:rPr>
      <w:rFonts w:ascii="Verdana" w:hAnsi="Verdana"/>
      <w:b/>
      <w:bCs/>
      <w:lang w:val="nl-NL" w:eastAsia="nl-NL"/>
    </w:rPr>
  </w:style>
  <w:style w:type="character" w:styleId="Vermelding">
    <w:name w:val="Mention"/>
    <w:basedOn w:val="Standaardalinea-lettertype"/>
    <w:uiPriority w:val="99"/>
    <w:unhideWhenUsed/>
    <w:rsid w:val="00BD45D7"/>
    <w:rPr>
      <w:color w:val="2B579A"/>
      <w:shd w:val="clear" w:color="auto" w:fill="E1DFDD"/>
    </w:rPr>
  </w:style>
  <w:style w:type="paragraph" w:styleId="Lijstalinea">
    <w:name w:val="List Paragraph"/>
    <w:aliases w:val="Colorful List Accent 1,Dot pt,F5 List Paragraph,List Paragraph1,No Spacing1,List Paragraph Char Char Char,Indicator Text,Numbered Para 1,Bullet 1,Bullet Points,Párrafo de lista,MAIN CONTENT,Recommendation,List Paragraph2,Normal numbere,L"/>
    <w:basedOn w:val="Standaard"/>
    <w:link w:val="LijstalineaChar"/>
    <w:uiPriority w:val="34"/>
    <w:qFormat/>
    <w:rsid w:val="008E3283"/>
    <w:pPr>
      <w:ind w:left="720"/>
      <w:contextualSpacing/>
    </w:pPr>
  </w:style>
  <w:style w:type="paragraph" w:styleId="Revisie">
    <w:name w:val="Revision"/>
    <w:hidden/>
    <w:uiPriority w:val="99"/>
    <w:semiHidden/>
    <w:rsid w:val="00B638F1"/>
    <w:rPr>
      <w:rFonts w:ascii="Verdana" w:hAnsi="Verdana"/>
      <w:sz w:val="18"/>
      <w:szCs w:val="24"/>
      <w:lang w:val="nl-NL" w:eastAsia="nl-NL"/>
    </w:rPr>
  </w:style>
  <w:style w:type="character" w:customStyle="1" w:styleId="LijstalineaChar">
    <w:name w:val="Lijstalinea Char"/>
    <w:aliases w:val="Colorful List Accent 1 Char,Dot pt Char,F5 List Paragraph Char,List Paragraph1 Char,No Spacing1 Char,List Paragraph Char Char Char Char,Indicator Text Char,Numbered Para 1 Char,Bullet 1 Char,Bullet Points Char,Párrafo de lista Char"/>
    <w:basedOn w:val="Standaardalinea-lettertype"/>
    <w:link w:val="Lijstalinea"/>
    <w:uiPriority w:val="34"/>
    <w:qFormat/>
    <w:locked/>
    <w:rsid w:val="00C046A4"/>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045C50"/>
    <w:rPr>
      <w:color w:val="605E5C"/>
      <w:shd w:val="clear" w:color="auto" w:fill="E1DFDD"/>
    </w:rPr>
  </w:style>
  <w:style w:type="table" w:styleId="Lijsttabel1licht">
    <w:name w:val="List Table 1 Light"/>
    <w:basedOn w:val="Standaardtabel"/>
    <w:uiPriority w:val="46"/>
    <w:rsid w:val="006D246C"/>
    <w:tblPr>
      <w:tblStyleRowBandSize w:val="1"/>
      <w:tblStyleColBandSize w:val="1"/>
      <w:tblInd w:w="0" w:type="nil"/>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
    <w:name w:val="Grid Table 2"/>
    <w:basedOn w:val="Standaardtabel"/>
    <w:uiPriority w:val="47"/>
    <w:rsid w:val="00571CC2"/>
    <w:rPr>
      <w:rFonts w:asciiTheme="minorHAnsi" w:eastAsiaTheme="minorHAnsi" w:hAnsiTheme="minorHAnsi" w:cstheme="minorBidi"/>
      <w:sz w:val="24"/>
      <w:szCs w:val="24"/>
      <w:lang w:val="nl-N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1">
    <w:name w:val="p1"/>
    <w:basedOn w:val="Standaard"/>
    <w:rsid w:val="00571CC2"/>
    <w:pPr>
      <w:spacing w:line="240" w:lineRule="auto"/>
    </w:pPr>
    <w:rPr>
      <w:rFonts w:ascii="Helvetica" w:hAnsi="Helvetica"/>
      <w:color w:val="000000"/>
      <w:sz w:val="9"/>
      <w:szCs w:val="9"/>
    </w:rPr>
  </w:style>
  <w:style w:type="paragraph" w:customStyle="1" w:styleId="p2">
    <w:name w:val="p2"/>
    <w:basedOn w:val="Standaard"/>
    <w:rsid w:val="00571CC2"/>
    <w:pPr>
      <w:spacing w:line="240" w:lineRule="auto"/>
    </w:pPr>
    <w:rPr>
      <w:rFonts w:ascii="Helvetica" w:hAnsi="Helvetica"/>
      <w:color w:val="000000"/>
      <w:sz w:val="11"/>
      <w:szCs w:val="11"/>
    </w:rPr>
  </w:style>
  <w:style w:type="paragraph" w:customStyle="1" w:styleId="p3">
    <w:name w:val="p3"/>
    <w:basedOn w:val="Standaard"/>
    <w:rsid w:val="00571CC2"/>
    <w:pPr>
      <w:spacing w:line="240" w:lineRule="auto"/>
    </w:pPr>
    <w:rPr>
      <w:rFonts w:ascii="Helvetica" w:hAnsi="Helvetica"/>
      <w:color w:val="000000"/>
      <w:sz w:val="12"/>
      <w:szCs w:val="12"/>
    </w:rPr>
  </w:style>
  <w:style w:type="paragraph" w:customStyle="1" w:styleId="p4">
    <w:name w:val="p4"/>
    <w:basedOn w:val="Standaard"/>
    <w:rsid w:val="00571CC2"/>
    <w:pPr>
      <w:spacing w:line="240" w:lineRule="auto"/>
    </w:pPr>
    <w:rPr>
      <w:rFonts w:ascii="Helvetica" w:hAnsi="Helvetica"/>
      <w:color w:val="000000"/>
      <w:sz w:val="11"/>
      <w:szCs w:val="11"/>
    </w:rPr>
  </w:style>
  <w:style w:type="paragraph" w:customStyle="1" w:styleId="p5">
    <w:name w:val="p5"/>
    <w:basedOn w:val="Standaard"/>
    <w:rsid w:val="00571CC2"/>
    <w:pPr>
      <w:spacing w:line="240" w:lineRule="auto"/>
    </w:pPr>
    <w:rPr>
      <w:rFonts w:ascii="Helvetica" w:hAnsi="Helvetica"/>
      <w:color w:val="000000"/>
      <w:sz w:val="11"/>
      <w:szCs w:val="11"/>
    </w:rPr>
  </w:style>
  <w:style w:type="paragraph" w:customStyle="1" w:styleId="p6">
    <w:name w:val="p6"/>
    <w:basedOn w:val="Standaard"/>
    <w:rsid w:val="00571CC2"/>
    <w:pPr>
      <w:spacing w:line="240" w:lineRule="auto"/>
    </w:pPr>
    <w:rPr>
      <w:rFonts w:ascii="Helvetica" w:hAnsi="Helvetica"/>
      <w:color w:val="000000"/>
      <w:sz w:val="12"/>
      <w:szCs w:val="12"/>
    </w:rPr>
  </w:style>
  <w:style w:type="paragraph" w:customStyle="1" w:styleId="p7">
    <w:name w:val="p7"/>
    <w:basedOn w:val="Standaard"/>
    <w:rsid w:val="00571CC2"/>
    <w:pPr>
      <w:spacing w:line="240" w:lineRule="auto"/>
    </w:pPr>
    <w:rPr>
      <w:rFonts w:ascii="Helvetica" w:hAnsi="Helvetica"/>
      <w:color w:val="000000"/>
      <w:sz w:val="12"/>
      <w:szCs w:val="12"/>
    </w:rPr>
  </w:style>
  <w:style w:type="paragraph" w:customStyle="1" w:styleId="p8">
    <w:name w:val="p8"/>
    <w:basedOn w:val="Standaard"/>
    <w:rsid w:val="00571CC2"/>
    <w:pPr>
      <w:spacing w:line="240" w:lineRule="auto"/>
    </w:pPr>
    <w:rPr>
      <w:rFonts w:ascii="Helvetica" w:hAnsi="Helvetica"/>
      <w:color w:val="000000"/>
      <w:sz w:val="10"/>
      <w:szCs w:val="10"/>
    </w:rPr>
  </w:style>
  <w:style w:type="paragraph" w:customStyle="1" w:styleId="p9">
    <w:name w:val="p9"/>
    <w:basedOn w:val="Standaard"/>
    <w:rsid w:val="00571CC2"/>
    <w:pPr>
      <w:spacing w:line="240" w:lineRule="auto"/>
    </w:pPr>
    <w:rPr>
      <w:rFonts w:ascii="Helvetica" w:hAnsi="Helvetica"/>
      <w:color w:val="000000"/>
      <w:sz w:val="10"/>
      <w:szCs w:val="10"/>
    </w:rPr>
  </w:style>
  <w:style w:type="paragraph" w:customStyle="1" w:styleId="p10">
    <w:name w:val="p10"/>
    <w:basedOn w:val="Standaard"/>
    <w:rsid w:val="00571CC2"/>
    <w:pPr>
      <w:spacing w:line="240" w:lineRule="auto"/>
    </w:pPr>
    <w:rPr>
      <w:rFonts w:ascii="Helvetica" w:hAnsi="Helvetica"/>
      <w:color w:val="000000"/>
      <w:sz w:val="11"/>
      <w:szCs w:val="11"/>
    </w:rPr>
  </w:style>
  <w:style w:type="character" w:customStyle="1" w:styleId="s1">
    <w:name w:val="s1"/>
    <w:basedOn w:val="Standaardalinea-lettertype"/>
    <w:rsid w:val="00571CC2"/>
    <w:rPr>
      <w:rFonts w:ascii="Helvetica" w:hAnsi="Helvetica" w:hint="default"/>
      <w:sz w:val="12"/>
      <w:szCs w:val="12"/>
    </w:rPr>
  </w:style>
  <w:style w:type="character" w:customStyle="1" w:styleId="s2">
    <w:name w:val="s2"/>
    <w:basedOn w:val="Standaardalinea-lettertype"/>
    <w:rsid w:val="00571CC2"/>
    <w:rPr>
      <w:rFonts w:ascii="Helvetica" w:hAnsi="Helvetica" w:hint="default"/>
      <w:sz w:val="13"/>
      <w:szCs w:val="13"/>
    </w:rPr>
  </w:style>
  <w:style w:type="character" w:customStyle="1" w:styleId="s3">
    <w:name w:val="s3"/>
    <w:basedOn w:val="Standaardalinea-lettertype"/>
    <w:rsid w:val="00571CC2"/>
    <w:rPr>
      <w:rFonts w:ascii="Helvetica" w:hAnsi="Helvetica" w:hint="default"/>
      <w:sz w:val="9"/>
      <w:szCs w:val="9"/>
    </w:rPr>
  </w:style>
  <w:style w:type="character" w:customStyle="1" w:styleId="s4">
    <w:name w:val="s4"/>
    <w:basedOn w:val="Standaardalinea-lettertype"/>
    <w:rsid w:val="00571CC2"/>
    <w:rPr>
      <w:rFonts w:ascii="Helvetica" w:hAnsi="Helvetica" w:hint="default"/>
      <w:sz w:val="9"/>
      <w:szCs w:val="9"/>
    </w:rPr>
  </w:style>
  <w:style w:type="character" w:customStyle="1" w:styleId="s5">
    <w:name w:val="s5"/>
    <w:basedOn w:val="Standaardalinea-lettertype"/>
    <w:rsid w:val="00571CC2"/>
    <w:rPr>
      <w:rFonts w:ascii="Helvetica" w:hAnsi="Helvetica" w:hint="default"/>
      <w:sz w:val="11"/>
      <w:szCs w:val="11"/>
    </w:rPr>
  </w:style>
  <w:style w:type="character" w:customStyle="1" w:styleId="s6">
    <w:name w:val="s6"/>
    <w:basedOn w:val="Standaardalinea-lettertype"/>
    <w:rsid w:val="00571CC2"/>
    <w:rPr>
      <w:rFonts w:ascii="Helvetica" w:hAnsi="Helvetica" w:hint="default"/>
      <w:sz w:val="10"/>
      <w:szCs w:val="10"/>
    </w:rPr>
  </w:style>
  <w:style w:type="character" w:customStyle="1" w:styleId="s7">
    <w:name w:val="s7"/>
    <w:basedOn w:val="Standaardalinea-lettertype"/>
    <w:rsid w:val="00571CC2"/>
    <w:rPr>
      <w:rFonts w:ascii="Helvetica" w:hAnsi="Helvetica" w:hint="default"/>
      <w:sz w:val="9"/>
      <w:szCs w:val="9"/>
    </w:rPr>
  </w:style>
  <w:style w:type="character" w:customStyle="1" w:styleId="s8">
    <w:name w:val="s8"/>
    <w:basedOn w:val="Standaardalinea-lettertype"/>
    <w:rsid w:val="00571CC2"/>
    <w:rPr>
      <w:rFonts w:ascii="Helvetica" w:hAnsi="Helvetica" w:hint="default"/>
      <w:sz w:val="12"/>
      <w:szCs w:val="12"/>
    </w:rPr>
  </w:style>
  <w:style w:type="character" w:customStyle="1" w:styleId="s9">
    <w:name w:val="s9"/>
    <w:basedOn w:val="Standaardalinea-lettertype"/>
    <w:rsid w:val="00571CC2"/>
    <w:rPr>
      <w:rFonts w:ascii="Helvetica" w:hAnsi="Helvetica" w:hint="default"/>
      <w:sz w:val="10"/>
      <w:szCs w:val="10"/>
    </w:rPr>
  </w:style>
  <w:style w:type="character" w:customStyle="1" w:styleId="s10">
    <w:name w:val="s10"/>
    <w:basedOn w:val="Standaardalinea-lettertype"/>
    <w:rsid w:val="00571CC2"/>
    <w:rPr>
      <w:rFonts w:ascii="Helvetica" w:hAnsi="Helvetica" w:hint="default"/>
      <w:sz w:val="11"/>
      <w:szCs w:val="11"/>
    </w:rPr>
  </w:style>
  <w:style w:type="character" w:customStyle="1" w:styleId="s11">
    <w:name w:val="s11"/>
    <w:basedOn w:val="Standaardalinea-lettertype"/>
    <w:rsid w:val="00571CC2"/>
    <w:rPr>
      <w:rFonts w:ascii="Helvetica" w:hAnsi="Helvetica" w:hint="default"/>
      <w:sz w:val="10"/>
      <w:szCs w:val="10"/>
    </w:rPr>
  </w:style>
  <w:style w:type="character" w:customStyle="1" w:styleId="s12">
    <w:name w:val="s12"/>
    <w:basedOn w:val="Standaardalinea-lettertype"/>
    <w:rsid w:val="00571CC2"/>
    <w:rPr>
      <w:rFonts w:ascii="Helvetica" w:hAnsi="Helvetica" w:hint="default"/>
      <w:sz w:val="14"/>
      <w:szCs w:val="14"/>
    </w:rPr>
  </w:style>
  <w:style w:type="character" w:customStyle="1" w:styleId="s13">
    <w:name w:val="s13"/>
    <w:basedOn w:val="Standaardalinea-lettertype"/>
    <w:rsid w:val="00571CC2"/>
    <w:rPr>
      <w:rFonts w:ascii="Helvetica" w:hAnsi="Helvetica" w:hint="default"/>
      <w:sz w:val="9"/>
      <w:szCs w:val="9"/>
    </w:rPr>
  </w:style>
  <w:style w:type="character" w:customStyle="1" w:styleId="s14">
    <w:name w:val="s14"/>
    <w:basedOn w:val="Standaardalinea-lettertype"/>
    <w:rsid w:val="00571CC2"/>
    <w:rPr>
      <w:rFonts w:ascii="Helvetica" w:hAnsi="Helvetica" w:hint="default"/>
      <w:sz w:val="11"/>
      <w:szCs w:val="11"/>
    </w:rPr>
  </w:style>
  <w:style w:type="character" w:customStyle="1" w:styleId="s15">
    <w:name w:val="s15"/>
    <w:basedOn w:val="Standaardalinea-lettertype"/>
    <w:rsid w:val="00571CC2"/>
    <w:rPr>
      <w:rFonts w:ascii="Helvetica" w:hAnsi="Helvetica" w:hint="default"/>
      <w:sz w:val="9"/>
      <w:szCs w:val="9"/>
    </w:rPr>
  </w:style>
  <w:style w:type="character" w:customStyle="1" w:styleId="s16">
    <w:name w:val="s16"/>
    <w:basedOn w:val="Standaardalinea-lettertype"/>
    <w:rsid w:val="00571CC2"/>
    <w:rPr>
      <w:rFonts w:ascii="Helvetica" w:hAnsi="Helvetica" w:hint="default"/>
      <w:sz w:val="10"/>
      <w:szCs w:val="10"/>
    </w:rPr>
  </w:style>
  <w:style w:type="character" w:customStyle="1" w:styleId="s17">
    <w:name w:val="s17"/>
    <w:basedOn w:val="Standaardalinea-lettertype"/>
    <w:rsid w:val="00571CC2"/>
    <w:rPr>
      <w:rFonts w:ascii="Helvetica" w:hAnsi="Helvetica" w:hint="default"/>
      <w:sz w:val="12"/>
      <w:szCs w:val="12"/>
    </w:rPr>
  </w:style>
  <w:style w:type="character" w:customStyle="1" w:styleId="s18">
    <w:name w:val="s18"/>
    <w:basedOn w:val="Standaardalinea-lettertype"/>
    <w:rsid w:val="00571CC2"/>
    <w:rPr>
      <w:rFonts w:ascii="Helvetica" w:hAnsi="Helvetica" w:hint="default"/>
      <w:sz w:val="10"/>
      <w:szCs w:val="10"/>
    </w:rPr>
  </w:style>
  <w:style w:type="character" w:customStyle="1" w:styleId="s19">
    <w:name w:val="s19"/>
    <w:basedOn w:val="Standaardalinea-lettertype"/>
    <w:rsid w:val="00571CC2"/>
    <w:rPr>
      <w:rFonts w:ascii="Helvetica" w:hAnsi="Helvetica" w:hint="default"/>
      <w:sz w:val="11"/>
      <w:szCs w:val="11"/>
    </w:rPr>
  </w:style>
  <w:style w:type="character" w:customStyle="1" w:styleId="s20">
    <w:name w:val="s20"/>
    <w:basedOn w:val="Standaardalinea-lettertype"/>
    <w:rsid w:val="00571CC2"/>
    <w:rPr>
      <w:rFonts w:ascii="Helvetica" w:hAnsi="Helvetica" w:hint="default"/>
      <w:sz w:val="9"/>
      <w:szCs w:val="9"/>
    </w:rPr>
  </w:style>
  <w:style w:type="character" w:customStyle="1" w:styleId="s21">
    <w:name w:val="s21"/>
    <w:basedOn w:val="Standaardalinea-lettertype"/>
    <w:rsid w:val="00571CC2"/>
    <w:rPr>
      <w:rFonts w:ascii="Helvetica" w:hAnsi="Helvetica" w:hint="default"/>
      <w:sz w:val="11"/>
      <w:szCs w:val="11"/>
    </w:rPr>
  </w:style>
  <w:style w:type="character" w:customStyle="1" w:styleId="s22">
    <w:name w:val="s22"/>
    <w:basedOn w:val="Standaardalinea-lettertype"/>
    <w:rsid w:val="00571CC2"/>
    <w:rPr>
      <w:rFonts w:ascii="Helvetica" w:hAnsi="Helvetica" w:hint="default"/>
      <w:sz w:val="13"/>
      <w:szCs w:val="13"/>
    </w:rPr>
  </w:style>
  <w:style w:type="table" w:styleId="Rastertabel4">
    <w:name w:val="Grid Table 4"/>
    <w:basedOn w:val="Standaardtabel"/>
    <w:uiPriority w:val="49"/>
    <w:rsid w:val="00571CC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apple-converted-space">
    <w:name w:val="apple-converted-space"/>
    <w:basedOn w:val="Standaardalinea-lettertype"/>
    <w:rsid w:val="00734AB5"/>
  </w:style>
  <w:style w:type="table" w:styleId="Lijsttabel2">
    <w:name w:val="List Table 2"/>
    <w:basedOn w:val="Standaardtabel"/>
    <w:uiPriority w:val="47"/>
    <w:rsid w:val="00845E64"/>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Geenafstand">
    <w:name w:val="No Spacing"/>
    <w:uiPriority w:val="1"/>
    <w:qFormat/>
    <w:rsid w:val="00F713A2"/>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155794">
      <w:bodyDiv w:val="1"/>
      <w:marLeft w:val="0"/>
      <w:marRight w:val="0"/>
      <w:marTop w:val="0"/>
      <w:marBottom w:val="0"/>
      <w:divBdr>
        <w:top w:val="none" w:sz="0" w:space="0" w:color="auto"/>
        <w:left w:val="none" w:sz="0" w:space="0" w:color="auto"/>
        <w:bottom w:val="none" w:sz="0" w:space="0" w:color="auto"/>
        <w:right w:val="none" w:sz="0" w:space="0" w:color="auto"/>
      </w:divBdr>
    </w:div>
    <w:div w:id="338236701">
      <w:bodyDiv w:val="1"/>
      <w:marLeft w:val="0"/>
      <w:marRight w:val="0"/>
      <w:marTop w:val="0"/>
      <w:marBottom w:val="0"/>
      <w:divBdr>
        <w:top w:val="none" w:sz="0" w:space="0" w:color="auto"/>
        <w:left w:val="none" w:sz="0" w:space="0" w:color="auto"/>
        <w:bottom w:val="none" w:sz="0" w:space="0" w:color="auto"/>
        <w:right w:val="none" w:sz="0" w:space="0" w:color="auto"/>
      </w:divBdr>
    </w:div>
    <w:div w:id="543059977">
      <w:bodyDiv w:val="1"/>
      <w:marLeft w:val="0"/>
      <w:marRight w:val="0"/>
      <w:marTop w:val="0"/>
      <w:marBottom w:val="0"/>
      <w:divBdr>
        <w:top w:val="none" w:sz="0" w:space="0" w:color="auto"/>
        <w:left w:val="none" w:sz="0" w:space="0" w:color="auto"/>
        <w:bottom w:val="none" w:sz="0" w:space="0" w:color="auto"/>
        <w:right w:val="none" w:sz="0" w:space="0" w:color="auto"/>
      </w:divBdr>
    </w:div>
    <w:div w:id="663750391">
      <w:bodyDiv w:val="1"/>
      <w:marLeft w:val="0"/>
      <w:marRight w:val="0"/>
      <w:marTop w:val="0"/>
      <w:marBottom w:val="0"/>
      <w:divBdr>
        <w:top w:val="none" w:sz="0" w:space="0" w:color="auto"/>
        <w:left w:val="none" w:sz="0" w:space="0" w:color="auto"/>
        <w:bottom w:val="none" w:sz="0" w:space="0" w:color="auto"/>
        <w:right w:val="none" w:sz="0" w:space="0" w:color="auto"/>
      </w:divBdr>
    </w:div>
    <w:div w:id="1279214075">
      <w:bodyDiv w:val="1"/>
      <w:marLeft w:val="0"/>
      <w:marRight w:val="0"/>
      <w:marTop w:val="0"/>
      <w:marBottom w:val="0"/>
      <w:divBdr>
        <w:top w:val="none" w:sz="0" w:space="0" w:color="auto"/>
        <w:left w:val="none" w:sz="0" w:space="0" w:color="auto"/>
        <w:bottom w:val="none" w:sz="0" w:space="0" w:color="auto"/>
        <w:right w:val="none" w:sz="0" w:space="0" w:color="auto"/>
      </w:divBdr>
    </w:div>
    <w:div w:id="1300497371">
      <w:bodyDiv w:val="1"/>
      <w:marLeft w:val="0"/>
      <w:marRight w:val="0"/>
      <w:marTop w:val="0"/>
      <w:marBottom w:val="0"/>
      <w:divBdr>
        <w:top w:val="none" w:sz="0" w:space="0" w:color="auto"/>
        <w:left w:val="none" w:sz="0" w:space="0" w:color="auto"/>
        <w:bottom w:val="none" w:sz="0" w:space="0" w:color="auto"/>
        <w:right w:val="none" w:sz="0" w:space="0" w:color="auto"/>
      </w:divBdr>
    </w:div>
    <w:div w:id="1532062670">
      <w:bodyDiv w:val="1"/>
      <w:marLeft w:val="0"/>
      <w:marRight w:val="0"/>
      <w:marTop w:val="0"/>
      <w:marBottom w:val="0"/>
      <w:divBdr>
        <w:top w:val="none" w:sz="0" w:space="0" w:color="auto"/>
        <w:left w:val="none" w:sz="0" w:space="0" w:color="auto"/>
        <w:bottom w:val="none" w:sz="0" w:space="0" w:color="auto"/>
        <w:right w:val="none" w:sz="0" w:space="0" w:color="auto"/>
      </w:divBdr>
    </w:div>
    <w:div w:id="1588345180">
      <w:bodyDiv w:val="1"/>
      <w:marLeft w:val="0"/>
      <w:marRight w:val="0"/>
      <w:marTop w:val="0"/>
      <w:marBottom w:val="0"/>
      <w:divBdr>
        <w:top w:val="none" w:sz="0" w:space="0" w:color="auto"/>
        <w:left w:val="none" w:sz="0" w:space="0" w:color="auto"/>
        <w:bottom w:val="none" w:sz="0" w:space="0" w:color="auto"/>
        <w:right w:val="none" w:sz="0" w:space="0" w:color="auto"/>
      </w:divBdr>
    </w:div>
    <w:div w:id="1674185014">
      <w:bodyDiv w:val="1"/>
      <w:marLeft w:val="0"/>
      <w:marRight w:val="0"/>
      <w:marTop w:val="0"/>
      <w:marBottom w:val="0"/>
      <w:divBdr>
        <w:top w:val="none" w:sz="0" w:space="0" w:color="auto"/>
        <w:left w:val="none" w:sz="0" w:space="0" w:color="auto"/>
        <w:bottom w:val="none" w:sz="0" w:space="0" w:color="auto"/>
        <w:right w:val="none" w:sz="0" w:space="0" w:color="auto"/>
      </w:divBdr>
    </w:div>
    <w:div w:id="202192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18</ap:Pages>
  <ap:Words>7439</ap:Words>
  <ap:Characters>40917</ap:Characters>
  <ap:DocSecurity>0</ap:DocSecurity>
  <ap:Lines>340</ap:Lines>
  <ap:Paragraphs>96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48260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2025-10-17T11:30:00.0000000Z</dcterms:created>
  <dcterms:modified xsi:type="dcterms:W3CDTF">2025-10-17T15:26:00.0000000Z</dcterms:modified>
  <dc:description>------------------------</dc:description>
  <version/>
  <category/>
</coreProperties>
</file>