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784" w:rsidP="002F01D5" w:rsidRDefault="00AF4784" w14:paraId="1C1EAD3A" w14:textId="181C41FA">
      <w:r>
        <w:t xml:space="preserve">Geachte Voorzitter, </w:t>
      </w:r>
    </w:p>
    <w:p w:rsidR="00453B55" w:rsidP="002F01D5" w:rsidRDefault="00453B55" w14:paraId="13AE6CC1" w14:textId="77777777"/>
    <w:p w:rsidR="00C3242F" w:rsidP="002F01D5" w:rsidRDefault="004E6FAA" w14:paraId="55D4CA06" w14:textId="7B435D17">
      <w:r>
        <w:t xml:space="preserve">Een toekomstbestendig energiesysteem is schoon, onafhankelijk, betrouwbaar en betaalbaar. </w:t>
      </w:r>
      <w:r w:rsidR="009D34E3">
        <w:t>Kernenergie, als stabiele</w:t>
      </w:r>
      <w:r w:rsidR="00A41192">
        <w:t xml:space="preserve"> en schone</w:t>
      </w:r>
      <w:r w:rsidR="009D34E3">
        <w:t xml:space="preserve"> energiebron, is daarmee</w:t>
      </w:r>
      <w:r w:rsidR="00D51B26">
        <w:t xml:space="preserve"> </w:t>
      </w:r>
      <w:r w:rsidR="00C3256D">
        <w:t xml:space="preserve">een </w:t>
      </w:r>
      <w:r>
        <w:t>noodzakelijke</w:t>
      </w:r>
      <w:r w:rsidR="00C3256D">
        <w:t xml:space="preserve"> pijler in </w:t>
      </w:r>
      <w:r w:rsidR="00D8081D">
        <w:t>het Nederlandse energiesysteem</w:t>
      </w:r>
      <w:r w:rsidR="00D9681B">
        <w:t xml:space="preserve">. </w:t>
      </w:r>
      <w:r w:rsidR="00D8081D">
        <w:t xml:space="preserve">Voor het vergroten van kernenergie in de </w:t>
      </w:r>
      <w:r w:rsidR="6B94FF30">
        <w:t>energie</w:t>
      </w:r>
      <w:r w:rsidR="00D8081D">
        <w:t>mix</w:t>
      </w:r>
      <w:r w:rsidR="00C3256D">
        <w:t xml:space="preserve"> wordt in</w:t>
      </w:r>
      <w:r w:rsidR="002D6103">
        <w:t xml:space="preserve"> de eerste plaats gekeken naar</w:t>
      </w:r>
      <w:r w:rsidR="00D8081D">
        <w:t xml:space="preserve"> de bouw van</w:t>
      </w:r>
      <w:r w:rsidR="002D6103">
        <w:t xml:space="preserve"> </w:t>
      </w:r>
      <w:r w:rsidR="00D8081D">
        <w:t>grootschalige kerncentrales</w:t>
      </w:r>
      <w:r>
        <w:t>. D</w:t>
      </w:r>
      <w:r w:rsidR="00D9681B">
        <w:t xml:space="preserve">aarnaast </w:t>
      </w:r>
      <w:r w:rsidR="002D6103">
        <w:t xml:space="preserve">worden de mogelijkheden voor </w:t>
      </w:r>
      <w:r w:rsidR="00D9681B">
        <w:t>kleine modulaire centrales</w:t>
      </w:r>
      <w:r>
        <w:t>, oft</w:t>
      </w:r>
      <w:r w:rsidR="00F86646">
        <w:t>e</w:t>
      </w:r>
      <w:r>
        <w:t xml:space="preserve">wel </w:t>
      </w:r>
      <w:proofErr w:type="spellStart"/>
      <w:r w:rsidR="00D9681B">
        <w:t>SMR’s</w:t>
      </w:r>
      <w:proofErr w:type="spellEnd"/>
      <w:r w:rsidR="002D6103">
        <w:t xml:space="preserve">, meegenomen. </w:t>
      </w:r>
    </w:p>
    <w:p w:rsidR="00C3242F" w:rsidP="002F01D5" w:rsidRDefault="00C3242F" w14:paraId="1C6BECB2" w14:textId="50EC997B"/>
    <w:p w:rsidR="00463F3D" w:rsidP="002F01D5" w:rsidRDefault="1D179B37" w14:paraId="641DB29A" w14:textId="640189EC">
      <w:r>
        <w:t xml:space="preserve">Volgend op de </w:t>
      </w:r>
      <w:r w:rsidR="0DBA218B">
        <w:t>K</w:t>
      </w:r>
      <w:r>
        <w:t>amerbrief van 16 juni jl.</w:t>
      </w:r>
      <w:r w:rsidR="00F00838">
        <w:t>,</w:t>
      </w:r>
      <w:r w:rsidR="00022767">
        <w:rPr>
          <w:rStyle w:val="Voetnootmarkering"/>
        </w:rPr>
        <w:footnoteReference w:id="1"/>
      </w:r>
      <w:r>
        <w:t xml:space="preserve"> </w:t>
      </w:r>
      <w:r w:rsidR="40923ED9">
        <w:t>presenteer</w:t>
      </w:r>
      <w:r w:rsidR="00005172">
        <w:t xml:space="preserve">t het kabinet de Kamer </w:t>
      </w:r>
      <w:r w:rsidR="00C95267">
        <w:t xml:space="preserve">de nationale </w:t>
      </w:r>
      <w:r w:rsidR="00E66742">
        <w:t>strategie</w:t>
      </w:r>
      <w:r w:rsidR="00C95267">
        <w:t xml:space="preserve"> voor </w:t>
      </w:r>
      <w:r w:rsidR="5AEC3F4F">
        <w:t>kleine modulaire reactoren in Nederland (hierna SMR-strategie)</w:t>
      </w:r>
      <w:r w:rsidR="00C95267">
        <w:t xml:space="preserve">. </w:t>
      </w:r>
      <w:r w:rsidR="24B825B9">
        <w:t xml:space="preserve">Deze vindt u in de bijlage bij deze brief. </w:t>
      </w:r>
      <w:r w:rsidR="008F325A">
        <w:t xml:space="preserve">Allereerst </w:t>
      </w:r>
      <w:r w:rsidR="000B46B5">
        <w:t xml:space="preserve">gaat deze brief </w:t>
      </w:r>
      <w:r w:rsidR="00C13934">
        <w:t xml:space="preserve">in op </w:t>
      </w:r>
      <w:r w:rsidR="004B228E">
        <w:t xml:space="preserve">nationale en internationale ontwikkelingen rondom </w:t>
      </w:r>
      <w:proofErr w:type="spellStart"/>
      <w:r w:rsidR="004B228E">
        <w:t>SMR’s</w:t>
      </w:r>
      <w:proofErr w:type="spellEnd"/>
      <w:r w:rsidR="00F94600">
        <w:t xml:space="preserve">. Vervolgens </w:t>
      </w:r>
      <w:r w:rsidR="008F45DE">
        <w:t xml:space="preserve">worden </w:t>
      </w:r>
      <w:r w:rsidR="0048460A">
        <w:t>resultaten</w:t>
      </w:r>
      <w:r w:rsidR="008F45DE">
        <w:t xml:space="preserve"> gedeeld</w:t>
      </w:r>
      <w:r w:rsidR="0048460A">
        <w:t xml:space="preserve"> die voortkomen uit </w:t>
      </w:r>
      <w:r w:rsidR="0042016C">
        <w:t>de eerste twee programmalijnen van het</w:t>
      </w:r>
      <w:r w:rsidR="0048460A">
        <w:t xml:space="preserve"> SMR</w:t>
      </w:r>
      <w:r w:rsidR="19B3F865">
        <w:t>-</w:t>
      </w:r>
      <w:r w:rsidR="0048460A">
        <w:t>programma</w:t>
      </w:r>
      <w:r w:rsidR="0002697A">
        <w:t xml:space="preserve"> en die de basis leggen voor de SMR</w:t>
      </w:r>
      <w:r w:rsidR="091689F6">
        <w:t>-</w:t>
      </w:r>
      <w:r w:rsidR="00E66742">
        <w:t>strategie</w:t>
      </w:r>
      <w:r w:rsidR="0042016C">
        <w:t xml:space="preserve"> (programmalijn drie)</w:t>
      </w:r>
      <w:r w:rsidR="0002697A">
        <w:t>. Als laatste ga</w:t>
      </w:r>
      <w:r w:rsidR="008F45DE">
        <w:t>at</w:t>
      </w:r>
      <w:r w:rsidR="0002697A">
        <w:t xml:space="preserve"> de bri</w:t>
      </w:r>
      <w:r w:rsidR="00DE6237">
        <w:t xml:space="preserve">ef in op de hoofdlijnen van de </w:t>
      </w:r>
      <w:r w:rsidR="00E66742">
        <w:t>strategie</w:t>
      </w:r>
      <w:r w:rsidR="00DE6237">
        <w:t xml:space="preserve">. </w:t>
      </w:r>
    </w:p>
    <w:p w:rsidR="00681371" w:rsidP="002F01D5" w:rsidRDefault="00681371" w14:paraId="7B89616F" w14:textId="1E6128B6"/>
    <w:p w:rsidR="00681371" w:rsidP="002F01D5" w:rsidRDefault="004D0CA3" w14:paraId="3B67C356" w14:textId="775E27DF">
      <w:pPr>
        <w:rPr>
          <w:i/>
          <w:iCs/>
        </w:rPr>
      </w:pPr>
      <w:r>
        <w:rPr>
          <w:i/>
          <w:iCs/>
        </w:rPr>
        <w:t xml:space="preserve">Potentie </w:t>
      </w:r>
      <w:proofErr w:type="spellStart"/>
      <w:r>
        <w:rPr>
          <w:i/>
          <w:iCs/>
        </w:rPr>
        <w:t>SMR’s</w:t>
      </w:r>
      <w:proofErr w:type="spellEnd"/>
      <w:r>
        <w:rPr>
          <w:i/>
          <w:iCs/>
        </w:rPr>
        <w:t xml:space="preserve"> en</w:t>
      </w:r>
      <w:r w:rsidR="003E429B">
        <w:rPr>
          <w:i/>
          <w:iCs/>
        </w:rPr>
        <w:t xml:space="preserve"> ontwikkeling </w:t>
      </w:r>
      <w:r w:rsidR="0049506D">
        <w:rPr>
          <w:i/>
          <w:iCs/>
        </w:rPr>
        <w:t xml:space="preserve">in het </w:t>
      </w:r>
      <w:r w:rsidR="003E429B">
        <w:rPr>
          <w:i/>
          <w:iCs/>
        </w:rPr>
        <w:t xml:space="preserve">buitenland </w:t>
      </w:r>
    </w:p>
    <w:p w:rsidR="00522C80" w:rsidP="002F01D5" w:rsidRDefault="00522C80" w14:paraId="0B0A3978" w14:textId="43F483A0">
      <w:r>
        <w:t xml:space="preserve">Er gaat potentie </w:t>
      </w:r>
      <w:r w:rsidR="002C1817">
        <w:t xml:space="preserve">uit </w:t>
      </w:r>
      <w:r>
        <w:t xml:space="preserve">van </w:t>
      </w:r>
      <w:proofErr w:type="spellStart"/>
      <w:r>
        <w:t>SMR’s</w:t>
      </w:r>
      <w:proofErr w:type="spellEnd"/>
      <w:r>
        <w:t>. De toepassing van een SMR kan namelijk meerdere doelen dienen. Een SMR kan naast de productie van elektriciteit, bijvoorbeeld ook de bron zijn van (hoge-</w:t>
      </w:r>
      <w:r w:rsidRPr="00001D97">
        <w:t>temperatuur-)</w:t>
      </w:r>
      <w:r w:rsidRPr="00001D97" w:rsidR="73EFA9C5">
        <w:t xml:space="preserve"> </w:t>
      </w:r>
      <w:r w:rsidRPr="00001D97">
        <w:t xml:space="preserve">warmte voor de energie-intensieve industrie of voor </w:t>
      </w:r>
      <w:r w:rsidRPr="00001D97" w:rsidR="00C82DAF">
        <w:t>waterstof</w:t>
      </w:r>
      <w:r w:rsidRPr="00001D97">
        <w:t>productie</w:t>
      </w:r>
      <w:r w:rsidRPr="00001D97" w:rsidR="00574E2F">
        <w:t xml:space="preserve">. </w:t>
      </w:r>
      <w:r w:rsidRPr="00001D97">
        <w:t xml:space="preserve">Vanwege de hoge energiedichtheid hebben </w:t>
      </w:r>
      <w:proofErr w:type="spellStart"/>
      <w:r w:rsidRPr="00001D97">
        <w:t>SMR’s</w:t>
      </w:r>
      <w:proofErr w:type="spellEnd"/>
      <w:r w:rsidRPr="00001D97">
        <w:t xml:space="preserve"> in verhouding tot andere energiebronnen</w:t>
      </w:r>
      <w:r w:rsidRPr="00001D97" w:rsidR="00EE0CFF">
        <w:t xml:space="preserve"> een kleine voetafdruk (GW/km</w:t>
      </w:r>
      <w:r w:rsidRPr="00001D97" w:rsidR="00EE0CFF">
        <w:rPr>
          <w:vertAlign w:val="superscript"/>
        </w:rPr>
        <w:t>2</w:t>
      </w:r>
      <w:r w:rsidRPr="00001D97" w:rsidR="00EE0CFF">
        <w:t>),</w:t>
      </w:r>
      <w:r w:rsidRPr="00001D97" w:rsidR="34D6ECAE">
        <w:t xml:space="preserve"> </w:t>
      </w:r>
      <w:r w:rsidRPr="00001D97" w:rsidR="00EE0CFF">
        <w:t>e</w:t>
      </w:r>
      <w:r w:rsidRPr="00001D97" w:rsidR="00E26108">
        <w:t>r</w:t>
      </w:r>
      <w:r w:rsidRPr="00001D97" w:rsidR="34D6ECAE">
        <w:t xml:space="preserve"> blijft e</w:t>
      </w:r>
      <w:r w:rsidRPr="00001D97" w:rsidR="00E26108">
        <w:t>chter</w:t>
      </w:r>
      <w:r w:rsidRPr="00001D97" w:rsidR="34D6ECAE">
        <w:t xml:space="preserve"> </w:t>
      </w:r>
      <w:r w:rsidRPr="00001D97" w:rsidR="404F3A6C">
        <w:t xml:space="preserve">direct en indirecte </w:t>
      </w:r>
      <w:r w:rsidRPr="00001D97" w:rsidR="34D6ECAE">
        <w:t>ruimte nodig</w:t>
      </w:r>
      <w:r w:rsidRPr="00001D97" w:rsidR="00EE0CFF">
        <w:t xml:space="preserve"> (denk aan bijgebouwen en veiligheidszone) die kan oplopen tot tientallen hectares (bijv. bij </w:t>
      </w:r>
      <w:proofErr w:type="spellStart"/>
      <w:r w:rsidRPr="00001D97" w:rsidR="00EE0CFF">
        <w:t>seriegeschakelde</w:t>
      </w:r>
      <w:proofErr w:type="spellEnd"/>
      <w:r w:rsidRPr="00001D97" w:rsidR="00EE0CFF">
        <w:t xml:space="preserve"> projecten)</w:t>
      </w:r>
      <w:r w:rsidRPr="00001D97">
        <w:t>.</w:t>
      </w:r>
      <w:r w:rsidRPr="00001D97" w:rsidR="00B4606C">
        <w:t xml:space="preserve"> </w:t>
      </w:r>
      <w:proofErr w:type="spellStart"/>
      <w:r w:rsidRPr="00001D97">
        <w:t>SMR's</w:t>
      </w:r>
      <w:proofErr w:type="spellEnd"/>
      <w:r w:rsidRPr="00001D97">
        <w:t xml:space="preserve"> zijn qua veiligheid potentieel veelbelovend omdat ze versterkt gebruik maken</w:t>
      </w:r>
      <w:r>
        <w:t xml:space="preserve"> van passieve veiligheidsmechanismen</w:t>
      </w:r>
      <w:r w:rsidR="1130B972">
        <w:t>.</w:t>
      </w:r>
      <w:r>
        <w:t xml:space="preserve"> </w:t>
      </w:r>
      <w:r w:rsidR="63FA3617">
        <w:t xml:space="preserve">Daarnaast zijn er </w:t>
      </w:r>
      <w:proofErr w:type="spellStart"/>
      <w:r w:rsidR="63FA3617">
        <w:t>SMR’s</w:t>
      </w:r>
      <w:proofErr w:type="spellEnd"/>
      <w:r w:rsidR="63FA3617">
        <w:t xml:space="preserve"> in ontwikkeling waar</w:t>
      </w:r>
      <w:r w:rsidR="00AC33C0">
        <w:t xml:space="preserve"> mogelijk</w:t>
      </w:r>
      <w:r w:rsidR="63FA3617">
        <w:t xml:space="preserve"> geen koelwater nodig </w:t>
      </w:r>
      <w:r w:rsidR="5FA7FE82">
        <w:t>zal zijn</w:t>
      </w:r>
      <w:r w:rsidR="63FA3617">
        <w:t>,</w:t>
      </w:r>
      <w:r w:rsidR="7D7A3DF4">
        <w:t xml:space="preserve"> door de toepassing van andere koeltechnieken</w:t>
      </w:r>
      <w:r w:rsidR="33E8AE96">
        <w:t xml:space="preserve"> of </w:t>
      </w:r>
      <w:r>
        <w:t xml:space="preserve">zelfs koeling aan de lucht. Dit maakt dat </w:t>
      </w:r>
      <w:proofErr w:type="spellStart"/>
      <w:r>
        <w:t>SMR’</w:t>
      </w:r>
      <w:r w:rsidR="004027E2">
        <w:t>s</w:t>
      </w:r>
      <w:proofErr w:type="spellEnd"/>
      <w:r>
        <w:t xml:space="preserve"> ruimtelijk op meer plekken inpasbaar zouden kunnen zijn dan conventionele kerncentrales.</w:t>
      </w:r>
    </w:p>
    <w:p w:rsidR="00005172" w:rsidP="002F01D5" w:rsidRDefault="00005172" w14:paraId="3E7D58AF" w14:textId="77777777">
      <w:pPr>
        <w:rPr>
          <w:i/>
          <w:iCs/>
        </w:rPr>
      </w:pPr>
    </w:p>
    <w:p w:rsidRPr="00E66742" w:rsidR="0062492D" w:rsidP="002F01D5" w:rsidRDefault="00522C80" w14:paraId="335B1267" w14:textId="1898BB66">
      <w:proofErr w:type="spellStart"/>
      <w:r w:rsidRPr="00E66742">
        <w:lastRenderedPageBreak/>
        <w:t>SMR’s</w:t>
      </w:r>
      <w:proofErr w:type="spellEnd"/>
      <w:r w:rsidRPr="00E66742">
        <w:t xml:space="preserve"> zijn echter wel </w:t>
      </w:r>
      <w:r w:rsidRPr="00E66742" w:rsidR="0085348D">
        <w:t xml:space="preserve">een nieuwe technologie. </w:t>
      </w:r>
      <w:r w:rsidRPr="00E66742" w:rsidR="00AF6F09">
        <w:t xml:space="preserve">Op dit moment is er </w:t>
      </w:r>
      <w:r w:rsidRPr="00E66742" w:rsidR="00F27F38">
        <w:t>in</w:t>
      </w:r>
      <w:r w:rsidRPr="00E66742" w:rsidR="00AF6F09">
        <w:t xml:space="preserve"> Westerse</w:t>
      </w:r>
      <w:r w:rsidRPr="00E66742" w:rsidR="00F27F38">
        <w:t xml:space="preserve"> landen</w:t>
      </w:r>
      <w:r w:rsidRPr="00E66742" w:rsidR="00AF6F09">
        <w:t xml:space="preserve"> nog geen SMR gebouwd</w:t>
      </w:r>
      <w:r w:rsidRPr="00E66742" w:rsidR="00085E71">
        <w:t>.</w:t>
      </w:r>
      <w:r w:rsidRPr="00E66742" w:rsidR="00AF6F09">
        <w:t xml:space="preserve"> </w:t>
      </w:r>
      <w:r w:rsidRPr="00E66742" w:rsidR="00D53D49">
        <w:t xml:space="preserve">Koplopers voor realisatie van een eerste SMR zijn Canada en het Verenigd Koninkrijk (VK). Beide landen zijn in een vroeg stadium begonnen met het verkennen van de mogelijkheden voor </w:t>
      </w:r>
      <w:proofErr w:type="spellStart"/>
      <w:r w:rsidRPr="00E66742" w:rsidR="00D53D49">
        <w:t>SMR’s</w:t>
      </w:r>
      <w:proofErr w:type="spellEnd"/>
      <w:r w:rsidRPr="00E66742" w:rsidR="00D53D49">
        <w:t>.</w:t>
      </w:r>
      <w:r w:rsidRPr="00E66742" w:rsidR="00376CEF">
        <w:t xml:space="preserve"> Ook in</w:t>
      </w:r>
      <w:r w:rsidRPr="00E66742" w:rsidR="006C6A2E">
        <w:t xml:space="preserve"> </w:t>
      </w:r>
      <w:r w:rsidRPr="00E66742" w:rsidR="008C3209">
        <w:t>andere landen, waaronder</w:t>
      </w:r>
      <w:r w:rsidRPr="00E66742" w:rsidR="006C6A2E">
        <w:t xml:space="preserve"> </w:t>
      </w:r>
      <w:r w:rsidR="00583367">
        <w:t xml:space="preserve">in </w:t>
      </w:r>
      <w:r w:rsidRPr="00E66742" w:rsidR="006C6A2E">
        <w:t>Zweden</w:t>
      </w:r>
      <w:r w:rsidR="0057404E">
        <w:t xml:space="preserve"> en </w:t>
      </w:r>
      <w:r w:rsidR="00583367">
        <w:t xml:space="preserve">in </w:t>
      </w:r>
      <w:r w:rsidR="0057404E">
        <w:t>de Verenigde Staten</w:t>
      </w:r>
      <w:r w:rsidRPr="00E66742" w:rsidR="008C3209">
        <w:t>,</w:t>
      </w:r>
      <w:r w:rsidRPr="00E66742" w:rsidR="006C6A2E">
        <w:t xml:space="preserve"> wordt toegewerkt naar realisatie. </w:t>
      </w:r>
      <w:r w:rsidRPr="00E66742" w:rsidR="008C3209">
        <w:t xml:space="preserve">Hieronder </w:t>
      </w:r>
      <w:r w:rsidRPr="00E66742" w:rsidR="000E1149">
        <w:t>informeer</w:t>
      </w:r>
      <w:r w:rsidRPr="00E66742" w:rsidR="00005172">
        <w:t xml:space="preserve">t het kabinet de Kamer </w:t>
      </w:r>
      <w:r w:rsidRPr="00E66742" w:rsidR="000E1149">
        <w:t>over</w:t>
      </w:r>
      <w:r w:rsidRPr="00E66742" w:rsidR="00C875CF">
        <w:t xml:space="preserve"> de internationale </w:t>
      </w:r>
      <w:r w:rsidRPr="00E66742" w:rsidR="00F010A3">
        <w:t xml:space="preserve">ontwikkelingen </w:t>
      </w:r>
      <w:r w:rsidRPr="00E66742" w:rsidR="00F17343">
        <w:t>en bijbehorende lessen voor Nederland</w:t>
      </w:r>
      <w:r w:rsidR="00366800">
        <w:t xml:space="preserve">. Daarbij wordt </w:t>
      </w:r>
      <w:r w:rsidR="007E63AD">
        <w:t xml:space="preserve">invulling gegeven aan de toezegging, gedaan </w:t>
      </w:r>
      <w:r w:rsidRPr="00E66742" w:rsidR="009F52B8">
        <w:t xml:space="preserve">tijdens het Commissiedebat Klimaat en Energie van </w:t>
      </w:r>
      <w:r w:rsidRPr="00E66742" w:rsidR="00B62CE0">
        <w:t>3 september</w:t>
      </w:r>
      <w:r w:rsidRPr="00E66742" w:rsidR="00FA5033">
        <w:t xml:space="preserve"> 2025</w:t>
      </w:r>
      <w:r w:rsidR="00C604ED">
        <w:rPr>
          <w:rStyle w:val="Voetnootmarkering"/>
        </w:rPr>
        <w:footnoteReference w:id="2"/>
      </w:r>
      <w:r w:rsidR="007E63AD">
        <w:t>, om in te gaan op de lessen voor Nederland vanuit het VK en Zweden.</w:t>
      </w:r>
    </w:p>
    <w:p w:rsidRPr="00E66742" w:rsidR="0062492D" w:rsidP="002F01D5" w:rsidRDefault="0062492D" w14:paraId="6AE58EA9" w14:textId="77777777"/>
    <w:p w:rsidRPr="00E66742" w:rsidR="00AF6F09" w:rsidP="002F01D5" w:rsidRDefault="00D53D49" w14:paraId="72186278" w14:textId="31C8DB02">
      <w:r w:rsidRPr="00E66742">
        <w:t>I</w:t>
      </w:r>
      <w:r w:rsidRPr="00E66742" w:rsidR="000E1149">
        <w:t xml:space="preserve">n Canada </w:t>
      </w:r>
      <w:r w:rsidRPr="00E66742" w:rsidR="000C1098">
        <w:t xml:space="preserve">heeft het staatsbedrijf Ontario Power </w:t>
      </w:r>
      <w:proofErr w:type="spellStart"/>
      <w:r w:rsidRPr="00E66742" w:rsidR="000C1098">
        <w:t>Generation</w:t>
      </w:r>
      <w:proofErr w:type="spellEnd"/>
      <w:r w:rsidRPr="00E66742" w:rsidR="000C1098">
        <w:t xml:space="preserve"> (OPG)</w:t>
      </w:r>
      <w:r w:rsidRPr="00E66742" w:rsidR="000E1149">
        <w:t xml:space="preserve"> </w:t>
      </w:r>
      <w:r w:rsidRPr="00E66742" w:rsidR="00051481">
        <w:t>afgelopen jaar</w:t>
      </w:r>
      <w:r w:rsidRPr="00E66742">
        <w:t xml:space="preserve"> </w:t>
      </w:r>
      <w:r w:rsidRPr="00E66742" w:rsidR="000C1098">
        <w:t xml:space="preserve">een vergunning gekregen voor de </w:t>
      </w:r>
      <w:r w:rsidRPr="00E66742" w:rsidR="00AF6F09">
        <w:t xml:space="preserve">bouw van een reeks van </w:t>
      </w:r>
      <w:r w:rsidRPr="00E66742" w:rsidR="00051481">
        <w:t>vier</w:t>
      </w:r>
      <w:r w:rsidRPr="00E66742" w:rsidR="00AF6F09">
        <w:t xml:space="preserve"> </w:t>
      </w:r>
      <w:proofErr w:type="spellStart"/>
      <w:r w:rsidRPr="00E66742" w:rsidR="00AF6F09">
        <w:t>SMR’s</w:t>
      </w:r>
      <w:proofErr w:type="spellEnd"/>
      <w:r w:rsidRPr="00E66742" w:rsidR="00AC03BD">
        <w:t>.</w:t>
      </w:r>
      <w:r w:rsidRPr="00E66742" w:rsidR="00AF6F09">
        <w:t xml:space="preserve"> </w:t>
      </w:r>
      <w:r w:rsidRPr="00E66742" w:rsidR="00AF252D">
        <w:t>I</w:t>
      </w:r>
      <w:r w:rsidRPr="00E66742" w:rsidR="00AF6F09">
        <w:t xml:space="preserve">nvesteringen voor </w:t>
      </w:r>
      <w:r w:rsidRPr="00E66742" w:rsidR="003F3C65">
        <w:t>de</w:t>
      </w:r>
      <w:r w:rsidRPr="00E66742" w:rsidR="00A278FC">
        <w:t xml:space="preserve"> eerste</w:t>
      </w:r>
      <w:r w:rsidRPr="00E66742" w:rsidR="00AF6F09">
        <w:t xml:space="preserve"> SMR zijn geraamd op </w:t>
      </w:r>
      <w:r w:rsidRPr="00E66742" w:rsidR="006B6CA6">
        <w:t>~</w:t>
      </w:r>
      <w:r w:rsidRPr="00E66742" w:rsidR="00AF6F09">
        <w:t xml:space="preserve"> 5 miljard euro</w:t>
      </w:r>
      <w:r w:rsidRPr="00E66742" w:rsidR="006B6CA6">
        <w:t xml:space="preserve"> waarvan 1</w:t>
      </w:r>
      <w:r w:rsidR="002F01D5">
        <w:t> </w:t>
      </w:r>
      <w:r w:rsidRPr="00E66742" w:rsidR="00AF6F09">
        <w:t xml:space="preserve">miljard nodig </w:t>
      </w:r>
      <w:r w:rsidRPr="00E66742" w:rsidR="006B6CA6">
        <w:t xml:space="preserve">is voor </w:t>
      </w:r>
      <w:r w:rsidRPr="00E66742" w:rsidR="08353EC3">
        <w:t xml:space="preserve">bijhorende </w:t>
      </w:r>
      <w:r w:rsidRPr="00E66742" w:rsidR="00AF6F09">
        <w:t>infrastructuur</w:t>
      </w:r>
      <w:r w:rsidRPr="00E66742" w:rsidR="006C1B1D">
        <w:t xml:space="preserve">. </w:t>
      </w:r>
      <w:r w:rsidRPr="00E66742" w:rsidR="00895E9E">
        <w:t>Verwachting is</w:t>
      </w:r>
      <w:r w:rsidRPr="00E66742" w:rsidR="6E6F0CA5">
        <w:t xml:space="preserve"> dat</w:t>
      </w:r>
      <w:r w:rsidRPr="00E66742" w:rsidR="006C1B1D">
        <w:t xml:space="preserve"> de drie</w:t>
      </w:r>
      <w:r w:rsidRPr="00E66742" w:rsidR="00AF6F09">
        <w:t xml:space="preserve"> </w:t>
      </w:r>
      <w:r w:rsidRPr="00E66742" w:rsidR="00A278FC">
        <w:t xml:space="preserve">daaropvolgende </w:t>
      </w:r>
      <w:proofErr w:type="spellStart"/>
      <w:r w:rsidRPr="00E66742" w:rsidR="00AF6F09">
        <w:t>SMR’s</w:t>
      </w:r>
      <w:proofErr w:type="spellEnd"/>
      <w:r w:rsidRPr="00E66742" w:rsidR="00AF6F09">
        <w:t xml:space="preserve"> voor gemiddeld 3 miljard euro per SMR gebouwd </w:t>
      </w:r>
      <w:r w:rsidRPr="00E66742" w:rsidR="436D267C">
        <w:t>kunnen</w:t>
      </w:r>
      <w:r w:rsidRPr="00E66742" w:rsidR="00AF6F09">
        <w:t xml:space="preserve"> worden</w:t>
      </w:r>
      <w:r w:rsidRPr="00E66742" w:rsidR="0056205D">
        <w:t>. In</w:t>
      </w:r>
      <w:r w:rsidRPr="00E66742" w:rsidR="00AF6F09">
        <w:t xml:space="preserve"> totaal </w:t>
      </w:r>
      <w:r w:rsidRPr="00E66742" w:rsidR="0056205D">
        <w:t xml:space="preserve">wordt </w:t>
      </w:r>
      <w:r w:rsidRPr="00E66742" w:rsidR="006C1B1D">
        <w:t xml:space="preserve">dus 14 miljard euro geraamd </w:t>
      </w:r>
      <w:r w:rsidRPr="00E66742" w:rsidR="0056205D">
        <w:t xml:space="preserve">voor </w:t>
      </w:r>
      <w:r w:rsidRPr="00E66742" w:rsidR="00F36358">
        <w:t>1.2 GW aan</w:t>
      </w:r>
      <w:r w:rsidRPr="00E66742" w:rsidR="0056205D">
        <w:t xml:space="preserve"> </w:t>
      </w:r>
      <w:proofErr w:type="spellStart"/>
      <w:r w:rsidRPr="00E66742" w:rsidR="0056205D">
        <w:t>SMR’s</w:t>
      </w:r>
      <w:proofErr w:type="spellEnd"/>
      <w:r w:rsidRPr="00E66742" w:rsidR="00F36358">
        <w:t>.</w:t>
      </w:r>
      <w:r w:rsidRPr="00E66742" w:rsidR="00AF6F09">
        <w:t xml:space="preserve"> Vanaf 2030 zou de</w:t>
      </w:r>
      <w:r w:rsidRPr="00E66742" w:rsidR="0013559C">
        <w:t xml:space="preserve"> eerste SMR</w:t>
      </w:r>
      <w:r w:rsidRPr="00E66742" w:rsidR="00AF6F09">
        <w:t xml:space="preserve"> </w:t>
      </w:r>
      <w:r w:rsidRPr="00E66742" w:rsidR="3C4FA932">
        <w:t>elektriciteit</w:t>
      </w:r>
      <w:r w:rsidRPr="00E66742" w:rsidR="00AF6F09">
        <w:t xml:space="preserve"> kunnen gaan leveren.</w:t>
      </w:r>
      <w:r w:rsidRPr="00E66742" w:rsidR="00051481">
        <w:t xml:space="preserve"> </w:t>
      </w:r>
      <w:r w:rsidRPr="00E66742" w:rsidR="00AC6954">
        <w:t xml:space="preserve">Canada </w:t>
      </w:r>
      <w:r w:rsidRPr="00E66742" w:rsidR="00420E37">
        <w:t xml:space="preserve">heeft als ambitie om wereldleider te worden </w:t>
      </w:r>
      <w:r w:rsidRPr="00E66742" w:rsidR="002579EF">
        <w:t xml:space="preserve">voor </w:t>
      </w:r>
      <w:proofErr w:type="spellStart"/>
      <w:r w:rsidRPr="00E66742" w:rsidR="002579EF">
        <w:t>SMR’s</w:t>
      </w:r>
      <w:proofErr w:type="spellEnd"/>
      <w:r w:rsidRPr="00E66742" w:rsidR="002579EF">
        <w:t xml:space="preserve"> en ook in te zetten </w:t>
      </w:r>
      <w:r w:rsidRPr="00E66742" w:rsidR="004A11EC">
        <w:t>op</w:t>
      </w:r>
      <w:r w:rsidRPr="00E66742" w:rsidR="002579EF">
        <w:t xml:space="preserve"> </w:t>
      </w:r>
      <w:proofErr w:type="spellStart"/>
      <w:r w:rsidRPr="00E66742" w:rsidR="002579EF">
        <w:t>SMR</w:t>
      </w:r>
      <w:r w:rsidRPr="00E66742" w:rsidR="00B90746">
        <w:t>’</w:t>
      </w:r>
      <w:r w:rsidRPr="00E66742" w:rsidR="002579EF">
        <w:t>s</w:t>
      </w:r>
      <w:proofErr w:type="spellEnd"/>
      <w:r w:rsidRPr="00E66742" w:rsidR="002579EF">
        <w:t xml:space="preserve"> </w:t>
      </w:r>
      <w:r w:rsidRPr="00E66742" w:rsidR="00B90746">
        <w:t xml:space="preserve">voor </w:t>
      </w:r>
      <w:r w:rsidRPr="00E66742" w:rsidR="002579EF">
        <w:t xml:space="preserve">export. </w:t>
      </w:r>
      <w:r w:rsidRPr="00E66742" w:rsidR="005A03DF">
        <w:t xml:space="preserve">Ook </w:t>
      </w:r>
      <w:r w:rsidRPr="00E66742" w:rsidR="00C3517D">
        <w:t>zet Ontario</w:t>
      </w:r>
      <w:r w:rsidRPr="00E66742" w:rsidR="00B90746">
        <w:t xml:space="preserve"> sterk in op</w:t>
      </w:r>
      <w:r w:rsidRPr="00E66742" w:rsidR="00BD105C">
        <w:t xml:space="preserve"> lokalisatie</w:t>
      </w:r>
      <w:r w:rsidRPr="00E66742" w:rsidR="00686797">
        <w:t>,</w:t>
      </w:r>
      <w:r w:rsidRPr="00E66742" w:rsidR="00BD105C">
        <w:t xml:space="preserve"> zodat tot</w:t>
      </w:r>
      <w:r w:rsidRPr="00E66742" w:rsidR="000D30BE">
        <w:t xml:space="preserve"> 80% van de uitgaven </w:t>
      </w:r>
      <w:r w:rsidRPr="00E66742" w:rsidR="00C3517D">
        <w:t>terugvloei</w:t>
      </w:r>
      <w:r w:rsidR="00AC22A2">
        <w:t>t</w:t>
      </w:r>
      <w:r w:rsidRPr="00E66742" w:rsidR="00C3517D">
        <w:t xml:space="preserve"> in Canadese bedrijven. </w:t>
      </w:r>
    </w:p>
    <w:p w:rsidRPr="00E66742" w:rsidR="00AF6F09" w:rsidP="002F01D5" w:rsidRDefault="00AF6F09" w14:paraId="4BCDD6E7" w14:textId="77777777"/>
    <w:p w:rsidRPr="00E66742" w:rsidR="0045351A" w:rsidP="002F01D5" w:rsidRDefault="00053A72" w14:paraId="1EE17478" w14:textId="3B57C290">
      <w:r w:rsidRPr="00E66742">
        <w:t>In h</w:t>
      </w:r>
      <w:r w:rsidRPr="00E66742" w:rsidR="0048175A">
        <w:t>et</w:t>
      </w:r>
      <w:r w:rsidRPr="00E66742" w:rsidR="00FC60EB">
        <w:t xml:space="preserve"> </w:t>
      </w:r>
      <w:r w:rsidR="0002192E">
        <w:t>VK</w:t>
      </w:r>
      <w:r w:rsidRPr="00E66742" w:rsidR="00FC4D31">
        <w:t xml:space="preserve"> heeft </w:t>
      </w:r>
      <w:r w:rsidR="00DF6C45">
        <w:t>het staatsbedrijf</w:t>
      </w:r>
      <w:r w:rsidRPr="00E66742" w:rsidR="00FC4D31">
        <w:t xml:space="preserve"> </w:t>
      </w:r>
      <w:r w:rsidRPr="00E66742" w:rsidR="00FC60EB">
        <w:rPr>
          <w:i/>
        </w:rPr>
        <w:t>Great British Energy</w:t>
      </w:r>
      <w:r w:rsidRPr="00E66742" w:rsidR="00100759">
        <w:rPr>
          <w:i/>
        </w:rPr>
        <w:t>-</w:t>
      </w:r>
      <w:proofErr w:type="spellStart"/>
      <w:r w:rsidRPr="00E66742" w:rsidR="00FC60EB">
        <w:rPr>
          <w:i/>
        </w:rPr>
        <w:t>Nuclear</w:t>
      </w:r>
      <w:proofErr w:type="spellEnd"/>
      <w:r w:rsidRPr="00E66742" w:rsidR="00FC60EB">
        <w:rPr>
          <w:i/>
        </w:rPr>
        <w:t xml:space="preserve"> </w:t>
      </w:r>
      <w:r w:rsidRPr="00E66742" w:rsidR="00FC60EB">
        <w:t>(GBE-N</w:t>
      </w:r>
      <w:r w:rsidRPr="00E66742" w:rsidR="00FC4D31">
        <w:t>)</w:t>
      </w:r>
      <w:r w:rsidRPr="00E66742" w:rsidR="00FC60EB">
        <w:t xml:space="preserve"> </w:t>
      </w:r>
      <w:r w:rsidR="0045351A">
        <w:t xml:space="preserve">over de afgelopen </w:t>
      </w:r>
      <w:r w:rsidR="001175A3">
        <w:t>twee</w:t>
      </w:r>
      <w:r w:rsidR="0045351A">
        <w:t xml:space="preserve"> jaar een competitie uitgezet om te komen tot selectie van een SMR</w:t>
      </w:r>
      <w:r w:rsidR="537DA492">
        <w:t>-</w:t>
      </w:r>
      <w:r w:rsidR="0045351A">
        <w:t>ontwerp.</w:t>
      </w:r>
      <w:r w:rsidR="006C3DE6">
        <w:t xml:space="preserve"> In</w:t>
      </w:r>
      <w:r w:rsidR="0045351A">
        <w:t xml:space="preserve"> juni</w:t>
      </w:r>
      <w:r w:rsidR="006C3DE6">
        <w:t xml:space="preserve"> 2025</w:t>
      </w:r>
      <w:r w:rsidR="0045351A">
        <w:t xml:space="preserve"> is de Rolls-Royce SMR geselecteerd als preferente bieder voor het ontwikkelen van de eerste SMR in het VK. Daarbij is £ 2.5 miljard aan publieke middelen aangekondigd die de komende drie jaar beschikbaar zijn voor </w:t>
      </w:r>
      <w:r w:rsidR="00CF4027">
        <w:t xml:space="preserve">de voorbereiding van </w:t>
      </w:r>
      <w:r w:rsidR="00C40BA8">
        <w:t>realisatie</w:t>
      </w:r>
      <w:r w:rsidR="00FC4D31">
        <w:t>,</w:t>
      </w:r>
      <w:r w:rsidR="002126F9">
        <w:t xml:space="preserve"> waaronder bijv</w:t>
      </w:r>
      <w:r w:rsidR="00DF6C45">
        <w:t>oorbeeld</w:t>
      </w:r>
      <w:r w:rsidR="00FC4D31">
        <w:t xml:space="preserve"> haalbaarheidsstudie</w:t>
      </w:r>
      <w:r w:rsidR="002126F9">
        <w:t>s</w:t>
      </w:r>
      <w:r w:rsidR="00C40BA8">
        <w:t>.</w:t>
      </w:r>
      <w:r w:rsidR="001072A6">
        <w:t xml:space="preserve"> </w:t>
      </w:r>
      <w:r w:rsidR="0045351A">
        <w:t xml:space="preserve">Doel is om halverwege de jaren 30’ de </w:t>
      </w:r>
      <w:proofErr w:type="spellStart"/>
      <w:r w:rsidR="0045351A">
        <w:t>SMRs</w:t>
      </w:r>
      <w:proofErr w:type="spellEnd"/>
      <w:r w:rsidR="0045351A">
        <w:t xml:space="preserve"> operationeel te hebben. </w:t>
      </w:r>
      <w:r w:rsidRPr="00E66742" w:rsidR="00005172">
        <w:t>Het kabinet is</w:t>
      </w:r>
      <w:r w:rsidRPr="00E66742" w:rsidR="00B16EBC">
        <w:t xml:space="preserve"> regelmatig in gesprek met collega’s in het Verenigd Koninkrijk om te leren van de ontwikkelingen die daar gaande zijn. Om samenwerking verder te formaliseren he</w:t>
      </w:r>
      <w:r w:rsidR="00E06CE9">
        <w:t>eft het kabinet</w:t>
      </w:r>
      <w:r w:rsidRPr="00E66742" w:rsidDel="00E06CE9" w:rsidR="00B16EBC">
        <w:t xml:space="preserve"> </w:t>
      </w:r>
      <w:r w:rsidRPr="00E66742" w:rsidR="00B16EBC">
        <w:t xml:space="preserve">in juli 2025 ook een </w:t>
      </w:r>
      <w:r w:rsidRPr="00E66742" w:rsidR="000D59BD">
        <w:rPr>
          <w:i/>
        </w:rPr>
        <w:t>M</w:t>
      </w:r>
      <w:r w:rsidRPr="00E66742" w:rsidR="00B16EBC">
        <w:rPr>
          <w:i/>
        </w:rPr>
        <w:t xml:space="preserve">emorandum of </w:t>
      </w:r>
      <w:r w:rsidRPr="00E66742" w:rsidR="000D59BD">
        <w:rPr>
          <w:i/>
        </w:rPr>
        <w:t>U</w:t>
      </w:r>
      <w:r w:rsidRPr="00E66742" w:rsidR="00B16EBC">
        <w:rPr>
          <w:i/>
        </w:rPr>
        <w:t xml:space="preserve">nderstanding </w:t>
      </w:r>
      <w:r w:rsidRPr="00E66742" w:rsidR="00B16EBC">
        <w:t>onderteken</w:t>
      </w:r>
      <w:r w:rsidRPr="00E66742" w:rsidR="00005172">
        <w:t>d</w:t>
      </w:r>
      <w:r w:rsidRPr="00E66742" w:rsidR="00B16EBC">
        <w:t xml:space="preserve">, waarin specifiek wordt ingezet op het versterken van samenwerking voor </w:t>
      </w:r>
      <w:proofErr w:type="spellStart"/>
      <w:r w:rsidRPr="00E66742" w:rsidR="00B16EBC">
        <w:t>SMR’s</w:t>
      </w:r>
      <w:proofErr w:type="spellEnd"/>
      <w:r w:rsidRPr="00E66742" w:rsidR="00B16EBC">
        <w:t>.</w:t>
      </w:r>
    </w:p>
    <w:p w:rsidRPr="00E66742" w:rsidR="00D53D49" w:rsidP="002F01D5" w:rsidRDefault="00D53D49" w14:paraId="79CFADAC" w14:textId="77777777">
      <w:pPr>
        <w:rPr>
          <w:szCs w:val="18"/>
        </w:rPr>
      </w:pPr>
    </w:p>
    <w:p w:rsidRPr="00E66742" w:rsidR="00F169CC" w:rsidP="002F01D5" w:rsidRDefault="6CE3E483" w14:paraId="4C356CDB" w14:textId="4EC7E252">
      <w:r>
        <w:t xml:space="preserve">In Zweden </w:t>
      </w:r>
      <w:r w:rsidR="00674D2D">
        <w:t>kiest de regering ervoor om nieuwbouwplannen te stimuleren met een financiering</w:t>
      </w:r>
      <w:r w:rsidR="00F31933">
        <w:t>s-</w:t>
      </w:r>
      <w:r w:rsidR="00674D2D">
        <w:t xml:space="preserve"> en garantiepakket</w:t>
      </w:r>
      <w:r w:rsidR="00475BDE">
        <w:t>. Het</w:t>
      </w:r>
      <w:r w:rsidR="0049120C">
        <w:t xml:space="preserve"> staatsbedrijf </w:t>
      </w:r>
      <w:proofErr w:type="spellStart"/>
      <w:r w:rsidR="0049120C">
        <w:t>Vattenfall</w:t>
      </w:r>
      <w:proofErr w:type="spellEnd"/>
      <w:r w:rsidR="00475BDE">
        <w:t xml:space="preserve"> ontwikkelt</w:t>
      </w:r>
      <w:r w:rsidR="0049120C">
        <w:t xml:space="preserve"> a</w:t>
      </w:r>
      <w:r w:rsidR="00674D2D">
        <w:t xml:space="preserve">ctief </w:t>
      </w:r>
      <w:r w:rsidR="008C6C51">
        <w:t>plannen vo</w:t>
      </w:r>
      <w:r w:rsidR="00D10341">
        <w:t xml:space="preserve">or realisatie. Het Finse energiebedrijf </w:t>
      </w:r>
      <w:proofErr w:type="spellStart"/>
      <w:r w:rsidR="00D10341">
        <w:t>Fortum</w:t>
      </w:r>
      <w:proofErr w:type="spellEnd"/>
      <w:r w:rsidR="00D10341">
        <w:t xml:space="preserve"> heeft daarnaast ook aangekon</w:t>
      </w:r>
      <w:r w:rsidR="008608F1">
        <w:t>digd</w:t>
      </w:r>
      <w:r w:rsidR="00D10341">
        <w:t xml:space="preserve"> te willen investeren in nieuwe kerncentrales in Zweden. </w:t>
      </w:r>
      <w:proofErr w:type="spellStart"/>
      <w:r>
        <w:t>Vattenfall</w:t>
      </w:r>
      <w:proofErr w:type="spellEnd"/>
      <w:r>
        <w:t xml:space="preserve"> heeft vier verschillende leveranciers gewogen in één selectieproces</w:t>
      </w:r>
      <w:r w:rsidR="24957DDA">
        <w:t>;</w:t>
      </w:r>
      <w:r>
        <w:t xml:space="preserve"> twee SMR-ontwikkelaars (GE </w:t>
      </w:r>
      <w:proofErr w:type="spellStart"/>
      <w:r>
        <w:t>Vernova</w:t>
      </w:r>
      <w:proofErr w:type="spellEnd"/>
      <w:r>
        <w:t xml:space="preserve"> en Rolls-Royce SMR) en twee bouwers van grootschalige kerncentrales (EDF en WEC). </w:t>
      </w:r>
      <w:proofErr w:type="spellStart"/>
      <w:r>
        <w:t>Vattenfall</w:t>
      </w:r>
      <w:proofErr w:type="spellEnd"/>
      <w:r>
        <w:t xml:space="preserve"> heeft besloten verder te gaan met de SMR </w:t>
      </w:r>
      <w:proofErr w:type="spellStart"/>
      <w:r>
        <w:t>vendors</w:t>
      </w:r>
      <w:proofErr w:type="spellEnd"/>
      <w:r w:rsidR="0C3F6F9F">
        <w:t>. Financiële en commerciële afwegingen zijn hiervoor doorslaggevend geweest. Daarnaast leent de grootte en locatie van de voorziene locatie zich ook meer voor een bouwproject van een kleinere schaal.</w:t>
      </w:r>
      <w:r w:rsidR="072B4FB5">
        <w:t xml:space="preserve"> </w:t>
      </w:r>
      <w:r w:rsidR="6C76785E">
        <w:t xml:space="preserve">Zweden heeft daarnaast al bijna 7GW </w:t>
      </w:r>
      <w:r w:rsidR="6836B285">
        <w:t>geïnstalleerde</w:t>
      </w:r>
      <w:r w:rsidR="6C76785E">
        <w:t xml:space="preserve"> nucleaire capaciteit uit grootschalige kerncentrales</w:t>
      </w:r>
      <w:r w:rsidR="0CF97B0F">
        <w:t xml:space="preserve">, waarbij </w:t>
      </w:r>
      <w:r w:rsidR="5154580E">
        <w:t xml:space="preserve">voor bepaalde centrales </w:t>
      </w:r>
      <w:r w:rsidR="5F9D4607">
        <w:t xml:space="preserve">wordt gekeken naar </w:t>
      </w:r>
      <w:r w:rsidR="5154580E">
        <w:t xml:space="preserve">de mogelijkheid tot </w:t>
      </w:r>
      <w:r w:rsidR="5F9D4607">
        <w:t xml:space="preserve">levensduurverlenging. </w:t>
      </w:r>
      <w:r w:rsidR="6C76785E">
        <w:t xml:space="preserve"> </w:t>
      </w:r>
    </w:p>
    <w:p w:rsidRPr="00E66742" w:rsidR="00E33178" w:rsidP="002F01D5" w:rsidRDefault="00E33178" w14:paraId="3E1C1C10" w14:textId="77777777">
      <w:pPr>
        <w:rPr>
          <w:szCs w:val="18"/>
        </w:rPr>
      </w:pPr>
    </w:p>
    <w:p w:rsidRPr="00E66742" w:rsidR="00406F5B" w:rsidP="002F01D5" w:rsidRDefault="00573257" w14:paraId="0F9C8B02" w14:textId="1E13D64C">
      <w:r>
        <w:t>Uit deze</w:t>
      </w:r>
      <w:r w:rsidR="004B4E28">
        <w:t xml:space="preserve"> </w:t>
      </w:r>
      <w:r w:rsidR="00C1082F">
        <w:t>internationale</w:t>
      </w:r>
      <w:r w:rsidR="004B4E28">
        <w:t xml:space="preserve"> ontwikkelingen </w:t>
      </w:r>
      <w:r>
        <w:t xml:space="preserve">komt </w:t>
      </w:r>
      <w:r w:rsidR="00D35842">
        <w:t>duidelijk</w:t>
      </w:r>
      <w:r>
        <w:t xml:space="preserve"> naar voren</w:t>
      </w:r>
      <w:r w:rsidR="004B4E28">
        <w:t xml:space="preserve"> dat</w:t>
      </w:r>
      <w:r w:rsidR="002D0960">
        <w:t xml:space="preserve"> we </w:t>
      </w:r>
      <w:r w:rsidR="005D2E69">
        <w:t>in</w:t>
      </w:r>
      <w:r w:rsidR="002D0960">
        <w:t xml:space="preserve"> een markt </w:t>
      </w:r>
      <w:r w:rsidR="004D12C7">
        <w:t>zijn</w:t>
      </w:r>
      <w:r w:rsidR="005D2E69">
        <w:t xml:space="preserve"> </w:t>
      </w:r>
      <w:r w:rsidR="002D0960">
        <w:t xml:space="preserve">waar nu nog sprake is van </w:t>
      </w:r>
      <w:r w:rsidRPr="148A5CE5" w:rsidR="002D0960">
        <w:rPr>
          <w:i/>
          <w:iCs/>
        </w:rPr>
        <w:t>first-of-a-kind (FOAK)</w:t>
      </w:r>
      <w:r w:rsidR="002D0960">
        <w:t xml:space="preserve"> reactoren</w:t>
      </w:r>
      <w:r w:rsidR="005D2E69">
        <w:t xml:space="preserve">. </w:t>
      </w:r>
      <w:r w:rsidR="000963C6">
        <w:t xml:space="preserve">Er zijn nog geen </w:t>
      </w:r>
      <w:proofErr w:type="spellStart"/>
      <w:r w:rsidR="000963C6">
        <w:t>SMR’s</w:t>
      </w:r>
      <w:proofErr w:type="spellEnd"/>
      <w:r w:rsidR="000963C6">
        <w:t xml:space="preserve"> gerealiseerd waardoor er extra </w:t>
      </w:r>
      <w:r w:rsidR="003B75CB">
        <w:t xml:space="preserve">onzekerheid </w:t>
      </w:r>
      <w:r w:rsidR="00582DB5">
        <w:t xml:space="preserve">- </w:t>
      </w:r>
      <w:r w:rsidR="00406F5B">
        <w:t xml:space="preserve">en dus </w:t>
      </w:r>
      <w:r w:rsidR="00582DB5">
        <w:t xml:space="preserve">meer </w:t>
      </w:r>
      <w:r w:rsidR="00406F5B">
        <w:t>risico</w:t>
      </w:r>
      <w:r w:rsidR="00582DB5">
        <w:t xml:space="preserve"> - is</w:t>
      </w:r>
      <w:r w:rsidR="003B75CB">
        <w:t xml:space="preserve"> </w:t>
      </w:r>
      <w:r w:rsidR="003B75CB">
        <w:lastRenderedPageBreak/>
        <w:t xml:space="preserve">wat betreft </w:t>
      </w:r>
      <w:r w:rsidR="00963729">
        <w:t>vergunbaarheid</w:t>
      </w:r>
      <w:r w:rsidR="003B75CB">
        <w:t xml:space="preserve">, </w:t>
      </w:r>
      <w:r w:rsidR="002E1D3E">
        <w:t>doorlooptijden</w:t>
      </w:r>
      <w:r w:rsidR="003B75CB">
        <w:t xml:space="preserve"> of </w:t>
      </w:r>
      <w:r w:rsidR="002E1D3E">
        <w:t>de opbouw van toel</w:t>
      </w:r>
      <w:r w:rsidR="1D1D5D6E">
        <w:t>e</w:t>
      </w:r>
      <w:r w:rsidR="002E1D3E">
        <w:t>veringsketens. V</w:t>
      </w:r>
      <w:r w:rsidR="00582DB5">
        <w:t xml:space="preserve">anuit Canada, het VK en Zweden zien we dat </w:t>
      </w:r>
      <w:r w:rsidR="00E75C6D">
        <w:t>voor</w:t>
      </w:r>
      <w:r w:rsidR="002E1D3E">
        <w:t xml:space="preserve"> </w:t>
      </w:r>
      <w:r w:rsidR="004C0965">
        <w:t xml:space="preserve">het </w:t>
      </w:r>
      <w:r w:rsidR="002E1D3E">
        <w:t>ontwikkelen van een FOAK SMR</w:t>
      </w:r>
      <w:r w:rsidR="00582DB5">
        <w:t xml:space="preserve"> </w:t>
      </w:r>
      <w:r w:rsidR="002E1D3E">
        <w:t>op dit moment forse publieke financiering (</w:t>
      </w:r>
      <w:r w:rsidR="004C0965">
        <w:t xml:space="preserve">en </w:t>
      </w:r>
      <w:r w:rsidR="002E1D3E">
        <w:t>forse inspanningen t.a.v. nationaal eigenaarschap) noodzakelijk</w:t>
      </w:r>
      <w:r w:rsidR="00E75C6D">
        <w:t xml:space="preserve"> is</w:t>
      </w:r>
      <w:r w:rsidR="002E1D3E">
        <w:t xml:space="preserve">. </w:t>
      </w:r>
      <w:r w:rsidR="00900E15">
        <w:t>Op termijn zien we dat b</w:t>
      </w:r>
      <w:r w:rsidR="00401205">
        <w:t xml:space="preserve">ij </w:t>
      </w:r>
      <w:proofErr w:type="spellStart"/>
      <w:r w:rsidRPr="148A5CE5" w:rsidR="00401205">
        <w:rPr>
          <w:i/>
          <w:iCs/>
        </w:rPr>
        <w:t>n</w:t>
      </w:r>
      <w:r w:rsidRPr="148A5CE5" w:rsidR="00401205">
        <w:rPr>
          <w:i/>
          <w:iCs/>
          <w:vertAlign w:val="superscript"/>
        </w:rPr>
        <w:t>th</w:t>
      </w:r>
      <w:proofErr w:type="spellEnd"/>
      <w:r w:rsidRPr="148A5CE5" w:rsidR="00401205">
        <w:rPr>
          <w:i/>
          <w:iCs/>
        </w:rPr>
        <w:t>-o</w:t>
      </w:r>
      <w:r w:rsidRPr="148A5CE5" w:rsidR="44F12488">
        <w:rPr>
          <w:i/>
          <w:iCs/>
        </w:rPr>
        <w:t>f</w:t>
      </w:r>
      <w:r w:rsidRPr="148A5CE5" w:rsidR="00401205">
        <w:rPr>
          <w:i/>
          <w:iCs/>
        </w:rPr>
        <w:t>-a-kind</w:t>
      </w:r>
      <w:r w:rsidR="00401205">
        <w:t>s</w:t>
      </w:r>
      <w:r w:rsidR="007D297F">
        <w:t>,</w:t>
      </w:r>
      <w:r w:rsidR="00401205">
        <w:t xml:space="preserve"> zoals bijvoorbeeld </w:t>
      </w:r>
      <w:r w:rsidR="00E312EA">
        <w:t>verwacht</w:t>
      </w:r>
      <w:r w:rsidR="00401205">
        <w:t xml:space="preserve"> in Canada, kosten kunnen dalen</w:t>
      </w:r>
      <w:r w:rsidR="00AE0B73">
        <w:t>, maar</w:t>
      </w:r>
      <w:r w:rsidR="00463794">
        <w:t xml:space="preserve"> er</w:t>
      </w:r>
      <w:r w:rsidR="00AE0B73">
        <w:t xml:space="preserve"> nog steeds publieke investering</w:t>
      </w:r>
      <w:r w:rsidR="004208FB">
        <w:t xml:space="preserve"> of </w:t>
      </w:r>
      <w:r w:rsidR="00463794">
        <w:t xml:space="preserve">een vorm van </w:t>
      </w:r>
      <w:r w:rsidR="004208FB">
        <w:t>risicodekking</w:t>
      </w:r>
      <w:r w:rsidR="00AE0B73">
        <w:t xml:space="preserve"> vereist</w:t>
      </w:r>
      <w:r w:rsidR="00463794">
        <w:t xml:space="preserve"> is</w:t>
      </w:r>
      <w:r w:rsidR="00AE0B73">
        <w:t>.</w:t>
      </w:r>
      <w:r w:rsidR="00401205">
        <w:t xml:space="preserve"> </w:t>
      </w:r>
      <w:proofErr w:type="spellStart"/>
      <w:r w:rsidR="002A2ACF">
        <w:t>Initiatie</w:t>
      </w:r>
      <w:r w:rsidR="00066FAE">
        <w:t>fnemerschap</w:t>
      </w:r>
      <w:proofErr w:type="spellEnd"/>
      <w:r w:rsidR="00066FAE">
        <w:t xml:space="preserve"> vanuit de </w:t>
      </w:r>
      <w:r w:rsidR="009E4AE1">
        <w:t>overheid</w:t>
      </w:r>
      <w:r w:rsidR="00057ED4">
        <w:t xml:space="preserve"> lijkt </w:t>
      </w:r>
      <w:r w:rsidR="00E33178">
        <w:t>echter</w:t>
      </w:r>
      <w:r w:rsidR="00066FAE">
        <w:t xml:space="preserve"> niet</w:t>
      </w:r>
      <w:r w:rsidR="004208FB">
        <w:t xml:space="preserve"> altijd vereist.</w:t>
      </w:r>
      <w:r w:rsidR="00066FAE">
        <w:t xml:space="preserve"> </w:t>
      </w:r>
      <w:r w:rsidR="00A074FC">
        <w:t>D</w:t>
      </w:r>
      <w:r w:rsidR="00401205">
        <w:t xml:space="preserve">e complexiteit en omvang van </w:t>
      </w:r>
      <w:proofErr w:type="spellStart"/>
      <w:r w:rsidR="00401205">
        <w:t>SMR</w:t>
      </w:r>
      <w:r w:rsidR="00A074FC">
        <w:t>’s</w:t>
      </w:r>
      <w:proofErr w:type="spellEnd"/>
      <w:r w:rsidR="00A074FC">
        <w:t xml:space="preserve"> is </w:t>
      </w:r>
      <w:r w:rsidR="00401205">
        <w:t>minder groot dan voor conventionele grootschalige kerncentrales</w:t>
      </w:r>
      <w:r w:rsidR="00682272">
        <w:t xml:space="preserve">. Daar staat </w:t>
      </w:r>
      <w:r w:rsidR="00FF50B0">
        <w:t>ook een substantieel kleiner vermogen per reactor tegenover</w:t>
      </w:r>
      <w:r w:rsidR="00401205">
        <w:t>.</w:t>
      </w:r>
      <w:r w:rsidR="00114E3E">
        <w:t xml:space="preserve"> </w:t>
      </w:r>
    </w:p>
    <w:p w:rsidRPr="00E66742" w:rsidR="00406F5B" w:rsidP="002F01D5" w:rsidRDefault="00406F5B" w14:paraId="4EE02B6E" w14:textId="77777777"/>
    <w:p w:rsidRPr="00E66742" w:rsidR="0049506D" w:rsidP="002F01D5" w:rsidRDefault="0049506D" w14:paraId="652B0D11" w14:textId="2CBB7317">
      <w:pPr>
        <w:rPr>
          <w:i/>
          <w:iCs/>
        </w:rPr>
      </w:pPr>
      <w:proofErr w:type="spellStart"/>
      <w:r w:rsidRPr="148A5CE5">
        <w:rPr>
          <w:i/>
          <w:iCs/>
        </w:rPr>
        <w:t>SMR’s</w:t>
      </w:r>
      <w:proofErr w:type="spellEnd"/>
      <w:r w:rsidRPr="148A5CE5">
        <w:rPr>
          <w:i/>
          <w:iCs/>
        </w:rPr>
        <w:t xml:space="preserve"> in Nederland: aanloop naar de </w:t>
      </w:r>
      <w:r w:rsidRPr="148A5CE5" w:rsidR="5DF4F957">
        <w:rPr>
          <w:i/>
          <w:iCs/>
        </w:rPr>
        <w:t>SMR-strategie</w:t>
      </w:r>
    </w:p>
    <w:p w:rsidR="00C03C72" w:rsidP="002F01D5" w:rsidRDefault="00531E9F" w14:paraId="29EBB0FC" w14:textId="660B76F9">
      <w:r w:rsidRPr="00E66742">
        <w:t>Om</w:t>
      </w:r>
      <w:r w:rsidRPr="00E66742" w:rsidR="00065899">
        <w:t xml:space="preserve"> Nederland</w:t>
      </w:r>
      <w:r w:rsidRPr="00E66742" w:rsidR="00FF173E">
        <w:t xml:space="preserve"> voor te bereiden op de komst van </w:t>
      </w:r>
      <w:proofErr w:type="spellStart"/>
      <w:r w:rsidRPr="00E66742" w:rsidR="00FF173E">
        <w:t>SMR’s</w:t>
      </w:r>
      <w:proofErr w:type="spellEnd"/>
      <w:r w:rsidRPr="00E66742" w:rsidR="00FF173E">
        <w:t xml:space="preserve"> en om de ontwikkelingen</w:t>
      </w:r>
      <w:r w:rsidR="00FF173E">
        <w:t xml:space="preserve"> te versnellen heeft het kabinet de afgelopen jaren verscheidene stappen gezet.</w:t>
      </w:r>
      <w:r w:rsidR="00FF173E">
        <w:rPr>
          <w:rStyle w:val="Voetnootmarkering"/>
        </w:rPr>
        <w:footnoteReference w:id="3"/>
      </w:r>
      <w:r w:rsidR="00FF173E">
        <w:t xml:space="preserve"> Zo is, </w:t>
      </w:r>
      <w:r w:rsidDel="00D835D7" w:rsidR="00FF173E">
        <w:t xml:space="preserve">om meer inzicht te krijgen in de vraagstukken en behoeften die leefden bij </w:t>
      </w:r>
      <w:r w:rsidR="00FF173E">
        <w:t xml:space="preserve">stakeholders in het Nederlandse nucleaire ecosysteem, een </w:t>
      </w:r>
      <w:r w:rsidR="00065899">
        <w:t>uitgebreide</w:t>
      </w:r>
      <w:r w:rsidR="00FF173E">
        <w:t xml:space="preserve"> stakeholderanalyse uitgevoerd. </w:t>
      </w:r>
      <w:r w:rsidR="00D54A62">
        <w:t xml:space="preserve">Uit </w:t>
      </w:r>
      <w:r w:rsidR="00457FD5">
        <w:t>de</w:t>
      </w:r>
      <w:r w:rsidR="00D54A62">
        <w:t xml:space="preserve"> </w:t>
      </w:r>
      <w:r w:rsidR="00EC2E09">
        <w:t>stakeholder</w:t>
      </w:r>
      <w:r w:rsidR="00D54A62">
        <w:t xml:space="preserve">analyse bleek een wens </w:t>
      </w:r>
      <w:r w:rsidR="336B6527">
        <w:t>to</w:t>
      </w:r>
      <w:r w:rsidR="13C6DF30">
        <w:t>t</w:t>
      </w:r>
      <w:r w:rsidR="00D54A62">
        <w:t xml:space="preserve"> richting en ondersteuning</w:t>
      </w:r>
      <w:r w:rsidR="36548565">
        <w:t xml:space="preserve"> van de Rijksoverheid</w:t>
      </w:r>
      <w:r w:rsidR="00D54A62">
        <w:t xml:space="preserve">. Partijen gaven aan dat het </w:t>
      </w:r>
      <w:r w:rsidRPr="148A5CE5" w:rsidR="00D54A62">
        <w:rPr>
          <w:i/>
          <w:iCs/>
        </w:rPr>
        <w:t xml:space="preserve">helpt als </w:t>
      </w:r>
      <w:r w:rsidR="00D54A62">
        <w:t xml:space="preserve">(toenmalig) </w:t>
      </w:r>
      <w:r w:rsidRPr="148A5CE5" w:rsidR="00D54A62">
        <w:rPr>
          <w:i/>
          <w:iCs/>
        </w:rPr>
        <w:t xml:space="preserve">EZK vanuit een regierol zorgt voor richting vanuit een visie op het energiesysteem. </w:t>
      </w:r>
      <w:r w:rsidR="00D54A62">
        <w:t xml:space="preserve">Heldere kaders en voorwaarden, verankerd in wet- en regelgeving, kwamen naar voren als een duidelijke behoefte. Vragen centreerden zich rond ruimtelijk beleid, bevoegd gezag en rolverdeling, maar ook financiering. Daarmee kwam het kabinet tot de conclusie dat het allereerst nodig was om de potentie van </w:t>
      </w:r>
      <w:proofErr w:type="spellStart"/>
      <w:r w:rsidR="00D54A62">
        <w:t>SMR’s</w:t>
      </w:r>
      <w:proofErr w:type="spellEnd"/>
      <w:r w:rsidR="00D54A62">
        <w:t xml:space="preserve"> voor het Nederlandse energiesysteem in kaart te brengen, randvoorwaarden te verduidelijken en in te zetten op het vergroten van kennis over </w:t>
      </w:r>
      <w:proofErr w:type="spellStart"/>
      <w:r w:rsidR="00D54A62">
        <w:t>SMR’s</w:t>
      </w:r>
      <w:proofErr w:type="spellEnd"/>
      <w:r w:rsidR="00D54A62">
        <w:t xml:space="preserve"> in Nederland. Alleen met deze informatie konden verdere kaders accuraat worden vormgegeven. Deze informatie is opgehaald </w:t>
      </w:r>
      <w:r w:rsidR="138DEA96">
        <w:t>met</w:t>
      </w:r>
      <w:r w:rsidR="00D54A62">
        <w:t xml:space="preserve"> het </w:t>
      </w:r>
      <w:r w:rsidR="2A3DAA20">
        <w:t>SMR-programma</w:t>
      </w:r>
      <w:r w:rsidR="00D54A62">
        <w:t xml:space="preserve"> </w:t>
      </w:r>
      <w:r w:rsidR="03F6C426">
        <w:t>vanuit</w:t>
      </w:r>
      <w:r w:rsidR="00D54A62">
        <w:t xml:space="preserve"> de eerste twee lijnen die over het afgelopen jaar zijn uitgevoerd: programmalijn 1: </w:t>
      </w:r>
      <w:r w:rsidRPr="148A5CE5" w:rsidR="00D54A62">
        <w:rPr>
          <w:i/>
          <w:iCs/>
        </w:rPr>
        <w:t>simuleren</w:t>
      </w:r>
      <w:r w:rsidR="00D54A62">
        <w:t xml:space="preserve">, en programmalijn 2: </w:t>
      </w:r>
      <w:r w:rsidRPr="148A5CE5" w:rsidR="00D54A62">
        <w:rPr>
          <w:i/>
          <w:iCs/>
        </w:rPr>
        <w:t>anticiperen</w:t>
      </w:r>
      <w:r w:rsidR="00D54A62">
        <w:t xml:space="preserve">. </w:t>
      </w:r>
    </w:p>
    <w:p w:rsidR="00C03C72" w:rsidP="002F01D5" w:rsidRDefault="00C03C72" w14:paraId="51F17482" w14:textId="77777777"/>
    <w:p w:rsidR="00C03C72" w:rsidP="002F01D5" w:rsidRDefault="00C03C72" w14:paraId="370F8B93" w14:textId="77777777">
      <w:pPr>
        <w:rPr>
          <w:i/>
          <w:iCs/>
        </w:rPr>
      </w:pPr>
      <w:r>
        <w:rPr>
          <w:i/>
          <w:iCs/>
        </w:rPr>
        <w:t>Resultaten programmalijn 1</w:t>
      </w:r>
    </w:p>
    <w:p w:rsidR="00C03C72" w:rsidP="002F01D5" w:rsidRDefault="00C03C72" w14:paraId="757BC8B7" w14:textId="3FB9FF44">
      <w:r>
        <w:t xml:space="preserve">Binnen de simulaties hebben stakeholders samen met het ministerie gestileerd het proces van realisatie van een SMR doorlopen. Het doel was om kennis op te bouwen en praktische ervaring op te doen. Inmiddels zijn de vijf simulaties doorlopen. De onderwerpen die aan bod kwamen waren: 1) ruimtelijke inpassing, 2) energetische inpassing, 3) vergunningverlening, </w:t>
      </w:r>
      <w:r w:rsidR="00345529">
        <w:t>4) rol- en taakverdeling, 5</w:t>
      </w:r>
      <w:r>
        <w:t xml:space="preserve">) bouw, exploitatie en waardeketen. De resultaten en inzichten voortgekomen uit de simulaties worden </w:t>
      </w:r>
      <w:r w:rsidR="342D0381">
        <w:t>eind oktober</w:t>
      </w:r>
      <w:r>
        <w:t xml:space="preserve"> openbaar gedeeld, onder andere via </w:t>
      </w:r>
      <w:proofErr w:type="spellStart"/>
      <w:r>
        <w:t>webinars</w:t>
      </w:r>
      <w:proofErr w:type="spellEnd"/>
      <w:r w:rsidR="000D4B59">
        <w:t xml:space="preserve">. </w:t>
      </w:r>
      <w:r>
        <w:t xml:space="preserve"> </w:t>
      </w:r>
    </w:p>
    <w:p w:rsidR="516889F6" w:rsidP="002F01D5" w:rsidRDefault="516889F6" w14:paraId="5A8C3231" w14:textId="19C3C160"/>
    <w:p w:rsidR="00C03C72" w:rsidP="002F01D5" w:rsidRDefault="00C03C72" w14:paraId="28D013A3" w14:textId="77777777">
      <w:pPr>
        <w:rPr>
          <w:i/>
          <w:iCs/>
        </w:rPr>
      </w:pPr>
      <w:r>
        <w:rPr>
          <w:i/>
          <w:iCs/>
        </w:rPr>
        <w:t xml:space="preserve">Resultaten programmalijn 2 </w:t>
      </w:r>
    </w:p>
    <w:p w:rsidR="00C03C72" w:rsidP="002F01D5" w:rsidRDefault="43D235AF" w14:paraId="518E1121" w14:textId="560DB1A0">
      <w:r>
        <w:t>Aanvullend op programmalijn 1, zijn</w:t>
      </w:r>
      <w:r w:rsidR="00C03C72">
        <w:t xml:space="preserve"> verdiepende onderzoeken en analyses </w:t>
      </w:r>
      <w:r w:rsidR="3034E4C5">
        <w:t>uitgevoerd o</w:t>
      </w:r>
      <w:r w:rsidR="00274EBD">
        <w:t xml:space="preserve">nder programmalijn 2 </w:t>
      </w:r>
      <w:r w:rsidR="3034E4C5">
        <w:t xml:space="preserve">om </w:t>
      </w:r>
      <w:r w:rsidR="00C03C72">
        <w:t>ruimtelijke en energetische voorwaarden in kaart te brengen</w:t>
      </w:r>
      <w:r w:rsidR="55F69D1A">
        <w:t xml:space="preserve"> en te beoordelen</w:t>
      </w:r>
      <w:r w:rsidR="00C03C72">
        <w:t xml:space="preserve">. Zo is er meer inzicht verkregen in de mogelijkheden van </w:t>
      </w:r>
      <w:proofErr w:type="spellStart"/>
      <w:r w:rsidR="00C03C72">
        <w:t>SMR’s</w:t>
      </w:r>
      <w:proofErr w:type="spellEnd"/>
      <w:r w:rsidR="00C03C72">
        <w:t xml:space="preserve"> in het Nederlandse energiesysteem. </w:t>
      </w:r>
    </w:p>
    <w:p w:rsidR="00C03C72" w:rsidP="002F01D5" w:rsidRDefault="00C03C72" w14:paraId="523412AD" w14:textId="77777777"/>
    <w:p w:rsidRPr="00DB5102" w:rsidR="00C03C72" w:rsidP="002F01D5" w:rsidRDefault="00C03C72" w14:paraId="32BD6212" w14:textId="02B21620">
      <w:r>
        <w:t xml:space="preserve">Concreet betekent dit </w:t>
      </w:r>
      <w:r w:rsidR="693E33E5">
        <w:t xml:space="preserve">gesprekken met industrieclusters en </w:t>
      </w:r>
      <w:r>
        <w:t xml:space="preserve">een detailstudie over de inpassing van </w:t>
      </w:r>
      <w:proofErr w:type="spellStart"/>
      <w:r>
        <w:t>SMR's</w:t>
      </w:r>
      <w:proofErr w:type="spellEnd"/>
      <w:r w:rsidR="226DBD3C">
        <w:t xml:space="preserve">, </w:t>
      </w:r>
      <w:r w:rsidR="350C2B61">
        <w:t>o</w:t>
      </w:r>
      <w:r w:rsidR="226DBD3C">
        <w:t xml:space="preserve">m beter te kunnen duiden hoe </w:t>
      </w:r>
      <w:proofErr w:type="spellStart"/>
      <w:r w:rsidR="226DBD3C">
        <w:t>SMR’s</w:t>
      </w:r>
      <w:proofErr w:type="spellEnd"/>
      <w:r w:rsidR="226DBD3C">
        <w:t xml:space="preserve"> kunnen worden ingepast in industrieclusters</w:t>
      </w:r>
      <w:r w:rsidR="3A94F2F8">
        <w:t>.</w:t>
      </w:r>
      <w:r w:rsidR="226DBD3C">
        <w:t xml:space="preserve"> </w:t>
      </w:r>
      <w:r w:rsidR="1FBCA902">
        <w:t xml:space="preserve">Hierbij diende </w:t>
      </w:r>
      <w:r>
        <w:t>het industriecluster</w:t>
      </w:r>
      <w:r w:rsidR="00426A58">
        <w:t xml:space="preserve"> </w:t>
      </w:r>
      <w:r>
        <w:t xml:space="preserve">Zeeland als concrete casus. Daarnaast is een systeemkostenanalyse opgeleverd en is TNO gestart met een technische voorverkenning op de industriële warmtetoepassing van </w:t>
      </w:r>
      <w:proofErr w:type="spellStart"/>
      <w:r>
        <w:t>SMR's</w:t>
      </w:r>
      <w:proofErr w:type="spellEnd"/>
      <w:r>
        <w:t xml:space="preserve">. Deze onderzoeken hebben, in combinatie met eerder onderzoek, nuttige inzichten opgeleverd. Zo blijkt met name de warmtetoepassing van </w:t>
      </w:r>
      <w:proofErr w:type="spellStart"/>
      <w:r>
        <w:t>SMR</w:t>
      </w:r>
      <w:r w:rsidR="00205EBF">
        <w:t>’</w:t>
      </w:r>
      <w:r>
        <w:t>s</w:t>
      </w:r>
      <w:proofErr w:type="spellEnd"/>
      <w:r>
        <w:t xml:space="preserve"> </w:t>
      </w:r>
      <w:r w:rsidR="00205EBF">
        <w:lastRenderedPageBreak/>
        <w:t>meerwaarde te leveren</w:t>
      </w:r>
      <w:r w:rsidRPr="038FFA8C">
        <w:rPr>
          <w:i/>
          <w:iCs/>
        </w:rPr>
        <w:t xml:space="preserve">. </w:t>
      </w:r>
      <w:r>
        <w:t xml:space="preserve">Het gebruik van </w:t>
      </w:r>
      <w:proofErr w:type="spellStart"/>
      <w:r>
        <w:t>SMR’s</w:t>
      </w:r>
      <w:proofErr w:type="spellEnd"/>
      <w:r>
        <w:t xml:space="preserve"> voor warmtelevering </w:t>
      </w:r>
      <w:r w:rsidR="00FA3D40">
        <w:t>kan</w:t>
      </w:r>
      <w:r>
        <w:t xml:space="preserve"> tevens de noodzaak voor elektrificatie voor bepaalde processen</w:t>
      </w:r>
      <w:r w:rsidR="00FA3D40">
        <w:t xml:space="preserve"> beperken</w:t>
      </w:r>
      <w:r>
        <w:t xml:space="preserve">, waardoor op systeemniveau minder concurrentie op het net ontstaat. </w:t>
      </w:r>
    </w:p>
    <w:p w:rsidR="038FFA8C" w:rsidP="002F01D5" w:rsidRDefault="038FFA8C" w14:paraId="1C69D383" w14:textId="66507C1A"/>
    <w:p w:rsidRPr="00A3016F" w:rsidR="006D6B51" w:rsidP="002F01D5" w:rsidRDefault="006D6B51" w14:paraId="76246119" w14:textId="5ECF324C">
      <w:r>
        <w:t xml:space="preserve">De uitkomsten van programmalijn 1 en 2 vormen de basis voor de </w:t>
      </w:r>
      <w:r w:rsidR="0EA73D13">
        <w:t>SMR-strategie</w:t>
      </w:r>
      <w:r>
        <w:t>.</w:t>
      </w:r>
    </w:p>
    <w:p w:rsidR="6B2894BA" w:rsidP="002F01D5" w:rsidRDefault="6B2894BA" w14:paraId="5FF90A1A" w14:textId="0F7AA59D"/>
    <w:p w:rsidRPr="004D72FA" w:rsidR="00C03C72" w:rsidP="002F01D5" w:rsidRDefault="00C03C72" w14:paraId="17C4862A" w14:textId="24BE7C78">
      <w:pPr>
        <w:rPr>
          <w:i/>
          <w:iCs/>
        </w:rPr>
      </w:pPr>
      <w:r w:rsidRPr="148A5CE5">
        <w:rPr>
          <w:i/>
          <w:iCs/>
        </w:rPr>
        <w:t xml:space="preserve">Hoofdlijnen </w:t>
      </w:r>
      <w:r w:rsidRPr="148A5CE5" w:rsidR="00E66742">
        <w:rPr>
          <w:i/>
          <w:iCs/>
        </w:rPr>
        <w:t>strategie</w:t>
      </w:r>
      <w:r w:rsidRPr="148A5CE5">
        <w:rPr>
          <w:i/>
          <w:iCs/>
        </w:rPr>
        <w:t xml:space="preserve"> </w:t>
      </w:r>
      <w:r w:rsidRPr="148A5CE5" w:rsidR="00E66742">
        <w:rPr>
          <w:i/>
          <w:iCs/>
        </w:rPr>
        <w:t>voor</w:t>
      </w:r>
      <w:r w:rsidRPr="148A5CE5">
        <w:rPr>
          <w:i/>
          <w:iCs/>
        </w:rPr>
        <w:t xml:space="preserve"> </w:t>
      </w:r>
      <w:proofErr w:type="spellStart"/>
      <w:r w:rsidRPr="148A5CE5">
        <w:rPr>
          <w:i/>
          <w:iCs/>
        </w:rPr>
        <w:t>SMR</w:t>
      </w:r>
      <w:r w:rsidRPr="148A5CE5" w:rsidR="0F760776">
        <w:rPr>
          <w:i/>
          <w:iCs/>
        </w:rPr>
        <w:t>’</w:t>
      </w:r>
      <w:r w:rsidRPr="148A5CE5">
        <w:rPr>
          <w:i/>
          <w:iCs/>
        </w:rPr>
        <w:t>s</w:t>
      </w:r>
      <w:proofErr w:type="spellEnd"/>
      <w:r w:rsidRPr="148A5CE5">
        <w:rPr>
          <w:i/>
          <w:iCs/>
        </w:rPr>
        <w:t xml:space="preserve"> </w:t>
      </w:r>
    </w:p>
    <w:p w:rsidR="0045191C" w:rsidP="002F01D5" w:rsidRDefault="0045191C" w14:paraId="09AF607C" w14:textId="63035C12">
      <w:r>
        <w:t xml:space="preserve">Deze strategie is bedoeld om alle noodzakelijke stappen op een rij te zetten die nodig zijn om initiatiefnemers, bevoegd gezag en burgers in de komende tijd helderheid te geven </w:t>
      </w:r>
      <w:r w:rsidR="006D6B51">
        <w:t>o</w:t>
      </w:r>
      <w:r>
        <w:t>f en onder welke omstandigheden een SMR gebouwd kan worden.</w:t>
      </w:r>
      <w:r w:rsidR="00D34053">
        <w:t xml:space="preserve"> </w:t>
      </w:r>
      <w:r w:rsidR="00416F21">
        <w:t xml:space="preserve">Hiermee zet het kabinet de verkenningen </w:t>
      </w:r>
      <w:r w:rsidR="7A3A1D70">
        <w:t>me</w:t>
      </w:r>
      <w:r w:rsidR="00416F21">
        <w:t>e</w:t>
      </w:r>
      <w:r w:rsidR="7A3A1D70">
        <w:t>r g</w:t>
      </w:r>
      <w:r w:rsidR="00416F21">
        <w:t>e</w:t>
      </w:r>
      <w:r w:rsidR="7A3A1D70">
        <w:t xml:space="preserve">structureerd </w:t>
      </w:r>
      <w:r w:rsidR="00416F21">
        <w:t xml:space="preserve">en uitgebreider voort die in de afgelopen tijd in het SMR-programma zijn ingezet. </w:t>
      </w:r>
    </w:p>
    <w:p w:rsidR="00C03C72" w:rsidP="002F01D5" w:rsidRDefault="00C03C72" w14:paraId="695BB220" w14:textId="2580B64B">
      <w:pPr>
        <w:rPr>
          <w:i/>
          <w:iCs/>
        </w:rPr>
      </w:pPr>
      <w:r>
        <w:t xml:space="preserve">Juist door in te zetten en richting te geven op een Nederland wat goed is voorbereid op de realisatie van </w:t>
      </w:r>
      <w:proofErr w:type="spellStart"/>
      <w:r>
        <w:t>SMR’s</w:t>
      </w:r>
      <w:proofErr w:type="spellEnd"/>
      <w:r>
        <w:t xml:space="preserve"> kunnen initiatieven worden versneld, terwijl de technologie zich verder ontwikkeld. </w:t>
      </w:r>
    </w:p>
    <w:p w:rsidR="00C03C72" w:rsidP="002F01D5" w:rsidRDefault="00C03C72" w14:paraId="7DCD70A7" w14:textId="77777777"/>
    <w:p w:rsidR="516889F6" w:rsidP="002F01D5" w:rsidRDefault="00C03C72" w14:paraId="5AFA7A19" w14:textId="0E3C45E6">
      <w:r>
        <w:t xml:space="preserve">Voortgang en realisme staan centraal in de kabinetsplannen voor kernenergie, en zo ook voor </w:t>
      </w:r>
      <w:proofErr w:type="spellStart"/>
      <w:r>
        <w:t>SMR’s</w:t>
      </w:r>
      <w:proofErr w:type="spellEnd"/>
      <w:r>
        <w:t xml:space="preserve">. Om voortgang te kunnen blijven boeken, met daarbij realistische inschattingen en plannen, presenteert het kabinet in de </w:t>
      </w:r>
      <w:r w:rsidR="00E66742">
        <w:t>strategie</w:t>
      </w:r>
      <w:r>
        <w:t xml:space="preserve"> vier keuzes. Drie daarvan betreffen richtinggevende keuzes voor ruimtelijk beleid, </w:t>
      </w:r>
      <w:r w:rsidR="47F3897A">
        <w:t xml:space="preserve">de verdeling voor het bevoegd gezag (ruimtelijke inpassing) </w:t>
      </w:r>
      <w:r>
        <w:t xml:space="preserve">en financiering en ondersteuning. Met de vierde keuze gaat het kabinet verder met het opbouwen van het nucleaire ecosysteem waar ook voor de conventionele </w:t>
      </w:r>
      <w:r w:rsidR="00BA68D3">
        <w:t>kern</w:t>
      </w:r>
      <w:r>
        <w:t>centrales al stappen voor worden gezet</w:t>
      </w:r>
      <w:r w:rsidR="00F21595">
        <w:t>.</w:t>
      </w:r>
    </w:p>
    <w:p w:rsidR="516889F6" w:rsidP="002F01D5" w:rsidRDefault="516889F6" w14:paraId="5D3C2D52" w14:textId="6AF41673">
      <w:pPr>
        <w:ind w:left="2160"/>
      </w:pPr>
    </w:p>
    <w:p w:rsidR="00D806CD" w:rsidP="002F01D5" w:rsidRDefault="695EC3A4" w14:paraId="1F4665FA" w14:textId="038A4D4A">
      <w:pPr>
        <w:pStyle w:val="Lijstalinea"/>
        <w:numPr>
          <w:ilvl w:val="0"/>
          <w:numId w:val="25"/>
        </w:numPr>
        <w:rPr>
          <w:i/>
          <w:iCs/>
        </w:rPr>
      </w:pPr>
      <w:r w:rsidRPr="038FFA8C">
        <w:rPr>
          <w:i/>
          <w:iCs/>
        </w:rPr>
        <w:t>P</w:t>
      </w:r>
      <w:r w:rsidRPr="038FFA8C" w:rsidR="369C511F">
        <w:rPr>
          <w:i/>
          <w:iCs/>
        </w:rPr>
        <w:t xml:space="preserve">otentie </w:t>
      </w:r>
      <w:proofErr w:type="spellStart"/>
      <w:r w:rsidRPr="038FFA8C" w:rsidR="369C511F">
        <w:rPr>
          <w:i/>
          <w:iCs/>
        </w:rPr>
        <w:t>SMR’s</w:t>
      </w:r>
      <w:proofErr w:type="spellEnd"/>
      <w:r w:rsidRPr="038FFA8C" w:rsidR="369C511F">
        <w:rPr>
          <w:i/>
          <w:iCs/>
        </w:rPr>
        <w:t xml:space="preserve"> </w:t>
      </w:r>
      <w:r w:rsidRPr="038FFA8C" w:rsidR="1F8B7BFA">
        <w:rPr>
          <w:i/>
          <w:iCs/>
        </w:rPr>
        <w:t>in Nederland</w:t>
      </w:r>
    </w:p>
    <w:p w:rsidR="00D806CD" w:rsidP="002F01D5" w:rsidRDefault="00041D28" w14:paraId="529CA59E" w14:textId="4DDEFEE8">
      <w:proofErr w:type="spellStart"/>
      <w:r>
        <w:t>SMR’s</w:t>
      </w:r>
      <w:proofErr w:type="spellEnd"/>
      <w:r>
        <w:t>, met de diversiteit in designs, kunnen</w:t>
      </w:r>
      <w:r w:rsidR="00BF1DC1">
        <w:t xml:space="preserve"> een verscheidenheid aan toepassingen hebben</w:t>
      </w:r>
      <w:r>
        <w:t>. Dit heeft implicaties</w:t>
      </w:r>
      <w:r w:rsidR="003606B1">
        <w:t xml:space="preserve"> voor de inpassing van </w:t>
      </w:r>
      <w:proofErr w:type="spellStart"/>
      <w:r w:rsidR="003606B1">
        <w:t>SMR’s</w:t>
      </w:r>
      <w:proofErr w:type="spellEnd"/>
      <w:r w:rsidR="003606B1">
        <w:t xml:space="preserve"> in Nederland</w:t>
      </w:r>
      <w:r w:rsidR="00285BDA">
        <w:t xml:space="preserve">: </w:t>
      </w:r>
      <w:r w:rsidR="3C10D714">
        <w:t>deze</w:t>
      </w:r>
      <w:r w:rsidR="00285BDA">
        <w:t xml:space="preserve"> diversiteit aan toepassingen vraagt om genuanceerd beleid.</w:t>
      </w:r>
      <w:r w:rsidR="003606B1">
        <w:t xml:space="preserve"> </w:t>
      </w:r>
      <w:r w:rsidR="00A10FA9">
        <w:t xml:space="preserve">Met de uitkomsten van het SMR-programma concludeert het kabinet dat er </w:t>
      </w:r>
      <w:r w:rsidR="00152441">
        <w:t>vier</w:t>
      </w:r>
      <w:r w:rsidR="00A10FA9">
        <w:t xml:space="preserve"> toepassingsgebieden zijn waar de inzet van </w:t>
      </w:r>
      <w:proofErr w:type="spellStart"/>
      <w:r w:rsidR="00A10FA9">
        <w:t>SMR’s</w:t>
      </w:r>
      <w:proofErr w:type="spellEnd"/>
      <w:r w:rsidR="00A10FA9">
        <w:t xml:space="preserve"> relevantie kent</w:t>
      </w:r>
      <w:r w:rsidR="00152441">
        <w:t xml:space="preserve">. </w:t>
      </w:r>
      <w:r w:rsidR="00A76701">
        <w:t xml:space="preserve">Binnen deze toepassingsgebieden </w:t>
      </w:r>
      <w:r w:rsidR="00F57424">
        <w:t>is er verschil</w:t>
      </w:r>
      <w:r w:rsidR="00A76701">
        <w:t xml:space="preserve"> in de impact van </w:t>
      </w:r>
      <w:proofErr w:type="spellStart"/>
      <w:r w:rsidR="00F57424">
        <w:t>SMR’s</w:t>
      </w:r>
      <w:proofErr w:type="spellEnd"/>
      <w:r w:rsidR="00F57424">
        <w:t xml:space="preserve"> op het energiesysteem, milieu, omgeving </w:t>
      </w:r>
      <w:r w:rsidR="00285BDA">
        <w:t>en</w:t>
      </w:r>
      <w:r w:rsidR="00F57424">
        <w:t xml:space="preserve"> de functie die de technologie </w:t>
      </w:r>
      <w:r w:rsidR="00AD02AC">
        <w:t xml:space="preserve">vervuld. </w:t>
      </w:r>
      <w:r w:rsidR="00832AA2">
        <w:t>D</w:t>
      </w:r>
      <w:r w:rsidR="00427E21">
        <w:t xml:space="preserve">eze </w:t>
      </w:r>
      <w:r w:rsidR="00DE368E">
        <w:t>toepassingsgebieden vormen</w:t>
      </w:r>
      <w:r w:rsidR="00427E21">
        <w:t xml:space="preserve">, samen met uitgangspunten uit bestaande wet- en regelgeving (zoals het principe </w:t>
      </w:r>
      <w:r w:rsidRPr="038FFA8C" w:rsidR="00427E21">
        <w:rPr>
          <w:i/>
          <w:iCs/>
        </w:rPr>
        <w:t>decentraal, tenzij)</w:t>
      </w:r>
      <w:r w:rsidR="00427E21">
        <w:t xml:space="preserve">, </w:t>
      </w:r>
      <w:r w:rsidR="00DE368E">
        <w:t>een</w:t>
      </w:r>
      <w:r w:rsidR="00427E21">
        <w:t xml:space="preserve"> basis voor vervolgstappen voor ruimtelijk beleid</w:t>
      </w:r>
      <w:r w:rsidR="66868644">
        <w:t xml:space="preserve"> en de verdeling van bevoegd gezag</w:t>
      </w:r>
      <w:r w:rsidR="00427E21">
        <w:t>.  </w:t>
      </w:r>
    </w:p>
    <w:p w:rsidR="038FFA8C" w:rsidP="002F01D5" w:rsidRDefault="038FFA8C" w14:paraId="37727617" w14:textId="521B9857"/>
    <w:p w:rsidR="37B0052C" w:rsidP="002F01D5" w:rsidRDefault="37B0052C" w14:paraId="7881DB17" w14:textId="1F1E4BCA">
      <w:pPr>
        <w:pStyle w:val="Lijstalinea"/>
        <w:numPr>
          <w:ilvl w:val="0"/>
          <w:numId w:val="25"/>
        </w:numPr>
        <w:rPr>
          <w:i/>
          <w:iCs/>
        </w:rPr>
      </w:pPr>
      <w:r w:rsidRPr="038FFA8C">
        <w:rPr>
          <w:i/>
          <w:iCs/>
        </w:rPr>
        <w:t>Ruimte, participatie en maatschappelijk perspectief</w:t>
      </w:r>
    </w:p>
    <w:p w:rsidR="37B0052C" w:rsidP="002F01D5" w:rsidRDefault="6BAE78D5" w14:paraId="5ED7C5F0" w14:textId="3D53B60E">
      <w:r>
        <w:t>Het kabinet heeft geconcludeerd dat de huidige eisen en voorwaarden onder de Kernenergie</w:t>
      </w:r>
      <w:r w:rsidR="046BAC1F">
        <w:t>wet</w:t>
      </w:r>
      <w:r>
        <w:t xml:space="preserve"> en</w:t>
      </w:r>
      <w:r w:rsidR="731ACF77">
        <w:t xml:space="preserve"> de</w:t>
      </w:r>
      <w:r>
        <w:t xml:space="preserve"> Omgevingswet kaders bieden voor het veilig en zorgvuldig inpassen van </w:t>
      </w:r>
      <w:proofErr w:type="spellStart"/>
      <w:r>
        <w:t>SMR's</w:t>
      </w:r>
      <w:proofErr w:type="spellEnd"/>
      <w:r>
        <w:t xml:space="preserve">. Op basis van deze eisen en voorwaarden is het mogelijk om de potentiële locaties te verkennen waar </w:t>
      </w:r>
      <w:proofErr w:type="spellStart"/>
      <w:r>
        <w:t>SMR's</w:t>
      </w:r>
      <w:proofErr w:type="spellEnd"/>
      <w:r>
        <w:t xml:space="preserve"> gerealiseerd zouden kunnen worden. Om </w:t>
      </w:r>
      <w:proofErr w:type="spellStart"/>
      <w:r>
        <w:t>SMR's</w:t>
      </w:r>
      <w:proofErr w:type="spellEnd"/>
      <w:r>
        <w:t xml:space="preserve"> te realiseren is he</w:t>
      </w:r>
      <w:r w:rsidR="00C41179">
        <w:t>t</w:t>
      </w:r>
      <w:r>
        <w:t xml:space="preserve"> van belang dat initiatiefnemers weten wat verwacht</w:t>
      </w:r>
      <w:r w:rsidR="00B14E8F">
        <w:t xml:space="preserve"> wordt</w:t>
      </w:r>
      <w:r>
        <w:t xml:space="preserve"> t</w:t>
      </w:r>
      <w:r w:rsidR="007F345F">
        <w:t>en aanzien van</w:t>
      </w:r>
      <w:r>
        <w:t xml:space="preserve"> participatie </w:t>
      </w:r>
      <w:r w:rsidR="003C0F59">
        <w:t>v</w:t>
      </w:r>
      <w:r>
        <w:t xml:space="preserve">oor wat betreft ruimtelijke vormgeving en ontwerp.  </w:t>
      </w:r>
    </w:p>
    <w:p w:rsidR="038FFA8C" w:rsidP="002F01D5" w:rsidRDefault="038FFA8C" w14:paraId="2A52C427" w14:textId="2F697C89"/>
    <w:p w:rsidR="37B0052C" w:rsidP="002F01D5" w:rsidRDefault="37B0052C" w14:paraId="0A1BCF64" w14:textId="1BDBC109">
      <w:proofErr w:type="spellStart"/>
      <w:r>
        <w:t>SMR’s</w:t>
      </w:r>
      <w:proofErr w:type="spellEnd"/>
      <w:r>
        <w:t xml:space="preserve"> worden betrokken in de integrale effectbeoordeling binnen het Programma Energiehoofdstructuur </w:t>
      </w:r>
      <w:r w:rsidR="0093559F">
        <w:t xml:space="preserve">II </w:t>
      </w:r>
      <w:r>
        <w:t>(hierna PEH</w:t>
      </w:r>
      <w:r w:rsidR="0093559F">
        <w:t xml:space="preserve"> II</w:t>
      </w:r>
      <w:r>
        <w:t>, 2028), waarin het (aanvullend) ruimtelijk beleid voor het nationale energiesysteem wordt opgesteld. Het PEH II zal voortbouwen op de Nota Ruimte, waarin de hoofdlijnen van het beleid voor de ontwikkeling van de leefomgeving van Nederland worden vastgelegd vanuit een integrale ruimtelijke afweging. </w:t>
      </w:r>
      <w:r w:rsidR="6BAE78D5">
        <w:t>Met het PEH II wordt op regionaal niveau onderzocht of er (nieuwe) gebieden geschikt zijn voor de realisatie van extra kerncentrales</w:t>
      </w:r>
      <w:r w:rsidR="007A0096">
        <w:t>. Hierbij wordt n</w:t>
      </w:r>
      <w:r w:rsidR="6BAE78D5">
        <w:t xml:space="preserve">iet </w:t>
      </w:r>
      <w:r w:rsidR="5ABB151A">
        <w:t xml:space="preserve">alleen </w:t>
      </w:r>
      <w:r w:rsidR="6BAE78D5">
        <w:t xml:space="preserve">naar de inpassing van conventionele kerncentrales gekeken, maar ook naar ruimte voor </w:t>
      </w:r>
      <w:proofErr w:type="spellStart"/>
      <w:r w:rsidR="6BAE78D5">
        <w:t>SMR’s</w:t>
      </w:r>
      <w:proofErr w:type="spellEnd"/>
      <w:r w:rsidR="6BAE78D5">
        <w:t>.</w:t>
      </w:r>
      <w:r w:rsidR="0F5E6ACD">
        <w:t xml:space="preserve"> </w:t>
      </w:r>
    </w:p>
    <w:p w:rsidR="3F936DAA" w:rsidP="002F01D5" w:rsidRDefault="3F936DAA" w14:paraId="637C13DB" w14:textId="13F0D821">
      <w:pPr>
        <w:rPr>
          <w:rFonts w:eastAsia="Verdana" w:cs="Verdana"/>
          <w:i/>
          <w:iCs/>
          <w:szCs w:val="18"/>
          <w:lang w:val="nl"/>
        </w:rPr>
      </w:pPr>
    </w:p>
    <w:p w:rsidR="26BB749A" w:rsidP="002F01D5" w:rsidRDefault="26BB749A" w14:paraId="734AED87" w14:textId="63BD457F">
      <w:pPr>
        <w:pStyle w:val="Lijstalinea"/>
        <w:numPr>
          <w:ilvl w:val="0"/>
          <w:numId w:val="25"/>
        </w:numPr>
        <w:rPr>
          <w:i/>
          <w:iCs/>
          <w:lang w:val="nl"/>
        </w:rPr>
      </w:pPr>
      <w:r w:rsidRPr="3F936DAA">
        <w:rPr>
          <w:i/>
          <w:iCs/>
          <w:lang w:val="nl"/>
        </w:rPr>
        <w:t xml:space="preserve">Bevoegd gezag </w:t>
      </w:r>
    </w:p>
    <w:p w:rsidR="26BB749A" w:rsidP="002F01D5" w:rsidRDefault="26BB749A" w14:paraId="226C559C" w14:textId="282F92F8">
      <w:r w:rsidRPr="6633EE7B">
        <w:rPr>
          <w:rFonts w:eastAsia="Verdana" w:cs="Verdana"/>
          <w:lang w:val="nl"/>
        </w:rPr>
        <w:t>Om duidelijkheid te biede</w:t>
      </w:r>
      <w:r w:rsidRPr="6633EE7B" w:rsidR="00B71C5C">
        <w:rPr>
          <w:rFonts w:eastAsia="Verdana" w:cs="Verdana"/>
          <w:lang w:val="nl"/>
        </w:rPr>
        <w:t>n</w:t>
      </w:r>
      <w:r w:rsidRPr="6633EE7B">
        <w:rPr>
          <w:rFonts w:eastAsia="Verdana" w:cs="Verdana"/>
          <w:lang w:val="nl"/>
        </w:rPr>
        <w:t xml:space="preserve"> en te zorgen voor een effectief omgevings- en vergunningsproces, is er in het SMR-programma onderzocht (via simulaties en beleidsanalyses) wat een logische verdeling van de ruimtelijke besluitvorming</w:t>
      </w:r>
      <w:r w:rsidR="00523182">
        <w:rPr>
          <w:rFonts w:eastAsia="Verdana" w:cs="Verdana"/>
          <w:lang w:val="nl"/>
        </w:rPr>
        <w:t xml:space="preserve"> is</w:t>
      </w:r>
      <w:r w:rsidRPr="6633EE7B">
        <w:rPr>
          <w:rFonts w:eastAsia="Verdana" w:cs="Verdana"/>
          <w:lang w:val="nl"/>
        </w:rPr>
        <w:t xml:space="preserve"> (i</w:t>
      </w:r>
      <w:r w:rsidR="007F345F">
        <w:rPr>
          <w:rFonts w:eastAsia="Verdana" w:cs="Verdana"/>
          <w:lang w:val="nl"/>
        </w:rPr>
        <w:t>n het kader van</w:t>
      </w:r>
      <w:r w:rsidRPr="6633EE7B">
        <w:rPr>
          <w:rFonts w:eastAsia="Verdana" w:cs="Verdana"/>
          <w:lang w:val="nl"/>
        </w:rPr>
        <w:t xml:space="preserve"> de Omgevingswet). Deze besluitvorming kan onder de Omgevingswet plaatsvinden via besluiten van het gemeentebestuur tot </w:t>
      </w:r>
      <w:r w:rsidRPr="6633EE7B" w:rsidR="64F52C41">
        <w:rPr>
          <w:rFonts w:eastAsia="Verdana" w:cs="Verdana"/>
          <w:lang w:val="nl"/>
        </w:rPr>
        <w:t>vaststell</w:t>
      </w:r>
      <w:r w:rsidRPr="6633EE7B">
        <w:rPr>
          <w:rFonts w:eastAsia="Verdana" w:cs="Verdana"/>
          <w:lang w:val="nl"/>
        </w:rPr>
        <w:t xml:space="preserve">ing van het omgevingsplan, </w:t>
      </w:r>
      <w:r w:rsidR="007F345F">
        <w:rPr>
          <w:rFonts w:eastAsia="Verdana" w:cs="Verdana"/>
          <w:lang w:val="nl"/>
        </w:rPr>
        <w:t>of via</w:t>
      </w:r>
      <w:r w:rsidRPr="6633EE7B">
        <w:rPr>
          <w:rFonts w:eastAsia="Verdana" w:cs="Verdana"/>
          <w:lang w:val="nl"/>
        </w:rPr>
        <w:t xml:space="preserve"> projectbesluiten van het provinciebestuur of het Rijk.</w:t>
      </w:r>
    </w:p>
    <w:p w:rsidR="26BB749A" w:rsidP="002F01D5" w:rsidRDefault="26BB749A" w14:paraId="2FF9C6D0" w14:textId="54E87582">
      <w:r w:rsidRPr="3F936DAA">
        <w:rPr>
          <w:rFonts w:eastAsia="Verdana" w:cs="Verdana"/>
          <w:szCs w:val="18"/>
          <w:lang w:val="nl"/>
        </w:rPr>
        <w:t xml:space="preserve"> </w:t>
      </w:r>
    </w:p>
    <w:p w:rsidR="26BB749A" w:rsidP="002F01D5" w:rsidRDefault="00BF781D" w14:paraId="543652AD" w14:textId="07E9B916">
      <w:r>
        <w:rPr>
          <w:rFonts w:eastAsia="Verdana" w:cs="Verdana"/>
          <w:i/>
          <w:iCs/>
          <w:szCs w:val="18"/>
          <w:lang w:val="nl"/>
        </w:rPr>
        <w:t>B</w:t>
      </w:r>
      <w:r w:rsidRPr="3F936DAA" w:rsidR="26BB749A">
        <w:rPr>
          <w:rFonts w:eastAsia="Verdana" w:cs="Verdana"/>
          <w:i/>
          <w:iCs/>
          <w:szCs w:val="18"/>
          <w:lang w:val="nl"/>
        </w:rPr>
        <w:t xml:space="preserve">evoegd gezag &gt; 500 MW </w:t>
      </w:r>
    </w:p>
    <w:p w:rsidRPr="003536AC" w:rsidR="003536AC" w:rsidP="002F01D5" w:rsidRDefault="003536AC" w14:paraId="3E22CBDE" w14:textId="44C16F83">
      <w:pPr>
        <w:rPr>
          <w:rFonts w:eastAsia="Verdana" w:cs="Verdana"/>
          <w:szCs w:val="18"/>
          <w:lang w:val="nl"/>
        </w:rPr>
      </w:pPr>
      <w:r w:rsidRPr="3F936DAA">
        <w:rPr>
          <w:rFonts w:eastAsia="Verdana" w:cs="Verdana"/>
          <w:szCs w:val="18"/>
          <w:lang w:val="nl"/>
        </w:rPr>
        <w:t xml:space="preserve">Met de simulaties en beleidsanalyses onder programmalijn 2, ziet het kabinet het als noodzakelijk dat ruimtelijke besluitvorming over bepaalde SMR’s blijft </w:t>
      </w:r>
      <w:r w:rsidR="00523182">
        <w:rPr>
          <w:rFonts w:eastAsia="Verdana" w:cs="Verdana"/>
          <w:szCs w:val="18"/>
          <w:lang w:val="nl"/>
        </w:rPr>
        <w:t xml:space="preserve">plaatsvinden </w:t>
      </w:r>
      <w:r w:rsidRPr="3F936DAA">
        <w:rPr>
          <w:rFonts w:eastAsia="Verdana" w:cs="Verdana"/>
          <w:szCs w:val="18"/>
          <w:lang w:val="nl"/>
        </w:rPr>
        <w:t>via een projectbesluit van het Rijk. De impact van SMR’s op het Nederlandse energiesysteem, milieu en omgeving, is in sommige situaties dusdanig significant, dat Rijksregie noodzakelijk blijft. Concreet betekent dit dat het Rijk</w:t>
      </w:r>
      <w:r w:rsidR="00EF2A02">
        <w:rPr>
          <w:rFonts w:eastAsia="Verdana" w:cs="Verdana"/>
          <w:szCs w:val="18"/>
          <w:lang w:val="nl"/>
        </w:rPr>
        <w:t xml:space="preserve"> in alle gevallen</w:t>
      </w:r>
      <w:r w:rsidRPr="3F936DAA">
        <w:rPr>
          <w:rFonts w:eastAsia="Verdana" w:cs="Verdana"/>
          <w:szCs w:val="18"/>
          <w:lang w:val="nl"/>
        </w:rPr>
        <w:t xml:space="preserve"> bevoegd gezag zal zijn bij installaties &gt;500 MW, conform huidige wetgeving (Elektriciteitswet 1998, artikel 9b). </w:t>
      </w:r>
      <w:r w:rsidR="00EF2A02">
        <w:rPr>
          <w:rFonts w:eastAsia="Verdana" w:cs="Verdana"/>
          <w:szCs w:val="18"/>
          <w:lang w:val="nl"/>
        </w:rPr>
        <w:t>Voor SMR’s zijn d</w:t>
      </w:r>
      <w:r w:rsidRPr="3F936DAA">
        <w:rPr>
          <w:rFonts w:eastAsia="Verdana" w:cs="Verdana"/>
          <w:szCs w:val="18"/>
          <w:lang w:val="nl"/>
        </w:rPr>
        <w:t>it in de praktijk seriegeschakelde SMR’s, zoals nu o</w:t>
      </w:r>
      <w:r w:rsidR="00523182">
        <w:rPr>
          <w:rFonts w:eastAsia="Verdana" w:cs="Verdana"/>
          <w:szCs w:val="18"/>
          <w:lang w:val="nl"/>
        </w:rPr>
        <w:t>nder andere</w:t>
      </w:r>
      <w:r w:rsidRPr="3F936DAA">
        <w:rPr>
          <w:rFonts w:eastAsia="Verdana" w:cs="Verdana"/>
          <w:szCs w:val="18"/>
          <w:lang w:val="nl"/>
        </w:rPr>
        <w:t xml:space="preserve"> in Canada worden ontwikkeld.</w:t>
      </w:r>
    </w:p>
    <w:p w:rsidR="003536AC" w:rsidP="002F01D5" w:rsidRDefault="00BF781D" w14:paraId="1A108104" w14:textId="17D23F0F">
      <w:pPr>
        <w:rPr>
          <w:rFonts w:eastAsia="Verdana" w:cs="Verdana"/>
          <w:szCs w:val="18"/>
        </w:rPr>
      </w:pPr>
      <w:r>
        <w:rPr>
          <w:rFonts w:eastAsia="Verdana" w:cs="Verdana"/>
          <w:szCs w:val="18"/>
        </w:rPr>
        <w:br/>
      </w:r>
      <w:r>
        <w:rPr>
          <w:rFonts w:eastAsia="Verdana" w:cs="Verdana"/>
          <w:i/>
          <w:iCs/>
          <w:szCs w:val="18"/>
          <w:lang w:val="nl"/>
        </w:rPr>
        <w:t xml:space="preserve">Bevoegd gezag </w:t>
      </w:r>
      <w:r w:rsidRPr="3F936DAA">
        <w:rPr>
          <w:rFonts w:eastAsia="Verdana" w:cs="Verdana"/>
          <w:i/>
          <w:iCs/>
          <w:szCs w:val="18"/>
          <w:lang w:val="nl"/>
        </w:rPr>
        <w:t>eerst</w:t>
      </w:r>
      <w:r w:rsidR="00484FD6">
        <w:rPr>
          <w:rFonts w:eastAsia="Verdana" w:cs="Verdana"/>
          <w:i/>
          <w:iCs/>
          <w:szCs w:val="18"/>
          <w:lang w:val="nl"/>
        </w:rPr>
        <w:t>e</w:t>
      </w:r>
      <w:r w:rsidRPr="3F936DAA">
        <w:rPr>
          <w:rFonts w:eastAsia="Verdana" w:cs="Verdana"/>
          <w:i/>
          <w:iCs/>
          <w:szCs w:val="18"/>
          <w:lang w:val="nl"/>
        </w:rPr>
        <w:t xml:space="preserve"> SMR-project</w:t>
      </w:r>
      <w:r>
        <w:rPr>
          <w:rFonts w:eastAsia="Verdana" w:cs="Verdana"/>
          <w:i/>
          <w:iCs/>
          <w:szCs w:val="18"/>
          <w:lang w:val="nl"/>
        </w:rPr>
        <w:t xml:space="preserve"> </w:t>
      </w:r>
    </w:p>
    <w:p w:rsidR="00EF2A02" w:rsidP="002F01D5" w:rsidRDefault="00BF781D" w14:paraId="5985CE9D" w14:textId="5E7A4436">
      <w:r w:rsidRPr="00BB6A30">
        <w:rPr>
          <w:rFonts w:eastAsia="Verdana" w:cs="Verdana"/>
          <w:szCs w:val="18"/>
        </w:rPr>
        <w:t>D</w:t>
      </w:r>
      <w:r w:rsidRPr="00BB6A30" w:rsidR="00EF2A02">
        <w:rPr>
          <w:rFonts w:eastAsia="Verdana" w:cs="Verdana"/>
          <w:szCs w:val="18"/>
          <w:lang w:val="nl"/>
        </w:rPr>
        <w:t xml:space="preserve">e simulaties binnen het SMR-programma </w:t>
      </w:r>
      <w:r w:rsidRPr="00BB6A30">
        <w:rPr>
          <w:rFonts w:eastAsia="Verdana" w:cs="Verdana"/>
          <w:szCs w:val="18"/>
          <w:lang w:val="nl"/>
        </w:rPr>
        <w:t xml:space="preserve">hebben </w:t>
      </w:r>
      <w:r w:rsidRPr="00BB6A30" w:rsidR="00EF2A02">
        <w:rPr>
          <w:rFonts w:eastAsia="Verdana" w:cs="Verdana"/>
          <w:szCs w:val="18"/>
          <w:lang w:val="nl"/>
        </w:rPr>
        <w:t>als één van de bevindingen opgeleverd dat het bevoegd gezag (voor procedures en vergunningen onder de Omgevingswet) bij installaties &lt; 500 M</w:t>
      </w:r>
      <w:r w:rsidRPr="00BB6A30" w:rsidR="00001D97">
        <w:rPr>
          <w:rFonts w:eastAsia="Verdana" w:cs="Verdana"/>
          <w:szCs w:val="18"/>
          <w:lang w:val="nl"/>
        </w:rPr>
        <w:t>W</w:t>
      </w:r>
      <w:r w:rsidRPr="00BB6A30" w:rsidR="00EF2A02">
        <w:rPr>
          <w:rFonts w:eastAsia="Verdana" w:cs="Verdana"/>
          <w:szCs w:val="18"/>
          <w:lang w:val="nl"/>
        </w:rPr>
        <w:t xml:space="preserve"> het best belegd is bij het Rijk of bij de provincie, afhankelijk van de impact en het belang van een initiatief. </w:t>
      </w:r>
      <w:r w:rsidR="006B5449">
        <w:rPr>
          <w:rFonts w:eastAsia="Verdana" w:cs="Verdana"/>
          <w:szCs w:val="18"/>
          <w:lang w:val="nl"/>
        </w:rPr>
        <w:t>Vooral</w:t>
      </w:r>
      <w:r w:rsidRPr="00BB6A30" w:rsidR="00001D97">
        <w:rPr>
          <w:rFonts w:eastAsia="Verdana" w:cs="Verdana"/>
          <w:szCs w:val="18"/>
          <w:lang w:val="nl"/>
        </w:rPr>
        <w:t xml:space="preserve"> het vermogen van de SMR bepaalt of de provincie of het Rijk het meest in</w:t>
      </w:r>
      <w:r w:rsidRPr="00001D97" w:rsidR="00001D97">
        <w:rPr>
          <w:rFonts w:eastAsia="Verdana" w:cs="Verdana"/>
          <w:szCs w:val="18"/>
          <w:lang w:val="nl"/>
        </w:rPr>
        <w:t xml:space="preserve"> aanmerking komt voor bevoegd gezag. Een nadere afweging is daarom van belang, waarbij afwegingen zoals ‘achter-de-meter’</w:t>
      </w:r>
      <w:r w:rsidR="00BB6A30">
        <w:rPr>
          <w:rFonts w:eastAsia="Verdana" w:cs="Verdana"/>
          <w:szCs w:val="18"/>
          <w:lang w:val="nl"/>
        </w:rPr>
        <w:t>-toepassingen</w:t>
      </w:r>
      <w:r w:rsidRPr="00001D97" w:rsidR="00001D97">
        <w:rPr>
          <w:rFonts w:eastAsia="Verdana" w:cs="Verdana"/>
          <w:szCs w:val="18"/>
          <w:lang w:val="nl"/>
        </w:rPr>
        <w:t xml:space="preserve"> en de bijdrage aan </w:t>
      </w:r>
      <w:r w:rsidR="006B5449">
        <w:rPr>
          <w:rFonts w:eastAsia="Verdana" w:cs="Verdana"/>
          <w:szCs w:val="18"/>
          <w:lang w:val="nl"/>
        </w:rPr>
        <w:t>nationale</w:t>
      </w:r>
      <w:r w:rsidR="00523182">
        <w:rPr>
          <w:rFonts w:eastAsia="Verdana" w:cs="Verdana"/>
          <w:szCs w:val="18"/>
          <w:lang w:val="nl"/>
        </w:rPr>
        <w:t xml:space="preserve"> of</w:t>
      </w:r>
      <w:r w:rsidRPr="00001D97" w:rsidR="00001D97">
        <w:rPr>
          <w:rFonts w:eastAsia="Verdana" w:cs="Verdana"/>
          <w:szCs w:val="18"/>
          <w:lang w:val="nl"/>
        </w:rPr>
        <w:t xml:space="preserve"> </w:t>
      </w:r>
      <w:r w:rsidR="006B5449">
        <w:rPr>
          <w:rFonts w:eastAsia="Verdana" w:cs="Verdana"/>
          <w:szCs w:val="18"/>
          <w:lang w:val="nl"/>
        </w:rPr>
        <w:t>provinciale</w:t>
      </w:r>
      <w:r w:rsidRPr="00001D97" w:rsidR="00001D97">
        <w:rPr>
          <w:rFonts w:eastAsia="Verdana" w:cs="Verdana"/>
          <w:szCs w:val="18"/>
          <w:lang w:val="nl"/>
        </w:rPr>
        <w:t xml:space="preserve"> doel</w:t>
      </w:r>
      <w:r w:rsidR="006B5449">
        <w:rPr>
          <w:rFonts w:eastAsia="Verdana" w:cs="Verdana"/>
          <w:szCs w:val="18"/>
          <w:lang w:val="nl"/>
        </w:rPr>
        <w:t>en</w:t>
      </w:r>
      <w:r w:rsidR="00523182">
        <w:rPr>
          <w:rFonts w:eastAsia="Verdana" w:cs="Verdana"/>
          <w:szCs w:val="18"/>
          <w:lang w:val="nl"/>
        </w:rPr>
        <w:t xml:space="preserve"> mee worden genomen</w:t>
      </w:r>
      <w:r w:rsidRPr="00001D97" w:rsidR="00001D97">
        <w:rPr>
          <w:rFonts w:eastAsia="Verdana" w:cs="Verdana"/>
          <w:szCs w:val="18"/>
          <w:lang w:val="nl"/>
        </w:rPr>
        <w:t xml:space="preserve">. </w:t>
      </w:r>
    </w:p>
    <w:p w:rsidR="004D2547" w:rsidP="002F01D5" w:rsidRDefault="004D2547" w14:paraId="34D7B6D2" w14:textId="77777777">
      <w:pPr>
        <w:rPr>
          <w:rFonts w:eastAsia="Verdana" w:cs="Verdana"/>
          <w:szCs w:val="18"/>
        </w:rPr>
      </w:pPr>
    </w:p>
    <w:p w:rsidRPr="00BB6A30" w:rsidR="26BB749A" w:rsidP="002F01D5" w:rsidRDefault="004D2547" w14:paraId="68F57210" w14:textId="1A1478B5">
      <w:r>
        <w:rPr>
          <w:rFonts w:eastAsia="Verdana" w:cs="Verdana"/>
          <w:szCs w:val="18"/>
        </w:rPr>
        <w:t>Omdat er</w:t>
      </w:r>
      <w:r w:rsidRPr="00BB6A30" w:rsidR="26BB749A">
        <w:rPr>
          <w:rFonts w:eastAsia="Verdana" w:cs="Verdana"/>
          <w:szCs w:val="18"/>
          <w:lang w:val="nl"/>
        </w:rPr>
        <w:t xml:space="preserve"> nog geen SMR in Nederland</w:t>
      </w:r>
      <w:r w:rsidRPr="00BB6A30" w:rsidR="00AE060D">
        <w:rPr>
          <w:rFonts w:eastAsia="Verdana" w:cs="Verdana"/>
          <w:szCs w:val="18"/>
          <w:lang w:val="nl"/>
        </w:rPr>
        <w:t xml:space="preserve"> gerealiseerd</w:t>
      </w:r>
      <w:r w:rsidRPr="00BB6A30" w:rsidR="26BB749A">
        <w:rPr>
          <w:rFonts w:eastAsia="Verdana" w:cs="Verdana"/>
          <w:szCs w:val="18"/>
          <w:lang w:val="nl"/>
        </w:rPr>
        <w:t xml:space="preserve">, wil het kabinet dat </w:t>
      </w:r>
      <w:r w:rsidRPr="00BB6A30" w:rsidR="00EF2A02">
        <w:rPr>
          <w:rFonts w:eastAsia="Verdana" w:cs="Verdana"/>
          <w:szCs w:val="18"/>
          <w:lang w:val="nl"/>
        </w:rPr>
        <w:t>het Rijk</w:t>
      </w:r>
      <w:r w:rsidRPr="00BB6A30" w:rsidR="26BB749A">
        <w:rPr>
          <w:rFonts w:eastAsia="Verdana" w:cs="Verdana"/>
          <w:szCs w:val="18"/>
          <w:lang w:val="nl"/>
        </w:rPr>
        <w:t xml:space="preserve"> voor het eerste SMR-project</w:t>
      </w:r>
      <w:r w:rsidRPr="00BB6A30" w:rsidR="00001D97">
        <w:rPr>
          <w:rFonts w:eastAsia="Verdana" w:cs="Verdana"/>
          <w:szCs w:val="18"/>
          <w:lang w:val="nl"/>
        </w:rPr>
        <w:t>, ongeachte vermogen en/of grootte,</w:t>
      </w:r>
      <w:r w:rsidRPr="00BB6A30" w:rsidR="26BB749A">
        <w:rPr>
          <w:rFonts w:eastAsia="Verdana" w:cs="Verdana"/>
          <w:szCs w:val="18"/>
          <w:lang w:val="nl"/>
        </w:rPr>
        <w:t xml:space="preserve"> de regie </w:t>
      </w:r>
      <w:r w:rsidRPr="00BB6A30" w:rsidR="00EF2A02">
        <w:rPr>
          <w:rFonts w:eastAsia="Verdana" w:cs="Verdana"/>
          <w:szCs w:val="18"/>
          <w:lang w:val="nl"/>
        </w:rPr>
        <w:t>neemt</w:t>
      </w:r>
      <w:r w:rsidRPr="00BB6A30" w:rsidR="26BB749A">
        <w:rPr>
          <w:rFonts w:eastAsia="Verdana" w:cs="Verdana"/>
          <w:szCs w:val="18"/>
          <w:lang w:val="nl"/>
        </w:rPr>
        <w:t xml:space="preserve"> </w:t>
      </w:r>
      <w:r w:rsidRPr="00BB6A30" w:rsidR="00EF2A02">
        <w:rPr>
          <w:rFonts w:eastAsia="Verdana" w:cs="Verdana"/>
          <w:szCs w:val="18"/>
          <w:lang w:val="nl"/>
        </w:rPr>
        <w:t>middels</w:t>
      </w:r>
      <w:r w:rsidRPr="00BB6A30" w:rsidR="26BB749A">
        <w:rPr>
          <w:rFonts w:eastAsia="Verdana" w:cs="Verdana"/>
          <w:szCs w:val="18"/>
          <w:lang w:val="nl"/>
        </w:rPr>
        <w:t xml:space="preserve"> een projectbesluit</w:t>
      </w:r>
      <w:r w:rsidRPr="00BB6A30" w:rsidR="490AFF9D">
        <w:rPr>
          <w:rFonts w:eastAsia="Verdana" w:cs="Verdana"/>
          <w:szCs w:val="18"/>
          <w:lang w:val="nl"/>
        </w:rPr>
        <w:t xml:space="preserve"> (</w:t>
      </w:r>
      <w:r w:rsidR="006B5449">
        <w:rPr>
          <w:rFonts w:eastAsia="Verdana" w:cs="Verdana"/>
          <w:szCs w:val="18"/>
          <w:lang w:val="nl"/>
        </w:rPr>
        <w:t xml:space="preserve">door de </w:t>
      </w:r>
      <w:r w:rsidRPr="00BB6A30" w:rsidR="490AFF9D">
        <w:rPr>
          <w:rFonts w:eastAsia="Verdana" w:cs="Verdana"/>
          <w:szCs w:val="18"/>
          <w:lang w:val="nl"/>
        </w:rPr>
        <w:t xml:space="preserve">minister </w:t>
      </w:r>
      <w:r w:rsidR="006B5449">
        <w:rPr>
          <w:rFonts w:eastAsia="Verdana" w:cs="Verdana"/>
          <w:szCs w:val="18"/>
          <w:lang w:val="nl"/>
        </w:rPr>
        <w:t xml:space="preserve">van </w:t>
      </w:r>
      <w:r w:rsidRPr="00BB6A30" w:rsidR="490AFF9D">
        <w:rPr>
          <w:rFonts w:eastAsia="Verdana" w:cs="Verdana"/>
          <w:szCs w:val="18"/>
          <w:lang w:val="nl"/>
        </w:rPr>
        <w:t>K</w:t>
      </w:r>
      <w:r w:rsidR="006B5449">
        <w:rPr>
          <w:rFonts w:eastAsia="Verdana" w:cs="Verdana"/>
          <w:szCs w:val="18"/>
          <w:lang w:val="nl"/>
        </w:rPr>
        <w:t xml:space="preserve">limaat en </w:t>
      </w:r>
      <w:r w:rsidRPr="00BB6A30" w:rsidR="490AFF9D">
        <w:rPr>
          <w:rFonts w:eastAsia="Verdana" w:cs="Verdana"/>
          <w:szCs w:val="18"/>
          <w:lang w:val="nl"/>
        </w:rPr>
        <w:t>G</w:t>
      </w:r>
      <w:r w:rsidR="006B5449">
        <w:rPr>
          <w:rFonts w:eastAsia="Verdana" w:cs="Verdana"/>
          <w:szCs w:val="18"/>
          <w:lang w:val="nl"/>
        </w:rPr>
        <w:t xml:space="preserve">roene </w:t>
      </w:r>
      <w:r w:rsidRPr="00BB6A30" w:rsidR="490AFF9D">
        <w:rPr>
          <w:rFonts w:eastAsia="Verdana" w:cs="Verdana"/>
          <w:szCs w:val="18"/>
          <w:lang w:val="nl"/>
        </w:rPr>
        <w:t>G</w:t>
      </w:r>
      <w:r w:rsidR="006B5449">
        <w:rPr>
          <w:rFonts w:eastAsia="Verdana" w:cs="Verdana"/>
          <w:szCs w:val="18"/>
          <w:lang w:val="nl"/>
        </w:rPr>
        <w:t>roei</w:t>
      </w:r>
      <w:r w:rsidRPr="00BB6A30" w:rsidR="490AFF9D">
        <w:rPr>
          <w:rFonts w:eastAsia="Verdana" w:cs="Verdana"/>
          <w:szCs w:val="18"/>
          <w:lang w:val="nl"/>
        </w:rPr>
        <w:t xml:space="preserve"> in overeenstemming met</w:t>
      </w:r>
      <w:r w:rsidR="006B5449">
        <w:rPr>
          <w:rFonts w:eastAsia="Verdana" w:cs="Verdana"/>
          <w:szCs w:val="18"/>
          <w:lang w:val="nl"/>
        </w:rPr>
        <w:t xml:space="preserve"> de</w:t>
      </w:r>
      <w:r w:rsidRPr="00BB6A30" w:rsidR="490AFF9D">
        <w:rPr>
          <w:rFonts w:eastAsia="Verdana" w:cs="Verdana"/>
          <w:szCs w:val="18"/>
          <w:lang w:val="nl"/>
        </w:rPr>
        <w:t xml:space="preserve"> minister</w:t>
      </w:r>
      <w:r w:rsidR="006B5449">
        <w:rPr>
          <w:rFonts w:eastAsia="Verdana" w:cs="Verdana"/>
          <w:szCs w:val="18"/>
          <w:lang w:val="nl"/>
        </w:rPr>
        <w:t xml:space="preserve"> van</w:t>
      </w:r>
      <w:r w:rsidRPr="00BB6A30" w:rsidR="490AFF9D">
        <w:rPr>
          <w:rFonts w:eastAsia="Verdana" w:cs="Verdana"/>
          <w:szCs w:val="18"/>
          <w:lang w:val="nl"/>
        </w:rPr>
        <w:t xml:space="preserve"> V</w:t>
      </w:r>
      <w:r w:rsidR="006B5449">
        <w:rPr>
          <w:rFonts w:eastAsia="Verdana" w:cs="Verdana"/>
          <w:szCs w:val="18"/>
          <w:lang w:val="nl"/>
        </w:rPr>
        <w:t xml:space="preserve">olkshuisvesting en </w:t>
      </w:r>
      <w:r w:rsidRPr="00BB6A30" w:rsidR="490AFF9D">
        <w:rPr>
          <w:rFonts w:eastAsia="Verdana" w:cs="Verdana"/>
          <w:szCs w:val="18"/>
          <w:lang w:val="nl"/>
        </w:rPr>
        <w:t>R</w:t>
      </w:r>
      <w:r w:rsidR="006B5449">
        <w:rPr>
          <w:rFonts w:eastAsia="Verdana" w:cs="Verdana"/>
          <w:szCs w:val="18"/>
          <w:lang w:val="nl"/>
        </w:rPr>
        <w:t xml:space="preserve">uimtelijke </w:t>
      </w:r>
      <w:r w:rsidRPr="00BB6A30" w:rsidR="490AFF9D">
        <w:rPr>
          <w:rFonts w:eastAsia="Verdana" w:cs="Verdana"/>
          <w:szCs w:val="18"/>
          <w:lang w:val="nl"/>
        </w:rPr>
        <w:t>O</w:t>
      </w:r>
      <w:r w:rsidR="006B5449">
        <w:rPr>
          <w:rFonts w:eastAsia="Verdana" w:cs="Verdana"/>
          <w:szCs w:val="18"/>
          <w:lang w:val="nl"/>
        </w:rPr>
        <w:t>rdening</w:t>
      </w:r>
      <w:r w:rsidRPr="00BB6A30" w:rsidR="490AFF9D">
        <w:rPr>
          <w:rFonts w:eastAsia="Verdana" w:cs="Verdana"/>
          <w:szCs w:val="18"/>
          <w:lang w:val="nl"/>
        </w:rPr>
        <w:t>)</w:t>
      </w:r>
      <w:r w:rsidRPr="00BB6A30" w:rsidR="26BB749A">
        <w:rPr>
          <w:rFonts w:eastAsia="Verdana" w:cs="Verdana"/>
          <w:szCs w:val="18"/>
          <w:lang w:val="nl"/>
        </w:rPr>
        <w:t xml:space="preserve">. Dit is nodig om ervaring op te doen met </w:t>
      </w:r>
      <w:r w:rsidRPr="00BB6A30" w:rsidR="00AE060D">
        <w:rPr>
          <w:rFonts w:eastAsia="Verdana" w:cs="Verdana"/>
          <w:szCs w:val="18"/>
          <w:lang w:val="nl"/>
        </w:rPr>
        <w:t>de bovengenoemde afwegingen</w:t>
      </w:r>
      <w:r w:rsidR="00523182">
        <w:rPr>
          <w:rFonts w:eastAsia="Verdana" w:cs="Verdana"/>
          <w:szCs w:val="18"/>
          <w:lang w:val="nl"/>
        </w:rPr>
        <w:t xml:space="preserve"> en</w:t>
      </w:r>
      <w:r w:rsidRPr="00BB6A30" w:rsidR="00AE060D">
        <w:rPr>
          <w:rFonts w:eastAsia="Verdana" w:cs="Verdana"/>
          <w:szCs w:val="18"/>
          <w:lang w:val="nl"/>
        </w:rPr>
        <w:t xml:space="preserve"> </w:t>
      </w:r>
      <w:r w:rsidRPr="00BB6A30" w:rsidR="26BB749A">
        <w:rPr>
          <w:rFonts w:eastAsia="Verdana" w:cs="Verdana"/>
          <w:szCs w:val="18"/>
          <w:lang w:val="nl"/>
        </w:rPr>
        <w:t>de toepassing van de technie</w:t>
      </w:r>
      <w:r w:rsidR="00523182">
        <w:rPr>
          <w:rFonts w:eastAsia="Verdana" w:cs="Verdana"/>
          <w:szCs w:val="18"/>
          <w:lang w:val="nl"/>
        </w:rPr>
        <w:t xml:space="preserve">k. Daardoor kunnen </w:t>
      </w:r>
      <w:r w:rsidRPr="00BB6A30" w:rsidR="26BB749A">
        <w:rPr>
          <w:rFonts w:eastAsia="Verdana" w:cs="Verdana"/>
          <w:szCs w:val="18"/>
          <w:lang w:val="nl"/>
        </w:rPr>
        <w:t xml:space="preserve">eventuele vroegtijdige knelpunten </w:t>
      </w:r>
      <w:r w:rsidR="00523182">
        <w:rPr>
          <w:rFonts w:eastAsia="Verdana" w:cs="Verdana"/>
          <w:szCs w:val="18"/>
          <w:lang w:val="nl"/>
        </w:rPr>
        <w:t>worden</w:t>
      </w:r>
      <w:r w:rsidRPr="00BB6A30" w:rsidR="26BB749A">
        <w:rPr>
          <w:rFonts w:eastAsia="Verdana" w:cs="Verdana"/>
          <w:szCs w:val="18"/>
          <w:lang w:val="nl"/>
        </w:rPr>
        <w:t xml:space="preserve"> ondervangen. Door deze centrale rol kan </w:t>
      </w:r>
      <w:r w:rsidRPr="00BB6A30" w:rsidR="00EF2A02">
        <w:rPr>
          <w:rFonts w:eastAsia="Verdana" w:cs="Verdana"/>
          <w:szCs w:val="18"/>
          <w:lang w:val="nl"/>
        </w:rPr>
        <w:t xml:space="preserve">het Rijk, </w:t>
      </w:r>
      <w:r w:rsidR="006B5449">
        <w:rPr>
          <w:rFonts w:eastAsia="Verdana" w:cs="Verdana"/>
          <w:szCs w:val="18"/>
          <w:lang w:val="nl"/>
        </w:rPr>
        <w:t xml:space="preserve">onder andere </w:t>
      </w:r>
      <w:r w:rsidR="00523182">
        <w:rPr>
          <w:rFonts w:eastAsia="Verdana" w:cs="Verdana"/>
          <w:szCs w:val="18"/>
          <w:lang w:val="nl"/>
        </w:rPr>
        <w:t>wat betreft</w:t>
      </w:r>
      <w:r w:rsidRPr="00BB6A30" w:rsidR="00EF2A02">
        <w:rPr>
          <w:rFonts w:eastAsia="Verdana" w:cs="Verdana"/>
          <w:szCs w:val="18"/>
          <w:lang w:val="nl"/>
        </w:rPr>
        <w:t xml:space="preserve"> energetische en ruimtelijke </w:t>
      </w:r>
      <w:r w:rsidR="00523182">
        <w:rPr>
          <w:rFonts w:eastAsia="Verdana" w:cs="Verdana"/>
          <w:szCs w:val="18"/>
          <w:lang w:val="nl"/>
        </w:rPr>
        <w:t>inpassing</w:t>
      </w:r>
      <w:r w:rsidRPr="00BB6A30" w:rsidR="26BB749A">
        <w:rPr>
          <w:rFonts w:eastAsia="Verdana" w:cs="Verdana"/>
          <w:szCs w:val="18"/>
          <w:lang w:val="nl"/>
        </w:rPr>
        <w:t>:</w:t>
      </w:r>
    </w:p>
    <w:p w:rsidRPr="00BB6A30" w:rsidR="26BB749A" w:rsidP="002F01D5" w:rsidRDefault="26BB749A" w14:paraId="1562EB73" w14:textId="649DE9A4">
      <w:pPr>
        <w:pStyle w:val="Lijstalinea"/>
        <w:numPr>
          <w:ilvl w:val="0"/>
          <w:numId w:val="2"/>
        </w:numPr>
        <w:rPr>
          <w:rFonts w:eastAsia="Verdana" w:cs="Verdana"/>
          <w:szCs w:val="18"/>
          <w:lang w:val="nl"/>
        </w:rPr>
      </w:pPr>
      <w:r w:rsidRPr="00BB6A30">
        <w:rPr>
          <w:rFonts w:eastAsia="Verdana" w:cs="Verdana"/>
          <w:szCs w:val="18"/>
          <w:lang w:val="nl"/>
        </w:rPr>
        <w:t>beter zicht krijgen op mogelijke risico’s en knelpunten, bijvoorbeeld issues die zich voordoen bij eerste ontwerpkeuzes die in de praktijk anders functioneren dan verwacht</w:t>
      </w:r>
      <w:r w:rsidRPr="00BB6A30" w:rsidR="645F2FB2">
        <w:rPr>
          <w:rFonts w:eastAsia="Verdana" w:cs="Verdana"/>
          <w:szCs w:val="18"/>
          <w:lang w:val="nl"/>
        </w:rPr>
        <w:t>;</w:t>
      </w:r>
      <w:r w:rsidRPr="00BB6A30">
        <w:rPr>
          <w:rFonts w:eastAsia="Verdana" w:cs="Verdana"/>
          <w:szCs w:val="18"/>
          <w:lang w:val="nl"/>
        </w:rPr>
        <w:t xml:space="preserve"> </w:t>
      </w:r>
    </w:p>
    <w:p w:rsidRPr="00BB6A30" w:rsidR="26BB749A" w:rsidP="002F01D5" w:rsidRDefault="26BB749A" w14:paraId="0587CF20" w14:textId="5558126E">
      <w:pPr>
        <w:pStyle w:val="Lijstalinea"/>
        <w:numPr>
          <w:ilvl w:val="0"/>
          <w:numId w:val="2"/>
        </w:numPr>
        <w:rPr>
          <w:rFonts w:eastAsia="Verdana" w:cs="Verdana"/>
          <w:szCs w:val="18"/>
          <w:lang w:val="nl"/>
        </w:rPr>
      </w:pPr>
      <w:r w:rsidRPr="00BB6A30">
        <w:rPr>
          <w:rFonts w:eastAsia="Verdana" w:cs="Verdana"/>
          <w:szCs w:val="18"/>
          <w:lang w:val="nl"/>
        </w:rPr>
        <w:t xml:space="preserve">leerervaringen verzamelen die bij vervolgprojecten </w:t>
      </w:r>
      <w:r w:rsidR="00523182">
        <w:rPr>
          <w:rFonts w:eastAsia="Verdana" w:cs="Verdana"/>
          <w:szCs w:val="18"/>
          <w:lang w:val="nl"/>
        </w:rPr>
        <w:t>nuttig zijn</w:t>
      </w:r>
      <w:r w:rsidRPr="00BB6A30" w:rsidR="25729223">
        <w:rPr>
          <w:rFonts w:eastAsia="Verdana" w:cs="Verdana"/>
          <w:szCs w:val="18"/>
          <w:lang w:val="nl"/>
        </w:rPr>
        <w:t>;</w:t>
      </w:r>
    </w:p>
    <w:p w:rsidRPr="00BB6A30" w:rsidR="26BB749A" w:rsidP="002F01D5" w:rsidRDefault="26BB749A" w14:paraId="4FF07FDD" w14:textId="74F67ACE">
      <w:pPr>
        <w:pStyle w:val="Lijstalinea"/>
        <w:numPr>
          <w:ilvl w:val="0"/>
          <w:numId w:val="2"/>
        </w:numPr>
        <w:rPr>
          <w:rFonts w:eastAsia="Verdana" w:cs="Verdana"/>
          <w:szCs w:val="18"/>
          <w:lang w:val="nl"/>
        </w:rPr>
      </w:pPr>
      <w:r w:rsidRPr="00BB6A30">
        <w:rPr>
          <w:rFonts w:eastAsia="Verdana" w:cs="Verdana"/>
          <w:szCs w:val="18"/>
          <w:lang w:val="nl"/>
        </w:rPr>
        <w:t>procesvoordelen zoals tijdswinst identificeren</w:t>
      </w:r>
      <w:r w:rsidRPr="00BB6A30" w:rsidR="242C6510">
        <w:rPr>
          <w:rFonts w:eastAsia="Verdana" w:cs="Verdana"/>
          <w:szCs w:val="18"/>
          <w:lang w:val="nl"/>
        </w:rPr>
        <w:t>;</w:t>
      </w:r>
    </w:p>
    <w:p w:rsidRPr="00BB6A30" w:rsidR="26BB749A" w:rsidP="002F01D5" w:rsidRDefault="26BB749A" w14:paraId="4B630C72" w14:textId="69077186">
      <w:pPr>
        <w:pStyle w:val="Lijstalinea"/>
        <w:numPr>
          <w:ilvl w:val="0"/>
          <w:numId w:val="2"/>
        </w:numPr>
        <w:rPr>
          <w:rFonts w:eastAsia="Verdana" w:cs="Verdana"/>
          <w:szCs w:val="18"/>
          <w:lang w:val="nl"/>
        </w:rPr>
      </w:pPr>
      <w:r w:rsidRPr="00BB6A30">
        <w:rPr>
          <w:rFonts w:eastAsia="Verdana" w:cs="Verdana"/>
          <w:szCs w:val="18"/>
          <w:lang w:val="nl"/>
        </w:rPr>
        <w:t xml:space="preserve">vanuit betrokkenheid Rijk, provincies en gemeente </w:t>
      </w:r>
      <w:r w:rsidRPr="00BB6A30">
        <w:rPr>
          <w:rFonts w:eastAsia="Verdana" w:cs="Verdana"/>
          <w:i/>
          <w:iCs/>
          <w:szCs w:val="18"/>
          <w:lang w:val="nl"/>
        </w:rPr>
        <w:t>best practices</w:t>
      </w:r>
      <w:r w:rsidRPr="00BB6A30">
        <w:rPr>
          <w:rFonts w:eastAsia="Verdana" w:cs="Verdana"/>
          <w:szCs w:val="18"/>
          <w:lang w:val="nl"/>
        </w:rPr>
        <w:t xml:space="preserve"> voor participatie in de praktijk brengen en verbeteren</w:t>
      </w:r>
      <w:r w:rsidRPr="00BB6A30" w:rsidR="505938B8">
        <w:rPr>
          <w:rFonts w:eastAsia="Verdana" w:cs="Verdana"/>
          <w:szCs w:val="18"/>
          <w:lang w:val="nl"/>
        </w:rPr>
        <w:t>;</w:t>
      </w:r>
    </w:p>
    <w:p w:rsidR="26BB749A" w:rsidP="002F01D5" w:rsidRDefault="26BB749A" w14:paraId="665EFCEA" w14:textId="6E318072">
      <w:pPr>
        <w:pStyle w:val="Lijstalinea"/>
        <w:numPr>
          <w:ilvl w:val="0"/>
          <w:numId w:val="2"/>
        </w:numPr>
        <w:rPr>
          <w:rFonts w:eastAsia="Verdana" w:cs="Verdana"/>
          <w:szCs w:val="18"/>
          <w:lang w:val="nl"/>
        </w:rPr>
      </w:pPr>
      <w:r w:rsidRPr="00BB6A30">
        <w:rPr>
          <w:rFonts w:eastAsia="Verdana" w:cs="Verdana"/>
          <w:szCs w:val="18"/>
          <w:lang w:val="nl"/>
        </w:rPr>
        <w:t>en een solide basis leggen voor bredere toepassing van SMR's in de toekomst.</w:t>
      </w:r>
    </w:p>
    <w:p w:rsidR="00BB6A30" w:rsidP="002F01D5" w:rsidRDefault="00BB6A30" w14:paraId="60F0E0C6" w14:textId="77777777">
      <w:pPr>
        <w:rPr>
          <w:rFonts w:eastAsia="Verdana" w:cs="Verdana"/>
          <w:szCs w:val="18"/>
          <w:lang w:val="nl"/>
        </w:rPr>
      </w:pPr>
    </w:p>
    <w:p w:rsidRPr="00BB6A30" w:rsidR="00BB6A30" w:rsidP="002F01D5" w:rsidRDefault="00BB6A30" w14:paraId="214507E8" w14:textId="47F6C503">
      <w:pPr>
        <w:rPr>
          <w:rFonts w:eastAsia="Verdana" w:cs="Verdana"/>
          <w:szCs w:val="18"/>
          <w:lang w:val="nl"/>
        </w:rPr>
      </w:pPr>
      <w:r w:rsidRPr="00BB6A30">
        <w:rPr>
          <w:rFonts w:eastAsia="Verdana" w:cs="Verdana"/>
          <w:szCs w:val="18"/>
          <w:lang w:val="nl"/>
        </w:rPr>
        <w:t>Na afronding van het eerste SMR-project wordt de opgedane kennis en ervaring beschikbaar gesteld, zodat toekomstige projecten efficiënter en met minder onzekerheden kunnen worden uitgevoerd.</w:t>
      </w:r>
    </w:p>
    <w:p w:rsidRPr="00BB6A30" w:rsidR="00001D97" w:rsidP="002F01D5" w:rsidRDefault="00001D97" w14:paraId="5DB0358A" w14:textId="77777777">
      <w:pPr>
        <w:pStyle w:val="Lijstalinea"/>
        <w:rPr>
          <w:rFonts w:eastAsia="Verdana" w:cs="Verdana"/>
          <w:szCs w:val="18"/>
          <w:lang w:val="nl"/>
        </w:rPr>
      </w:pPr>
    </w:p>
    <w:p w:rsidR="00BB6A30" w:rsidP="002F01D5" w:rsidRDefault="00BB6A30" w14:paraId="748A2596" w14:textId="4DA26D7F">
      <w:pPr>
        <w:rPr>
          <w:rFonts w:eastAsia="Verdana" w:cs="Verdana"/>
          <w:szCs w:val="18"/>
          <w:lang w:val="nl"/>
        </w:rPr>
      </w:pPr>
      <w:r>
        <w:rPr>
          <w:rFonts w:eastAsia="Verdana" w:cs="Verdana"/>
          <w:szCs w:val="18"/>
          <w:lang w:val="nl"/>
        </w:rPr>
        <w:t>Zodra</w:t>
      </w:r>
      <w:r w:rsidRPr="00BB6A30" w:rsidR="00AE060D">
        <w:rPr>
          <w:rFonts w:eastAsia="Verdana" w:cs="Verdana"/>
          <w:szCs w:val="18"/>
          <w:lang w:val="nl"/>
        </w:rPr>
        <w:t xml:space="preserve"> ervaring </w:t>
      </w:r>
      <w:r>
        <w:rPr>
          <w:rFonts w:eastAsia="Verdana" w:cs="Verdana"/>
          <w:szCs w:val="18"/>
          <w:lang w:val="nl"/>
        </w:rPr>
        <w:t xml:space="preserve">is </w:t>
      </w:r>
      <w:r w:rsidRPr="00BB6A30" w:rsidR="00AE060D">
        <w:rPr>
          <w:rFonts w:eastAsia="Verdana" w:cs="Verdana"/>
          <w:szCs w:val="18"/>
          <w:lang w:val="nl"/>
        </w:rPr>
        <w:t xml:space="preserve">opgedaan </w:t>
      </w:r>
      <w:r w:rsidR="004D2547">
        <w:rPr>
          <w:rFonts w:eastAsia="Verdana" w:cs="Verdana"/>
          <w:szCs w:val="18"/>
          <w:lang w:val="nl"/>
        </w:rPr>
        <w:t xml:space="preserve">vanuit het </w:t>
      </w:r>
      <w:r w:rsidRPr="00BB6A30" w:rsidR="00AE060D">
        <w:rPr>
          <w:rFonts w:eastAsia="Verdana" w:cs="Verdana"/>
          <w:szCs w:val="18"/>
          <w:lang w:val="nl"/>
        </w:rPr>
        <w:t xml:space="preserve">eerste SMR-project en uit provinciale verkenningen </w:t>
      </w:r>
      <w:r w:rsidR="00523182">
        <w:rPr>
          <w:rFonts w:eastAsia="Verdana" w:cs="Verdana"/>
          <w:szCs w:val="18"/>
          <w:lang w:val="nl"/>
        </w:rPr>
        <w:t>e</w:t>
      </w:r>
      <w:r w:rsidRPr="00BB6A30" w:rsidR="00AE060D">
        <w:rPr>
          <w:rFonts w:eastAsia="Verdana" w:cs="Verdana"/>
          <w:szCs w:val="18"/>
          <w:lang w:val="nl"/>
        </w:rPr>
        <w:t xml:space="preserve">n PEH II meer duidelijkheid is ontstaan over de potentie en </w:t>
      </w:r>
      <w:r w:rsidRPr="00BB6A30" w:rsidR="00AE060D">
        <w:rPr>
          <w:rFonts w:eastAsia="Verdana" w:cs="Verdana"/>
          <w:szCs w:val="18"/>
          <w:lang w:val="nl"/>
        </w:rPr>
        <w:lastRenderedPageBreak/>
        <w:t>bijdrage van SMR’s regionaal en nationaal, wil het kabinet verdere stappen zetten m</w:t>
      </w:r>
      <w:r w:rsidR="006B5449">
        <w:rPr>
          <w:rFonts w:eastAsia="Verdana" w:cs="Verdana"/>
          <w:szCs w:val="18"/>
          <w:lang w:val="nl"/>
        </w:rPr>
        <w:t>et betrekking tot</w:t>
      </w:r>
      <w:r w:rsidRPr="00BB6A30" w:rsidR="00AE060D">
        <w:rPr>
          <w:rFonts w:eastAsia="Verdana" w:cs="Verdana"/>
          <w:szCs w:val="18"/>
          <w:lang w:val="nl"/>
        </w:rPr>
        <w:t xml:space="preserve"> het wettelijk borgen van de gewenste bevoegd gezagverdeling. </w:t>
      </w:r>
    </w:p>
    <w:p w:rsidR="00BB6A30" w:rsidP="002F01D5" w:rsidRDefault="00BB6A30" w14:paraId="68B2F67C" w14:textId="77777777">
      <w:pPr>
        <w:rPr>
          <w:rFonts w:eastAsia="Verdana" w:cs="Verdana"/>
          <w:szCs w:val="18"/>
          <w:lang w:val="nl"/>
        </w:rPr>
      </w:pPr>
    </w:p>
    <w:p w:rsidR="00BB6A30" w:rsidP="002F01D5" w:rsidRDefault="00AE060D" w14:paraId="647F8E3E" w14:textId="375B4F9B">
      <w:r w:rsidRPr="00BB6A30">
        <w:rPr>
          <w:rFonts w:eastAsia="Verdana" w:cs="Verdana"/>
          <w:szCs w:val="18"/>
          <w:lang w:val="nl"/>
        </w:rPr>
        <w:t>Daartoe zal het kabinet de bevindingen uit het SMR-programma meenemen en zodoende bij toepassingen van SMR’s &lt;500 MW de mogelijkheden verkennen voor Rijk/provincies om de ruimtelijke besluitvorming ter hand te nemen (door het nemen van een Rijks/provinciaal projectbesluit</w:t>
      </w:r>
      <w:r w:rsidR="00BB6A30">
        <w:rPr>
          <w:rFonts w:eastAsia="Verdana" w:cs="Verdana"/>
          <w:szCs w:val="18"/>
          <w:lang w:val="nl"/>
        </w:rPr>
        <w:t>)</w:t>
      </w:r>
      <w:r w:rsidRPr="00BB6A30">
        <w:rPr>
          <w:rFonts w:eastAsia="Verdana" w:cs="Verdana"/>
          <w:szCs w:val="18"/>
          <w:lang w:val="nl"/>
        </w:rPr>
        <w:t xml:space="preserve">. </w:t>
      </w:r>
      <w:r w:rsidR="00BB6A30">
        <w:rPr>
          <w:rFonts w:eastAsia="Verdana" w:cs="Verdana"/>
          <w:szCs w:val="18"/>
          <w:lang w:val="nl"/>
        </w:rPr>
        <w:t>Dit</w:t>
      </w:r>
      <w:r w:rsidRPr="3F936DAA" w:rsidR="00BB6A30">
        <w:rPr>
          <w:rFonts w:eastAsia="Verdana" w:cs="Verdana"/>
          <w:szCs w:val="18"/>
          <w:lang w:val="nl"/>
        </w:rPr>
        <w:t xml:space="preserve"> kan wettelijk worden geborgd door SMR’s toe te voegen aan de energieprojecten waarvoor op grond van de Energiewet een provinciaal of </w:t>
      </w:r>
      <w:r w:rsidR="00BB6A30">
        <w:rPr>
          <w:rFonts w:eastAsia="Verdana" w:cs="Verdana"/>
          <w:szCs w:val="18"/>
          <w:lang w:val="nl"/>
        </w:rPr>
        <w:t>Rijks</w:t>
      </w:r>
      <w:r w:rsidRPr="3F936DAA" w:rsidR="00BB6A30">
        <w:rPr>
          <w:rFonts w:eastAsia="Verdana" w:cs="Verdana"/>
          <w:szCs w:val="18"/>
          <w:lang w:val="nl"/>
        </w:rPr>
        <w:t xml:space="preserve">projectbesluit moet worden genomen. Een voorstel voor wijziging van de Energiewet wordt beoogd na de eerdergenoemde validatie waarbij het Rijk optreedt als bevoegd gezag voor het eerste SMR-project. </w:t>
      </w:r>
    </w:p>
    <w:p w:rsidR="00BB6A30" w:rsidP="002F01D5" w:rsidRDefault="00BB6A30" w14:paraId="722322BA" w14:textId="77777777">
      <w:pPr>
        <w:rPr>
          <w:rFonts w:eastAsia="Verdana" w:cs="Verdana"/>
          <w:szCs w:val="18"/>
          <w:lang w:val="nl"/>
        </w:rPr>
      </w:pPr>
    </w:p>
    <w:p w:rsidRPr="00BB6A30" w:rsidR="00AE060D" w:rsidP="002F01D5" w:rsidRDefault="00BB6A30" w14:paraId="7371B6A1" w14:textId="7186D9FF">
      <w:pPr>
        <w:rPr>
          <w:rFonts w:eastAsia="Verdana" w:cs="Verdana"/>
          <w:szCs w:val="18"/>
        </w:rPr>
      </w:pPr>
      <w:r>
        <w:rPr>
          <w:rFonts w:eastAsia="Verdana" w:cs="Verdana"/>
          <w:szCs w:val="18"/>
          <w:lang w:val="nl"/>
        </w:rPr>
        <w:t xml:space="preserve">Voor </w:t>
      </w:r>
      <w:r w:rsidRPr="00BB6A30" w:rsidR="006E3153">
        <w:rPr>
          <w:rFonts w:eastAsia="Verdana" w:cs="Verdana"/>
          <w:szCs w:val="18"/>
          <w:lang w:val="nl"/>
        </w:rPr>
        <w:t>SMR</w:t>
      </w:r>
      <w:r>
        <w:rPr>
          <w:rFonts w:eastAsia="Verdana" w:cs="Verdana"/>
          <w:szCs w:val="18"/>
          <w:lang w:val="nl"/>
        </w:rPr>
        <w:t>’</w:t>
      </w:r>
      <w:r w:rsidRPr="00BB6A30" w:rsidR="006E3153">
        <w:rPr>
          <w:rFonts w:eastAsia="Verdana" w:cs="Verdana"/>
          <w:szCs w:val="18"/>
          <w:lang w:val="nl"/>
        </w:rPr>
        <w:t>s met</w:t>
      </w:r>
      <w:r>
        <w:rPr>
          <w:rFonts w:eastAsia="Verdana" w:cs="Verdana"/>
          <w:szCs w:val="18"/>
          <w:lang w:val="nl"/>
        </w:rPr>
        <w:t xml:space="preserve"> een</w:t>
      </w:r>
      <w:r w:rsidRPr="00BB6A30" w:rsidR="006E3153">
        <w:rPr>
          <w:rFonts w:eastAsia="Verdana" w:cs="Verdana"/>
          <w:szCs w:val="18"/>
          <w:lang w:val="nl"/>
        </w:rPr>
        <w:t xml:space="preserve"> kleinere capaciteit is namelijk</w:t>
      </w:r>
      <w:r>
        <w:rPr>
          <w:rFonts w:eastAsia="Verdana" w:cs="Verdana"/>
          <w:szCs w:val="18"/>
          <w:lang w:val="nl"/>
        </w:rPr>
        <w:t xml:space="preserve"> niet uit te sluiten dat</w:t>
      </w:r>
      <w:r w:rsidRPr="00BB6A30" w:rsidR="006E3153">
        <w:rPr>
          <w:rFonts w:eastAsia="Verdana" w:cs="Verdana"/>
          <w:szCs w:val="18"/>
          <w:lang w:val="nl"/>
        </w:rPr>
        <w:t xml:space="preserve"> het fysieke ruimtebeslag</w:t>
      </w:r>
      <w:r w:rsidRPr="00BB6A30" w:rsidR="00001D97">
        <w:rPr>
          <w:rFonts w:eastAsia="Verdana" w:cs="Verdana"/>
          <w:szCs w:val="18"/>
          <w:lang w:val="nl"/>
        </w:rPr>
        <w:t xml:space="preserve"> (2-4 hectare)</w:t>
      </w:r>
      <w:r w:rsidRPr="00BB6A30" w:rsidR="006E3153">
        <w:rPr>
          <w:rFonts w:eastAsia="Verdana" w:cs="Verdana"/>
          <w:szCs w:val="18"/>
          <w:lang w:val="nl"/>
        </w:rPr>
        <w:t xml:space="preserve"> en de impact op de milieu- en leefomgeving </w:t>
      </w:r>
      <w:r w:rsidRPr="00BB6A30" w:rsidR="00001D97">
        <w:rPr>
          <w:rFonts w:eastAsia="Verdana" w:cs="Verdana"/>
          <w:szCs w:val="18"/>
          <w:lang w:val="nl"/>
        </w:rPr>
        <w:t xml:space="preserve">(door koeling via lucht) </w:t>
      </w:r>
      <w:r w:rsidRPr="00BB6A30" w:rsidR="006E3153">
        <w:rPr>
          <w:rFonts w:eastAsia="Verdana" w:cs="Verdana"/>
          <w:szCs w:val="18"/>
          <w:lang w:val="nl"/>
        </w:rPr>
        <w:t>mogelijk te beperkt</w:t>
      </w:r>
      <w:r>
        <w:rPr>
          <w:rFonts w:eastAsia="Verdana" w:cs="Verdana"/>
          <w:szCs w:val="18"/>
          <w:lang w:val="nl"/>
        </w:rPr>
        <w:t xml:space="preserve"> is</w:t>
      </w:r>
      <w:r w:rsidRPr="00BB6A30" w:rsidR="006E3153">
        <w:rPr>
          <w:rFonts w:eastAsia="Verdana" w:cs="Verdana"/>
          <w:szCs w:val="18"/>
          <w:lang w:val="nl"/>
        </w:rPr>
        <w:t xml:space="preserve"> om naar het Rijk toe te trekken. </w:t>
      </w:r>
      <w:r w:rsidRPr="00BB6A30" w:rsidR="00484FD6">
        <w:rPr>
          <w:rFonts w:eastAsia="Verdana" w:cs="Verdana"/>
          <w:szCs w:val="18"/>
          <w:lang w:val="nl"/>
        </w:rPr>
        <w:t xml:space="preserve"> Besluitvorming op gemeentelijk niveau acht het kabinet</w:t>
      </w:r>
      <w:r>
        <w:rPr>
          <w:rFonts w:eastAsia="Verdana" w:cs="Verdana"/>
          <w:szCs w:val="18"/>
          <w:lang w:val="nl"/>
        </w:rPr>
        <w:t xml:space="preserve"> echter</w:t>
      </w:r>
      <w:r w:rsidRPr="00BB6A30" w:rsidR="00484FD6">
        <w:rPr>
          <w:rFonts w:eastAsia="Verdana" w:cs="Verdana"/>
          <w:szCs w:val="18"/>
          <w:lang w:val="nl"/>
        </w:rPr>
        <w:t xml:space="preserve"> gezien</w:t>
      </w:r>
      <w:r>
        <w:rPr>
          <w:rFonts w:eastAsia="Verdana" w:cs="Verdana"/>
          <w:szCs w:val="18"/>
          <w:lang w:val="nl"/>
        </w:rPr>
        <w:t xml:space="preserve">  gemeentegrensoverschrijdende effecten </w:t>
      </w:r>
      <w:r w:rsidR="00523182">
        <w:rPr>
          <w:rFonts w:eastAsia="Verdana" w:cs="Verdana"/>
          <w:szCs w:val="18"/>
          <w:lang w:val="nl"/>
        </w:rPr>
        <w:t xml:space="preserve">als niet wenselijk. Onder deze effecten vallen </w:t>
      </w:r>
      <w:r w:rsidRPr="3F936DAA">
        <w:rPr>
          <w:rFonts w:eastAsia="Verdana" w:cs="Verdana"/>
          <w:szCs w:val="18"/>
          <w:lang w:val="nl"/>
        </w:rPr>
        <w:t>bijvoorbeeld mitigerende maatregelen (evacuatiegebieden), infrastructurele aanpassingen (</w:t>
      </w:r>
      <w:r w:rsidR="00523182">
        <w:rPr>
          <w:rFonts w:eastAsia="Verdana" w:cs="Verdana"/>
          <w:szCs w:val="18"/>
          <w:lang w:val="nl"/>
        </w:rPr>
        <w:t>waaronder</w:t>
      </w:r>
      <w:r w:rsidRPr="3F936DAA">
        <w:rPr>
          <w:rFonts w:eastAsia="Verdana" w:cs="Verdana"/>
          <w:szCs w:val="18"/>
          <w:lang w:val="nl"/>
        </w:rPr>
        <w:t xml:space="preserve"> netinpassing) of het maatschappelijk draagvlak in aangrenzende </w:t>
      </w:r>
      <w:r w:rsidR="00523182">
        <w:rPr>
          <w:rFonts w:eastAsia="Verdana" w:cs="Verdana"/>
          <w:szCs w:val="18"/>
          <w:lang w:val="nl"/>
        </w:rPr>
        <w:t>gebieden</w:t>
      </w:r>
      <w:r w:rsidRPr="00BB6A30" w:rsidR="00484FD6">
        <w:rPr>
          <w:rFonts w:eastAsia="Verdana" w:cs="Verdana"/>
          <w:szCs w:val="18"/>
          <w:lang w:val="nl"/>
        </w:rPr>
        <w:t>.</w:t>
      </w:r>
      <w:r w:rsidRPr="00BB6A30">
        <w:rPr>
          <w:rFonts w:eastAsia="Verdana" w:cs="Verdana"/>
          <w:szCs w:val="18"/>
          <w:lang w:val="nl"/>
        </w:rPr>
        <w:t xml:space="preserve"> </w:t>
      </w:r>
      <w:r w:rsidRPr="3F936DAA">
        <w:rPr>
          <w:rFonts w:eastAsia="Verdana" w:cs="Verdana"/>
          <w:szCs w:val="18"/>
          <w:lang w:val="nl"/>
        </w:rPr>
        <w:t xml:space="preserve">Daarom </w:t>
      </w:r>
      <w:r>
        <w:rPr>
          <w:rFonts w:eastAsia="Verdana" w:cs="Verdana"/>
          <w:szCs w:val="18"/>
          <w:lang w:val="nl"/>
        </w:rPr>
        <w:t>wil</w:t>
      </w:r>
      <w:r w:rsidRPr="3F936DAA">
        <w:rPr>
          <w:rFonts w:eastAsia="Verdana" w:cs="Verdana"/>
          <w:szCs w:val="18"/>
          <w:lang w:val="nl"/>
        </w:rPr>
        <w:t xml:space="preserve"> het kabinet </w:t>
      </w:r>
      <w:r w:rsidR="004D2547">
        <w:rPr>
          <w:rFonts w:eastAsia="Verdana" w:cs="Verdana"/>
          <w:szCs w:val="18"/>
          <w:lang w:val="nl"/>
        </w:rPr>
        <w:t xml:space="preserve">toewerken naar </w:t>
      </w:r>
      <w:r>
        <w:rPr>
          <w:rFonts w:eastAsia="Verdana" w:cs="Verdana"/>
          <w:szCs w:val="18"/>
          <w:lang w:val="nl"/>
        </w:rPr>
        <w:t xml:space="preserve">een </w:t>
      </w:r>
      <w:r w:rsidRPr="3F936DAA">
        <w:rPr>
          <w:rFonts w:eastAsia="Verdana" w:cs="Verdana"/>
          <w:szCs w:val="18"/>
          <w:lang w:val="nl"/>
        </w:rPr>
        <w:t>verdeling die de kracht van de regio benut, maar</w:t>
      </w:r>
      <w:r w:rsidR="00523182">
        <w:rPr>
          <w:rFonts w:eastAsia="Verdana" w:cs="Verdana"/>
          <w:szCs w:val="18"/>
          <w:lang w:val="nl"/>
        </w:rPr>
        <w:t xml:space="preserve"> tegelijkertijd</w:t>
      </w:r>
      <w:r w:rsidRPr="3F936DAA">
        <w:rPr>
          <w:rFonts w:eastAsia="Verdana" w:cs="Verdana"/>
          <w:szCs w:val="18"/>
          <w:lang w:val="nl"/>
        </w:rPr>
        <w:t xml:space="preserve"> ook regie houdt en die het bestuurlijk draagvlak voor de realisatie van SMR’s verstevigt vanuit de samenwerking tussen overheden.  </w:t>
      </w:r>
    </w:p>
    <w:p w:rsidR="3F936DAA" w:rsidP="002F01D5" w:rsidRDefault="3F936DAA" w14:paraId="546ED998" w14:textId="5663EC7C"/>
    <w:p w:rsidR="26BB749A" w:rsidP="002F01D5" w:rsidRDefault="26BB749A" w14:paraId="4D2D0763" w14:textId="24DBB90E">
      <w:r w:rsidRPr="3F936DAA">
        <w:rPr>
          <w:rFonts w:eastAsia="Verdana" w:cs="Verdana"/>
          <w:szCs w:val="18"/>
          <w:lang w:val="nl"/>
        </w:rPr>
        <w:t>Het bevoegd gezag voor de vergunningen op grond van de Kernenergiewet is belegd bij het Rijk en wordt uitgevoerd door de Autoriteit Nucleaire Veiligheid en Straling</w:t>
      </w:r>
      <w:r w:rsidR="00556483">
        <w:rPr>
          <w:rFonts w:eastAsia="Verdana" w:cs="Verdana"/>
          <w:szCs w:val="18"/>
          <w:lang w:val="nl"/>
        </w:rPr>
        <w:t>sbescherming</w:t>
      </w:r>
      <w:r w:rsidRPr="3F936DAA">
        <w:rPr>
          <w:rFonts w:eastAsia="Verdana" w:cs="Verdana"/>
          <w:szCs w:val="18"/>
          <w:lang w:val="nl"/>
        </w:rPr>
        <w:t xml:space="preserve"> (ANVS). </w:t>
      </w:r>
    </w:p>
    <w:p w:rsidR="001833DF" w:rsidP="002F01D5" w:rsidRDefault="001833DF" w14:paraId="72F0082E" w14:textId="189233B7">
      <w:pPr>
        <w:rPr>
          <w:highlight w:val="yellow"/>
        </w:rPr>
      </w:pPr>
    </w:p>
    <w:p w:rsidRPr="00D81245" w:rsidR="4A8335F6" w:rsidP="002F01D5" w:rsidRDefault="4A8335F6" w14:paraId="2440C28C" w14:textId="2CEB0154">
      <w:pPr>
        <w:pStyle w:val="Lijstalinea"/>
        <w:numPr>
          <w:ilvl w:val="0"/>
          <w:numId w:val="25"/>
        </w:numPr>
        <w:rPr>
          <w:i/>
          <w:iCs/>
        </w:rPr>
      </w:pPr>
      <w:r w:rsidRPr="00CE0EDF">
        <w:rPr>
          <w:i/>
        </w:rPr>
        <w:t>Financiering en ondersteuning</w:t>
      </w:r>
    </w:p>
    <w:p w:rsidR="00C3256D" w:rsidP="002F01D5" w:rsidRDefault="135738A9" w14:paraId="677CA9FF" w14:textId="01209CBF">
      <w:r>
        <w:t xml:space="preserve">Het kabinet acht het op dit moment niet wenselijk om </w:t>
      </w:r>
      <w:r w:rsidR="00F723B7">
        <w:t xml:space="preserve">extra, </w:t>
      </w:r>
      <w:r w:rsidR="004858A0">
        <w:t xml:space="preserve">grootschalige publieke middelen beschikbaar te stellen voor </w:t>
      </w:r>
      <w:r w:rsidR="002F454A">
        <w:t xml:space="preserve">FOAK </w:t>
      </w:r>
      <w:proofErr w:type="spellStart"/>
      <w:r w:rsidR="002F454A">
        <w:t>SMR’s</w:t>
      </w:r>
      <w:proofErr w:type="spellEnd"/>
      <w:r>
        <w:t xml:space="preserve"> vanuit overwegingen van </w:t>
      </w:r>
      <w:r w:rsidR="09718036">
        <w:t xml:space="preserve">hoge (technische en </w:t>
      </w:r>
      <w:r w:rsidR="12DA49EA">
        <w:t>financiële</w:t>
      </w:r>
      <w:r w:rsidR="09718036">
        <w:t>) risico's en de hiermee gepaard gaande lagere doelmatigheid</w:t>
      </w:r>
      <w:r w:rsidR="348121A2">
        <w:t xml:space="preserve"> van de besteding van deze gelden</w:t>
      </w:r>
      <w:r w:rsidR="09718036">
        <w:t xml:space="preserve">. Het kabinet </w:t>
      </w:r>
      <w:r w:rsidR="47E69F89">
        <w:t xml:space="preserve">zal de komende periode daarom op </w:t>
      </w:r>
      <w:proofErr w:type="spellStart"/>
      <w:r w:rsidR="47E69F89">
        <w:t>N</w:t>
      </w:r>
      <w:r w:rsidRPr="516889F6" w:rsidR="47E69F89">
        <w:rPr>
          <w:vertAlign w:val="superscript"/>
        </w:rPr>
        <w:t>th</w:t>
      </w:r>
      <w:proofErr w:type="spellEnd"/>
      <w:r w:rsidRPr="516889F6" w:rsidR="47E69F89">
        <w:rPr>
          <w:vertAlign w:val="superscript"/>
        </w:rPr>
        <w:t>-</w:t>
      </w:r>
      <w:r w:rsidR="47E69F89">
        <w:t>of-a-Kind (NOAK) gerichte financiering organiseren met de huidig</w:t>
      </w:r>
      <w:r w:rsidR="00972E89">
        <w:t>e</w:t>
      </w:r>
      <w:r w:rsidR="47E69F89">
        <w:t xml:space="preserve"> beschikbare middelen</w:t>
      </w:r>
      <w:r w:rsidR="00937EC7">
        <w:t xml:space="preserve"> en m</w:t>
      </w:r>
      <w:r w:rsidR="00807779">
        <w:t>its dit mogelijk is op grond van de geldende wet- en regelgeving, waaronder de geldende staatssteun</w:t>
      </w:r>
      <w:r w:rsidR="0069118F">
        <w:t xml:space="preserve">regels. </w:t>
      </w:r>
      <w:r w:rsidR="00D31D56">
        <w:t>In de Kamerbrief van juni 2025 m.b.t Voortgang programma Small Modular Reactors</w:t>
      </w:r>
      <w:r w:rsidRPr="516889F6" w:rsidR="00D31D56">
        <w:rPr>
          <w:vertAlign w:val="superscript"/>
        </w:rPr>
        <w:t>16</w:t>
      </w:r>
      <w:r w:rsidR="00D31D56">
        <w:t xml:space="preserve"> is aangekondigd in samenspraak met het Interprovinciaal Overleg (IPO) te verkennen hoe ondersteuning voor initiatieven vanuit medeoverheden eruit kan zien. Het kabinet streeft ernaar om dit jaar afspraken hierover </w:t>
      </w:r>
      <w:r w:rsidR="00B95E37">
        <w:t xml:space="preserve">te </w:t>
      </w:r>
      <w:r w:rsidR="00937EC7">
        <w:t>maken</w:t>
      </w:r>
      <w:r w:rsidR="00D31D56">
        <w:t xml:space="preserve"> met het IPO.</w:t>
      </w:r>
      <w:r w:rsidR="00152441">
        <w:t xml:space="preserve"> </w:t>
      </w:r>
    </w:p>
    <w:p w:rsidR="00EF318E" w:rsidP="002F01D5" w:rsidRDefault="00EF318E" w14:paraId="61DE3277" w14:textId="429A0E48"/>
    <w:p w:rsidRPr="008E39C7" w:rsidR="008E39C7" w:rsidP="002F01D5" w:rsidRDefault="008E39C7" w14:paraId="4B9C731F" w14:textId="50785EC5">
      <w:pPr>
        <w:rPr>
          <w:i/>
          <w:iCs/>
        </w:rPr>
      </w:pPr>
      <w:r>
        <w:rPr>
          <w:i/>
          <w:iCs/>
        </w:rPr>
        <w:t xml:space="preserve">Motie Erkens en Bontenbal </w:t>
      </w:r>
    </w:p>
    <w:p w:rsidR="00C32E9B" w:rsidP="002F01D5" w:rsidRDefault="26BC80E7" w14:paraId="4370E55D" w14:textId="2C7DC661">
      <w:pPr>
        <w:rPr>
          <w:highlight w:val="yellow"/>
        </w:rPr>
      </w:pPr>
      <w:r>
        <w:t xml:space="preserve">Met de concrete stappen zoals in de </w:t>
      </w:r>
      <w:r w:rsidR="00E66742">
        <w:t>strategie</w:t>
      </w:r>
      <w:r>
        <w:t xml:space="preserve"> uitgeschreven, </w:t>
      </w:r>
      <w:r w:rsidR="636093C1">
        <w:t xml:space="preserve">wordt </w:t>
      </w:r>
      <w:r w:rsidR="00BEC91E">
        <w:t xml:space="preserve">invulling </w:t>
      </w:r>
      <w:r w:rsidR="2FB62FB2">
        <w:t>gegeven aan de</w:t>
      </w:r>
      <w:r w:rsidR="00BEC91E">
        <w:t xml:space="preserve"> </w:t>
      </w:r>
      <w:r w:rsidR="4CBE2D66">
        <w:t xml:space="preserve">eerdergenoemde </w:t>
      </w:r>
      <w:r w:rsidR="00BEC91E">
        <w:t xml:space="preserve">behoefte </w:t>
      </w:r>
      <w:r w:rsidR="2FDEE5EB">
        <w:t>voor</w:t>
      </w:r>
      <w:r w:rsidR="465C2E11">
        <w:t xml:space="preserve"> richting en ondersteuning</w:t>
      </w:r>
      <w:r w:rsidR="611A9942">
        <w:t xml:space="preserve"> uit de stakeholderanalyse uitgevoerd door Berenschot</w:t>
      </w:r>
      <w:r w:rsidR="465C2E11">
        <w:t xml:space="preserve">. </w:t>
      </w:r>
      <w:r w:rsidR="00850915">
        <w:t xml:space="preserve">De </w:t>
      </w:r>
      <w:r w:rsidR="00E66742">
        <w:t>strategie</w:t>
      </w:r>
      <w:r w:rsidR="00850915">
        <w:t xml:space="preserve"> geeft</w:t>
      </w:r>
      <w:r w:rsidR="45ACB9BF">
        <w:t xml:space="preserve"> invulling aan de motie van de leden Erkens</w:t>
      </w:r>
      <w:r w:rsidR="3F46EEF3">
        <w:t xml:space="preserve"> (VVD)</w:t>
      </w:r>
      <w:r w:rsidR="45ACB9BF">
        <w:t xml:space="preserve"> en Bontenbal</w:t>
      </w:r>
      <w:r w:rsidR="3F46EEF3">
        <w:t xml:space="preserve"> (CDA)</w:t>
      </w:r>
      <w:r w:rsidR="45ACB9BF">
        <w:t xml:space="preserve"> </w:t>
      </w:r>
      <w:r w:rsidRPr="00B64696" w:rsidR="384BDE3A">
        <w:t xml:space="preserve">tot </w:t>
      </w:r>
      <w:r w:rsidRPr="00B64696" w:rsidR="6C933DF8">
        <w:t xml:space="preserve">het formuleren van </w:t>
      </w:r>
      <w:r w:rsidRPr="00B64696" w:rsidR="384BDE3A">
        <w:t>een SMR</w:t>
      </w:r>
      <w:r w:rsidR="00262BAB">
        <w:t>-</w:t>
      </w:r>
      <w:r w:rsidRPr="00B64696" w:rsidR="384BDE3A">
        <w:t>strategie.</w:t>
      </w:r>
      <w:r w:rsidR="00C90C7C">
        <w:rPr>
          <w:rStyle w:val="Voetnootmarkering"/>
        </w:rPr>
        <w:footnoteReference w:id="4"/>
      </w:r>
      <w:r w:rsidRPr="00B64696" w:rsidR="384BDE3A">
        <w:t xml:space="preserve"> Specifiek werd door de leden Erkens en Bontenbal gevraagd om </w:t>
      </w:r>
      <w:r w:rsidRPr="00B64696" w:rsidR="05026F4A">
        <w:t xml:space="preserve">de strategie in te laten gaan op de </w:t>
      </w:r>
      <w:r w:rsidRPr="00B64696" w:rsidR="2DE5A200">
        <w:t xml:space="preserve">punten uit de VVD/CDA </w:t>
      </w:r>
      <w:r w:rsidRPr="00B64696" w:rsidR="3BE59DF9">
        <w:t>SMR actieagenda</w:t>
      </w:r>
      <w:r w:rsidR="0030694D">
        <w:t>.</w:t>
      </w:r>
      <w:r w:rsidRPr="00B64696" w:rsidR="3BE59DF9">
        <w:t xml:space="preserve"> </w:t>
      </w:r>
      <w:r w:rsidR="00E66742">
        <w:t>Bij de voortgangsbrief van het SMR-programma in februari 2025 ging het kabinet al in op de actieagenda.</w:t>
      </w:r>
      <w:r w:rsidR="00E66742">
        <w:rPr>
          <w:rStyle w:val="Voetnootmarkering"/>
        </w:rPr>
        <w:footnoteReference w:id="5"/>
      </w:r>
      <w:r w:rsidRPr="00B64696" w:rsidR="00E66742">
        <w:t xml:space="preserve"> </w:t>
      </w:r>
      <w:r w:rsidR="008647CF">
        <w:t xml:space="preserve">Met deze </w:t>
      </w:r>
      <w:r w:rsidR="00E66742">
        <w:t>strategie</w:t>
      </w:r>
      <w:r w:rsidR="008647CF">
        <w:t xml:space="preserve"> </w:t>
      </w:r>
      <w:r w:rsidR="007A1AD0">
        <w:t xml:space="preserve">zet het kabinet in op het maximaal </w:t>
      </w:r>
      <w:r w:rsidR="007A1AD0">
        <w:lastRenderedPageBreak/>
        <w:t xml:space="preserve">faciliteren van bestaande initiatieven, met de middelen die nu beschikbaar zijn vanuit het SMR budget. Daarmee gaat de </w:t>
      </w:r>
      <w:r w:rsidR="00E66742">
        <w:t>strategie</w:t>
      </w:r>
      <w:r w:rsidR="007A1AD0">
        <w:t xml:space="preserve"> in</w:t>
      </w:r>
      <w:r w:rsidR="00240981">
        <w:t xml:space="preserve"> op de laatste</w:t>
      </w:r>
      <w:r w:rsidR="007A1AD0">
        <w:t xml:space="preserve"> </w:t>
      </w:r>
      <w:r w:rsidR="00C61630">
        <w:t>openstaande punten uit</w:t>
      </w:r>
      <w:r w:rsidR="007A1AD0">
        <w:t xml:space="preserve"> de actieagenda en </w:t>
      </w:r>
      <w:r w:rsidRPr="00B64696" w:rsidR="3BE59DF9">
        <w:t>wordt de motie afgedaan.</w:t>
      </w:r>
      <w:r w:rsidR="3BE59DF9">
        <w:t xml:space="preserve"> </w:t>
      </w:r>
    </w:p>
    <w:p w:rsidR="004D2547" w:rsidP="002F01D5" w:rsidRDefault="004D2547" w14:paraId="065421A6" w14:textId="77777777">
      <w:pPr>
        <w:rPr>
          <w:highlight w:val="yellow"/>
        </w:rPr>
      </w:pPr>
    </w:p>
    <w:p w:rsidR="00673B2C" w:rsidP="002F01D5" w:rsidRDefault="00673B2C" w14:paraId="717DF145" w14:textId="77777777">
      <w:pPr>
        <w:rPr>
          <w:highlight w:val="yellow"/>
        </w:rPr>
      </w:pPr>
    </w:p>
    <w:p w:rsidRPr="004D2547" w:rsidR="004D2547" w:rsidP="002F01D5" w:rsidRDefault="004D2547" w14:paraId="7C859A61" w14:textId="77777777">
      <w:pPr>
        <w:rPr>
          <w:highlight w:val="yellow"/>
        </w:rPr>
      </w:pPr>
    </w:p>
    <w:p w:rsidR="00D22441" w:rsidP="002F01D5" w:rsidRDefault="00D22441" w14:paraId="600CB6C7" w14:textId="77777777"/>
    <w:p w:rsidR="00D22441" w:rsidP="002F01D5" w:rsidRDefault="00093DCB" w14:paraId="62CCE494" w14:textId="77777777">
      <w:pPr>
        <w:rPr>
          <w:szCs w:val="18"/>
        </w:rPr>
      </w:pPr>
      <w:r w:rsidRPr="005461DA">
        <w:rPr>
          <w:szCs w:val="18"/>
        </w:rPr>
        <w:t>Sophie Hermans</w:t>
      </w:r>
    </w:p>
    <w:p w:rsidRPr="008B4E60" w:rsidR="00BC222D" w:rsidP="002F01D5" w:rsidRDefault="00093DCB" w14:paraId="075C8BE1" w14:textId="0A99D91C">
      <w:pPr>
        <w:rPr>
          <w:szCs w:val="18"/>
        </w:rPr>
      </w:pPr>
      <w:r>
        <w:rPr>
          <w:szCs w:val="18"/>
        </w:rPr>
        <w:t>Minister van Klimaat en Groene Groei</w:t>
      </w:r>
    </w:p>
    <w:sectPr w:rsidRPr="008B4E60"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9563" w14:textId="77777777" w:rsidR="002912CE" w:rsidRDefault="002912CE">
      <w:r>
        <w:separator/>
      </w:r>
    </w:p>
    <w:p w14:paraId="7DC3A006" w14:textId="77777777" w:rsidR="002912CE" w:rsidRDefault="002912CE"/>
  </w:endnote>
  <w:endnote w:type="continuationSeparator" w:id="0">
    <w:p w14:paraId="085E4DDF" w14:textId="77777777" w:rsidR="002912CE" w:rsidRDefault="002912CE">
      <w:r>
        <w:continuationSeparator/>
      </w:r>
    </w:p>
    <w:p w14:paraId="24DE2B7F" w14:textId="77777777" w:rsidR="002912CE" w:rsidRDefault="00291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864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67F3" w14:paraId="6A869470" w14:textId="77777777" w:rsidTr="00CA6A25">
      <w:trPr>
        <w:trHeight w:hRule="exact" w:val="240"/>
      </w:trPr>
      <w:tc>
        <w:tcPr>
          <w:tcW w:w="7601" w:type="dxa"/>
        </w:tcPr>
        <w:p w14:paraId="151FCAC1" w14:textId="77777777" w:rsidR="00527BD4" w:rsidRDefault="00527BD4" w:rsidP="003F1F6B">
          <w:pPr>
            <w:pStyle w:val="Huisstijl-Rubricering"/>
          </w:pPr>
        </w:p>
      </w:tc>
      <w:tc>
        <w:tcPr>
          <w:tcW w:w="2156" w:type="dxa"/>
        </w:tcPr>
        <w:p w14:paraId="7FB1FEBD" w14:textId="27F052DC" w:rsidR="00527BD4" w:rsidRPr="00645414" w:rsidRDefault="00093DC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27AB9">
            <w:t>7</w:t>
          </w:r>
          <w:r w:rsidR="00BC222D">
            <w:fldChar w:fldCharType="end"/>
          </w:r>
        </w:p>
      </w:tc>
    </w:tr>
  </w:tbl>
  <w:p w14:paraId="47F98F9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67F3" w14:paraId="265EA898" w14:textId="77777777" w:rsidTr="00CA6A25">
      <w:trPr>
        <w:trHeight w:hRule="exact" w:val="240"/>
      </w:trPr>
      <w:tc>
        <w:tcPr>
          <w:tcW w:w="7601" w:type="dxa"/>
        </w:tcPr>
        <w:p w14:paraId="793E9415" w14:textId="77777777" w:rsidR="00527BD4" w:rsidRDefault="00527BD4" w:rsidP="008C356D">
          <w:pPr>
            <w:pStyle w:val="Huisstijl-Rubricering"/>
          </w:pPr>
        </w:p>
      </w:tc>
      <w:tc>
        <w:tcPr>
          <w:tcW w:w="2170" w:type="dxa"/>
        </w:tcPr>
        <w:p w14:paraId="70C3E615" w14:textId="3ED4C63A" w:rsidR="00527BD4" w:rsidRPr="00ED539E" w:rsidRDefault="00093DC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427AB9">
            <w:t>7</w:t>
          </w:r>
          <w:r w:rsidR="00BC222D">
            <w:fldChar w:fldCharType="end"/>
          </w:r>
        </w:p>
      </w:tc>
    </w:tr>
  </w:tbl>
  <w:p w14:paraId="18769787" w14:textId="77777777" w:rsidR="00527BD4" w:rsidRPr="00BC3B53" w:rsidRDefault="00527BD4" w:rsidP="008C356D">
    <w:pPr>
      <w:pStyle w:val="Voettekst"/>
      <w:spacing w:line="240" w:lineRule="auto"/>
      <w:rPr>
        <w:sz w:val="2"/>
        <w:szCs w:val="2"/>
      </w:rPr>
    </w:pPr>
  </w:p>
  <w:p w14:paraId="189FD46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63FE" w14:textId="77777777" w:rsidR="002912CE" w:rsidRDefault="002912CE">
      <w:r>
        <w:separator/>
      </w:r>
    </w:p>
    <w:p w14:paraId="252BC7DD" w14:textId="77777777" w:rsidR="002912CE" w:rsidRDefault="002912CE"/>
  </w:footnote>
  <w:footnote w:type="continuationSeparator" w:id="0">
    <w:p w14:paraId="456C507D" w14:textId="77777777" w:rsidR="002912CE" w:rsidRDefault="002912CE">
      <w:r>
        <w:continuationSeparator/>
      </w:r>
    </w:p>
    <w:p w14:paraId="6758B4D5" w14:textId="77777777" w:rsidR="002912CE" w:rsidRDefault="002912CE"/>
  </w:footnote>
  <w:footnote w:id="1">
    <w:p w14:paraId="416C3DB1" w14:textId="2C3EC78D" w:rsidR="00022767" w:rsidRDefault="00022767">
      <w:pPr>
        <w:pStyle w:val="Voetnoottekst"/>
      </w:pPr>
      <w:r>
        <w:rPr>
          <w:rStyle w:val="Voetnootmarkering"/>
        </w:rPr>
        <w:footnoteRef/>
      </w:r>
      <w:r>
        <w:t xml:space="preserve"> Kamerstuk</w:t>
      </w:r>
      <w:r w:rsidR="00005172">
        <w:t>ken II, 2024/25,</w:t>
      </w:r>
      <w:r>
        <w:t xml:space="preserve"> </w:t>
      </w:r>
      <w:r w:rsidRPr="00022767">
        <w:t xml:space="preserve">32645 nr. </w:t>
      </w:r>
      <w:r w:rsidR="004D0CA3">
        <w:t>158</w:t>
      </w:r>
    </w:p>
  </w:footnote>
  <w:footnote w:id="2">
    <w:p w14:paraId="4EEC49DF" w14:textId="27B363CE" w:rsidR="00C604ED" w:rsidRDefault="00C604ED">
      <w:pPr>
        <w:pStyle w:val="Voetnoottekst"/>
      </w:pPr>
      <w:r>
        <w:rPr>
          <w:rStyle w:val="Voetnootmarkering"/>
        </w:rPr>
        <w:footnoteRef/>
      </w:r>
      <w:r>
        <w:t xml:space="preserve"> Kamerstukken II, 2025/26, </w:t>
      </w:r>
      <w:r w:rsidR="009E05A6" w:rsidRPr="009E05A6">
        <w:t>31239</w:t>
      </w:r>
      <w:r w:rsidR="009E05A6">
        <w:t xml:space="preserve">, nr. </w:t>
      </w:r>
      <w:r w:rsidR="009E05A6" w:rsidRPr="009E05A6">
        <w:t>431</w:t>
      </w:r>
    </w:p>
  </w:footnote>
  <w:footnote w:id="3">
    <w:p w14:paraId="7E4FAA22" w14:textId="40D7AF49" w:rsidR="00FF173E" w:rsidRDefault="00FF173E" w:rsidP="00FF173E">
      <w:pPr>
        <w:pStyle w:val="Voetnoottekst"/>
      </w:pPr>
      <w:r>
        <w:rPr>
          <w:rStyle w:val="Voetnootmarkering"/>
        </w:rPr>
        <w:footnoteRef/>
      </w:r>
      <w:r>
        <w:t xml:space="preserve"> Zie hiervoor Kamerstuk </w:t>
      </w:r>
      <w:r w:rsidR="00504065">
        <w:t xml:space="preserve">II 2024/25, </w:t>
      </w:r>
      <w:r w:rsidRPr="00397630">
        <w:t>32645</w:t>
      </w:r>
      <w:r>
        <w:t xml:space="preserve"> nr. </w:t>
      </w:r>
      <w:r w:rsidRPr="00397630">
        <w:t>123</w:t>
      </w:r>
    </w:p>
  </w:footnote>
  <w:footnote w:id="4">
    <w:p w14:paraId="01EA799A" w14:textId="616E92A2" w:rsidR="00C90C7C" w:rsidRDefault="00C90C7C">
      <w:pPr>
        <w:pStyle w:val="Voetnoottekst"/>
      </w:pPr>
    </w:p>
  </w:footnote>
  <w:footnote w:id="5">
    <w:p w14:paraId="02BEAD5C" w14:textId="77777777" w:rsidR="00E66742" w:rsidRDefault="00E66742" w:rsidP="00E66742">
      <w:pPr>
        <w:pStyle w:val="Voetnoottekst"/>
      </w:pPr>
      <w:r>
        <w:rPr>
          <w:rStyle w:val="Voetnootmarkering"/>
        </w:rPr>
        <w:footnoteRef/>
      </w:r>
      <w:r>
        <w:t xml:space="preserve"> Kamerstuk </w:t>
      </w:r>
      <w:r w:rsidRPr="0008559C">
        <w:t>32645</w:t>
      </w:r>
      <w:r>
        <w:t xml:space="preserve">, no. </w:t>
      </w:r>
      <w:r w:rsidRPr="0008559C">
        <w:t>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67F3" w14:paraId="6F0309E5" w14:textId="77777777" w:rsidTr="148A5CE5">
      <w:tc>
        <w:tcPr>
          <w:tcW w:w="2156" w:type="dxa"/>
        </w:tcPr>
        <w:p w14:paraId="49D79885" w14:textId="77777777" w:rsidR="00527BD4" w:rsidRPr="005819CE" w:rsidRDefault="00093DCB" w:rsidP="00A50CF6">
          <w:pPr>
            <w:pStyle w:val="Huisstijl-Adres"/>
            <w:rPr>
              <w:b/>
            </w:rPr>
          </w:pPr>
          <w:r>
            <w:rPr>
              <w:b/>
            </w:rPr>
            <w:t>Directoraat-generaal Klimaat en Energie</w:t>
          </w:r>
          <w:r w:rsidRPr="005819CE">
            <w:rPr>
              <w:b/>
            </w:rPr>
            <w:br/>
          </w:r>
          <w:r>
            <w:t>Programmadirectie Kernenergie</w:t>
          </w:r>
        </w:p>
      </w:tc>
    </w:tr>
    <w:tr w:rsidR="00CB67F3" w14:paraId="1BE6FA12" w14:textId="77777777" w:rsidTr="148A5CE5">
      <w:trPr>
        <w:trHeight w:hRule="exact" w:val="200"/>
      </w:trPr>
      <w:tc>
        <w:tcPr>
          <w:tcW w:w="2156" w:type="dxa"/>
        </w:tcPr>
        <w:p w14:paraId="629F7F64" w14:textId="77777777" w:rsidR="00527BD4" w:rsidRPr="005819CE" w:rsidRDefault="00527BD4" w:rsidP="00A50CF6"/>
      </w:tc>
    </w:tr>
    <w:tr w:rsidR="00CB67F3" w14:paraId="6890203B" w14:textId="77777777" w:rsidTr="148A5CE5">
      <w:trPr>
        <w:trHeight w:hRule="exact" w:val="774"/>
      </w:trPr>
      <w:tc>
        <w:tcPr>
          <w:tcW w:w="2156" w:type="dxa"/>
        </w:tcPr>
        <w:p w14:paraId="071436BF" w14:textId="77777777" w:rsidR="00527BD4" w:rsidRDefault="00093DCB" w:rsidP="003A5290">
          <w:pPr>
            <w:pStyle w:val="Huisstijl-Kopje"/>
          </w:pPr>
          <w:r>
            <w:t>Ons kenmerk</w:t>
          </w:r>
        </w:p>
        <w:p w14:paraId="2D84E553" w14:textId="06C41D3A" w:rsidR="00502512" w:rsidRPr="00502512" w:rsidRDefault="148A5CE5" w:rsidP="003A5290">
          <w:pPr>
            <w:pStyle w:val="Huisstijl-Kopje"/>
            <w:rPr>
              <w:b w:val="0"/>
            </w:rPr>
          </w:pPr>
          <w:r>
            <w:rPr>
              <w:b w:val="0"/>
            </w:rPr>
            <w:t>DGKE-PK/ 100257283</w:t>
          </w:r>
        </w:p>
        <w:p w14:paraId="5E5E73DF" w14:textId="77777777" w:rsidR="00527BD4" w:rsidRPr="005819CE" w:rsidRDefault="00527BD4" w:rsidP="00361A56">
          <w:pPr>
            <w:pStyle w:val="Huisstijl-Kopje"/>
          </w:pPr>
        </w:p>
      </w:tc>
    </w:tr>
  </w:tbl>
  <w:p w14:paraId="7C3158B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67F3" w14:paraId="18343CCB" w14:textId="77777777" w:rsidTr="00751A6A">
      <w:trPr>
        <w:trHeight w:val="2636"/>
      </w:trPr>
      <w:tc>
        <w:tcPr>
          <w:tcW w:w="737" w:type="dxa"/>
        </w:tcPr>
        <w:p w14:paraId="29CB63F4" w14:textId="77777777" w:rsidR="00527BD4" w:rsidRDefault="00527BD4" w:rsidP="00D0609E">
          <w:pPr>
            <w:framePr w:w="6340" w:h="2750" w:hRule="exact" w:hSpace="180" w:wrap="around" w:vAnchor="page" w:hAnchor="text" w:x="3873" w:y="-140"/>
            <w:spacing w:line="240" w:lineRule="auto"/>
          </w:pPr>
        </w:p>
      </w:tc>
      <w:tc>
        <w:tcPr>
          <w:tcW w:w="5156" w:type="dxa"/>
        </w:tcPr>
        <w:p w14:paraId="7AC66359" w14:textId="77777777" w:rsidR="00527BD4" w:rsidRDefault="00093DC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9948099" wp14:editId="311653C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7DE5A20" w14:textId="77777777" w:rsidR="007269E3" w:rsidRDefault="007269E3" w:rsidP="00651CEE">
          <w:pPr>
            <w:framePr w:w="6340" w:h="2750" w:hRule="exact" w:hSpace="180" w:wrap="around" w:vAnchor="page" w:hAnchor="text" w:x="3873" w:y="-140"/>
            <w:spacing w:line="240" w:lineRule="auto"/>
          </w:pPr>
        </w:p>
      </w:tc>
    </w:tr>
  </w:tbl>
  <w:p w14:paraId="270CEFF2" w14:textId="77777777" w:rsidR="00527BD4" w:rsidRDefault="00527BD4" w:rsidP="00D0609E">
    <w:pPr>
      <w:framePr w:w="6340" w:h="2750" w:hRule="exact" w:hSpace="180" w:wrap="around" w:vAnchor="page" w:hAnchor="text" w:x="3873" w:y="-140"/>
    </w:pPr>
  </w:p>
  <w:p w14:paraId="365DD3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67F3" w:rsidRPr="00E32366" w14:paraId="75615975" w14:textId="77777777" w:rsidTr="00A50CF6">
      <w:tc>
        <w:tcPr>
          <w:tcW w:w="2160" w:type="dxa"/>
        </w:tcPr>
        <w:p w14:paraId="487D60BD" w14:textId="77777777" w:rsidR="00527BD4" w:rsidRPr="005819CE" w:rsidRDefault="00093DCB" w:rsidP="00A50CF6">
          <w:pPr>
            <w:pStyle w:val="Huisstijl-Adres"/>
            <w:rPr>
              <w:b/>
            </w:rPr>
          </w:pPr>
          <w:r>
            <w:rPr>
              <w:b/>
            </w:rPr>
            <w:t>Directoraat-generaal Klimaat en Energie</w:t>
          </w:r>
          <w:r w:rsidRPr="005819CE">
            <w:rPr>
              <w:b/>
            </w:rPr>
            <w:br/>
          </w:r>
          <w:r>
            <w:t>Programmadirectie Kernenergie</w:t>
          </w:r>
        </w:p>
        <w:p w14:paraId="0CF5187E" w14:textId="77777777" w:rsidR="00527BD4" w:rsidRPr="00BE5ED9" w:rsidRDefault="00093DCB" w:rsidP="00A50CF6">
          <w:pPr>
            <w:pStyle w:val="Huisstijl-Adres"/>
          </w:pPr>
          <w:r>
            <w:rPr>
              <w:b/>
            </w:rPr>
            <w:t>Bezoekadres</w:t>
          </w:r>
          <w:r>
            <w:rPr>
              <w:b/>
            </w:rPr>
            <w:br/>
          </w:r>
          <w:r>
            <w:t>Bezuidenhoutseweg 73</w:t>
          </w:r>
          <w:r w:rsidRPr="005819CE">
            <w:br/>
          </w:r>
          <w:r>
            <w:t>2594 AC Den Haag</w:t>
          </w:r>
        </w:p>
        <w:p w14:paraId="31B9477B" w14:textId="77777777" w:rsidR="00EF495B" w:rsidRDefault="00093DCB" w:rsidP="0098788A">
          <w:pPr>
            <w:pStyle w:val="Huisstijl-Adres"/>
          </w:pPr>
          <w:r>
            <w:rPr>
              <w:b/>
            </w:rPr>
            <w:t>Postadres</w:t>
          </w:r>
          <w:r>
            <w:rPr>
              <w:b/>
            </w:rPr>
            <w:br/>
          </w:r>
          <w:r>
            <w:t>Postbus 20401</w:t>
          </w:r>
          <w:r w:rsidRPr="005819CE">
            <w:br/>
            <w:t>2500 E</w:t>
          </w:r>
          <w:r>
            <w:t>K</w:t>
          </w:r>
          <w:r w:rsidRPr="005819CE">
            <w:t xml:space="preserve"> Den Haag</w:t>
          </w:r>
        </w:p>
        <w:p w14:paraId="2BF80BE2" w14:textId="77777777" w:rsidR="00EF495B" w:rsidRPr="005B3814" w:rsidRDefault="00093DCB" w:rsidP="0098788A">
          <w:pPr>
            <w:pStyle w:val="Huisstijl-Adres"/>
          </w:pPr>
          <w:r>
            <w:rPr>
              <w:b/>
            </w:rPr>
            <w:t>Overheidsidentificatienr</w:t>
          </w:r>
          <w:r>
            <w:rPr>
              <w:b/>
            </w:rPr>
            <w:br/>
          </w:r>
          <w:r w:rsidR="002D0DDB" w:rsidRPr="002D0DDB">
            <w:t>00000003952069570000</w:t>
          </w:r>
        </w:p>
        <w:p w14:paraId="1050588A" w14:textId="7AB232D8" w:rsidR="00527BD4" w:rsidRPr="00E32366" w:rsidRDefault="00093DC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B67F3" w:rsidRPr="00E32366" w14:paraId="69434093" w14:textId="77777777" w:rsidTr="00A50CF6">
      <w:trPr>
        <w:trHeight w:hRule="exact" w:val="200"/>
      </w:trPr>
      <w:tc>
        <w:tcPr>
          <w:tcW w:w="2160" w:type="dxa"/>
        </w:tcPr>
        <w:p w14:paraId="32B1C79A" w14:textId="77777777" w:rsidR="00527BD4" w:rsidRPr="009943B5" w:rsidRDefault="00527BD4" w:rsidP="00A50CF6"/>
      </w:tc>
    </w:tr>
    <w:tr w:rsidR="00CB67F3" w14:paraId="3D1E86CA" w14:textId="77777777" w:rsidTr="00A50CF6">
      <w:tc>
        <w:tcPr>
          <w:tcW w:w="2160" w:type="dxa"/>
        </w:tcPr>
        <w:p w14:paraId="54113B3E" w14:textId="77777777" w:rsidR="000C0163" w:rsidRPr="005819CE" w:rsidRDefault="00093DCB" w:rsidP="000C0163">
          <w:pPr>
            <w:pStyle w:val="Huisstijl-Kopje"/>
          </w:pPr>
          <w:r>
            <w:t>Ons kenmerk</w:t>
          </w:r>
          <w:r w:rsidRPr="005819CE">
            <w:t xml:space="preserve"> </w:t>
          </w:r>
        </w:p>
        <w:p w14:paraId="2306082C" w14:textId="0F4856F6" w:rsidR="00527BD4" w:rsidRPr="005819CE" w:rsidRDefault="00093DCB" w:rsidP="00A50CF6">
          <w:pPr>
            <w:pStyle w:val="Huisstijl-Gegeven"/>
          </w:pPr>
          <w:r>
            <w:t>DGKE-PK</w:t>
          </w:r>
          <w:r w:rsidR="00926AE2">
            <w:t xml:space="preserve"> / </w:t>
          </w:r>
          <w:r>
            <w:t>100257283</w:t>
          </w:r>
        </w:p>
        <w:p w14:paraId="3974516F" w14:textId="77777777" w:rsidR="00527BD4" w:rsidRPr="005819CE" w:rsidRDefault="00093DCB" w:rsidP="00A50CF6">
          <w:pPr>
            <w:pStyle w:val="Huisstijl-Kopje"/>
          </w:pPr>
          <w:r>
            <w:t>Bijlage(n)</w:t>
          </w:r>
        </w:p>
        <w:p w14:paraId="3E64D3CF" w14:textId="1F692722" w:rsidR="00527BD4" w:rsidRPr="005819CE" w:rsidRDefault="00FA2AB2" w:rsidP="00A50CF6">
          <w:pPr>
            <w:pStyle w:val="Huisstijl-Gegeven"/>
          </w:pPr>
          <w:r>
            <w:t>2</w:t>
          </w:r>
        </w:p>
      </w:tc>
    </w:tr>
  </w:tbl>
  <w:p w14:paraId="5725BE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5497"/>
      <w:gridCol w:w="992"/>
    </w:tblGrid>
    <w:tr w:rsidR="00CB67F3" w14:paraId="73B6CBD2" w14:textId="77777777" w:rsidTr="00D400C0">
      <w:trPr>
        <w:trHeight w:val="400"/>
      </w:trPr>
      <w:tc>
        <w:tcPr>
          <w:tcW w:w="7371" w:type="dxa"/>
          <w:gridSpan w:val="3"/>
        </w:tcPr>
        <w:p w14:paraId="5DF74FA1" w14:textId="77777777" w:rsidR="00527BD4" w:rsidRPr="00BC3B53" w:rsidRDefault="00093DCB" w:rsidP="00A50CF6">
          <w:pPr>
            <w:pStyle w:val="Huisstijl-Retouradres"/>
          </w:pPr>
          <w:r>
            <w:t>&gt; Retouradres Postbus 20401 2500 EK Den Haag</w:t>
          </w:r>
        </w:p>
      </w:tc>
    </w:tr>
    <w:tr w:rsidR="00CB67F3" w14:paraId="55D80167" w14:textId="77777777" w:rsidTr="00D400C0">
      <w:tc>
        <w:tcPr>
          <w:tcW w:w="7371" w:type="dxa"/>
          <w:gridSpan w:val="3"/>
        </w:tcPr>
        <w:p w14:paraId="46B62C8D" w14:textId="77777777" w:rsidR="00527BD4" w:rsidRPr="00983E8F" w:rsidRDefault="00527BD4" w:rsidP="00A50CF6">
          <w:pPr>
            <w:pStyle w:val="Huisstijl-Rubricering"/>
          </w:pPr>
        </w:p>
      </w:tc>
    </w:tr>
    <w:tr w:rsidR="00CB67F3" w14:paraId="44B16D59" w14:textId="77777777" w:rsidTr="00D400C0">
      <w:trPr>
        <w:trHeight w:hRule="exact" w:val="2440"/>
      </w:trPr>
      <w:tc>
        <w:tcPr>
          <w:tcW w:w="7371" w:type="dxa"/>
          <w:gridSpan w:val="3"/>
        </w:tcPr>
        <w:p w14:paraId="7782C0FF" w14:textId="77777777" w:rsidR="00630C40" w:rsidRPr="00630C40" w:rsidRDefault="00630C40" w:rsidP="00630C40">
          <w:pPr>
            <w:pStyle w:val="Huisstijl-NAW"/>
          </w:pPr>
          <w:r w:rsidRPr="00630C40">
            <w:t xml:space="preserve">De Voorzitter van de Tweede Kamer </w:t>
          </w:r>
        </w:p>
        <w:p w14:paraId="6E32FAF5" w14:textId="77777777" w:rsidR="00630C40" w:rsidRPr="00630C40" w:rsidRDefault="00630C40" w:rsidP="00630C40">
          <w:pPr>
            <w:pStyle w:val="Huisstijl-NAW"/>
          </w:pPr>
          <w:r w:rsidRPr="00630C40">
            <w:t>der Staten-Generaal</w:t>
          </w:r>
        </w:p>
        <w:p w14:paraId="34D280D1" w14:textId="77777777" w:rsidR="00630C40" w:rsidRPr="00630C40" w:rsidRDefault="00630C40" w:rsidP="00630C40">
          <w:pPr>
            <w:pStyle w:val="Huisstijl-NAW"/>
          </w:pPr>
          <w:r w:rsidRPr="00630C40">
            <w:t>Prinses Irenestraat 6</w:t>
          </w:r>
        </w:p>
        <w:p w14:paraId="5ABAA0A3" w14:textId="0AA4967D" w:rsidR="00527BD4" w:rsidRDefault="00630C40" w:rsidP="00630C40">
          <w:pPr>
            <w:pStyle w:val="Huisstijl-NAW"/>
          </w:pPr>
          <w:r w:rsidRPr="00630C40">
            <w:t>2595 BD  DEN HAAG</w:t>
          </w:r>
        </w:p>
      </w:tc>
    </w:tr>
    <w:tr w:rsidR="00CB67F3" w14:paraId="16C08BAF" w14:textId="77777777" w:rsidTr="00D400C0">
      <w:trPr>
        <w:trHeight w:hRule="exact" w:val="400"/>
      </w:trPr>
      <w:tc>
        <w:tcPr>
          <w:tcW w:w="7371" w:type="dxa"/>
          <w:gridSpan w:val="3"/>
        </w:tcPr>
        <w:p w14:paraId="65BCCAE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67F3" w14:paraId="1858992F" w14:textId="77777777" w:rsidTr="00D400C0">
      <w:trPr>
        <w:trHeight w:val="240"/>
      </w:trPr>
      <w:tc>
        <w:tcPr>
          <w:tcW w:w="882" w:type="dxa"/>
        </w:tcPr>
        <w:p w14:paraId="73BB7FE7" w14:textId="77777777" w:rsidR="00527BD4" w:rsidRPr="007709EF" w:rsidRDefault="00093DCB" w:rsidP="00A50CF6">
          <w:pPr>
            <w:rPr>
              <w:szCs w:val="18"/>
            </w:rPr>
          </w:pPr>
          <w:r>
            <w:rPr>
              <w:szCs w:val="18"/>
            </w:rPr>
            <w:t>Datum</w:t>
          </w:r>
        </w:p>
      </w:tc>
      <w:tc>
        <w:tcPr>
          <w:tcW w:w="6489" w:type="dxa"/>
          <w:gridSpan w:val="2"/>
        </w:tcPr>
        <w:p w14:paraId="7B26BE1F" w14:textId="48817CB3" w:rsidR="00527BD4" w:rsidRPr="007709EF" w:rsidRDefault="009943B5" w:rsidP="00A50CF6">
          <w:r>
            <w:t>17 oktober 2025</w:t>
          </w:r>
        </w:p>
      </w:tc>
    </w:tr>
    <w:tr w:rsidR="00CB67F3" w14:paraId="467C8557" w14:textId="77777777" w:rsidTr="00D400C0">
      <w:trPr>
        <w:trHeight w:val="448"/>
      </w:trPr>
      <w:tc>
        <w:tcPr>
          <w:tcW w:w="6379" w:type="dxa"/>
          <w:gridSpan w:val="2"/>
        </w:tcPr>
        <w:p w14:paraId="19F96589" w14:textId="62DCBEC9" w:rsidR="00527BD4" w:rsidRPr="007709EF" w:rsidRDefault="00093DCB" w:rsidP="00A50CF6">
          <w:pPr>
            <w:rPr>
              <w:szCs w:val="18"/>
            </w:rPr>
          </w:pPr>
          <w:r>
            <w:rPr>
              <w:szCs w:val="18"/>
            </w:rPr>
            <w:t>Betref</w:t>
          </w:r>
          <w:r w:rsidR="00B6413B">
            <w:rPr>
              <w:szCs w:val="18"/>
            </w:rPr>
            <w:t>t</w:t>
          </w:r>
          <w:r w:rsidR="00E32366">
            <w:rPr>
              <w:szCs w:val="18"/>
            </w:rPr>
            <w:t xml:space="preserve"> </w:t>
          </w:r>
          <w:r w:rsidR="00B6413B">
            <w:rPr>
              <w:szCs w:val="18"/>
            </w:rPr>
            <w:t xml:space="preserve"> </w:t>
          </w:r>
          <w:r w:rsidR="00E32366">
            <w:rPr>
              <w:szCs w:val="18"/>
            </w:rPr>
            <w:t xml:space="preserve">  </w:t>
          </w:r>
          <w:r w:rsidR="00E66742">
            <w:rPr>
              <w:szCs w:val="18"/>
            </w:rPr>
            <w:t>Strategie</w:t>
          </w:r>
          <w:r w:rsidR="00B6413B">
            <w:rPr>
              <w:szCs w:val="18"/>
            </w:rPr>
            <w:t xml:space="preserve"> voor Small Modular Reactors in Nederland </w:t>
          </w:r>
        </w:p>
      </w:tc>
      <w:tc>
        <w:tcPr>
          <w:tcW w:w="992" w:type="dxa"/>
        </w:tcPr>
        <w:p w14:paraId="0FB8FADC" w14:textId="77777777" w:rsidR="00527BD4" w:rsidRPr="007709EF" w:rsidRDefault="00527BD4" w:rsidP="00A50CF6"/>
      </w:tc>
    </w:tr>
  </w:tbl>
  <w:p w14:paraId="3214360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4069A6">
      <w:start w:val="1"/>
      <w:numFmt w:val="bullet"/>
      <w:pStyle w:val="Lijstopsomteken"/>
      <w:lvlText w:val="•"/>
      <w:lvlJc w:val="left"/>
      <w:pPr>
        <w:tabs>
          <w:tab w:val="num" w:pos="227"/>
        </w:tabs>
        <w:ind w:left="227" w:hanging="227"/>
      </w:pPr>
      <w:rPr>
        <w:rFonts w:ascii="Verdana" w:hAnsi="Verdana" w:hint="default"/>
        <w:sz w:val="18"/>
        <w:szCs w:val="18"/>
      </w:rPr>
    </w:lvl>
    <w:lvl w:ilvl="1" w:tplc="643CC026" w:tentative="1">
      <w:start w:val="1"/>
      <w:numFmt w:val="bullet"/>
      <w:lvlText w:val="o"/>
      <w:lvlJc w:val="left"/>
      <w:pPr>
        <w:tabs>
          <w:tab w:val="num" w:pos="1440"/>
        </w:tabs>
        <w:ind w:left="1440" w:hanging="360"/>
      </w:pPr>
      <w:rPr>
        <w:rFonts w:ascii="Courier New" w:hAnsi="Courier New" w:cs="Courier New" w:hint="default"/>
      </w:rPr>
    </w:lvl>
    <w:lvl w:ilvl="2" w:tplc="0B52BEF4" w:tentative="1">
      <w:start w:val="1"/>
      <w:numFmt w:val="bullet"/>
      <w:lvlText w:val=""/>
      <w:lvlJc w:val="left"/>
      <w:pPr>
        <w:tabs>
          <w:tab w:val="num" w:pos="2160"/>
        </w:tabs>
        <w:ind w:left="2160" w:hanging="360"/>
      </w:pPr>
      <w:rPr>
        <w:rFonts w:ascii="Wingdings" w:hAnsi="Wingdings" w:hint="default"/>
      </w:rPr>
    </w:lvl>
    <w:lvl w:ilvl="3" w:tplc="49E2E6C4" w:tentative="1">
      <w:start w:val="1"/>
      <w:numFmt w:val="bullet"/>
      <w:lvlText w:val=""/>
      <w:lvlJc w:val="left"/>
      <w:pPr>
        <w:tabs>
          <w:tab w:val="num" w:pos="2880"/>
        </w:tabs>
        <w:ind w:left="2880" w:hanging="360"/>
      </w:pPr>
      <w:rPr>
        <w:rFonts w:ascii="Symbol" w:hAnsi="Symbol" w:hint="default"/>
      </w:rPr>
    </w:lvl>
    <w:lvl w:ilvl="4" w:tplc="8CCA8BE8" w:tentative="1">
      <w:start w:val="1"/>
      <w:numFmt w:val="bullet"/>
      <w:lvlText w:val="o"/>
      <w:lvlJc w:val="left"/>
      <w:pPr>
        <w:tabs>
          <w:tab w:val="num" w:pos="3600"/>
        </w:tabs>
        <w:ind w:left="3600" w:hanging="360"/>
      </w:pPr>
      <w:rPr>
        <w:rFonts w:ascii="Courier New" w:hAnsi="Courier New" w:cs="Courier New" w:hint="default"/>
      </w:rPr>
    </w:lvl>
    <w:lvl w:ilvl="5" w:tplc="DCBA840A" w:tentative="1">
      <w:start w:val="1"/>
      <w:numFmt w:val="bullet"/>
      <w:lvlText w:val=""/>
      <w:lvlJc w:val="left"/>
      <w:pPr>
        <w:tabs>
          <w:tab w:val="num" w:pos="4320"/>
        </w:tabs>
        <w:ind w:left="4320" w:hanging="360"/>
      </w:pPr>
      <w:rPr>
        <w:rFonts w:ascii="Wingdings" w:hAnsi="Wingdings" w:hint="default"/>
      </w:rPr>
    </w:lvl>
    <w:lvl w:ilvl="6" w:tplc="0D5E13AC" w:tentative="1">
      <w:start w:val="1"/>
      <w:numFmt w:val="bullet"/>
      <w:lvlText w:val=""/>
      <w:lvlJc w:val="left"/>
      <w:pPr>
        <w:tabs>
          <w:tab w:val="num" w:pos="5040"/>
        </w:tabs>
        <w:ind w:left="5040" w:hanging="360"/>
      </w:pPr>
      <w:rPr>
        <w:rFonts w:ascii="Symbol" w:hAnsi="Symbol" w:hint="default"/>
      </w:rPr>
    </w:lvl>
    <w:lvl w:ilvl="7" w:tplc="16FE88F6" w:tentative="1">
      <w:start w:val="1"/>
      <w:numFmt w:val="bullet"/>
      <w:lvlText w:val="o"/>
      <w:lvlJc w:val="left"/>
      <w:pPr>
        <w:tabs>
          <w:tab w:val="num" w:pos="5760"/>
        </w:tabs>
        <w:ind w:left="5760" w:hanging="360"/>
      </w:pPr>
      <w:rPr>
        <w:rFonts w:ascii="Courier New" w:hAnsi="Courier New" w:cs="Courier New" w:hint="default"/>
      </w:rPr>
    </w:lvl>
    <w:lvl w:ilvl="8" w:tplc="B69873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6B3FE1"/>
    <w:multiLevelType w:val="hybridMultilevel"/>
    <w:tmpl w:val="9D9C0060"/>
    <w:lvl w:ilvl="0" w:tplc="455A198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01168C"/>
    <w:multiLevelType w:val="hybridMultilevel"/>
    <w:tmpl w:val="218A27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047916"/>
    <w:multiLevelType w:val="multilevel"/>
    <w:tmpl w:val="060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60359B"/>
    <w:multiLevelType w:val="hybridMultilevel"/>
    <w:tmpl w:val="DE4E03B6"/>
    <w:lvl w:ilvl="0" w:tplc="49AEFC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08829CF2">
      <w:start w:val="1"/>
      <w:numFmt w:val="bullet"/>
      <w:pStyle w:val="Lijstopsomteken2"/>
      <w:lvlText w:val="–"/>
      <w:lvlJc w:val="left"/>
      <w:pPr>
        <w:tabs>
          <w:tab w:val="num" w:pos="227"/>
        </w:tabs>
        <w:ind w:left="227" w:firstLine="0"/>
      </w:pPr>
      <w:rPr>
        <w:rFonts w:ascii="Verdana" w:hAnsi="Verdana" w:hint="default"/>
      </w:rPr>
    </w:lvl>
    <w:lvl w:ilvl="1" w:tplc="82D6E2CC" w:tentative="1">
      <w:start w:val="1"/>
      <w:numFmt w:val="bullet"/>
      <w:lvlText w:val="o"/>
      <w:lvlJc w:val="left"/>
      <w:pPr>
        <w:tabs>
          <w:tab w:val="num" w:pos="1440"/>
        </w:tabs>
        <w:ind w:left="1440" w:hanging="360"/>
      </w:pPr>
      <w:rPr>
        <w:rFonts w:ascii="Courier New" w:hAnsi="Courier New" w:cs="Courier New" w:hint="default"/>
      </w:rPr>
    </w:lvl>
    <w:lvl w:ilvl="2" w:tplc="728AB8CE" w:tentative="1">
      <w:start w:val="1"/>
      <w:numFmt w:val="bullet"/>
      <w:lvlText w:val=""/>
      <w:lvlJc w:val="left"/>
      <w:pPr>
        <w:tabs>
          <w:tab w:val="num" w:pos="2160"/>
        </w:tabs>
        <w:ind w:left="2160" w:hanging="360"/>
      </w:pPr>
      <w:rPr>
        <w:rFonts w:ascii="Wingdings" w:hAnsi="Wingdings" w:hint="default"/>
      </w:rPr>
    </w:lvl>
    <w:lvl w:ilvl="3" w:tplc="34261576" w:tentative="1">
      <w:start w:val="1"/>
      <w:numFmt w:val="bullet"/>
      <w:lvlText w:val=""/>
      <w:lvlJc w:val="left"/>
      <w:pPr>
        <w:tabs>
          <w:tab w:val="num" w:pos="2880"/>
        </w:tabs>
        <w:ind w:left="2880" w:hanging="360"/>
      </w:pPr>
      <w:rPr>
        <w:rFonts w:ascii="Symbol" w:hAnsi="Symbol" w:hint="default"/>
      </w:rPr>
    </w:lvl>
    <w:lvl w:ilvl="4" w:tplc="A39283EA" w:tentative="1">
      <w:start w:val="1"/>
      <w:numFmt w:val="bullet"/>
      <w:lvlText w:val="o"/>
      <w:lvlJc w:val="left"/>
      <w:pPr>
        <w:tabs>
          <w:tab w:val="num" w:pos="3600"/>
        </w:tabs>
        <w:ind w:left="3600" w:hanging="360"/>
      </w:pPr>
      <w:rPr>
        <w:rFonts w:ascii="Courier New" w:hAnsi="Courier New" w:cs="Courier New" w:hint="default"/>
      </w:rPr>
    </w:lvl>
    <w:lvl w:ilvl="5" w:tplc="3C9CBFB0" w:tentative="1">
      <w:start w:val="1"/>
      <w:numFmt w:val="bullet"/>
      <w:lvlText w:val=""/>
      <w:lvlJc w:val="left"/>
      <w:pPr>
        <w:tabs>
          <w:tab w:val="num" w:pos="4320"/>
        </w:tabs>
        <w:ind w:left="4320" w:hanging="360"/>
      </w:pPr>
      <w:rPr>
        <w:rFonts w:ascii="Wingdings" w:hAnsi="Wingdings" w:hint="default"/>
      </w:rPr>
    </w:lvl>
    <w:lvl w:ilvl="6" w:tplc="5992A03A" w:tentative="1">
      <w:start w:val="1"/>
      <w:numFmt w:val="bullet"/>
      <w:lvlText w:val=""/>
      <w:lvlJc w:val="left"/>
      <w:pPr>
        <w:tabs>
          <w:tab w:val="num" w:pos="5040"/>
        </w:tabs>
        <w:ind w:left="5040" w:hanging="360"/>
      </w:pPr>
      <w:rPr>
        <w:rFonts w:ascii="Symbol" w:hAnsi="Symbol" w:hint="default"/>
      </w:rPr>
    </w:lvl>
    <w:lvl w:ilvl="7" w:tplc="60C6F2DA" w:tentative="1">
      <w:start w:val="1"/>
      <w:numFmt w:val="bullet"/>
      <w:lvlText w:val="o"/>
      <w:lvlJc w:val="left"/>
      <w:pPr>
        <w:tabs>
          <w:tab w:val="num" w:pos="5760"/>
        </w:tabs>
        <w:ind w:left="5760" w:hanging="360"/>
      </w:pPr>
      <w:rPr>
        <w:rFonts w:ascii="Courier New" w:hAnsi="Courier New" w:cs="Courier New" w:hint="default"/>
      </w:rPr>
    </w:lvl>
    <w:lvl w:ilvl="8" w:tplc="1420575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A3E47C"/>
    <w:multiLevelType w:val="hybridMultilevel"/>
    <w:tmpl w:val="FFFFFFFF"/>
    <w:lvl w:ilvl="0" w:tplc="A4F85A2A">
      <w:start w:val="1"/>
      <w:numFmt w:val="bullet"/>
      <w:lvlText w:val=""/>
      <w:lvlJc w:val="left"/>
      <w:pPr>
        <w:ind w:left="720" w:hanging="360"/>
      </w:pPr>
      <w:rPr>
        <w:rFonts w:ascii="Symbol" w:hAnsi="Symbol" w:hint="default"/>
      </w:rPr>
    </w:lvl>
    <w:lvl w:ilvl="1" w:tplc="65EC9DC8">
      <w:start w:val="1"/>
      <w:numFmt w:val="bullet"/>
      <w:lvlText w:val="o"/>
      <w:lvlJc w:val="left"/>
      <w:pPr>
        <w:ind w:left="1440" w:hanging="360"/>
      </w:pPr>
      <w:rPr>
        <w:rFonts w:ascii="Courier New" w:hAnsi="Courier New" w:hint="default"/>
      </w:rPr>
    </w:lvl>
    <w:lvl w:ilvl="2" w:tplc="A88C7206">
      <w:start w:val="1"/>
      <w:numFmt w:val="bullet"/>
      <w:lvlText w:val=""/>
      <w:lvlJc w:val="left"/>
      <w:pPr>
        <w:ind w:left="2160" w:hanging="360"/>
      </w:pPr>
      <w:rPr>
        <w:rFonts w:ascii="Wingdings" w:hAnsi="Wingdings" w:hint="default"/>
      </w:rPr>
    </w:lvl>
    <w:lvl w:ilvl="3" w:tplc="F0824EE8">
      <w:start w:val="1"/>
      <w:numFmt w:val="bullet"/>
      <w:lvlText w:val=""/>
      <w:lvlJc w:val="left"/>
      <w:pPr>
        <w:ind w:left="2880" w:hanging="360"/>
      </w:pPr>
      <w:rPr>
        <w:rFonts w:ascii="Symbol" w:hAnsi="Symbol" w:hint="default"/>
      </w:rPr>
    </w:lvl>
    <w:lvl w:ilvl="4" w:tplc="8CF2A7C4">
      <w:start w:val="1"/>
      <w:numFmt w:val="bullet"/>
      <w:lvlText w:val="o"/>
      <w:lvlJc w:val="left"/>
      <w:pPr>
        <w:ind w:left="3600" w:hanging="360"/>
      </w:pPr>
      <w:rPr>
        <w:rFonts w:ascii="Courier New" w:hAnsi="Courier New" w:hint="default"/>
      </w:rPr>
    </w:lvl>
    <w:lvl w:ilvl="5" w:tplc="A87C4C4C">
      <w:start w:val="1"/>
      <w:numFmt w:val="bullet"/>
      <w:lvlText w:val=""/>
      <w:lvlJc w:val="left"/>
      <w:pPr>
        <w:ind w:left="4320" w:hanging="360"/>
      </w:pPr>
      <w:rPr>
        <w:rFonts w:ascii="Wingdings" w:hAnsi="Wingdings" w:hint="default"/>
      </w:rPr>
    </w:lvl>
    <w:lvl w:ilvl="6" w:tplc="81A87B34">
      <w:start w:val="1"/>
      <w:numFmt w:val="bullet"/>
      <w:lvlText w:val=""/>
      <w:lvlJc w:val="left"/>
      <w:pPr>
        <w:ind w:left="5040" w:hanging="360"/>
      </w:pPr>
      <w:rPr>
        <w:rFonts w:ascii="Symbol" w:hAnsi="Symbol" w:hint="default"/>
      </w:rPr>
    </w:lvl>
    <w:lvl w:ilvl="7" w:tplc="F3C44C82">
      <w:start w:val="1"/>
      <w:numFmt w:val="bullet"/>
      <w:lvlText w:val="o"/>
      <w:lvlJc w:val="left"/>
      <w:pPr>
        <w:ind w:left="5760" w:hanging="360"/>
      </w:pPr>
      <w:rPr>
        <w:rFonts w:ascii="Courier New" w:hAnsi="Courier New" w:hint="default"/>
      </w:rPr>
    </w:lvl>
    <w:lvl w:ilvl="8" w:tplc="8CF4E104">
      <w:start w:val="1"/>
      <w:numFmt w:val="bullet"/>
      <w:lvlText w:val=""/>
      <w:lvlJc w:val="left"/>
      <w:pPr>
        <w:ind w:left="6480" w:hanging="360"/>
      </w:pPr>
      <w:rPr>
        <w:rFonts w:ascii="Wingdings" w:hAnsi="Wingdings" w:hint="default"/>
      </w:rPr>
    </w:lvl>
  </w:abstractNum>
  <w:abstractNum w:abstractNumId="18" w15:restartNumberingAfterBreak="0">
    <w:nsid w:val="30AC51E2"/>
    <w:multiLevelType w:val="hybridMultilevel"/>
    <w:tmpl w:val="FCBA3684"/>
    <w:lvl w:ilvl="0" w:tplc="EB06D554">
      <w:start w:val="1"/>
      <w:numFmt w:val="decimal"/>
      <w:lvlText w:val="%1."/>
      <w:lvlJc w:val="left"/>
      <w:pPr>
        <w:ind w:left="720" w:hanging="360"/>
      </w:pPr>
    </w:lvl>
    <w:lvl w:ilvl="1" w:tplc="B2108DCA">
      <w:start w:val="1"/>
      <w:numFmt w:val="lowerLetter"/>
      <w:lvlText w:val="%2."/>
      <w:lvlJc w:val="left"/>
      <w:pPr>
        <w:ind w:left="1440" w:hanging="360"/>
      </w:pPr>
    </w:lvl>
    <w:lvl w:ilvl="2" w:tplc="1056372E">
      <w:start w:val="1"/>
      <w:numFmt w:val="lowerRoman"/>
      <w:lvlText w:val="%3."/>
      <w:lvlJc w:val="right"/>
      <w:pPr>
        <w:ind w:left="2160" w:hanging="180"/>
      </w:pPr>
    </w:lvl>
    <w:lvl w:ilvl="3" w:tplc="690A2950">
      <w:start w:val="1"/>
      <w:numFmt w:val="decimal"/>
      <w:lvlText w:val="%4."/>
      <w:lvlJc w:val="left"/>
      <w:pPr>
        <w:ind w:left="2880" w:hanging="360"/>
      </w:pPr>
    </w:lvl>
    <w:lvl w:ilvl="4" w:tplc="307C91D2">
      <w:start w:val="1"/>
      <w:numFmt w:val="lowerLetter"/>
      <w:lvlText w:val="%5."/>
      <w:lvlJc w:val="left"/>
      <w:pPr>
        <w:ind w:left="3600" w:hanging="360"/>
      </w:pPr>
    </w:lvl>
    <w:lvl w:ilvl="5" w:tplc="9FA4C704">
      <w:start w:val="1"/>
      <w:numFmt w:val="lowerRoman"/>
      <w:lvlText w:val="%6."/>
      <w:lvlJc w:val="right"/>
      <w:pPr>
        <w:ind w:left="4320" w:hanging="180"/>
      </w:pPr>
    </w:lvl>
    <w:lvl w:ilvl="6" w:tplc="67B02710">
      <w:start w:val="1"/>
      <w:numFmt w:val="decimal"/>
      <w:lvlText w:val="%7."/>
      <w:lvlJc w:val="left"/>
      <w:pPr>
        <w:ind w:left="5040" w:hanging="360"/>
      </w:pPr>
    </w:lvl>
    <w:lvl w:ilvl="7" w:tplc="00E47536">
      <w:start w:val="1"/>
      <w:numFmt w:val="lowerLetter"/>
      <w:lvlText w:val="%8."/>
      <w:lvlJc w:val="left"/>
      <w:pPr>
        <w:ind w:left="5760" w:hanging="360"/>
      </w:pPr>
    </w:lvl>
    <w:lvl w:ilvl="8" w:tplc="1EEA4048">
      <w:start w:val="1"/>
      <w:numFmt w:val="lowerRoman"/>
      <w:lvlText w:val="%9."/>
      <w:lvlJc w:val="right"/>
      <w:pPr>
        <w:ind w:left="6480" w:hanging="180"/>
      </w:pPr>
    </w:lvl>
  </w:abstractNum>
  <w:abstractNum w:abstractNumId="19" w15:restartNumberingAfterBreak="0">
    <w:nsid w:val="39261F00"/>
    <w:multiLevelType w:val="hybridMultilevel"/>
    <w:tmpl w:val="E2CE88DC"/>
    <w:lvl w:ilvl="0" w:tplc="632AD27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A26057"/>
    <w:multiLevelType w:val="hybridMultilevel"/>
    <w:tmpl w:val="1248C130"/>
    <w:lvl w:ilvl="0" w:tplc="3C6C796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374A73"/>
    <w:multiLevelType w:val="hybridMultilevel"/>
    <w:tmpl w:val="FBB60D7C"/>
    <w:lvl w:ilvl="0" w:tplc="CF28C618">
      <w:start w:val="1"/>
      <w:numFmt w:val="decimal"/>
      <w:lvlText w:val="%1."/>
      <w:lvlJc w:val="left"/>
      <w:pPr>
        <w:ind w:left="720" w:hanging="360"/>
      </w:pPr>
    </w:lvl>
    <w:lvl w:ilvl="1" w:tplc="1968EC0E">
      <w:start w:val="1"/>
      <w:numFmt w:val="lowerLetter"/>
      <w:lvlText w:val="%2."/>
      <w:lvlJc w:val="left"/>
      <w:pPr>
        <w:ind w:left="1440" w:hanging="360"/>
      </w:pPr>
    </w:lvl>
    <w:lvl w:ilvl="2" w:tplc="72102C4C">
      <w:start w:val="1"/>
      <w:numFmt w:val="lowerRoman"/>
      <w:lvlText w:val="%3."/>
      <w:lvlJc w:val="right"/>
      <w:pPr>
        <w:ind w:left="2160" w:hanging="180"/>
      </w:pPr>
    </w:lvl>
    <w:lvl w:ilvl="3" w:tplc="B00C4EEE">
      <w:start w:val="1"/>
      <w:numFmt w:val="decimal"/>
      <w:lvlText w:val="%4."/>
      <w:lvlJc w:val="left"/>
      <w:pPr>
        <w:ind w:left="2880" w:hanging="360"/>
      </w:pPr>
    </w:lvl>
    <w:lvl w:ilvl="4" w:tplc="760AE49C">
      <w:start w:val="1"/>
      <w:numFmt w:val="lowerLetter"/>
      <w:lvlText w:val="%5."/>
      <w:lvlJc w:val="left"/>
      <w:pPr>
        <w:ind w:left="3600" w:hanging="360"/>
      </w:pPr>
    </w:lvl>
    <w:lvl w:ilvl="5" w:tplc="DA823764">
      <w:start w:val="1"/>
      <w:numFmt w:val="lowerRoman"/>
      <w:lvlText w:val="%6."/>
      <w:lvlJc w:val="right"/>
      <w:pPr>
        <w:ind w:left="4320" w:hanging="180"/>
      </w:pPr>
    </w:lvl>
    <w:lvl w:ilvl="6" w:tplc="603E9AF6">
      <w:start w:val="1"/>
      <w:numFmt w:val="decimal"/>
      <w:lvlText w:val="%7."/>
      <w:lvlJc w:val="left"/>
      <w:pPr>
        <w:ind w:left="5040" w:hanging="360"/>
      </w:pPr>
    </w:lvl>
    <w:lvl w:ilvl="7" w:tplc="4C9456A4">
      <w:start w:val="1"/>
      <w:numFmt w:val="lowerLetter"/>
      <w:lvlText w:val="%8."/>
      <w:lvlJc w:val="left"/>
      <w:pPr>
        <w:ind w:left="5760" w:hanging="360"/>
      </w:pPr>
    </w:lvl>
    <w:lvl w:ilvl="8" w:tplc="4CD6FB04">
      <w:start w:val="1"/>
      <w:numFmt w:val="lowerRoman"/>
      <w:lvlText w:val="%9."/>
      <w:lvlJc w:val="right"/>
      <w:pPr>
        <w:ind w:left="6480" w:hanging="180"/>
      </w:p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C68BE"/>
    <w:multiLevelType w:val="hybridMultilevel"/>
    <w:tmpl w:val="6D6AFD10"/>
    <w:lvl w:ilvl="0" w:tplc="428A168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D67D05"/>
    <w:multiLevelType w:val="hybridMultilevel"/>
    <w:tmpl w:val="B3E868CE"/>
    <w:lvl w:ilvl="0" w:tplc="2A4041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1443BD"/>
    <w:multiLevelType w:val="hybridMultilevel"/>
    <w:tmpl w:val="0D9EB0F8"/>
    <w:lvl w:ilvl="0" w:tplc="E376D9F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1F1997"/>
    <w:multiLevelType w:val="hybridMultilevel"/>
    <w:tmpl w:val="14E2696E"/>
    <w:lvl w:ilvl="0" w:tplc="F64C532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060EF0"/>
    <w:multiLevelType w:val="hybridMultilevel"/>
    <w:tmpl w:val="22CEC1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2C1601"/>
    <w:multiLevelType w:val="hybridMultilevel"/>
    <w:tmpl w:val="1CC8959A"/>
    <w:lvl w:ilvl="0" w:tplc="590A67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95634D"/>
    <w:multiLevelType w:val="hybridMultilevel"/>
    <w:tmpl w:val="056E9536"/>
    <w:lvl w:ilvl="0" w:tplc="46D8569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3CEB11"/>
    <w:multiLevelType w:val="hybridMultilevel"/>
    <w:tmpl w:val="7BE69EAC"/>
    <w:lvl w:ilvl="0" w:tplc="C4E2CDC4">
      <w:start w:val="1"/>
      <w:numFmt w:val="bullet"/>
      <w:lvlText w:val="·"/>
      <w:lvlJc w:val="left"/>
      <w:pPr>
        <w:ind w:left="720" w:hanging="360"/>
      </w:pPr>
      <w:rPr>
        <w:rFonts w:ascii="Symbol" w:hAnsi="Symbol" w:hint="default"/>
      </w:rPr>
    </w:lvl>
    <w:lvl w:ilvl="1" w:tplc="955670C2">
      <w:start w:val="1"/>
      <w:numFmt w:val="bullet"/>
      <w:lvlText w:val="o"/>
      <w:lvlJc w:val="left"/>
      <w:pPr>
        <w:ind w:left="1440" w:hanging="360"/>
      </w:pPr>
      <w:rPr>
        <w:rFonts w:ascii="Courier New" w:hAnsi="Courier New" w:hint="default"/>
      </w:rPr>
    </w:lvl>
    <w:lvl w:ilvl="2" w:tplc="2B4425A8">
      <w:start w:val="1"/>
      <w:numFmt w:val="bullet"/>
      <w:lvlText w:val=""/>
      <w:lvlJc w:val="left"/>
      <w:pPr>
        <w:ind w:left="2160" w:hanging="360"/>
      </w:pPr>
      <w:rPr>
        <w:rFonts w:ascii="Wingdings" w:hAnsi="Wingdings" w:hint="default"/>
      </w:rPr>
    </w:lvl>
    <w:lvl w:ilvl="3" w:tplc="0EB811BC">
      <w:start w:val="1"/>
      <w:numFmt w:val="bullet"/>
      <w:lvlText w:val=""/>
      <w:lvlJc w:val="left"/>
      <w:pPr>
        <w:ind w:left="2880" w:hanging="360"/>
      </w:pPr>
      <w:rPr>
        <w:rFonts w:ascii="Symbol" w:hAnsi="Symbol" w:hint="default"/>
      </w:rPr>
    </w:lvl>
    <w:lvl w:ilvl="4" w:tplc="9790DDB0">
      <w:start w:val="1"/>
      <w:numFmt w:val="bullet"/>
      <w:lvlText w:val="o"/>
      <w:lvlJc w:val="left"/>
      <w:pPr>
        <w:ind w:left="3600" w:hanging="360"/>
      </w:pPr>
      <w:rPr>
        <w:rFonts w:ascii="Courier New" w:hAnsi="Courier New" w:hint="default"/>
      </w:rPr>
    </w:lvl>
    <w:lvl w:ilvl="5" w:tplc="434ADE8A">
      <w:start w:val="1"/>
      <w:numFmt w:val="bullet"/>
      <w:lvlText w:val=""/>
      <w:lvlJc w:val="left"/>
      <w:pPr>
        <w:ind w:left="4320" w:hanging="360"/>
      </w:pPr>
      <w:rPr>
        <w:rFonts w:ascii="Wingdings" w:hAnsi="Wingdings" w:hint="default"/>
      </w:rPr>
    </w:lvl>
    <w:lvl w:ilvl="6" w:tplc="0C8CCDE4">
      <w:start w:val="1"/>
      <w:numFmt w:val="bullet"/>
      <w:lvlText w:val=""/>
      <w:lvlJc w:val="left"/>
      <w:pPr>
        <w:ind w:left="5040" w:hanging="360"/>
      </w:pPr>
      <w:rPr>
        <w:rFonts w:ascii="Symbol" w:hAnsi="Symbol" w:hint="default"/>
      </w:rPr>
    </w:lvl>
    <w:lvl w:ilvl="7" w:tplc="5A7E1492">
      <w:start w:val="1"/>
      <w:numFmt w:val="bullet"/>
      <w:lvlText w:val="o"/>
      <w:lvlJc w:val="left"/>
      <w:pPr>
        <w:ind w:left="5760" w:hanging="360"/>
      </w:pPr>
      <w:rPr>
        <w:rFonts w:ascii="Courier New" w:hAnsi="Courier New" w:hint="default"/>
      </w:rPr>
    </w:lvl>
    <w:lvl w:ilvl="8" w:tplc="8786ABF0">
      <w:start w:val="1"/>
      <w:numFmt w:val="bullet"/>
      <w:lvlText w:val=""/>
      <w:lvlJc w:val="left"/>
      <w:pPr>
        <w:ind w:left="6480" w:hanging="360"/>
      </w:pPr>
      <w:rPr>
        <w:rFonts w:ascii="Wingdings" w:hAnsi="Wingdings" w:hint="default"/>
      </w:rPr>
    </w:lvl>
  </w:abstractNum>
  <w:num w:numId="1" w16cid:durableId="1450248074">
    <w:abstractNumId w:val="21"/>
  </w:num>
  <w:num w:numId="2" w16cid:durableId="986931687">
    <w:abstractNumId w:val="30"/>
  </w:num>
  <w:num w:numId="3" w16cid:durableId="149518431">
    <w:abstractNumId w:val="18"/>
  </w:num>
  <w:num w:numId="4" w16cid:durableId="1840778245">
    <w:abstractNumId w:val="17"/>
  </w:num>
  <w:num w:numId="5" w16cid:durableId="1840079010">
    <w:abstractNumId w:val="10"/>
  </w:num>
  <w:num w:numId="6" w16cid:durableId="1392192101">
    <w:abstractNumId w:val="7"/>
  </w:num>
  <w:num w:numId="7" w16cid:durableId="81225651">
    <w:abstractNumId w:val="6"/>
  </w:num>
  <w:num w:numId="8" w16cid:durableId="466625366">
    <w:abstractNumId w:val="5"/>
  </w:num>
  <w:num w:numId="9" w16cid:durableId="1607737215">
    <w:abstractNumId w:val="4"/>
  </w:num>
  <w:num w:numId="10" w16cid:durableId="1713846922">
    <w:abstractNumId w:val="8"/>
  </w:num>
  <w:num w:numId="11" w16cid:durableId="162160766">
    <w:abstractNumId w:val="3"/>
  </w:num>
  <w:num w:numId="12" w16cid:durableId="857230808">
    <w:abstractNumId w:val="2"/>
  </w:num>
  <w:num w:numId="13" w16cid:durableId="450906572">
    <w:abstractNumId w:val="1"/>
  </w:num>
  <w:num w:numId="14" w16cid:durableId="881864817">
    <w:abstractNumId w:val="0"/>
  </w:num>
  <w:num w:numId="15" w16cid:durableId="1185828445">
    <w:abstractNumId w:val="9"/>
  </w:num>
  <w:num w:numId="16" w16cid:durableId="1088429597">
    <w:abstractNumId w:val="13"/>
  </w:num>
  <w:num w:numId="17" w16cid:durableId="945237806">
    <w:abstractNumId w:val="22"/>
  </w:num>
  <w:num w:numId="18" w16cid:durableId="12345273">
    <w:abstractNumId w:val="16"/>
  </w:num>
  <w:num w:numId="19" w16cid:durableId="968781688">
    <w:abstractNumId w:val="20"/>
  </w:num>
  <w:num w:numId="20" w16cid:durableId="1528103211">
    <w:abstractNumId w:val="26"/>
  </w:num>
  <w:num w:numId="21" w16cid:durableId="1226915240">
    <w:abstractNumId w:val="24"/>
  </w:num>
  <w:num w:numId="22" w16cid:durableId="155926889">
    <w:abstractNumId w:val="15"/>
  </w:num>
  <w:num w:numId="23" w16cid:durableId="505825245">
    <w:abstractNumId w:val="19"/>
  </w:num>
  <w:num w:numId="24" w16cid:durableId="518470915">
    <w:abstractNumId w:val="14"/>
  </w:num>
  <w:num w:numId="25" w16cid:durableId="1752310626">
    <w:abstractNumId w:val="12"/>
  </w:num>
  <w:num w:numId="26" w16cid:durableId="683020028">
    <w:abstractNumId w:val="27"/>
  </w:num>
  <w:num w:numId="27" w16cid:durableId="1816289125">
    <w:abstractNumId w:val="25"/>
  </w:num>
  <w:num w:numId="28" w16cid:durableId="1785228956">
    <w:abstractNumId w:val="29"/>
  </w:num>
  <w:num w:numId="29" w16cid:durableId="697632161">
    <w:abstractNumId w:val="11"/>
  </w:num>
  <w:num w:numId="30" w16cid:durableId="1344673156">
    <w:abstractNumId w:val="23"/>
  </w:num>
  <w:num w:numId="31" w16cid:durableId="179662319">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28E"/>
    <w:rsid w:val="00000337"/>
    <w:rsid w:val="00001761"/>
    <w:rsid w:val="00001D97"/>
    <w:rsid w:val="000027AF"/>
    <w:rsid w:val="000032CD"/>
    <w:rsid w:val="00003912"/>
    <w:rsid w:val="000049FB"/>
    <w:rsid w:val="00005172"/>
    <w:rsid w:val="00005DA2"/>
    <w:rsid w:val="0000604A"/>
    <w:rsid w:val="000063F8"/>
    <w:rsid w:val="00006856"/>
    <w:rsid w:val="00007204"/>
    <w:rsid w:val="00007496"/>
    <w:rsid w:val="0001194E"/>
    <w:rsid w:val="00011B6E"/>
    <w:rsid w:val="00011F8D"/>
    <w:rsid w:val="00013862"/>
    <w:rsid w:val="00013F6D"/>
    <w:rsid w:val="00014871"/>
    <w:rsid w:val="00014E03"/>
    <w:rsid w:val="00014F06"/>
    <w:rsid w:val="00015006"/>
    <w:rsid w:val="00016012"/>
    <w:rsid w:val="00020189"/>
    <w:rsid w:val="000204F7"/>
    <w:rsid w:val="0002076B"/>
    <w:rsid w:val="00020A25"/>
    <w:rsid w:val="00020EE4"/>
    <w:rsid w:val="00021516"/>
    <w:rsid w:val="0002176D"/>
    <w:rsid w:val="0002192E"/>
    <w:rsid w:val="00021C02"/>
    <w:rsid w:val="00022767"/>
    <w:rsid w:val="00022A8F"/>
    <w:rsid w:val="00023271"/>
    <w:rsid w:val="00023595"/>
    <w:rsid w:val="00023E9A"/>
    <w:rsid w:val="00024DAD"/>
    <w:rsid w:val="0002541F"/>
    <w:rsid w:val="0002629E"/>
    <w:rsid w:val="00026409"/>
    <w:rsid w:val="000268FA"/>
    <w:rsid w:val="0002697A"/>
    <w:rsid w:val="0002714E"/>
    <w:rsid w:val="00027981"/>
    <w:rsid w:val="00027C6A"/>
    <w:rsid w:val="0002DAC6"/>
    <w:rsid w:val="00031A28"/>
    <w:rsid w:val="000327FB"/>
    <w:rsid w:val="000336B8"/>
    <w:rsid w:val="00033750"/>
    <w:rsid w:val="00033CDD"/>
    <w:rsid w:val="00034870"/>
    <w:rsid w:val="00034A84"/>
    <w:rsid w:val="000356B3"/>
    <w:rsid w:val="00035E67"/>
    <w:rsid w:val="000361BD"/>
    <w:rsid w:val="000366F3"/>
    <w:rsid w:val="00037186"/>
    <w:rsid w:val="000407A5"/>
    <w:rsid w:val="0004123C"/>
    <w:rsid w:val="000413D9"/>
    <w:rsid w:val="00041928"/>
    <w:rsid w:val="00041D28"/>
    <w:rsid w:val="00041F1B"/>
    <w:rsid w:val="00042C5D"/>
    <w:rsid w:val="00042E18"/>
    <w:rsid w:val="00043A58"/>
    <w:rsid w:val="00044C12"/>
    <w:rsid w:val="000475D2"/>
    <w:rsid w:val="00047C9C"/>
    <w:rsid w:val="00047CF8"/>
    <w:rsid w:val="000509B6"/>
    <w:rsid w:val="00050E9B"/>
    <w:rsid w:val="00051481"/>
    <w:rsid w:val="000517F5"/>
    <w:rsid w:val="00052C7D"/>
    <w:rsid w:val="00053A72"/>
    <w:rsid w:val="00054384"/>
    <w:rsid w:val="0005494F"/>
    <w:rsid w:val="00057ED4"/>
    <w:rsid w:val="0006024D"/>
    <w:rsid w:val="00060DFD"/>
    <w:rsid w:val="00061263"/>
    <w:rsid w:val="00062215"/>
    <w:rsid w:val="00062865"/>
    <w:rsid w:val="00062DFE"/>
    <w:rsid w:val="00062E3B"/>
    <w:rsid w:val="0006382D"/>
    <w:rsid w:val="000640AF"/>
    <w:rsid w:val="00065899"/>
    <w:rsid w:val="00065A4D"/>
    <w:rsid w:val="00066255"/>
    <w:rsid w:val="000666FC"/>
    <w:rsid w:val="00066D35"/>
    <w:rsid w:val="00066FAE"/>
    <w:rsid w:val="00067499"/>
    <w:rsid w:val="0007006C"/>
    <w:rsid w:val="000706EC"/>
    <w:rsid w:val="00070C33"/>
    <w:rsid w:val="00071193"/>
    <w:rsid w:val="00071F28"/>
    <w:rsid w:val="00072412"/>
    <w:rsid w:val="00072A81"/>
    <w:rsid w:val="00072AC9"/>
    <w:rsid w:val="000735D5"/>
    <w:rsid w:val="00073CD3"/>
    <w:rsid w:val="00074079"/>
    <w:rsid w:val="0007479B"/>
    <w:rsid w:val="00074A2A"/>
    <w:rsid w:val="00074D34"/>
    <w:rsid w:val="0007532F"/>
    <w:rsid w:val="00075ED9"/>
    <w:rsid w:val="00076574"/>
    <w:rsid w:val="00076934"/>
    <w:rsid w:val="00077BF7"/>
    <w:rsid w:val="00077D7D"/>
    <w:rsid w:val="0008126B"/>
    <w:rsid w:val="00081F6C"/>
    <w:rsid w:val="00082550"/>
    <w:rsid w:val="00083A45"/>
    <w:rsid w:val="00083B9E"/>
    <w:rsid w:val="00084471"/>
    <w:rsid w:val="0008454F"/>
    <w:rsid w:val="00084EC3"/>
    <w:rsid w:val="00085E71"/>
    <w:rsid w:val="00087068"/>
    <w:rsid w:val="000873CE"/>
    <w:rsid w:val="00087BBB"/>
    <w:rsid w:val="00091E29"/>
    <w:rsid w:val="0009209B"/>
    <w:rsid w:val="00092139"/>
    <w:rsid w:val="000925B4"/>
    <w:rsid w:val="00092799"/>
    <w:rsid w:val="0009289D"/>
    <w:rsid w:val="00092A62"/>
    <w:rsid w:val="00092BAF"/>
    <w:rsid w:val="00092C5F"/>
    <w:rsid w:val="00093DCB"/>
    <w:rsid w:val="00093F28"/>
    <w:rsid w:val="000945D3"/>
    <w:rsid w:val="00094EB8"/>
    <w:rsid w:val="00095E96"/>
    <w:rsid w:val="000963C6"/>
    <w:rsid w:val="00096680"/>
    <w:rsid w:val="00096AE6"/>
    <w:rsid w:val="00096CE8"/>
    <w:rsid w:val="00096D5D"/>
    <w:rsid w:val="00097A09"/>
    <w:rsid w:val="00097C23"/>
    <w:rsid w:val="000A0590"/>
    <w:rsid w:val="000A0F36"/>
    <w:rsid w:val="000A0F6C"/>
    <w:rsid w:val="000A161E"/>
    <w:rsid w:val="000A174A"/>
    <w:rsid w:val="000A1F11"/>
    <w:rsid w:val="000A23B1"/>
    <w:rsid w:val="000A3767"/>
    <w:rsid w:val="000A3A39"/>
    <w:rsid w:val="000A3E0A"/>
    <w:rsid w:val="000A41AF"/>
    <w:rsid w:val="000A4A67"/>
    <w:rsid w:val="000A57F0"/>
    <w:rsid w:val="000A65AC"/>
    <w:rsid w:val="000A6901"/>
    <w:rsid w:val="000A7159"/>
    <w:rsid w:val="000A7890"/>
    <w:rsid w:val="000B0455"/>
    <w:rsid w:val="000B0A26"/>
    <w:rsid w:val="000B0EB8"/>
    <w:rsid w:val="000B1967"/>
    <w:rsid w:val="000B1B88"/>
    <w:rsid w:val="000B293E"/>
    <w:rsid w:val="000B2FB7"/>
    <w:rsid w:val="000B3BDF"/>
    <w:rsid w:val="000B466B"/>
    <w:rsid w:val="000B46B5"/>
    <w:rsid w:val="000B483F"/>
    <w:rsid w:val="000B4C8E"/>
    <w:rsid w:val="000B546D"/>
    <w:rsid w:val="000B5964"/>
    <w:rsid w:val="000B6612"/>
    <w:rsid w:val="000B6BB9"/>
    <w:rsid w:val="000B6E42"/>
    <w:rsid w:val="000B7281"/>
    <w:rsid w:val="000B7FAB"/>
    <w:rsid w:val="000C0163"/>
    <w:rsid w:val="000C090C"/>
    <w:rsid w:val="000C1098"/>
    <w:rsid w:val="000C1829"/>
    <w:rsid w:val="000C1BA1"/>
    <w:rsid w:val="000C2D00"/>
    <w:rsid w:val="000C3728"/>
    <w:rsid w:val="000C388B"/>
    <w:rsid w:val="000C3EA9"/>
    <w:rsid w:val="000C4927"/>
    <w:rsid w:val="000C524F"/>
    <w:rsid w:val="000C5387"/>
    <w:rsid w:val="000C550D"/>
    <w:rsid w:val="000C5BBD"/>
    <w:rsid w:val="000C5D2F"/>
    <w:rsid w:val="000C632D"/>
    <w:rsid w:val="000C7487"/>
    <w:rsid w:val="000D005B"/>
    <w:rsid w:val="000D0225"/>
    <w:rsid w:val="000D09C8"/>
    <w:rsid w:val="000D0E9F"/>
    <w:rsid w:val="000D2471"/>
    <w:rsid w:val="000D30BE"/>
    <w:rsid w:val="000D4A53"/>
    <w:rsid w:val="000D4B59"/>
    <w:rsid w:val="000D5575"/>
    <w:rsid w:val="000D59BD"/>
    <w:rsid w:val="000D61B4"/>
    <w:rsid w:val="000D6B6E"/>
    <w:rsid w:val="000D72D4"/>
    <w:rsid w:val="000D7B6E"/>
    <w:rsid w:val="000E1149"/>
    <w:rsid w:val="000E1A91"/>
    <w:rsid w:val="000E21E9"/>
    <w:rsid w:val="000E2CAD"/>
    <w:rsid w:val="000E526B"/>
    <w:rsid w:val="000E5A2A"/>
    <w:rsid w:val="000E695F"/>
    <w:rsid w:val="000E6C3B"/>
    <w:rsid w:val="000E701B"/>
    <w:rsid w:val="000E7895"/>
    <w:rsid w:val="000F161D"/>
    <w:rsid w:val="000F2211"/>
    <w:rsid w:val="000F224F"/>
    <w:rsid w:val="000F22B6"/>
    <w:rsid w:val="000F3CAA"/>
    <w:rsid w:val="000F5BCA"/>
    <w:rsid w:val="000F6267"/>
    <w:rsid w:val="000F7C33"/>
    <w:rsid w:val="00100527"/>
    <w:rsid w:val="00100759"/>
    <w:rsid w:val="00100D72"/>
    <w:rsid w:val="0010106C"/>
    <w:rsid w:val="00102147"/>
    <w:rsid w:val="00102ABB"/>
    <w:rsid w:val="00102F94"/>
    <w:rsid w:val="001031EC"/>
    <w:rsid w:val="00103915"/>
    <w:rsid w:val="00103C90"/>
    <w:rsid w:val="001043B9"/>
    <w:rsid w:val="00105334"/>
    <w:rsid w:val="001061EF"/>
    <w:rsid w:val="001072A6"/>
    <w:rsid w:val="001101D1"/>
    <w:rsid w:val="00110910"/>
    <w:rsid w:val="00110DE3"/>
    <w:rsid w:val="00110FE5"/>
    <w:rsid w:val="001112F8"/>
    <w:rsid w:val="00111D98"/>
    <w:rsid w:val="00111DFF"/>
    <w:rsid w:val="00111E0F"/>
    <w:rsid w:val="0011323E"/>
    <w:rsid w:val="00114690"/>
    <w:rsid w:val="00114E3E"/>
    <w:rsid w:val="001151CB"/>
    <w:rsid w:val="00115D88"/>
    <w:rsid w:val="001165A0"/>
    <w:rsid w:val="00116EDF"/>
    <w:rsid w:val="001175A3"/>
    <w:rsid w:val="00120565"/>
    <w:rsid w:val="00121BF0"/>
    <w:rsid w:val="00121D84"/>
    <w:rsid w:val="00122A18"/>
    <w:rsid w:val="00123704"/>
    <w:rsid w:val="00124278"/>
    <w:rsid w:val="00124937"/>
    <w:rsid w:val="00125BA3"/>
    <w:rsid w:val="00126CFC"/>
    <w:rsid w:val="001270C7"/>
    <w:rsid w:val="00127A40"/>
    <w:rsid w:val="0013001C"/>
    <w:rsid w:val="0013025B"/>
    <w:rsid w:val="001311B1"/>
    <w:rsid w:val="00131750"/>
    <w:rsid w:val="00132540"/>
    <w:rsid w:val="00133824"/>
    <w:rsid w:val="00133F0F"/>
    <w:rsid w:val="001346D9"/>
    <w:rsid w:val="0013559C"/>
    <w:rsid w:val="00135F7A"/>
    <w:rsid w:val="001361E9"/>
    <w:rsid w:val="00136E08"/>
    <w:rsid w:val="00137422"/>
    <w:rsid w:val="00141699"/>
    <w:rsid w:val="00141B96"/>
    <w:rsid w:val="00142921"/>
    <w:rsid w:val="00143066"/>
    <w:rsid w:val="00143D9D"/>
    <w:rsid w:val="001445BB"/>
    <w:rsid w:val="00145570"/>
    <w:rsid w:val="001467AF"/>
    <w:rsid w:val="00147468"/>
    <w:rsid w:val="0014786A"/>
    <w:rsid w:val="00150AA7"/>
    <w:rsid w:val="001514C9"/>
    <w:rsid w:val="00151500"/>
    <w:rsid w:val="001516A4"/>
    <w:rsid w:val="00151E5F"/>
    <w:rsid w:val="001520CE"/>
    <w:rsid w:val="00152441"/>
    <w:rsid w:val="00153108"/>
    <w:rsid w:val="0015354B"/>
    <w:rsid w:val="00153E28"/>
    <w:rsid w:val="00154D08"/>
    <w:rsid w:val="00155131"/>
    <w:rsid w:val="00155CD2"/>
    <w:rsid w:val="001569AB"/>
    <w:rsid w:val="001601F0"/>
    <w:rsid w:val="00160A31"/>
    <w:rsid w:val="00160C28"/>
    <w:rsid w:val="00162B74"/>
    <w:rsid w:val="00162F6C"/>
    <w:rsid w:val="00163648"/>
    <w:rsid w:val="00164D63"/>
    <w:rsid w:val="00165451"/>
    <w:rsid w:val="00165A72"/>
    <w:rsid w:val="00165D72"/>
    <w:rsid w:val="001662C8"/>
    <w:rsid w:val="0016725C"/>
    <w:rsid w:val="001679EA"/>
    <w:rsid w:val="00171C81"/>
    <w:rsid w:val="00171CEF"/>
    <w:rsid w:val="0017245B"/>
    <w:rsid w:val="00172579"/>
    <w:rsid w:val="001726F3"/>
    <w:rsid w:val="00172A1C"/>
    <w:rsid w:val="00172D52"/>
    <w:rsid w:val="0017350B"/>
    <w:rsid w:val="00173A5C"/>
    <w:rsid w:val="00173C51"/>
    <w:rsid w:val="00173FA1"/>
    <w:rsid w:val="00174CC2"/>
    <w:rsid w:val="001762B1"/>
    <w:rsid w:val="00176B6D"/>
    <w:rsid w:val="00176CC6"/>
    <w:rsid w:val="0018000D"/>
    <w:rsid w:val="00181370"/>
    <w:rsid w:val="0018173B"/>
    <w:rsid w:val="00181BE4"/>
    <w:rsid w:val="001833DF"/>
    <w:rsid w:val="00183E9B"/>
    <w:rsid w:val="0018459C"/>
    <w:rsid w:val="00184D00"/>
    <w:rsid w:val="00185576"/>
    <w:rsid w:val="00185951"/>
    <w:rsid w:val="00185A37"/>
    <w:rsid w:val="001866A5"/>
    <w:rsid w:val="00186DF9"/>
    <w:rsid w:val="00186F99"/>
    <w:rsid w:val="00191A67"/>
    <w:rsid w:val="00193254"/>
    <w:rsid w:val="001934D3"/>
    <w:rsid w:val="001938EF"/>
    <w:rsid w:val="00193A0E"/>
    <w:rsid w:val="00193E7D"/>
    <w:rsid w:val="00194B88"/>
    <w:rsid w:val="00194E50"/>
    <w:rsid w:val="0019547F"/>
    <w:rsid w:val="00195A9C"/>
    <w:rsid w:val="00195EFB"/>
    <w:rsid w:val="00196B8B"/>
    <w:rsid w:val="00197267"/>
    <w:rsid w:val="001A1892"/>
    <w:rsid w:val="001A1E1F"/>
    <w:rsid w:val="001A2658"/>
    <w:rsid w:val="001A26F6"/>
    <w:rsid w:val="001A27BD"/>
    <w:rsid w:val="001A2BEA"/>
    <w:rsid w:val="001A33F0"/>
    <w:rsid w:val="001A35D6"/>
    <w:rsid w:val="001A3BBC"/>
    <w:rsid w:val="001A4848"/>
    <w:rsid w:val="001A49BA"/>
    <w:rsid w:val="001A555B"/>
    <w:rsid w:val="001A5874"/>
    <w:rsid w:val="001A59E4"/>
    <w:rsid w:val="001A5D83"/>
    <w:rsid w:val="001A61EF"/>
    <w:rsid w:val="001A6A9C"/>
    <w:rsid w:val="001A6C43"/>
    <w:rsid w:val="001A6D93"/>
    <w:rsid w:val="001A6E98"/>
    <w:rsid w:val="001A7178"/>
    <w:rsid w:val="001A76D2"/>
    <w:rsid w:val="001A7A63"/>
    <w:rsid w:val="001A7CA1"/>
    <w:rsid w:val="001B0A94"/>
    <w:rsid w:val="001B17FC"/>
    <w:rsid w:val="001B1BAB"/>
    <w:rsid w:val="001B2772"/>
    <w:rsid w:val="001B295E"/>
    <w:rsid w:val="001B2FBD"/>
    <w:rsid w:val="001B39A5"/>
    <w:rsid w:val="001B45BD"/>
    <w:rsid w:val="001B5C6C"/>
    <w:rsid w:val="001B6088"/>
    <w:rsid w:val="001B7C71"/>
    <w:rsid w:val="001C0F19"/>
    <w:rsid w:val="001C1043"/>
    <w:rsid w:val="001C132C"/>
    <w:rsid w:val="001C1377"/>
    <w:rsid w:val="001C1459"/>
    <w:rsid w:val="001C15B6"/>
    <w:rsid w:val="001C2F75"/>
    <w:rsid w:val="001C32EC"/>
    <w:rsid w:val="001C38BD"/>
    <w:rsid w:val="001C4159"/>
    <w:rsid w:val="001C4D5A"/>
    <w:rsid w:val="001C6275"/>
    <w:rsid w:val="001C6772"/>
    <w:rsid w:val="001C6E93"/>
    <w:rsid w:val="001C74D5"/>
    <w:rsid w:val="001D0D49"/>
    <w:rsid w:val="001D262C"/>
    <w:rsid w:val="001D3E3C"/>
    <w:rsid w:val="001D3F91"/>
    <w:rsid w:val="001D491C"/>
    <w:rsid w:val="001D5F22"/>
    <w:rsid w:val="001E11FF"/>
    <w:rsid w:val="001E214C"/>
    <w:rsid w:val="001E25D9"/>
    <w:rsid w:val="001E2A05"/>
    <w:rsid w:val="001E34C6"/>
    <w:rsid w:val="001E38C7"/>
    <w:rsid w:val="001E43CC"/>
    <w:rsid w:val="001E5581"/>
    <w:rsid w:val="001E5A4E"/>
    <w:rsid w:val="001E5B86"/>
    <w:rsid w:val="001E654F"/>
    <w:rsid w:val="001E65E7"/>
    <w:rsid w:val="001E698C"/>
    <w:rsid w:val="001E6C64"/>
    <w:rsid w:val="001E6EA9"/>
    <w:rsid w:val="001E7A9D"/>
    <w:rsid w:val="001E7C9E"/>
    <w:rsid w:val="001F0621"/>
    <w:rsid w:val="001F0D87"/>
    <w:rsid w:val="001F0F35"/>
    <w:rsid w:val="001F2984"/>
    <w:rsid w:val="001F329B"/>
    <w:rsid w:val="001F335F"/>
    <w:rsid w:val="001F3C70"/>
    <w:rsid w:val="001F40D3"/>
    <w:rsid w:val="001F46B6"/>
    <w:rsid w:val="001F4C6C"/>
    <w:rsid w:val="001F4CC9"/>
    <w:rsid w:val="001F6ED2"/>
    <w:rsid w:val="001F7C10"/>
    <w:rsid w:val="001F7EFB"/>
    <w:rsid w:val="001FC5D3"/>
    <w:rsid w:val="0020006B"/>
    <w:rsid w:val="00200AEC"/>
    <w:rsid w:val="00200D88"/>
    <w:rsid w:val="002014B8"/>
    <w:rsid w:val="002014D5"/>
    <w:rsid w:val="00201890"/>
    <w:rsid w:val="00201F68"/>
    <w:rsid w:val="0020392E"/>
    <w:rsid w:val="00205EBF"/>
    <w:rsid w:val="00206B82"/>
    <w:rsid w:val="0020734E"/>
    <w:rsid w:val="002075E5"/>
    <w:rsid w:val="00207B88"/>
    <w:rsid w:val="002110DC"/>
    <w:rsid w:val="00212471"/>
    <w:rsid w:val="002126F9"/>
    <w:rsid w:val="00212F2A"/>
    <w:rsid w:val="002133A3"/>
    <w:rsid w:val="002133DB"/>
    <w:rsid w:val="00213B25"/>
    <w:rsid w:val="00214915"/>
    <w:rsid w:val="00214F2B"/>
    <w:rsid w:val="00216351"/>
    <w:rsid w:val="00216DB8"/>
    <w:rsid w:val="00217880"/>
    <w:rsid w:val="00217BAC"/>
    <w:rsid w:val="00217C31"/>
    <w:rsid w:val="002200F2"/>
    <w:rsid w:val="0022175E"/>
    <w:rsid w:val="00222B6F"/>
    <w:rsid w:val="00222D66"/>
    <w:rsid w:val="00222F39"/>
    <w:rsid w:val="0022422C"/>
    <w:rsid w:val="002242BC"/>
    <w:rsid w:val="002246B2"/>
    <w:rsid w:val="00224A8A"/>
    <w:rsid w:val="0022744F"/>
    <w:rsid w:val="00227566"/>
    <w:rsid w:val="002276D6"/>
    <w:rsid w:val="002309A8"/>
    <w:rsid w:val="00230D12"/>
    <w:rsid w:val="0023181C"/>
    <w:rsid w:val="00231885"/>
    <w:rsid w:val="00231E2F"/>
    <w:rsid w:val="002324B6"/>
    <w:rsid w:val="0023271D"/>
    <w:rsid w:val="00232FA4"/>
    <w:rsid w:val="002332DC"/>
    <w:rsid w:val="00233FF5"/>
    <w:rsid w:val="002351CE"/>
    <w:rsid w:val="00235877"/>
    <w:rsid w:val="00235D0F"/>
    <w:rsid w:val="00235DB3"/>
    <w:rsid w:val="00236CFE"/>
    <w:rsid w:val="00236EEB"/>
    <w:rsid w:val="00236F02"/>
    <w:rsid w:val="002371EB"/>
    <w:rsid w:val="00240157"/>
    <w:rsid w:val="0024035B"/>
    <w:rsid w:val="00240981"/>
    <w:rsid w:val="00240F33"/>
    <w:rsid w:val="002428E3"/>
    <w:rsid w:val="00243031"/>
    <w:rsid w:val="00244E55"/>
    <w:rsid w:val="0024609D"/>
    <w:rsid w:val="00246180"/>
    <w:rsid w:val="00246815"/>
    <w:rsid w:val="0024722A"/>
    <w:rsid w:val="00247948"/>
    <w:rsid w:val="00247DFC"/>
    <w:rsid w:val="00250633"/>
    <w:rsid w:val="00250945"/>
    <w:rsid w:val="00250E67"/>
    <w:rsid w:val="00251605"/>
    <w:rsid w:val="00251EDD"/>
    <w:rsid w:val="00252F33"/>
    <w:rsid w:val="00253052"/>
    <w:rsid w:val="0025314A"/>
    <w:rsid w:val="0025386D"/>
    <w:rsid w:val="00254804"/>
    <w:rsid w:val="00255839"/>
    <w:rsid w:val="00255BAF"/>
    <w:rsid w:val="00256E91"/>
    <w:rsid w:val="002572BB"/>
    <w:rsid w:val="0025774E"/>
    <w:rsid w:val="002579EF"/>
    <w:rsid w:val="00257B54"/>
    <w:rsid w:val="002607BD"/>
    <w:rsid w:val="00260BAF"/>
    <w:rsid w:val="00260D11"/>
    <w:rsid w:val="0026134B"/>
    <w:rsid w:val="002618C4"/>
    <w:rsid w:val="00261C21"/>
    <w:rsid w:val="00262BAB"/>
    <w:rsid w:val="00263195"/>
    <w:rsid w:val="0026363D"/>
    <w:rsid w:val="002650F7"/>
    <w:rsid w:val="0026528D"/>
    <w:rsid w:val="002667C8"/>
    <w:rsid w:val="00266B58"/>
    <w:rsid w:val="00266DFB"/>
    <w:rsid w:val="00267905"/>
    <w:rsid w:val="00267A87"/>
    <w:rsid w:val="00267E4C"/>
    <w:rsid w:val="0027142C"/>
    <w:rsid w:val="00271A8E"/>
    <w:rsid w:val="0027335D"/>
    <w:rsid w:val="002733D0"/>
    <w:rsid w:val="00273F3B"/>
    <w:rsid w:val="002741E4"/>
    <w:rsid w:val="0027478D"/>
    <w:rsid w:val="00274DB7"/>
    <w:rsid w:val="00274EBD"/>
    <w:rsid w:val="002750A3"/>
    <w:rsid w:val="00275984"/>
    <w:rsid w:val="002759B2"/>
    <w:rsid w:val="002803D4"/>
    <w:rsid w:val="00280E64"/>
    <w:rsid w:val="00280F74"/>
    <w:rsid w:val="002822CA"/>
    <w:rsid w:val="00282443"/>
    <w:rsid w:val="002829BE"/>
    <w:rsid w:val="00282AAB"/>
    <w:rsid w:val="00282C29"/>
    <w:rsid w:val="0028451F"/>
    <w:rsid w:val="00285492"/>
    <w:rsid w:val="00285BDA"/>
    <w:rsid w:val="00286998"/>
    <w:rsid w:val="00290228"/>
    <w:rsid w:val="00290D26"/>
    <w:rsid w:val="002912CE"/>
    <w:rsid w:val="00291622"/>
    <w:rsid w:val="00291AB7"/>
    <w:rsid w:val="00292EB2"/>
    <w:rsid w:val="00292F47"/>
    <w:rsid w:val="0029422B"/>
    <w:rsid w:val="0029482C"/>
    <w:rsid w:val="00295964"/>
    <w:rsid w:val="00295D6C"/>
    <w:rsid w:val="0029603F"/>
    <w:rsid w:val="00297C38"/>
    <w:rsid w:val="002A08EA"/>
    <w:rsid w:val="002A0938"/>
    <w:rsid w:val="002A0B09"/>
    <w:rsid w:val="002A1E70"/>
    <w:rsid w:val="002A1EF4"/>
    <w:rsid w:val="002A2194"/>
    <w:rsid w:val="002A2A45"/>
    <w:rsid w:val="002A2ACF"/>
    <w:rsid w:val="002A2F61"/>
    <w:rsid w:val="002A4F46"/>
    <w:rsid w:val="002A5131"/>
    <w:rsid w:val="002A621B"/>
    <w:rsid w:val="002A650E"/>
    <w:rsid w:val="002A6999"/>
    <w:rsid w:val="002A6F30"/>
    <w:rsid w:val="002A7527"/>
    <w:rsid w:val="002A7CD3"/>
    <w:rsid w:val="002A7E5B"/>
    <w:rsid w:val="002A7FFA"/>
    <w:rsid w:val="002B0706"/>
    <w:rsid w:val="002B14D1"/>
    <w:rsid w:val="002B153C"/>
    <w:rsid w:val="002B3747"/>
    <w:rsid w:val="002B451D"/>
    <w:rsid w:val="002B52FC"/>
    <w:rsid w:val="002B5A68"/>
    <w:rsid w:val="002B5C94"/>
    <w:rsid w:val="002B6258"/>
    <w:rsid w:val="002B77EC"/>
    <w:rsid w:val="002B79B7"/>
    <w:rsid w:val="002C0051"/>
    <w:rsid w:val="002C1817"/>
    <w:rsid w:val="002C1B05"/>
    <w:rsid w:val="002C1BF4"/>
    <w:rsid w:val="002C1C37"/>
    <w:rsid w:val="002C27EA"/>
    <w:rsid w:val="002C2830"/>
    <w:rsid w:val="002C2B24"/>
    <w:rsid w:val="002C31C2"/>
    <w:rsid w:val="002C322C"/>
    <w:rsid w:val="002C3F35"/>
    <w:rsid w:val="002C478B"/>
    <w:rsid w:val="002C48FE"/>
    <w:rsid w:val="002C56E7"/>
    <w:rsid w:val="002C67FA"/>
    <w:rsid w:val="002C743E"/>
    <w:rsid w:val="002CFBD9"/>
    <w:rsid w:val="002D001A"/>
    <w:rsid w:val="002D0960"/>
    <w:rsid w:val="002D0DDB"/>
    <w:rsid w:val="002D1256"/>
    <w:rsid w:val="002D1C50"/>
    <w:rsid w:val="002D28E2"/>
    <w:rsid w:val="002D317B"/>
    <w:rsid w:val="002D3587"/>
    <w:rsid w:val="002D35CD"/>
    <w:rsid w:val="002D41C2"/>
    <w:rsid w:val="002D44F1"/>
    <w:rsid w:val="002D502D"/>
    <w:rsid w:val="002D6103"/>
    <w:rsid w:val="002D672B"/>
    <w:rsid w:val="002D698A"/>
    <w:rsid w:val="002D6F15"/>
    <w:rsid w:val="002E0035"/>
    <w:rsid w:val="002E00AC"/>
    <w:rsid w:val="002E019D"/>
    <w:rsid w:val="002E0F69"/>
    <w:rsid w:val="002E176D"/>
    <w:rsid w:val="002E1773"/>
    <w:rsid w:val="002E1D3E"/>
    <w:rsid w:val="002E2C5D"/>
    <w:rsid w:val="002E3CE9"/>
    <w:rsid w:val="002E43F9"/>
    <w:rsid w:val="002E4797"/>
    <w:rsid w:val="002E5EEC"/>
    <w:rsid w:val="002F01D5"/>
    <w:rsid w:val="002F054D"/>
    <w:rsid w:val="002F2609"/>
    <w:rsid w:val="002F31A6"/>
    <w:rsid w:val="002F454A"/>
    <w:rsid w:val="002F4FA1"/>
    <w:rsid w:val="002F5147"/>
    <w:rsid w:val="002F5E77"/>
    <w:rsid w:val="002F67FF"/>
    <w:rsid w:val="002F6933"/>
    <w:rsid w:val="002F7ABD"/>
    <w:rsid w:val="002F7CB2"/>
    <w:rsid w:val="0030028B"/>
    <w:rsid w:val="003003F7"/>
    <w:rsid w:val="00300414"/>
    <w:rsid w:val="00301528"/>
    <w:rsid w:val="00301EE2"/>
    <w:rsid w:val="003029E3"/>
    <w:rsid w:val="00302F7B"/>
    <w:rsid w:val="003042D2"/>
    <w:rsid w:val="00304F26"/>
    <w:rsid w:val="00304F70"/>
    <w:rsid w:val="0030655E"/>
    <w:rsid w:val="0030694D"/>
    <w:rsid w:val="00306AF6"/>
    <w:rsid w:val="00311FF5"/>
    <w:rsid w:val="003121E4"/>
    <w:rsid w:val="00312597"/>
    <w:rsid w:val="003128C1"/>
    <w:rsid w:val="00313297"/>
    <w:rsid w:val="00314C2B"/>
    <w:rsid w:val="00315554"/>
    <w:rsid w:val="00315565"/>
    <w:rsid w:val="00316FCE"/>
    <w:rsid w:val="0032032C"/>
    <w:rsid w:val="00320CF6"/>
    <w:rsid w:val="00320DAC"/>
    <w:rsid w:val="00320E59"/>
    <w:rsid w:val="003215EB"/>
    <w:rsid w:val="003227B2"/>
    <w:rsid w:val="00323832"/>
    <w:rsid w:val="00323B5D"/>
    <w:rsid w:val="00324403"/>
    <w:rsid w:val="00325B2D"/>
    <w:rsid w:val="00325BA9"/>
    <w:rsid w:val="0032634E"/>
    <w:rsid w:val="00326D0E"/>
    <w:rsid w:val="00327778"/>
    <w:rsid w:val="00327891"/>
    <w:rsid w:val="00327BA5"/>
    <w:rsid w:val="003300DB"/>
    <w:rsid w:val="00330333"/>
    <w:rsid w:val="0033061E"/>
    <w:rsid w:val="0033294B"/>
    <w:rsid w:val="0033295E"/>
    <w:rsid w:val="003329F0"/>
    <w:rsid w:val="00332E7C"/>
    <w:rsid w:val="0033326F"/>
    <w:rsid w:val="003338F5"/>
    <w:rsid w:val="00333FA4"/>
    <w:rsid w:val="00334154"/>
    <w:rsid w:val="003344F3"/>
    <w:rsid w:val="00336008"/>
    <w:rsid w:val="003372C4"/>
    <w:rsid w:val="00340009"/>
    <w:rsid w:val="00340A14"/>
    <w:rsid w:val="00340ECA"/>
    <w:rsid w:val="003414A3"/>
    <w:rsid w:val="00341A7D"/>
    <w:rsid w:val="00341FA0"/>
    <w:rsid w:val="00342F0F"/>
    <w:rsid w:val="003444E8"/>
    <w:rsid w:val="00344BC6"/>
    <w:rsid w:val="00344F3D"/>
    <w:rsid w:val="00345299"/>
    <w:rsid w:val="00345529"/>
    <w:rsid w:val="00345D92"/>
    <w:rsid w:val="00346727"/>
    <w:rsid w:val="00346A40"/>
    <w:rsid w:val="003473ED"/>
    <w:rsid w:val="00350822"/>
    <w:rsid w:val="00350C34"/>
    <w:rsid w:val="00351A8D"/>
    <w:rsid w:val="0035219B"/>
    <w:rsid w:val="003526BB"/>
    <w:rsid w:val="00352BCF"/>
    <w:rsid w:val="00352DFB"/>
    <w:rsid w:val="00352FD6"/>
    <w:rsid w:val="003536AC"/>
    <w:rsid w:val="00353932"/>
    <w:rsid w:val="003539E5"/>
    <w:rsid w:val="0035464B"/>
    <w:rsid w:val="00355258"/>
    <w:rsid w:val="003557D5"/>
    <w:rsid w:val="003564D5"/>
    <w:rsid w:val="00356A80"/>
    <w:rsid w:val="00357229"/>
    <w:rsid w:val="0035726F"/>
    <w:rsid w:val="00357925"/>
    <w:rsid w:val="003606B1"/>
    <w:rsid w:val="00361A56"/>
    <w:rsid w:val="0036252A"/>
    <w:rsid w:val="00362AA4"/>
    <w:rsid w:val="00362CE4"/>
    <w:rsid w:val="00364D9D"/>
    <w:rsid w:val="00365920"/>
    <w:rsid w:val="0036597D"/>
    <w:rsid w:val="00365A16"/>
    <w:rsid w:val="00366800"/>
    <w:rsid w:val="00370C52"/>
    <w:rsid w:val="00371048"/>
    <w:rsid w:val="003712E1"/>
    <w:rsid w:val="00371E0E"/>
    <w:rsid w:val="00372233"/>
    <w:rsid w:val="0037232B"/>
    <w:rsid w:val="0037255C"/>
    <w:rsid w:val="0037396C"/>
    <w:rsid w:val="003739A2"/>
    <w:rsid w:val="0037421D"/>
    <w:rsid w:val="00375A10"/>
    <w:rsid w:val="00376093"/>
    <w:rsid w:val="0037687B"/>
    <w:rsid w:val="00376CEF"/>
    <w:rsid w:val="00376DEF"/>
    <w:rsid w:val="003804A5"/>
    <w:rsid w:val="003805B3"/>
    <w:rsid w:val="003821C7"/>
    <w:rsid w:val="00382236"/>
    <w:rsid w:val="003827AA"/>
    <w:rsid w:val="0038353F"/>
    <w:rsid w:val="00383DA1"/>
    <w:rsid w:val="00384540"/>
    <w:rsid w:val="00385533"/>
    <w:rsid w:val="00385F30"/>
    <w:rsid w:val="00385FB0"/>
    <w:rsid w:val="00386745"/>
    <w:rsid w:val="0038687F"/>
    <w:rsid w:val="00387CE9"/>
    <w:rsid w:val="00387EBA"/>
    <w:rsid w:val="00390CE0"/>
    <w:rsid w:val="00390D97"/>
    <w:rsid w:val="003917C8"/>
    <w:rsid w:val="00391E8A"/>
    <w:rsid w:val="0039230F"/>
    <w:rsid w:val="0039247C"/>
    <w:rsid w:val="00393696"/>
    <w:rsid w:val="00393963"/>
    <w:rsid w:val="00395575"/>
    <w:rsid w:val="00395672"/>
    <w:rsid w:val="003972C7"/>
    <w:rsid w:val="003974B5"/>
    <w:rsid w:val="0039756D"/>
    <w:rsid w:val="00397630"/>
    <w:rsid w:val="003A06C8"/>
    <w:rsid w:val="003A09CB"/>
    <w:rsid w:val="003A0D7C"/>
    <w:rsid w:val="003A1CEA"/>
    <w:rsid w:val="003A1F2E"/>
    <w:rsid w:val="003A4116"/>
    <w:rsid w:val="003A470F"/>
    <w:rsid w:val="003A49F3"/>
    <w:rsid w:val="003A5290"/>
    <w:rsid w:val="003A59E3"/>
    <w:rsid w:val="003A6046"/>
    <w:rsid w:val="003A6057"/>
    <w:rsid w:val="003A7080"/>
    <w:rsid w:val="003B0155"/>
    <w:rsid w:val="003B0539"/>
    <w:rsid w:val="003B1901"/>
    <w:rsid w:val="003B195F"/>
    <w:rsid w:val="003B27F3"/>
    <w:rsid w:val="003B2BAB"/>
    <w:rsid w:val="003B2E0D"/>
    <w:rsid w:val="003B3119"/>
    <w:rsid w:val="003B3B40"/>
    <w:rsid w:val="003B3E82"/>
    <w:rsid w:val="003B3EF0"/>
    <w:rsid w:val="003B4166"/>
    <w:rsid w:val="003B494F"/>
    <w:rsid w:val="003B4F34"/>
    <w:rsid w:val="003B6371"/>
    <w:rsid w:val="003B75CB"/>
    <w:rsid w:val="003B7C4B"/>
    <w:rsid w:val="003B7EE7"/>
    <w:rsid w:val="003C0A54"/>
    <w:rsid w:val="003C0B24"/>
    <w:rsid w:val="003C0F59"/>
    <w:rsid w:val="003C0FA3"/>
    <w:rsid w:val="003C11DC"/>
    <w:rsid w:val="003C1389"/>
    <w:rsid w:val="003C1548"/>
    <w:rsid w:val="003C1E85"/>
    <w:rsid w:val="003C204B"/>
    <w:rsid w:val="003C2CCB"/>
    <w:rsid w:val="003C32FD"/>
    <w:rsid w:val="003C3E15"/>
    <w:rsid w:val="003C42C7"/>
    <w:rsid w:val="003C4332"/>
    <w:rsid w:val="003C49AE"/>
    <w:rsid w:val="003C4A83"/>
    <w:rsid w:val="003C6908"/>
    <w:rsid w:val="003C693A"/>
    <w:rsid w:val="003C7A54"/>
    <w:rsid w:val="003D1B92"/>
    <w:rsid w:val="003D1BB7"/>
    <w:rsid w:val="003D205D"/>
    <w:rsid w:val="003D22BB"/>
    <w:rsid w:val="003D2EFC"/>
    <w:rsid w:val="003D353C"/>
    <w:rsid w:val="003D35BF"/>
    <w:rsid w:val="003D39EC"/>
    <w:rsid w:val="003D3CBB"/>
    <w:rsid w:val="003D50FF"/>
    <w:rsid w:val="003D5DED"/>
    <w:rsid w:val="003D6017"/>
    <w:rsid w:val="003D69EB"/>
    <w:rsid w:val="003D6BF9"/>
    <w:rsid w:val="003D7763"/>
    <w:rsid w:val="003D79B0"/>
    <w:rsid w:val="003E0BC1"/>
    <w:rsid w:val="003E0BF9"/>
    <w:rsid w:val="003E0DBE"/>
    <w:rsid w:val="003E1755"/>
    <w:rsid w:val="003E1821"/>
    <w:rsid w:val="003E1A80"/>
    <w:rsid w:val="003E2342"/>
    <w:rsid w:val="003E2E4B"/>
    <w:rsid w:val="003E3C13"/>
    <w:rsid w:val="003E3DD5"/>
    <w:rsid w:val="003E411E"/>
    <w:rsid w:val="003E429B"/>
    <w:rsid w:val="003E4400"/>
    <w:rsid w:val="003E4826"/>
    <w:rsid w:val="003E4BEC"/>
    <w:rsid w:val="003E57E1"/>
    <w:rsid w:val="003E60E0"/>
    <w:rsid w:val="003E68DB"/>
    <w:rsid w:val="003E6FF0"/>
    <w:rsid w:val="003F07C6"/>
    <w:rsid w:val="003F11E0"/>
    <w:rsid w:val="003F125B"/>
    <w:rsid w:val="003F1967"/>
    <w:rsid w:val="003F1A89"/>
    <w:rsid w:val="003F1F6B"/>
    <w:rsid w:val="003F2C00"/>
    <w:rsid w:val="003F3757"/>
    <w:rsid w:val="003F38BD"/>
    <w:rsid w:val="003F3C65"/>
    <w:rsid w:val="003F3EA9"/>
    <w:rsid w:val="003F44B7"/>
    <w:rsid w:val="003F4F69"/>
    <w:rsid w:val="003F66D3"/>
    <w:rsid w:val="004006A1"/>
    <w:rsid w:val="0040084E"/>
    <w:rsid w:val="0040088D"/>
    <w:rsid w:val="004008E9"/>
    <w:rsid w:val="00400BA1"/>
    <w:rsid w:val="00400E05"/>
    <w:rsid w:val="00401205"/>
    <w:rsid w:val="004015C7"/>
    <w:rsid w:val="00401869"/>
    <w:rsid w:val="004027E2"/>
    <w:rsid w:val="0040392C"/>
    <w:rsid w:val="0040409B"/>
    <w:rsid w:val="00404EDC"/>
    <w:rsid w:val="00404F66"/>
    <w:rsid w:val="00405F41"/>
    <w:rsid w:val="0040608F"/>
    <w:rsid w:val="00406269"/>
    <w:rsid w:val="00406F3B"/>
    <w:rsid w:val="00406F5B"/>
    <w:rsid w:val="00410515"/>
    <w:rsid w:val="0041365F"/>
    <w:rsid w:val="00413B2E"/>
    <w:rsid w:val="00413D48"/>
    <w:rsid w:val="00414BF8"/>
    <w:rsid w:val="00416F21"/>
    <w:rsid w:val="00416FD3"/>
    <w:rsid w:val="0042016C"/>
    <w:rsid w:val="00420295"/>
    <w:rsid w:val="004202B2"/>
    <w:rsid w:val="004202D4"/>
    <w:rsid w:val="004208FB"/>
    <w:rsid w:val="00420E37"/>
    <w:rsid w:val="004217A6"/>
    <w:rsid w:val="0042236F"/>
    <w:rsid w:val="004227A0"/>
    <w:rsid w:val="00423460"/>
    <w:rsid w:val="00423A04"/>
    <w:rsid w:val="00424F76"/>
    <w:rsid w:val="0042524F"/>
    <w:rsid w:val="0042649F"/>
    <w:rsid w:val="00426A58"/>
    <w:rsid w:val="0042769D"/>
    <w:rsid w:val="00427AB9"/>
    <w:rsid w:val="00427E21"/>
    <w:rsid w:val="004312D8"/>
    <w:rsid w:val="004313F8"/>
    <w:rsid w:val="00431DE2"/>
    <w:rsid w:val="004324BC"/>
    <w:rsid w:val="00432F08"/>
    <w:rsid w:val="004331FA"/>
    <w:rsid w:val="0043544F"/>
    <w:rsid w:val="00436FA2"/>
    <w:rsid w:val="00437057"/>
    <w:rsid w:val="0044044E"/>
    <w:rsid w:val="00440BC7"/>
    <w:rsid w:val="00441AC2"/>
    <w:rsid w:val="00441F9F"/>
    <w:rsid w:val="0044249B"/>
    <w:rsid w:val="0044289B"/>
    <w:rsid w:val="00442AF1"/>
    <w:rsid w:val="004432C7"/>
    <w:rsid w:val="00444027"/>
    <w:rsid w:val="00444E7C"/>
    <w:rsid w:val="00445314"/>
    <w:rsid w:val="004474A4"/>
    <w:rsid w:val="00447EA1"/>
    <w:rsid w:val="0045023C"/>
    <w:rsid w:val="0045042A"/>
    <w:rsid w:val="0045191C"/>
    <w:rsid w:val="00451A5B"/>
    <w:rsid w:val="0045218B"/>
    <w:rsid w:val="00452BA3"/>
    <w:rsid w:val="00452BCD"/>
    <w:rsid w:val="00452CEA"/>
    <w:rsid w:val="00453356"/>
    <w:rsid w:val="0045345C"/>
    <w:rsid w:val="0045351A"/>
    <w:rsid w:val="00453B55"/>
    <w:rsid w:val="00454894"/>
    <w:rsid w:val="0045572D"/>
    <w:rsid w:val="00455C0C"/>
    <w:rsid w:val="00457566"/>
    <w:rsid w:val="00457EC0"/>
    <w:rsid w:val="00457FD5"/>
    <w:rsid w:val="00460159"/>
    <w:rsid w:val="004610D3"/>
    <w:rsid w:val="00461C9B"/>
    <w:rsid w:val="00461ED9"/>
    <w:rsid w:val="0046284A"/>
    <w:rsid w:val="00463794"/>
    <w:rsid w:val="00463F3D"/>
    <w:rsid w:val="00464502"/>
    <w:rsid w:val="00464D2A"/>
    <w:rsid w:val="00465B52"/>
    <w:rsid w:val="004665D3"/>
    <w:rsid w:val="0046708E"/>
    <w:rsid w:val="00467943"/>
    <w:rsid w:val="00467E21"/>
    <w:rsid w:val="00467F5B"/>
    <w:rsid w:val="004701CD"/>
    <w:rsid w:val="0047023C"/>
    <w:rsid w:val="00470DDD"/>
    <w:rsid w:val="004721CB"/>
    <w:rsid w:val="00472A65"/>
    <w:rsid w:val="00474463"/>
    <w:rsid w:val="00474AC0"/>
    <w:rsid w:val="00474B75"/>
    <w:rsid w:val="00475326"/>
    <w:rsid w:val="004759D8"/>
    <w:rsid w:val="00475BDE"/>
    <w:rsid w:val="004766F5"/>
    <w:rsid w:val="004772A8"/>
    <w:rsid w:val="0047785E"/>
    <w:rsid w:val="004806C3"/>
    <w:rsid w:val="0048175A"/>
    <w:rsid w:val="00481C46"/>
    <w:rsid w:val="004820C5"/>
    <w:rsid w:val="00482172"/>
    <w:rsid w:val="00482EF3"/>
    <w:rsid w:val="004832DE"/>
    <w:rsid w:val="00483B08"/>
    <w:rsid w:val="00483F0B"/>
    <w:rsid w:val="0048405F"/>
    <w:rsid w:val="00484142"/>
    <w:rsid w:val="0048460A"/>
    <w:rsid w:val="00484EDB"/>
    <w:rsid w:val="00484FD6"/>
    <w:rsid w:val="0048507C"/>
    <w:rsid w:val="004852B3"/>
    <w:rsid w:val="004858A0"/>
    <w:rsid w:val="00486556"/>
    <w:rsid w:val="00486C7B"/>
    <w:rsid w:val="00486CCB"/>
    <w:rsid w:val="00487B61"/>
    <w:rsid w:val="00490063"/>
    <w:rsid w:val="00490550"/>
    <w:rsid w:val="004908A0"/>
    <w:rsid w:val="00490990"/>
    <w:rsid w:val="0049120C"/>
    <w:rsid w:val="00492078"/>
    <w:rsid w:val="00492327"/>
    <w:rsid w:val="0049261B"/>
    <w:rsid w:val="00493165"/>
    <w:rsid w:val="00493479"/>
    <w:rsid w:val="0049375E"/>
    <w:rsid w:val="00493A33"/>
    <w:rsid w:val="00493B62"/>
    <w:rsid w:val="00493E9C"/>
    <w:rsid w:val="004947A8"/>
    <w:rsid w:val="0049506D"/>
    <w:rsid w:val="004954F6"/>
    <w:rsid w:val="00496319"/>
    <w:rsid w:val="00497279"/>
    <w:rsid w:val="00497DAB"/>
    <w:rsid w:val="00497E45"/>
    <w:rsid w:val="004A11EC"/>
    <w:rsid w:val="004A142C"/>
    <w:rsid w:val="004A163B"/>
    <w:rsid w:val="004A1A61"/>
    <w:rsid w:val="004A2BEB"/>
    <w:rsid w:val="004A340D"/>
    <w:rsid w:val="004A3899"/>
    <w:rsid w:val="004A3A46"/>
    <w:rsid w:val="004A4C8E"/>
    <w:rsid w:val="004A5095"/>
    <w:rsid w:val="004A6206"/>
    <w:rsid w:val="004A6244"/>
    <w:rsid w:val="004A6294"/>
    <w:rsid w:val="004A670A"/>
    <w:rsid w:val="004A6CB7"/>
    <w:rsid w:val="004A6E0B"/>
    <w:rsid w:val="004A7522"/>
    <w:rsid w:val="004B0292"/>
    <w:rsid w:val="004B0531"/>
    <w:rsid w:val="004B1BF4"/>
    <w:rsid w:val="004B228E"/>
    <w:rsid w:val="004B27AA"/>
    <w:rsid w:val="004B2CF9"/>
    <w:rsid w:val="004B36D8"/>
    <w:rsid w:val="004B451E"/>
    <w:rsid w:val="004B46CB"/>
    <w:rsid w:val="004B4AD4"/>
    <w:rsid w:val="004B4E28"/>
    <w:rsid w:val="004B4ECF"/>
    <w:rsid w:val="004B5465"/>
    <w:rsid w:val="004B70F0"/>
    <w:rsid w:val="004B75FA"/>
    <w:rsid w:val="004B7B07"/>
    <w:rsid w:val="004C01A7"/>
    <w:rsid w:val="004C02A6"/>
    <w:rsid w:val="004C048E"/>
    <w:rsid w:val="004C0965"/>
    <w:rsid w:val="004C1797"/>
    <w:rsid w:val="004C1A1B"/>
    <w:rsid w:val="004C2117"/>
    <w:rsid w:val="004C21A8"/>
    <w:rsid w:val="004C2A4A"/>
    <w:rsid w:val="004C630B"/>
    <w:rsid w:val="004C6D65"/>
    <w:rsid w:val="004C7CA5"/>
    <w:rsid w:val="004D0267"/>
    <w:rsid w:val="004D0366"/>
    <w:rsid w:val="004D0CA3"/>
    <w:rsid w:val="004D10C2"/>
    <w:rsid w:val="004D12C7"/>
    <w:rsid w:val="004D1AB4"/>
    <w:rsid w:val="004D1B59"/>
    <w:rsid w:val="004D2547"/>
    <w:rsid w:val="004D386D"/>
    <w:rsid w:val="004D3FF2"/>
    <w:rsid w:val="004D505E"/>
    <w:rsid w:val="004D5FA4"/>
    <w:rsid w:val="004D6C22"/>
    <w:rsid w:val="004D7255"/>
    <w:rsid w:val="004D72CA"/>
    <w:rsid w:val="004D72FA"/>
    <w:rsid w:val="004D7767"/>
    <w:rsid w:val="004E071F"/>
    <w:rsid w:val="004E094E"/>
    <w:rsid w:val="004E0D63"/>
    <w:rsid w:val="004E1195"/>
    <w:rsid w:val="004E1BB2"/>
    <w:rsid w:val="004E2036"/>
    <w:rsid w:val="004E2242"/>
    <w:rsid w:val="004E3F40"/>
    <w:rsid w:val="004E505E"/>
    <w:rsid w:val="004E58C2"/>
    <w:rsid w:val="004E6233"/>
    <w:rsid w:val="004E6FAA"/>
    <w:rsid w:val="004F0191"/>
    <w:rsid w:val="004F23CB"/>
    <w:rsid w:val="004F26AB"/>
    <w:rsid w:val="004F289B"/>
    <w:rsid w:val="004F2CAE"/>
    <w:rsid w:val="004F30A1"/>
    <w:rsid w:val="004F39C8"/>
    <w:rsid w:val="004F3C89"/>
    <w:rsid w:val="004F3F42"/>
    <w:rsid w:val="004F42FF"/>
    <w:rsid w:val="004F44C2"/>
    <w:rsid w:val="004F5877"/>
    <w:rsid w:val="004F6557"/>
    <w:rsid w:val="00501AD2"/>
    <w:rsid w:val="0050234B"/>
    <w:rsid w:val="00502512"/>
    <w:rsid w:val="00502D98"/>
    <w:rsid w:val="00503FD2"/>
    <w:rsid w:val="00504065"/>
    <w:rsid w:val="00504858"/>
    <w:rsid w:val="00505262"/>
    <w:rsid w:val="005059AA"/>
    <w:rsid w:val="005065B2"/>
    <w:rsid w:val="00507632"/>
    <w:rsid w:val="00507653"/>
    <w:rsid w:val="0051008F"/>
    <w:rsid w:val="00510F46"/>
    <w:rsid w:val="00511A66"/>
    <w:rsid w:val="00512549"/>
    <w:rsid w:val="005137B1"/>
    <w:rsid w:val="00513B22"/>
    <w:rsid w:val="005154B4"/>
    <w:rsid w:val="0051577A"/>
    <w:rsid w:val="005157A6"/>
    <w:rsid w:val="00515C56"/>
    <w:rsid w:val="00516022"/>
    <w:rsid w:val="00516D65"/>
    <w:rsid w:val="00516FE2"/>
    <w:rsid w:val="00521958"/>
    <w:rsid w:val="00521CEE"/>
    <w:rsid w:val="005220B6"/>
    <w:rsid w:val="00522C80"/>
    <w:rsid w:val="00523182"/>
    <w:rsid w:val="00524CC8"/>
    <w:rsid w:val="00524D49"/>
    <w:rsid w:val="00524FB4"/>
    <w:rsid w:val="005255EC"/>
    <w:rsid w:val="00525DAC"/>
    <w:rsid w:val="0052795E"/>
    <w:rsid w:val="00527BD4"/>
    <w:rsid w:val="00531041"/>
    <w:rsid w:val="00531E9F"/>
    <w:rsid w:val="00531EB3"/>
    <w:rsid w:val="0053255B"/>
    <w:rsid w:val="005326E8"/>
    <w:rsid w:val="00532842"/>
    <w:rsid w:val="00532AC0"/>
    <w:rsid w:val="00532B0D"/>
    <w:rsid w:val="005344EA"/>
    <w:rsid w:val="005349A0"/>
    <w:rsid w:val="00534D7E"/>
    <w:rsid w:val="005359BE"/>
    <w:rsid w:val="00535D12"/>
    <w:rsid w:val="005368F9"/>
    <w:rsid w:val="00537095"/>
    <w:rsid w:val="00537EE1"/>
    <w:rsid w:val="005403C8"/>
    <w:rsid w:val="005419D7"/>
    <w:rsid w:val="00541FCD"/>
    <w:rsid w:val="005425C8"/>
    <w:rsid w:val="005429DC"/>
    <w:rsid w:val="00543E64"/>
    <w:rsid w:val="00544D2D"/>
    <w:rsid w:val="00545303"/>
    <w:rsid w:val="005456D4"/>
    <w:rsid w:val="0054576E"/>
    <w:rsid w:val="005461DA"/>
    <w:rsid w:val="00546468"/>
    <w:rsid w:val="00546975"/>
    <w:rsid w:val="0055096C"/>
    <w:rsid w:val="005510D5"/>
    <w:rsid w:val="00551454"/>
    <w:rsid w:val="0055154D"/>
    <w:rsid w:val="00551ABC"/>
    <w:rsid w:val="00552CA6"/>
    <w:rsid w:val="005534EE"/>
    <w:rsid w:val="00553FF1"/>
    <w:rsid w:val="0055410C"/>
    <w:rsid w:val="005541A9"/>
    <w:rsid w:val="00554527"/>
    <w:rsid w:val="00554F64"/>
    <w:rsid w:val="00554FC3"/>
    <w:rsid w:val="00556359"/>
    <w:rsid w:val="00556483"/>
    <w:rsid w:val="005565F9"/>
    <w:rsid w:val="00556622"/>
    <w:rsid w:val="00556CDB"/>
    <w:rsid w:val="005572D3"/>
    <w:rsid w:val="00557C1D"/>
    <w:rsid w:val="00560A1B"/>
    <w:rsid w:val="00560EFA"/>
    <w:rsid w:val="00561A1D"/>
    <w:rsid w:val="0056205D"/>
    <w:rsid w:val="00562248"/>
    <w:rsid w:val="00562A4A"/>
    <w:rsid w:val="00562A4B"/>
    <w:rsid w:val="00563F31"/>
    <w:rsid w:val="00564040"/>
    <w:rsid w:val="00564C5D"/>
    <w:rsid w:val="00564D2E"/>
    <w:rsid w:val="0056568F"/>
    <w:rsid w:val="00565968"/>
    <w:rsid w:val="00565C0E"/>
    <w:rsid w:val="00565C52"/>
    <w:rsid w:val="00565CA1"/>
    <w:rsid w:val="00565CB8"/>
    <w:rsid w:val="005666D5"/>
    <w:rsid w:val="00566875"/>
    <w:rsid w:val="00566DB5"/>
    <w:rsid w:val="00567A4A"/>
    <w:rsid w:val="00572DD6"/>
    <w:rsid w:val="00573041"/>
    <w:rsid w:val="005731C3"/>
    <w:rsid w:val="00573257"/>
    <w:rsid w:val="00573937"/>
    <w:rsid w:val="00574016"/>
    <w:rsid w:val="0057404E"/>
    <w:rsid w:val="0057471B"/>
    <w:rsid w:val="0057479D"/>
    <w:rsid w:val="00574867"/>
    <w:rsid w:val="00574E2F"/>
    <w:rsid w:val="00575B80"/>
    <w:rsid w:val="00575E09"/>
    <w:rsid w:val="00575E98"/>
    <w:rsid w:val="0057620F"/>
    <w:rsid w:val="00576920"/>
    <w:rsid w:val="00576FAA"/>
    <w:rsid w:val="00577AB8"/>
    <w:rsid w:val="0058150B"/>
    <w:rsid w:val="005819CE"/>
    <w:rsid w:val="0058298D"/>
    <w:rsid w:val="00582DB5"/>
    <w:rsid w:val="00583367"/>
    <w:rsid w:val="00583BFE"/>
    <w:rsid w:val="00584085"/>
    <w:rsid w:val="005840FD"/>
    <w:rsid w:val="0058466B"/>
    <w:rsid w:val="00584C1A"/>
    <w:rsid w:val="00585266"/>
    <w:rsid w:val="005857D3"/>
    <w:rsid w:val="0058634E"/>
    <w:rsid w:val="00586356"/>
    <w:rsid w:val="0059019E"/>
    <w:rsid w:val="00592050"/>
    <w:rsid w:val="00592440"/>
    <w:rsid w:val="00592744"/>
    <w:rsid w:val="00593229"/>
    <w:rsid w:val="005939BC"/>
    <w:rsid w:val="00593A32"/>
    <w:rsid w:val="00593C2B"/>
    <w:rsid w:val="00594A65"/>
    <w:rsid w:val="00594BB8"/>
    <w:rsid w:val="00595231"/>
    <w:rsid w:val="00595BB2"/>
    <w:rsid w:val="00596166"/>
    <w:rsid w:val="00596F8F"/>
    <w:rsid w:val="0059743A"/>
    <w:rsid w:val="00597BEB"/>
    <w:rsid w:val="00597F64"/>
    <w:rsid w:val="005A02AA"/>
    <w:rsid w:val="005A03DF"/>
    <w:rsid w:val="005A0A82"/>
    <w:rsid w:val="005A0E53"/>
    <w:rsid w:val="005A147D"/>
    <w:rsid w:val="005A1698"/>
    <w:rsid w:val="005A1BF4"/>
    <w:rsid w:val="005A207F"/>
    <w:rsid w:val="005A27EC"/>
    <w:rsid w:val="005A2F35"/>
    <w:rsid w:val="005A44AF"/>
    <w:rsid w:val="005A4761"/>
    <w:rsid w:val="005A48E9"/>
    <w:rsid w:val="005A4A79"/>
    <w:rsid w:val="005A4EBB"/>
    <w:rsid w:val="005A5351"/>
    <w:rsid w:val="005A59EB"/>
    <w:rsid w:val="005A7134"/>
    <w:rsid w:val="005A76EF"/>
    <w:rsid w:val="005B0414"/>
    <w:rsid w:val="005B0923"/>
    <w:rsid w:val="005B1089"/>
    <w:rsid w:val="005B181C"/>
    <w:rsid w:val="005B323A"/>
    <w:rsid w:val="005B334E"/>
    <w:rsid w:val="005B3814"/>
    <w:rsid w:val="005B3943"/>
    <w:rsid w:val="005B39DE"/>
    <w:rsid w:val="005B463E"/>
    <w:rsid w:val="005B50C4"/>
    <w:rsid w:val="005B6081"/>
    <w:rsid w:val="005B6A29"/>
    <w:rsid w:val="005B6C5E"/>
    <w:rsid w:val="005B6E69"/>
    <w:rsid w:val="005C018E"/>
    <w:rsid w:val="005C11BC"/>
    <w:rsid w:val="005C2693"/>
    <w:rsid w:val="005C27B4"/>
    <w:rsid w:val="005C286C"/>
    <w:rsid w:val="005C303F"/>
    <w:rsid w:val="005C34E1"/>
    <w:rsid w:val="005C3FE0"/>
    <w:rsid w:val="005C44BA"/>
    <w:rsid w:val="005C4B3F"/>
    <w:rsid w:val="005C5C97"/>
    <w:rsid w:val="005C71C7"/>
    <w:rsid w:val="005C740C"/>
    <w:rsid w:val="005C78A4"/>
    <w:rsid w:val="005C7CCC"/>
    <w:rsid w:val="005D016F"/>
    <w:rsid w:val="005D1146"/>
    <w:rsid w:val="005D1DE0"/>
    <w:rsid w:val="005D2AAE"/>
    <w:rsid w:val="005D2E69"/>
    <w:rsid w:val="005D5093"/>
    <w:rsid w:val="005D5DD6"/>
    <w:rsid w:val="005D625B"/>
    <w:rsid w:val="005D643D"/>
    <w:rsid w:val="005D6783"/>
    <w:rsid w:val="005D6991"/>
    <w:rsid w:val="005D6E76"/>
    <w:rsid w:val="005E01E1"/>
    <w:rsid w:val="005E06A8"/>
    <w:rsid w:val="005E087B"/>
    <w:rsid w:val="005E2727"/>
    <w:rsid w:val="005E28CC"/>
    <w:rsid w:val="005E35E0"/>
    <w:rsid w:val="005E395C"/>
    <w:rsid w:val="005E3ACD"/>
    <w:rsid w:val="005E4711"/>
    <w:rsid w:val="005E48C5"/>
    <w:rsid w:val="005E57DE"/>
    <w:rsid w:val="005E5B2E"/>
    <w:rsid w:val="005E5DA0"/>
    <w:rsid w:val="005E6CC4"/>
    <w:rsid w:val="005F01DE"/>
    <w:rsid w:val="005F0971"/>
    <w:rsid w:val="005F1B04"/>
    <w:rsid w:val="005F2953"/>
    <w:rsid w:val="005F29D4"/>
    <w:rsid w:val="005F3573"/>
    <w:rsid w:val="005F3681"/>
    <w:rsid w:val="005F4744"/>
    <w:rsid w:val="005F5D8C"/>
    <w:rsid w:val="005F62D3"/>
    <w:rsid w:val="005F6D11"/>
    <w:rsid w:val="005F7635"/>
    <w:rsid w:val="00600536"/>
    <w:rsid w:val="00600CF0"/>
    <w:rsid w:val="00600D1E"/>
    <w:rsid w:val="00600E4C"/>
    <w:rsid w:val="0060181F"/>
    <w:rsid w:val="00601E35"/>
    <w:rsid w:val="00601F58"/>
    <w:rsid w:val="006023C3"/>
    <w:rsid w:val="00602A22"/>
    <w:rsid w:val="00602CC8"/>
    <w:rsid w:val="00602F6D"/>
    <w:rsid w:val="0060351C"/>
    <w:rsid w:val="0060383F"/>
    <w:rsid w:val="006048F4"/>
    <w:rsid w:val="00605C45"/>
    <w:rsid w:val="0060660A"/>
    <w:rsid w:val="006066B3"/>
    <w:rsid w:val="00607161"/>
    <w:rsid w:val="0061128A"/>
    <w:rsid w:val="0061185B"/>
    <w:rsid w:val="006124FA"/>
    <w:rsid w:val="00613384"/>
    <w:rsid w:val="00613B1D"/>
    <w:rsid w:val="00614247"/>
    <w:rsid w:val="006149EE"/>
    <w:rsid w:val="00614EA7"/>
    <w:rsid w:val="0061512C"/>
    <w:rsid w:val="00615753"/>
    <w:rsid w:val="0061631F"/>
    <w:rsid w:val="006163B4"/>
    <w:rsid w:val="00617A44"/>
    <w:rsid w:val="00617C96"/>
    <w:rsid w:val="006202B6"/>
    <w:rsid w:val="006204F1"/>
    <w:rsid w:val="006206A7"/>
    <w:rsid w:val="00620942"/>
    <w:rsid w:val="00620B8F"/>
    <w:rsid w:val="00620DDE"/>
    <w:rsid w:val="00621ABD"/>
    <w:rsid w:val="00621FB4"/>
    <w:rsid w:val="00623521"/>
    <w:rsid w:val="00623B7A"/>
    <w:rsid w:val="00623C19"/>
    <w:rsid w:val="006248EE"/>
    <w:rsid w:val="0062492D"/>
    <w:rsid w:val="00625CD0"/>
    <w:rsid w:val="00625DDB"/>
    <w:rsid w:val="0062627D"/>
    <w:rsid w:val="00626810"/>
    <w:rsid w:val="00627432"/>
    <w:rsid w:val="00627F2B"/>
    <w:rsid w:val="0063092C"/>
    <w:rsid w:val="00630C40"/>
    <w:rsid w:val="0063149C"/>
    <w:rsid w:val="006323A3"/>
    <w:rsid w:val="006330E0"/>
    <w:rsid w:val="00633568"/>
    <w:rsid w:val="00635051"/>
    <w:rsid w:val="00635865"/>
    <w:rsid w:val="00636202"/>
    <w:rsid w:val="00636FB9"/>
    <w:rsid w:val="00637038"/>
    <w:rsid w:val="006372E6"/>
    <w:rsid w:val="00637869"/>
    <w:rsid w:val="00637A48"/>
    <w:rsid w:val="00640589"/>
    <w:rsid w:val="00640A76"/>
    <w:rsid w:val="00642B1E"/>
    <w:rsid w:val="00642BF2"/>
    <w:rsid w:val="006448E4"/>
    <w:rsid w:val="0064525F"/>
    <w:rsid w:val="00645414"/>
    <w:rsid w:val="006469DF"/>
    <w:rsid w:val="00646AE5"/>
    <w:rsid w:val="006504E7"/>
    <w:rsid w:val="00651BCD"/>
    <w:rsid w:val="00651CEE"/>
    <w:rsid w:val="006533AB"/>
    <w:rsid w:val="00653606"/>
    <w:rsid w:val="00653609"/>
    <w:rsid w:val="006540F9"/>
    <w:rsid w:val="006543DB"/>
    <w:rsid w:val="00654602"/>
    <w:rsid w:val="006546BA"/>
    <w:rsid w:val="00654783"/>
    <w:rsid w:val="00655759"/>
    <w:rsid w:val="00655938"/>
    <w:rsid w:val="00656B06"/>
    <w:rsid w:val="00656D77"/>
    <w:rsid w:val="0066051C"/>
    <w:rsid w:val="006610E9"/>
    <w:rsid w:val="00661591"/>
    <w:rsid w:val="006625F1"/>
    <w:rsid w:val="00662B42"/>
    <w:rsid w:val="00662E0B"/>
    <w:rsid w:val="00663014"/>
    <w:rsid w:val="00663271"/>
    <w:rsid w:val="006636F3"/>
    <w:rsid w:val="006640C8"/>
    <w:rsid w:val="00664678"/>
    <w:rsid w:val="00664A30"/>
    <w:rsid w:val="00664C76"/>
    <w:rsid w:val="00664D4E"/>
    <w:rsid w:val="00664F8A"/>
    <w:rsid w:val="006653A5"/>
    <w:rsid w:val="00665C26"/>
    <w:rsid w:val="0066632F"/>
    <w:rsid w:val="006670AD"/>
    <w:rsid w:val="006678CB"/>
    <w:rsid w:val="00670082"/>
    <w:rsid w:val="0067107E"/>
    <w:rsid w:val="006711A9"/>
    <w:rsid w:val="006719A8"/>
    <w:rsid w:val="006726A9"/>
    <w:rsid w:val="00672B4B"/>
    <w:rsid w:val="00673B2C"/>
    <w:rsid w:val="00674A89"/>
    <w:rsid w:val="00674D2D"/>
    <w:rsid w:val="00674F3D"/>
    <w:rsid w:val="00675542"/>
    <w:rsid w:val="0067600B"/>
    <w:rsid w:val="006766D9"/>
    <w:rsid w:val="006767DE"/>
    <w:rsid w:val="00676AE9"/>
    <w:rsid w:val="0067793E"/>
    <w:rsid w:val="00677B82"/>
    <w:rsid w:val="00681371"/>
    <w:rsid w:val="0068178C"/>
    <w:rsid w:val="00681926"/>
    <w:rsid w:val="00682272"/>
    <w:rsid w:val="00683ADB"/>
    <w:rsid w:val="00684E0A"/>
    <w:rsid w:val="00685545"/>
    <w:rsid w:val="006864B3"/>
    <w:rsid w:val="00686797"/>
    <w:rsid w:val="00690751"/>
    <w:rsid w:val="00690C8F"/>
    <w:rsid w:val="0069118F"/>
    <w:rsid w:val="00691D7C"/>
    <w:rsid w:val="00691EF0"/>
    <w:rsid w:val="006921BD"/>
    <w:rsid w:val="006923C6"/>
    <w:rsid w:val="006928D2"/>
    <w:rsid w:val="006929BC"/>
    <w:rsid w:val="00692D64"/>
    <w:rsid w:val="00694F61"/>
    <w:rsid w:val="00695178"/>
    <w:rsid w:val="006968E6"/>
    <w:rsid w:val="00696EAF"/>
    <w:rsid w:val="00697D9B"/>
    <w:rsid w:val="00697DD3"/>
    <w:rsid w:val="006A06C0"/>
    <w:rsid w:val="006A10F8"/>
    <w:rsid w:val="006A2100"/>
    <w:rsid w:val="006A2879"/>
    <w:rsid w:val="006A39D7"/>
    <w:rsid w:val="006A3E32"/>
    <w:rsid w:val="006A5941"/>
    <w:rsid w:val="006A5B07"/>
    <w:rsid w:val="006A5C3B"/>
    <w:rsid w:val="006A6BE6"/>
    <w:rsid w:val="006A72E0"/>
    <w:rsid w:val="006A7D44"/>
    <w:rsid w:val="006A97F7"/>
    <w:rsid w:val="006B0BF3"/>
    <w:rsid w:val="006B0CDC"/>
    <w:rsid w:val="006B173A"/>
    <w:rsid w:val="006B1AA3"/>
    <w:rsid w:val="006B2922"/>
    <w:rsid w:val="006B2B5A"/>
    <w:rsid w:val="006B2DD4"/>
    <w:rsid w:val="006B370F"/>
    <w:rsid w:val="006B413C"/>
    <w:rsid w:val="006B4AE8"/>
    <w:rsid w:val="006B4B75"/>
    <w:rsid w:val="006B5449"/>
    <w:rsid w:val="006B5718"/>
    <w:rsid w:val="006B587B"/>
    <w:rsid w:val="006B5B58"/>
    <w:rsid w:val="006B654E"/>
    <w:rsid w:val="006B6CA6"/>
    <w:rsid w:val="006B7112"/>
    <w:rsid w:val="006B775E"/>
    <w:rsid w:val="006B7777"/>
    <w:rsid w:val="006B7931"/>
    <w:rsid w:val="006B7BC7"/>
    <w:rsid w:val="006C0B71"/>
    <w:rsid w:val="006C1458"/>
    <w:rsid w:val="006C19AC"/>
    <w:rsid w:val="006C1B1D"/>
    <w:rsid w:val="006C2535"/>
    <w:rsid w:val="006C37F3"/>
    <w:rsid w:val="006C3ADC"/>
    <w:rsid w:val="006C3DE6"/>
    <w:rsid w:val="006C4318"/>
    <w:rsid w:val="006C441E"/>
    <w:rsid w:val="006C4941"/>
    <w:rsid w:val="006C4B90"/>
    <w:rsid w:val="006C516A"/>
    <w:rsid w:val="006C56DC"/>
    <w:rsid w:val="006C6A2E"/>
    <w:rsid w:val="006C6E57"/>
    <w:rsid w:val="006C7046"/>
    <w:rsid w:val="006C7B7C"/>
    <w:rsid w:val="006D05F6"/>
    <w:rsid w:val="006D1016"/>
    <w:rsid w:val="006D17F2"/>
    <w:rsid w:val="006D27D2"/>
    <w:rsid w:val="006D2891"/>
    <w:rsid w:val="006D42A4"/>
    <w:rsid w:val="006D57EC"/>
    <w:rsid w:val="006D5B29"/>
    <w:rsid w:val="006D5EF5"/>
    <w:rsid w:val="006D6056"/>
    <w:rsid w:val="006D6B36"/>
    <w:rsid w:val="006D6B51"/>
    <w:rsid w:val="006D6EE0"/>
    <w:rsid w:val="006D728B"/>
    <w:rsid w:val="006D77B6"/>
    <w:rsid w:val="006D7E20"/>
    <w:rsid w:val="006E1EC8"/>
    <w:rsid w:val="006E22F7"/>
    <w:rsid w:val="006E233F"/>
    <w:rsid w:val="006E3153"/>
    <w:rsid w:val="006E3546"/>
    <w:rsid w:val="006E3E9B"/>
    <w:rsid w:val="006E3FA9"/>
    <w:rsid w:val="006E467F"/>
    <w:rsid w:val="006E4990"/>
    <w:rsid w:val="006E664D"/>
    <w:rsid w:val="006E68BA"/>
    <w:rsid w:val="006E753F"/>
    <w:rsid w:val="006E7D82"/>
    <w:rsid w:val="006E7DF6"/>
    <w:rsid w:val="006F038F"/>
    <w:rsid w:val="006F0F93"/>
    <w:rsid w:val="006F1513"/>
    <w:rsid w:val="006F1E81"/>
    <w:rsid w:val="006F22FD"/>
    <w:rsid w:val="006F31F2"/>
    <w:rsid w:val="006F503D"/>
    <w:rsid w:val="006F5311"/>
    <w:rsid w:val="006F574C"/>
    <w:rsid w:val="006F5E22"/>
    <w:rsid w:val="006F725D"/>
    <w:rsid w:val="006F7494"/>
    <w:rsid w:val="006F751F"/>
    <w:rsid w:val="007003AF"/>
    <w:rsid w:val="00700740"/>
    <w:rsid w:val="0070177E"/>
    <w:rsid w:val="00702368"/>
    <w:rsid w:val="00702441"/>
    <w:rsid w:val="00702E1E"/>
    <w:rsid w:val="00704C13"/>
    <w:rsid w:val="00705433"/>
    <w:rsid w:val="007058C9"/>
    <w:rsid w:val="007060FD"/>
    <w:rsid w:val="0070643C"/>
    <w:rsid w:val="00706E49"/>
    <w:rsid w:val="00707170"/>
    <w:rsid w:val="0070737E"/>
    <w:rsid w:val="007074C5"/>
    <w:rsid w:val="0070783B"/>
    <w:rsid w:val="00707F31"/>
    <w:rsid w:val="007103A7"/>
    <w:rsid w:val="00710B5A"/>
    <w:rsid w:val="00712B9F"/>
    <w:rsid w:val="00713F9E"/>
    <w:rsid w:val="00714A6D"/>
    <w:rsid w:val="00714DC5"/>
    <w:rsid w:val="00715237"/>
    <w:rsid w:val="0071677C"/>
    <w:rsid w:val="00716A92"/>
    <w:rsid w:val="00716B59"/>
    <w:rsid w:val="007173A9"/>
    <w:rsid w:val="0071765B"/>
    <w:rsid w:val="00717A78"/>
    <w:rsid w:val="00721811"/>
    <w:rsid w:val="00721AE1"/>
    <w:rsid w:val="00721AE2"/>
    <w:rsid w:val="00721F15"/>
    <w:rsid w:val="00722204"/>
    <w:rsid w:val="00723630"/>
    <w:rsid w:val="0072372C"/>
    <w:rsid w:val="0072469A"/>
    <w:rsid w:val="00724FE3"/>
    <w:rsid w:val="007253E1"/>
    <w:rsid w:val="007254A5"/>
    <w:rsid w:val="00725748"/>
    <w:rsid w:val="00725C4C"/>
    <w:rsid w:val="00725CA8"/>
    <w:rsid w:val="00726492"/>
    <w:rsid w:val="007265BF"/>
    <w:rsid w:val="007269E3"/>
    <w:rsid w:val="00727FC7"/>
    <w:rsid w:val="00730A0E"/>
    <w:rsid w:val="00730DC7"/>
    <w:rsid w:val="00731C74"/>
    <w:rsid w:val="007326F7"/>
    <w:rsid w:val="0073290F"/>
    <w:rsid w:val="0073341C"/>
    <w:rsid w:val="00734113"/>
    <w:rsid w:val="00734D46"/>
    <w:rsid w:val="00735767"/>
    <w:rsid w:val="00735D88"/>
    <w:rsid w:val="007363F1"/>
    <w:rsid w:val="0073645C"/>
    <w:rsid w:val="00736493"/>
    <w:rsid w:val="00736BB7"/>
    <w:rsid w:val="0073720D"/>
    <w:rsid w:val="00737507"/>
    <w:rsid w:val="007377B2"/>
    <w:rsid w:val="00740712"/>
    <w:rsid w:val="00740BD0"/>
    <w:rsid w:val="0074185E"/>
    <w:rsid w:val="007418B4"/>
    <w:rsid w:val="00742AB9"/>
    <w:rsid w:val="0074329F"/>
    <w:rsid w:val="007440D7"/>
    <w:rsid w:val="00745DA0"/>
    <w:rsid w:val="00746C31"/>
    <w:rsid w:val="00747208"/>
    <w:rsid w:val="00747A21"/>
    <w:rsid w:val="00747EC7"/>
    <w:rsid w:val="0075030C"/>
    <w:rsid w:val="007509C1"/>
    <w:rsid w:val="00750E62"/>
    <w:rsid w:val="00751A6A"/>
    <w:rsid w:val="00751F3A"/>
    <w:rsid w:val="007529C6"/>
    <w:rsid w:val="00752A78"/>
    <w:rsid w:val="00752F4D"/>
    <w:rsid w:val="007543A7"/>
    <w:rsid w:val="00754524"/>
    <w:rsid w:val="00754D19"/>
    <w:rsid w:val="00754FBF"/>
    <w:rsid w:val="00756037"/>
    <w:rsid w:val="0075658F"/>
    <w:rsid w:val="00757D0E"/>
    <w:rsid w:val="007608CF"/>
    <w:rsid w:val="007610AA"/>
    <w:rsid w:val="00761497"/>
    <w:rsid w:val="00761627"/>
    <w:rsid w:val="0076262D"/>
    <w:rsid w:val="007627D8"/>
    <w:rsid w:val="00762D1D"/>
    <w:rsid w:val="00764416"/>
    <w:rsid w:val="00766816"/>
    <w:rsid w:val="007678EA"/>
    <w:rsid w:val="00767ACF"/>
    <w:rsid w:val="00767F2F"/>
    <w:rsid w:val="007709EF"/>
    <w:rsid w:val="00770C4B"/>
    <w:rsid w:val="00771AB9"/>
    <w:rsid w:val="00772523"/>
    <w:rsid w:val="007741ED"/>
    <w:rsid w:val="00774BA0"/>
    <w:rsid w:val="0077644B"/>
    <w:rsid w:val="007764E6"/>
    <w:rsid w:val="00776679"/>
    <w:rsid w:val="00776924"/>
    <w:rsid w:val="00776E9B"/>
    <w:rsid w:val="00777A4D"/>
    <w:rsid w:val="0078083B"/>
    <w:rsid w:val="00781DA7"/>
    <w:rsid w:val="00782701"/>
    <w:rsid w:val="00783559"/>
    <w:rsid w:val="00783AE4"/>
    <w:rsid w:val="007850CF"/>
    <w:rsid w:val="00785146"/>
    <w:rsid w:val="007851CA"/>
    <w:rsid w:val="00785750"/>
    <w:rsid w:val="00785A34"/>
    <w:rsid w:val="00785ECA"/>
    <w:rsid w:val="007860F3"/>
    <w:rsid w:val="00786FAD"/>
    <w:rsid w:val="00787A94"/>
    <w:rsid w:val="00790961"/>
    <w:rsid w:val="0079287C"/>
    <w:rsid w:val="007930B4"/>
    <w:rsid w:val="00793504"/>
    <w:rsid w:val="00793DDB"/>
    <w:rsid w:val="00794830"/>
    <w:rsid w:val="00794FC9"/>
    <w:rsid w:val="0079551B"/>
    <w:rsid w:val="00795649"/>
    <w:rsid w:val="007960DD"/>
    <w:rsid w:val="00796327"/>
    <w:rsid w:val="007963EE"/>
    <w:rsid w:val="00797310"/>
    <w:rsid w:val="007974CF"/>
    <w:rsid w:val="00797A2A"/>
    <w:rsid w:val="00797AA5"/>
    <w:rsid w:val="00797B3F"/>
    <w:rsid w:val="007A0096"/>
    <w:rsid w:val="007A15F5"/>
    <w:rsid w:val="007A1810"/>
    <w:rsid w:val="007A1AD0"/>
    <w:rsid w:val="007A1D4D"/>
    <w:rsid w:val="007A1EEA"/>
    <w:rsid w:val="007A26BD"/>
    <w:rsid w:val="007A2C17"/>
    <w:rsid w:val="007A2EC9"/>
    <w:rsid w:val="007A37CB"/>
    <w:rsid w:val="007A4012"/>
    <w:rsid w:val="007A4105"/>
    <w:rsid w:val="007A4E8E"/>
    <w:rsid w:val="007A592A"/>
    <w:rsid w:val="007A6233"/>
    <w:rsid w:val="007A6EB2"/>
    <w:rsid w:val="007A6FAD"/>
    <w:rsid w:val="007B1E79"/>
    <w:rsid w:val="007B2DE7"/>
    <w:rsid w:val="007B328D"/>
    <w:rsid w:val="007B3A38"/>
    <w:rsid w:val="007B44BD"/>
    <w:rsid w:val="007B4503"/>
    <w:rsid w:val="007B56B8"/>
    <w:rsid w:val="007B57D8"/>
    <w:rsid w:val="007B6CE7"/>
    <w:rsid w:val="007B6FEF"/>
    <w:rsid w:val="007B71D9"/>
    <w:rsid w:val="007B7225"/>
    <w:rsid w:val="007B733F"/>
    <w:rsid w:val="007B7750"/>
    <w:rsid w:val="007C1002"/>
    <w:rsid w:val="007C1018"/>
    <w:rsid w:val="007C3492"/>
    <w:rsid w:val="007C3A6A"/>
    <w:rsid w:val="007C3DE1"/>
    <w:rsid w:val="007C406E"/>
    <w:rsid w:val="007C5183"/>
    <w:rsid w:val="007C53DC"/>
    <w:rsid w:val="007C5491"/>
    <w:rsid w:val="007C56A6"/>
    <w:rsid w:val="007C60DD"/>
    <w:rsid w:val="007C6CA8"/>
    <w:rsid w:val="007C7573"/>
    <w:rsid w:val="007D196D"/>
    <w:rsid w:val="007D1F4C"/>
    <w:rsid w:val="007D297F"/>
    <w:rsid w:val="007D307C"/>
    <w:rsid w:val="007D32F5"/>
    <w:rsid w:val="007D4FCA"/>
    <w:rsid w:val="007D527F"/>
    <w:rsid w:val="007D58E1"/>
    <w:rsid w:val="007D5A1A"/>
    <w:rsid w:val="007D6338"/>
    <w:rsid w:val="007D7A68"/>
    <w:rsid w:val="007E0BA2"/>
    <w:rsid w:val="007E0D31"/>
    <w:rsid w:val="007E1C42"/>
    <w:rsid w:val="007E1FA4"/>
    <w:rsid w:val="007E2B20"/>
    <w:rsid w:val="007E2C3E"/>
    <w:rsid w:val="007E3710"/>
    <w:rsid w:val="007E3FB4"/>
    <w:rsid w:val="007E4895"/>
    <w:rsid w:val="007E5FAB"/>
    <w:rsid w:val="007E60AE"/>
    <w:rsid w:val="007E63AD"/>
    <w:rsid w:val="007E7FA3"/>
    <w:rsid w:val="007F01F1"/>
    <w:rsid w:val="007F031D"/>
    <w:rsid w:val="007F0E09"/>
    <w:rsid w:val="007F1FE4"/>
    <w:rsid w:val="007F3281"/>
    <w:rsid w:val="007F329D"/>
    <w:rsid w:val="007F345F"/>
    <w:rsid w:val="007F3761"/>
    <w:rsid w:val="007F439C"/>
    <w:rsid w:val="007F4D45"/>
    <w:rsid w:val="007F5331"/>
    <w:rsid w:val="007F5562"/>
    <w:rsid w:val="007F6570"/>
    <w:rsid w:val="007F6FA4"/>
    <w:rsid w:val="007F7091"/>
    <w:rsid w:val="007F78FB"/>
    <w:rsid w:val="007F7F51"/>
    <w:rsid w:val="0080005E"/>
    <w:rsid w:val="00800CCA"/>
    <w:rsid w:val="0080184C"/>
    <w:rsid w:val="00801A23"/>
    <w:rsid w:val="00801B9C"/>
    <w:rsid w:val="0080235F"/>
    <w:rsid w:val="008026FC"/>
    <w:rsid w:val="008052C6"/>
    <w:rsid w:val="00805806"/>
    <w:rsid w:val="008058D0"/>
    <w:rsid w:val="00805A6C"/>
    <w:rsid w:val="00806120"/>
    <w:rsid w:val="00806181"/>
    <w:rsid w:val="008062CC"/>
    <w:rsid w:val="008063B3"/>
    <w:rsid w:val="00806507"/>
    <w:rsid w:val="00806726"/>
    <w:rsid w:val="00806BEC"/>
    <w:rsid w:val="00806D35"/>
    <w:rsid w:val="00806F63"/>
    <w:rsid w:val="00807779"/>
    <w:rsid w:val="00807D2D"/>
    <w:rsid w:val="008100C3"/>
    <w:rsid w:val="00810763"/>
    <w:rsid w:val="00810A77"/>
    <w:rsid w:val="00810C93"/>
    <w:rsid w:val="00812028"/>
    <w:rsid w:val="008125B2"/>
    <w:rsid w:val="00812DD8"/>
    <w:rsid w:val="00813082"/>
    <w:rsid w:val="00814136"/>
    <w:rsid w:val="008147F6"/>
    <w:rsid w:val="00814C8D"/>
    <w:rsid w:val="00814D03"/>
    <w:rsid w:val="008152C7"/>
    <w:rsid w:val="008166B5"/>
    <w:rsid w:val="008168B9"/>
    <w:rsid w:val="00816B34"/>
    <w:rsid w:val="00820371"/>
    <w:rsid w:val="008207A5"/>
    <w:rsid w:val="00820D52"/>
    <w:rsid w:val="00820FA5"/>
    <w:rsid w:val="00821705"/>
    <w:rsid w:val="00821FC1"/>
    <w:rsid w:val="00822247"/>
    <w:rsid w:val="00822D85"/>
    <w:rsid w:val="00823AE2"/>
    <w:rsid w:val="008245AA"/>
    <w:rsid w:val="00825908"/>
    <w:rsid w:val="00827157"/>
    <w:rsid w:val="0082748B"/>
    <w:rsid w:val="008301CA"/>
    <w:rsid w:val="00831324"/>
    <w:rsid w:val="008315CF"/>
    <w:rsid w:val="0083178B"/>
    <w:rsid w:val="00831EE4"/>
    <w:rsid w:val="00832820"/>
    <w:rsid w:val="00832AA2"/>
    <w:rsid w:val="00833695"/>
    <w:rsid w:val="008336B7"/>
    <w:rsid w:val="008337FD"/>
    <w:rsid w:val="00833A8E"/>
    <w:rsid w:val="00833D3B"/>
    <w:rsid w:val="0083437D"/>
    <w:rsid w:val="00834C1B"/>
    <w:rsid w:val="008350A8"/>
    <w:rsid w:val="00835218"/>
    <w:rsid w:val="00835889"/>
    <w:rsid w:val="00835C18"/>
    <w:rsid w:val="00836444"/>
    <w:rsid w:val="00836544"/>
    <w:rsid w:val="00836ACA"/>
    <w:rsid w:val="008373AA"/>
    <w:rsid w:val="008406A9"/>
    <w:rsid w:val="0084078F"/>
    <w:rsid w:val="00840D69"/>
    <w:rsid w:val="00840F74"/>
    <w:rsid w:val="00842390"/>
    <w:rsid w:val="008423C0"/>
    <w:rsid w:val="00842C59"/>
    <w:rsid w:val="00842CD8"/>
    <w:rsid w:val="00842FF9"/>
    <w:rsid w:val="008431FA"/>
    <w:rsid w:val="00843DD3"/>
    <w:rsid w:val="00844C4A"/>
    <w:rsid w:val="00844DFC"/>
    <w:rsid w:val="00844EE8"/>
    <w:rsid w:val="00845505"/>
    <w:rsid w:val="0084583D"/>
    <w:rsid w:val="00846079"/>
    <w:rsid w:val="00847341"/>
    <w:rsid w:val="00847444"/>
    <w:rsid w:val="00847AD3"/>
    <w:rsid w:val="0085082F"/>
    <w:rsid w:val="00850915"/>
    <w:rsid w:val="008517C6"/>
    <w:rsid w:val="00851EBC"/>
    <w:rsid w:val="008528F8"/>
    <w:rsid w:val="0085348D"/>
    <w:rsid w:val="00853624"/>
    <w:rsid w:val="00853EA4"/>
    <w:rsid w:val="008547BA"/>
    <w:rsid w:val="00854FA8"/>
    <w:rsid w:val="008553C7"/>
    <w:rsid w:val="00855D9F"/>
    <w:rsid w:val="008560F2"/>
    <w:rsid w:val="008569A4"/>
    <w:rsid w:val="00856F4A"/>
    <w:rsid w:val="00857665"/>
    <w:rsid w:val="008577BC"/>
    <w:rsid w:val="00857809"/>
    <w:rsid w:val="00857FEB"/>
    <w:rsid w:val="008601AF"/>
    <w:rsid w:val="008608F1"/>
    <w:rsid w:val="00860EBC"/>
    <w:rsid w:val="00861481"/>
    <w:rsid w:val="00861733"/>
    <w:rsid w:val="008630A2"/>
    <w:rsid w:val="008631FE"/>
    <w:rsid w:val="008647CF"/>
    <w:rsid w:val="00865F2B"/>
    <w:rsid w:val="00866742"/>
    <w:rsid w:val="00866796"/>
    <w:rsid w:val="008704DD"/>
    <w:rsid w:val="00870548"/>
    <w:rsid w:val="00870D53"/>
    <w:rsid w:val="00872018"/>
    <w:rsid w:val="00872271"/>
    <w:rsid w:val="008738BB"/>
    <w:rsid w:val="0087400D"/>
    <w:rsid w:val="0087429D"/>
    <w:rsid w:val="00874E4F"/>
    <w:rsid w:val="00875E31"/>
    <w:rsid w:val="0088021D"/>
    <w:rsid w:val="00880DA5"/>
    <w:rsid w:val="00881EC4"/>
    <w:rsid w:val="00882B60"/>
    <w:rsid w:val="00883137"/>
    <w:rsid w:val="008838CF"/>
    <w:rsid w:val="00883F3F"/>
    <w:rsid w:val="008857D2"/>
    <w:rsid w:val="008859A0"/>
    <w:rsid w:val="008862CD"/>
    <w:rsid w:val="00886656"/>
    <w:rsid w:val="00886BB4"/>
    <w:rsid w:val="008876B5"/>
    <w:rsid w:val="00891BB2"/>
    <w:rsid w:val="0089350D"/>
    <w:rsid w:val="00894A3B"/>
    <w:rsid w:val="008950A4"/>
    <w:rsid w:val="0089567A"/>
    <w:rsid w:val="00895E9E"/>
    <w:rsid w:val="008974DF"/>
    <w:rsid w:val="00897959"/>
    <w:rsid w:val="00897F48"/>
    <w:rsid w:val="008A072B"/>
    <w:rsid w:val="008A119E"/>
    <w:rsid w:val="008A1884"/>
    <w:rsid w:val="008A1C02"/>
    <w:rsid w:val="008A1C4A"/>
    <w:rsid w:val="008A1F5D"/>
    <w:rsid w:val="008A1FFD"/>
    <w:rsid w:val="008A22CA"/>
    <w:rsid w:val="008A28F5"/>
    <w:rsid w:val="008A37E3"/>
    <w:rsid w:val="008A3888"/>
    <w:rsid w:val="008A3950"/>
    <w:rsid w:val="008A4622"/>
    <w:rsid w:val="008A46B0"/>
    <w:rsid w:val="008A565F"/>
    <w:rsid w:val="008A5912"/>
    <w:rsid w:val="008A5950"/>
    <w:rsid w:val="008A62FC"/>
    <w:rsid w:val="008A6A05"/>
    <w:rsid w:val="008A7887"/>
    <w:rsid w:val="008B0272"/>
    <w:rsid w:val="008B046E"/>
    <w:rsid w:val="008B07D0"/>
    <w:rsid w:val="008B0A2D"/>
    <w:rsid w:val="008B1198"/>
    <w:rsid w:val="008B123D"/>
    <w:rsid w:val="008B1BA7"/>
    <w:rsid w:val="008B2A0E"/>
    <w:rsid w:val="008B2ABA"/>
    <w:rsid w:val="008B3471"/>
    <w:rsid w:val="008B353F"/>
    <w:rsid w:val="008B3929"/>
    <w:rsid w:val="008B4125"/>
    <w:rsid w:val="008B41C5"/>
    <w:rsid w:val="008B423F"/>
    <w:rsid w:val="008B4AA1"/>
    <w:rsid w:val="008B4CB3"/>
    <w:rsid w:val="008B4E60"/>
    <w:rsid w:val="008B567B"/>
    <w:rsid w:val="008B70A8"/>
    <w:rsid w:val="008B7B24"/>
    <w:rsid w:val="008B7ECF"/>
    <w:rsid w:val="008BAE1B"/>
    <w:rsid w:val="008C0807"/>
    <w:rsid w:val="008C0C67"/>
    <w:rsid w:val="008C0FEC"/>
    <w:rsid w:val="008C244A"/>
    <w:rsid w:val="008C2CFC"/>
    <w:rsid w:val="008C3209"/>
    <w:rsid w:val="008C320C"/>
    <w:rsid w:val="008C356D"/>
    <w:rsid w:val="008C3F01"/>
    <w:rsid w:val="008C447E"/>
    <w:rsid w:val="008C50B0"/>
    <w:rsid w:val="008C6630"/>
    <w:rsid w:val="008C6C51"/>
    <w:rsid w:val="008C738D"/>
    <w:rsid w:val="008C75CE"/>
    <w:rsid w:val="008D01F2"/>
    <w:rsid w:val="008D174D"/>
    <w:rsid w:val="008D2649"/>
    <w:rsid w:val="008D3534"/>
    <w:rsid w:val="008D43B5"/>
    <w:rsid w:val="008D4844"/>
    <w:rsid w:val="008D56C8"/>
    <w:rsid w:val="008D5736"/>
    <w:rsid w:val="008D5F94"/>
    <w:rsid w:val="008D6E6C"/>
    <w:rsid w:val="008D713E"/>
    <w:rsid w:val="008D75C3"/>
    <w:rsid w:val="008D7D38"/>
    <w:rsid w:val="008E0263"/>
    <w:rsid w:val="008E0353"/>
    <w:rsid w:val="008E048C"/>
    <w:rsid w:val="008E0B3F"/>
    <w:rsid w:val="008E0E2C"/>
    <w:rsid w:val="008E171D"/>
    <w:rsid w:val="008E1722"/>
    <w:rsid w:val="008E255C"/>
    <w:rsid w:val="008E3806"/>
    <w:rsid w:val="008E39C7"/>
    <w:rsid w:val="008E4142"/>
    <w:rsid w:val="008E48DA"/>
    <w:rsid w:val="008E49AD"/>
    <w:rsid w:val="008E5FF3"/>
    <w:rsid w:val="008E607C"/>
    <w:rsid w:val="008E6261"/>
    <w:rsid w:val="008E62FD"/>
    <w:rsid w:val="008E663B"/>
    <w:rsid w:val="008E66D4"/>
    <w:rsid w:val="008E698E"/>
    <w:rsid w:val="008E72D8"/>
    <w:rsid w:val="008E78B0"/>
    <w:rsid w:val="008F0F65"/>
    <w:rsid w:val="008F19FE"/>
    <w:rsid w:val="008F257F"/>
    <w:rsid w:val="008F2584"/>
    <w:rsid w:val="008F3246"/>
    <w:rsid w:val="008F325A"/>
    <w:rsid w:val="008F379E"/>
    <w:rsid w:val="008F38CA"/>
    <w:rsid w:val="008F3C1B"/>
    <w:rsid w:val="008F45DE"/>
    <w:rsid w:val="008F4724"/>
    <w:rsid w:val="008F5066"/>
    <w:rsid w:val="008F508C"/>
    <w:rsid w:val="008F5E30"/>
    <w:rsid w:val="008F5E64"/>
    <w:rsid w:val="008F66D5"/>
    <w:rsid w:val="008F6ADF"/>
    <w:rsid w:val="008F7382"/>
    <w:rsid w:val="008F7E7E"/>
    <w:rsid w:val="00900B78"/>
    <w:rsid w:val="00900E15"/>
    <w:rsid w:val="00900F42"/>
    <w:rsid w:val="00901406"/>
    <w:rsid w:val="00901BE9"/>
    <w:rsid w:val="00901C90"/>
    <w:rsid w:val="0090271B"/>
    <w:rsid w:val="00902BDA"/>
    <w:rsid w:val="00902FDF"/>
    <w:rsid w:val="00903890"/>
    <w:rsid w:val="00904021"/>
    <w:rsid w:val="0090484B"/>
    <w:rsid w:val="00904D23"/>
    <w:rsid w:val="009051DE"/>
    <w:rsid w:val="00905482"/>
    <w:rsid w:val="00905FA7"/>
    <w:rsid w:val="00905FE7"/>
    <w:rsid w:val="00906347"/>
    <w:rsid w:val="00906BEE"/>
    <w:rsid w:val="0090793B"/>
    <w:rsid w:val="00910445"/>
    <w:rsid w:val="009105E5"/>
    <w:rsid w:val="00910642"/>
    <w:rsid w:val="00910DDF"/>
    <w:rsid w:val="00912E5B"/>
    <w:rsid w:val="009145C2"/>
    <w:rsid w:val="009150A5"/>
    <w:rsid w:val="00915816"/>
    <w:rsid w:val="0091585C"/>
    <w:rsid w:val="0091677F"/>
    <w:rsid w:val="009171ED"/>
    <w:rsid w:val="00917A76"/>
    <w:rsid w:val="009201A9"/>
    <w:rsid w:val="0092178B"/>
    <w:rsid w:val="009217B0"/>
    <w:rsid w:val="00922290"/>
    <w:rsid w:val="0092232D"/>
    <w:rsid w:val="00922DE8"/>
    <w:rsid w:val="0092583D"/>
    <w:rsid w:val="00925AAB"/>
    <w:rsid w:val="00925E1A"/>
    <w:rsid w:val="00926AE2"/>
    <w:rsid w:val="0092777C"/>
    <w:rsid w:val="00927CE6"/>
    <w:rsid w:val="0093050F"/>
    <w:rsid w:val="00930B13"/>
    <w:rsid w:val="009311C8"/>
    <w:rsid w:val="00933376"/>
    <w:rsid w:val="00933A2F"/>
    <w:rsid w:val="0093416C"/>
    <w:rsid w:val="009343E8"/>
    <w:rsid w:val="009343F6"/>
    <w:rsid w:val="00934BB4"/>
    <w:rsid w:val="00934BBB"/>
    <w:rsid w:val="00935130"/>
    <w:rsid w:val="009352EF"/>
    <w:rsid w:val="0093559F"/>
    <w:rsid w:val="00937EC7"/>
    <w:rsid w:val="00937F0D"/>
    <w:rsid w:val="00940105"/>
    <w:rsid w:val="00940B71"/>
    <w:rsid w:val="00940F61"/>
    <w:rsid w:val="00941118"/>
    <w:rsid w:val="00941B46"/>
    <w:rsid w:val="00942E2A"/>
    <w:rsid w:val="00942E99"/>
    <w:rsid w:val="0094448A"/>
    <w:rsid w:val="00944E38"/>
    <w:rsid w:val="00945D5B"/>
    <w:rsid w:val="009465D3"/>
    <w:rsid w:val="00946B71"/>
    <w:rsid w:val="00947456"/>
    <w:rsid w:val="00947ED2"/>
    <w:rsid w:val="009526D1"/>
    <w:rsid w:val="009526F9"/>
    <w:rsid w:val="00952C1A"/>
    <w:rsid w:val="0095305E"/>
    <w:rsid w:val="00954247"/>
    <w:rsid w:val="00954CE3"/>
    <w:rsid w:val="009556C1"/>
    <w:rsid w:val="0095576C"/>
    <w:rsid w:val="009558DE"/>
    <w:rsid w:val="00956135"/>
    <w:rsid w:val="009566BC"/>
    <w:rsid w:val="009566D6"/>
    <w:rsid w:val="0095694C"/>
    <w:rsid w:val="00956C9F"/>
    <w:rsid w:val="00956CCD"/>
    <w:rsid w:val="00956F27"/>
    <w:rsid w:val="00957529"/>
    <w:rsid w:val="00957CBB"/>
    <w:rsid w:val="00960D17"/>
    <w:rsid w:val="0096276D"/>
    <w:rsid w:val="00962D41"/>
    <w:rsid w:val="00963729"/>
    <w:rsid w:val="009653CB"/>
    <w:rsid w:val="0096550D"/>
    <w:rsid w:val="00967F85"/>
    <w:rsid w:val="009703A7"/>
    <w:rsid w:val="0097112C"/>
    <w:rsid w:val="009716D8"/>
    <w:rsid w:val="009718F9"/>
    <w:rsid w:val="00971994"/>
    <w:rsid w:val="00971F42"/>
    <w:rsid w:val="00972196"/>
    <w:rsid w:val="00972A17"/>
    <w:rsid w:val="00972E89"/>
    <w:rsid w:val="00972FB9"/>
    <w:rsid w:val="0097357F"/>
    <w:rsid w:val="009745DB"/>
    <w:rsid w:val="00974DA0"/>
    <w:rsid w:val="00974DED"/>
    <w:rsid w:val="00975112"/>
    <w:rsid w:val="00975B4B"/>
    <w:rsid w:val="00975E15"/>
    <w:rsid w:val="00976000"/>
    <w:rsid w:val="00976241"/>
    <w:rsid w:val="009807BD"/>
    <w:rsid w:val="009807EB"/>
    <w:rsid w:val="009816BC"/>
    <w:rsid w:val="00981768"/>
    <w:rsid w:val="00981BF9"/>
    <w:rsid w:val="0098290E"/>
    <w:rsid w:val="009829AF"/>
    <w:rsid w:val="00983078"/>
    <w:rsid w:val="0098312B"/>
    <w:rsid w:val="009833C8"/>
    <w:rsid w:val="00983E8F"/>
    <w:rsid w:val="0098407C"/>
    <w:rsid w:val="00984B72"/>
    <w:rsid w:val="009871EA"/>
    <w:rsid w:val="0098788A"/>
    <w:rsid w:val="00990AEE"/>
    <w:rsid w:val="00991B62"/>
    <w:rsid w:val="00991C72"/>
    <w:rsid w:val="0099253A"/>
    <w:rsid w:val="00992800"/>
    <w:rsid w:val="0099287F"/>
    <w:rsid w:val="00992FF6"/>
    <w:rsid w:val="00993327"/>
    <w:rsid w:val="009943B5"/>
    <w:rsid w:val="00994FDA"/>
    <w:rsid w:val="00995B8E"/>
    <w:rsid w:val="009965A6"/>
    <w:rsid w:val="0099671C"/>
    <w:rsid w:val="00997641"/>
    <w:rsid w:val="00997DA9"/>
    <w:rsid w:val="009A05E8"/>
    <w:rsid w:val="009A0BFF"/>
    <w:rsid w:val="009A0E92"/>
    <w:rsid w:val="009A1072"/>
    <w:rsid w:val="009A13FE"/>
    <w:rsid w:val="009A31BF"/>
    <w:rsid w:val="009A3B71"/>
    <w:rsid w:val="009A4410"/>
    <w:rsid w:val="009A46F2"/>
    <w:rsid w:val="009A4C51"/>
    <w:rsid w:val="009A4E11"/>
    <w:rsid w:val="009A573E"/>
    <w:rsid w:val="009A59A6"/>
    <w:rsid w:val="009A5ACD"/>
    <w:rsid w:val="009A61BC"/>
    <w:rsid w:val="009A671A"/>
    <w:rsid w:val="009A6E81"/>
    <w:rsid w:val="009A6FB0"/>
    <w:rsid w:val="009A7A60"/>
    <w:rsid w:val="009A7ED1"/>
    <w:rsid w:val="009B0120"/>
    <w:rsid w:val="009B0138"/>
    <w:rsid w:val="009B0B0E"/>
    <w:rsid w:val="009B0FE9"/>
    <w:rsid w:val="009B173A"/>
    <w:rsid w:val="009B25FC"/>
    <w:rsid w:val="009B28E8"/>
    <w:rsid w:val="009B2DE5"/>
    <w:rsid w:val="009B4F6F"/>
    <w:rsid w:val="009B5864"/>
    <w:rsid w:val="009B5EE0"/>
    <w:rsid w:val="009B6C49"/>
    <w:rsid w:val="009B6E7E"/>
    <w:rsid w:val="009B7514"/>
    <w:rsid w:val="009B7A0D"/>
    <w:rsid w:val="009C1462"/>
    <w:rsid w:val="009C1A71"/>
    <w:rsid w:val="009C398C"/>
    <w:rsid w:val="009C3F20"/>
    <w:rsid w:val="009C5107"/>
    <w:rsid w:val="009C5624"/>
    <w:rsid w:val="009C587E"/>
    <w:rsid w:val="009C61A1"/>
    <w:rsid w:val="009C61B8"/>
    <w:rsid w:val="009C64E4"/>
    <w:rsid w:val="009C7CA1"/>
    <w:rsid w:val="009D043D"/>
    <w:rsid w:val="009D0C97"/>
    <w:rsid w:val="009D1AC2"/>
    <w:rsid w:val="009D26DF"/>
    <w:rsid w:val="009D2949"/>
    <w:rsid w:val="009D2A7A"/>
    <w:rsid w:val="009D34E3"/>
    <w:rsid w:val="009D4259"/>
    <w:rsid w:val="009D441C"/>
    <w:rsid w:val="009D4EE4"/>
    <w:rsid w:val="009D5DEA"/>
    <w:rsid w:val="009D621B"/>
    <w:rsid w:val="009D67D6"/>
    <w:rsid w:val="009D6E1F"/>
    <w:rsid w:val="009D70E0"/>
    <w:rsid w:val="009D740E"/>
    <w:rsid w:val="009D7C7C"/>
    <w:rsid w:val="009E05A6"/>
    <w:rsid w:val="009E2370"/>
    <w:rsid w:val="009E24A6"/>
    <w:rsid w:val="009E3C59"/>
    <w:rsid w:val="009E41A3"/>
    <w:rsid w:val="009E4AE1"/>
    <w:rsid w:val="009E4C68"/>
    <w:rsid w:val="009E5B4C"/>
    <w:rsid w:val="009E5C5C"/>
    <w:rsid w:val="009F03A6"/>
    <w:rsid w:val="009F29C8"/>
    <w:rsid w:val="009F2B76"/>
    <w:rsid w:val="009F3259"/>
    <w:rsid w:val="009F43AF"/>
    <w:rsid w:val="009F5137"/>
    <w:rsid w:val="009F52B8"/>
    <w:rsid w:val="009F6A44"/>
    <w:rsid w:val="009F6B9C"/>
    <w:rsid w:val="009F6DA0"/>
    <w:rsid w:val="00A00EE7"/>
    <w:rsid w:val="00A01063"/>
    <w:rsid w:val="00A0163E"/>
    <w:rsid w:val="00A023D0"/>
    <w:rsid w:val="00A03537"/>
    <w:rsid w:val="00A037D5"/>
    <w:rsid w:val="00A04493"/>
    <w:rsid w:val="00A04896"/>
    <w:rsid w:val="00A05037"/>
    <w:rsid w:val="00A0510B"/>
    <w:rsid w:val="00A05554"/>
    <w:rsid w:val="00A05614"/>
    <w:rsid w:val="00A056DE"/>
    <w:rsid w:val="00A05864"/>
    <w:rsid w:val="00A05BE1"/>
    <w:rsid w:val="00A074FC"/>
    <w:rsid w:val="00A07BFF"/>
    <w:rsid w:val="00A10AB9"/>
    <w:rsid w:val="00A10D89"/>
    <w:rsid w:val="00A10FA9"/>
    <w:rsid w:val="00A11E07"/>
    <w:rsid w:val="00A11EC6"/>
    <w:rsid w:val="00A120CD"/>
    <w:rsid w:val="00A12637"/>
    <w:rsid w:val="00A128AD"/>
    <w:rsid w:val="00A12EF8"/>
    <w:rsid w:val="00A13392"/>
    <w:rsid w:val="00A13988"/>
    <w:rsid w:val="00A14AFB"/>
    <w:rsid w:val="00A14C90"/>
    <w:rsid w:val="00A14DBA"/>
    <w:rsid w:val="00A1537D"/>
    <w:rsid w:val="00A16D7E"/>
    <w:rsid w:val="00A172DD"/>
    <w:rsid w:val="00A20808"/>
    <w:rsid w:val="00A20DE4"/>
    <w:rsid w:val="00A21153"/>
    <w:rsid w:val="00A21420"/>
    <w:rsid w:val="00A21E76"/>
    <w:rsid w:val="00A237A6"/>
    <w:rsid w:val="00A23BC8"/>
    <w:rsid w:val="00A24515"/>
    <w:rsid w:val="00A245F8"/>
    <w:rsid w:val="00A24B32"/>
    <w:rsid w:val="00A26333"/>
    <w:rsid w:val="00A26601"/>
    <w:rsid w:val="00A26F81"/>
    <w:rsid w:val="00A27717"/>
    <w:rsid w:val="00A278FC"/>
    <w:rsid w:val="00A27ADA"/>
    <w:rsid w:val="00A27CDB"/>
    <w:rsid w:val="00A3016F"/>
    <w:rsid w:val="00A304B5"/>
    <w:rsid w:val="00A30BCB"/>
    <w:rsid w:val="00A30E68"/>
    <w:rsid w:val="00A31933"/>
    <w:rsid w:val="00A31B77"/>
    <w:rsid w:val="00A32152"/>
    <w:rsid w:val="00A329D2"/>
    <w:rsid w:val="00A32D05"/>
    <w:rsid w:val="00A34AA0"/>
    <w:rsid w:val="00A34B25"/>
    <w:rsid w:val="00A34E8E"/>
    <w:rsid w:val="00A358D0"/>
    <w:rsid w:val="00A35CB7"/>
    <w:rsid w:val="00A367FC"/>
    <w:rsid w:val="00A3715C"/>
    <w:rsid w:val="00A3728F"/>
    <w:rsid w:val="00A41192"/>
    <w:rsid w:val="00A413B4"/>
    <w:rsid w:val="00A41FE2"/>
    <w:rsid w:val="00A42EF3"/>
    <w:rsid w:val="00A4484F"/>
    <w:rsid w:val="00A45166"/>
    <w:rsid w:val="00A45837"/>
    <w:rsid w:val="00A46C58"/>
    <w:rsid w:val="00A46CC5"/>
    <w:rsid w:val="00A46FEF"/>
    <w:rsid w:val="00A47470"/>
    <w:rsid w:val="00A47948"/>
    <w:rsid w:val="00A5033D"/>
    <w:rsid w:val="00A50CF6"/>
    <w:rsid w:val="00A50DA4"/>
    <w:rsid w:val="00A51303"/>
    <w:rsid w:val="00A5176D"/>
    <w:rsid w:val="00A51B7C"/>
    <w:rsid w:val="00A525EA"/>
    <w:rsid w:val="00A53041"/>
    <w:rsid w:val="00A54138"/>
    <w:rsid w:val="00A555AB"/>
    <w:rsid w:val="00A55E04"/>
    <w:rsid w:val="00A56236"/>
    <w:rsid w:val="00A56946"/>
    <w:rsid w:val="00A57EF7"/>
    <w:rsid w:val="00A57FF5"/>
    <w:rsid w:val="00A60922"/>
    <w:rsid w:val="00A6170E"/>
    <w:rsid w:val="00A6190A"/>
    <w:rsid w:val="00A61AF8"/>
    <w:rsid w:val="00A61C41"/>
    <w:rsid w:val="00A62CCF"/>
    <w:rsid w:val="00A63B8C"/>
    <w:rsid w:val="00A642AB"/>
    <w:rsid w:val="00A65D62"/>
    <w:rsid w:val="00A65F76"/>
    <w:rsid w:val="00A6668B"/>
    <w:rsid w:val="00A67CBC"/>
    <w:rsid w:val="00A67D34"/>
    <w:rsid w:val="00A70406"/>
    <w:rsid w:val="00A7078A"/>
    <w:rsid w:val="00A715F8"/>
    <w:rsid w:val="00A71712"/>
    <w:rsid w:val="00A76524"/>
    <w:rsid w:val="00A76701"/>
    <w:rsid w:val="00A769EF"/>
    <w:rsid w:val="00A77030"/>
    <w:rsid w:val="00A77F6F"/>
    <w:rsid w:val="00A81585"/>
    <w:rsid w:val="00A81E06"/>
    <w:rsid w:val="00A8287C"/>
    <w:rsid w:val="00A82BB6"/>
    <w:rsid w:val="00A831FD"/>
    <w:rsid w:val="00A83352"/>
    <w:rsid w:val="00A850A2"/>
    <w:rsid w:val="00A85C20"/>
    <w:rsid w:val="00A86443"/>
    <w:rsid w:val="00A8711F"/>
    <w:rsid w:val="00A8746D"/>
    <w:rsid w:val="00A87F21"/>
    <w:rsid w:val="00A87F81"/>
    <w:rsid w:val="00A87F99"/>
    <w:rsid w:val="00A91FA3"/>
    <w:rsid w:val="00A927D3"/>
    <w:rsid w:val="00A938EB"/>
    <w:rsid w:val="00A93A23"/>
    <w:rsid w:val="00A94D6B"/>
    <w:rsid w:val="00A94EEC"/>
    <w:rsid w:val="00A955DE"/>
    <w:rsid w:val="00A95728"/>
    <w:rsid w:val="00A9664E"/>
    <w:rsid w:val="00A97A4D"/>
    <w:rsid w:val="00AA153D"/>
    <w:rsid w:val="00AA15FF"/>
    <w:rsid w:val="00AA167C"/>
    <w:rsid w:val="00AA1C0E"/>
    <w:rsid w:val="00AA24FB"/>
    <w:rsid w:val="00AA28B9"/>
    <w:rsid w:val="00AA2B33"/>
    <w:rsid w:val="00AA2BF6"/>
    <w:rsid w:val="00AA3232"/>
    <w:rsid w:val="00AA4491"/>
    <w:rsid w:val="00AA491D"/>
    <w:rsid w:val="00AA5423"/>
    <w:rsid w:val="00AA67BA"/>
    <w:rsid w:val="00AA797E"/>
    <w:rsid w:val="00AA7FC9"/>
    <w:rsid w:val="00AB0587"/>
    <w:rsid w:val="00AB11C4"/>
    <w:rsid w:val="00AB166A"/>
    <w:rsid w:val="00AB1C28"/>
    <w:rsid w:val="00AB237D"/>
    <w:rsid w:val="00AB2443"/>
    <w:rsid w:val="00AB30F7"/>
    <w:rsid w:val="00AB58F4"/>
    <w:rsid w:val="00AB5933"/>
    <w:rsid w:val="00AB5A5B"/>
    <w:rsid w:val="00AB5BB3"/>
    <w:rsid w:val="00AB5F66"/>
    <w:rsid w:val="00AB6784"/>
    <w:rsid w:val="00AB6F96"/>
    <w:rsid w:val="00AC03BD"/>
    <w:rsid w:val="00AC0685"/>
    <w:rsid w:val="00AC1FDB"/>
    <w:rsid w:val="00AC22A2"/>
    <w:rsid w:val="00AC2A12"/>
    <w:rsid w:val="00AC2A62"/>
    <w:rsid w:val="00AC33C0"/>
    <w:rsid w:val="00AC58AD"/>
    <w:rsid w:val="00AC5B63"/>
    <w:rsid w:val="00AC5C25"/>
    <w:rsid w:val="00AC5EB9"/>
    <w:rsid w:val="00AC67DA"/>
    <w:rsid w:val="00AC6954"/>
    <w:rsid w:val="00AC7010"/>
    <w:rsid w:val="00AC76A0"/>
    <w:rsid w:val="00AC7817"/>
    <w:rsid w:val="00AC7823"/>
    <w:rsid w:val="00AC7FEA"/>
    <w:rsid w:val="00ACAFCA"/>
    <w:rsid w:val="00AD02AC"/>
    <w:rsid w:val="00AD0B5A"/>
    <w:rsid w:val="00AD114D"/>
    <w:rsid w:val="00AD13A4"/>
    <w:rsid w:val="00AD1A0B"/>
    <w:rsid w:val="00AD25BF"/>
    <w:rsid w:val="00AD2905"/>
    <w:rsid w:val="00AD2ACF"/>
    <w:rsid w:val="00AD48B0"/>
    <w:rsid w:val="00AD5804"/>
    <w:rsid w:val="00AD5DA0"/>
    <w:rsid w:val="00AD731E"/>
    <w:rsid w:val="00AD7803"/>
    <w:rsid w:val="00AD781D"/>
    <w:rsid w:val="00AE0101"/>
    <w:rsid w:val="00AE013D"/>
    <w:rsid w:val="00AE0229"/>
    <w:rsid w:val="00AE060D"/>
    <w:rsid w:val="00AE0B73"/>
    <w:rsid w:val="00AE11B7"/>
    <w:rsid w:val="00AE1445"/>
    <w:rsid w:val="00AE22F4"/>
    <w:rsid w:val="00AE26B7"/>
    <w:rsid w:val="00AE2F73"/>
    <w:rsid w:val="00AE3228"/>
    <w:rsid w:val="00AE34A8"/>
    <w:rsid w:val="00AE3C14"/>
    <w:rsid w:val="00AE498F"/>
    <w:rsid w:val="00AE4BC4"/>
    <w:rsid w:val="00AE5054"/>
    <w:rsid w:val="00AE59A4"/>
    <w:rsid w:val="00AE5F06"/>
    <w:rsid w:val="00AE6E62"/>
    <w:rsid w:val="00AE7461"/>
    <w:rsid w:val="00AE7B88"/>
    <w:rsid w:val="00AE7F68"/>
    <w:rsid w:val="00AF050F"/>
    <w:rsid w:val="00AF2321"/>
    <w:rsid w:val="00AF246D"/>
    <w:rsid w:val="00AF252D"/>
    <w:rsid w:val="00AF3813"/>
    <w:rsid w:val="00AF4784"/>
    <w:rsid w:val="00AF52F6"/>
    <w:rsid w:val="00AF52FD"/>
    <w:rsid w:val="00AF54A8"/>
    <w:rsid w:val="00AF58F7"/>
    <w:rsid w:val="00AF59B2"/>
    <w:rsid w:val="00AF6F09"/>
    <w:rsid w:val="00AF7237"/>
    <w:rsid w:val="00B002B6"/>
    <w:rsid w:val="00B0043A"/>
    <w:rsid w:val="00B00D75"/>
    <w:rsid w:val="00B00D7A"/>
    <w:rsid w:val="00B00E5C"/>
    <w:rsid w:val="00B01B33"/>
    <w:rsid w:val="00B0221D"/>
    <w:rsid w:val="00B02227"/>
    <w:rsid w:val="00B027F2"/>
    <w:rsid w:val="00B031DB"/>
    <w:rsid w:val="00B03518"/>
    <w:rsid w:val="00B03B3F"/>
    <w:rsid w:val="00B03E6F"/>
    <w:rsid w:val="00B06230"/>
    <w:rsid w:val="00B06399"/>
    <w:rsid w:val="00B070CB"/>
    <w:rsid w:val="00B1037A"/>
    <w:rsid w:val="00B103C4"/>
    <w:rsid w:val="00B106BD"/>
    <w:rsid w:val="00B11054"/>
    <w:rsid w:val="00B12456"/>
    <w:rsid w:val="00B143A5"/>
    <w:rsid w:val="00B143FA"/>
    <w:rsid w:val="00B145F0"/>
    <w:rsid w:val="00B14E8F"/>
    <w:rsid w:val="00B1598B"/>
    <w:rsid w:val="00B15A1F"/>
    <w:rsid w:val="00B15B7B"/>
    <w:rsid w:val="00B15FB2"/>
    <w:rsid w:val="00B16BA5"/>
    <w:rsid w:val="00B16E16"/>
    <w:rsid w:val="00B16EBC"/>
    <w:rsid w:val="00B1788C"/>
    <w:rsid w:val="00B20F0C"/>
    <w:rsid w:val="00B20F52"/>
    <w:rsid w:val="00B213B5"/>
    <w:rsid w:val="00B219FE"/>
    <w:rsid w:val="00B2301B"/>
    <w:rsid w:val="00B235D4"/>
    <w:rsid w:val="00B23BDA"/>
    <w:rsid w:val="00B252D9"/>
    <w:rsid w:val="00B259C8"/>
    <w:rsid w:val="00B26CCF"/>
    <w:rsid w:val="00B3025F"/>
    <w:rsid w:val="00B30FC2"/>
    <w:rsid w:val="00B331A2"/>
    <w:rsid w:val="00B33459"/>
    <w:rsid w:val="00B33A47"/>
    <w:rsid w:val="00B34487"/>
    <w:rsid w:val="00B349FF"/>
    <w:rsid w:val="00B35603"/>
    <w:rsid w:val="00B37476"/>
    <w:rsid w:val="00B3759C"/>
    <w:rsid w:val="00B402B5"/>
    <w:rsid w:val="00B40E37"/>
    <w:rsid w:val="00B411D6"/>
    <w:rsid w:val="00B425F0"/>
    <w:rsid w:val="00B42B17"/>
    <w:rsid w:val="00B42DFA"/>
    <w:rsid w:val="00B4366C"/>
    <w:rsid w:val="00B43D7F"/>
    <w:rsid w:val="00B44A8C"/>
    <w:rsid w:val="00B4606C"/>
    <w:rsid w:val="00B478F6"/>
    <w:rsid w:val="00B50738"/>
    <w:rsid w:val="00B50E9F"/>
    <w:rsid w:val="00B5128F"/>
    <w:rsid w:val="00B51F70"/>
    <w:rsid w:val="00B531DD"/>
    <w:rsid w:val="00B53A70"/>
    <w:rsid w:val="00B54534"/>
    <w:rsid w:val="00B54FCB"/>
    <w:rsid w:val="00B55014"/>
    <w:rsid w:val="00B55E08"/>
    <w:rsid w:val="00B56316"/>
    <w:rsid w:val="00B5672D"/>
    <w:rsid w:val="00B56E8E"/>
    <w:rsid w:val="00B5788F"/>
    <w:rsid w:val="00B60221"/>
    <w:rsid w:val="00B60586"/>
    <w:rsid w:val="00B60BC8"/>
    <w:rsid w:val="00B61A11"/>
    <w:rsid w:val="00B61CA2"/>
    <w:rsid w:val="00B61EF4"/>
    <w:rsid w:val="00B62232"/>
    <w:rsid w:val="00B62397"/>
    <w:rsid w:val="00B62CE0"/>
    <w:rsid w:val="00B6413B"/>
    <w:rsid w:val="00B64696"/>
    <w:rsid w:val="00B64755"/>
    <w:rsid w:val="00B64AC7"/>
    <w:rsid w:val="00B65E79"/>
    <w:rsid w:val="00B66129"/>
    <w:rsid w:val="00B66524"/>
    <w:rsid w:val="00B6690F"/>
    <w:rsid w:val="00B67BEF"/>
    <w:rsid w:val="00B700E8"/>
    <w:rsid w:val="00B70BF3"/>
    <w:rsid w:val="00B70DBD"/>
    <w:rsid w:val="00B70DC2"/>
    <w:rsid w:val="00B71AD4"/>
    <w:rsid w:val="00B71C5C"/>
    <w:rsid w:val="00B71C79"/>
    <w:rsid w:val="00B71DC2"/>
    <w:rsid w:val="00B72013"/>
    <w:rsid w:val="00B748E8"/>
    <w:rsid w:val="00B774D6"/>
    <w:rsid w:val="00B80670"/>
    <w:rsid w:val="00B8114E"/>
    <w:rsid w:val="00B81E2D"/>
    <w:rsid w:val="00B82DFA"/>
    <w:rsid w:val="00B8341A"/>
    <w:rsid w:val="00B8350E"/>
    <w:rsid w:val="00B83AB0"/>
    <w:rsid w:val="00B84023"/>
    <w:rsid w:val="00B849F5"/>
    <w:rsid w:val="00B84A0F"/>
    <w:rsid w:val="00B86B21"/>
    <w:rsid w:val="00B87626"/>
    <w:rsid w:val="00B878A4"/>
    <w:rsid w:val="00B87935"/>
    <w:rsid w:val="00B90746"/>
    <w:rsid w:val="00B910F3"/>
    <w:rsid w:val="00B91ABC"/>
    <w:rsid w:val="00B91CFC"/>
    <w:rsid w:val="00B93432"/>
    <w:rsid w:val="00B93893"/>
    <w:rsid w:val="00B93D5B"/>
    <w:rsid w:val="00B94707"/>
    <w:rsid w:val="00B949B9"/>
    <w:rsid w:val="00B953D3"/>
    <w:rsid w:val="00B95E37"/>
    <w:rsid w:val="00B96168"/>
    <w:rsid w:val="00B96266"/>
    <w:rsid w:val="00B966D4"/>
    <w:rsid w:val="00B96D0F"/>
    <w:rsid w:val="00B96E8B"/>
    <w:rsid w:val="00B97512"/>
    <w:rsid w:val="00BA0080"/>
    <w:rsid w:val="00BA00AB"/>
    <w:rsid w:val="00BA04BB"/>
    <w:rsid w:val="00BA0DDD"/>
    <w:rsid w:val="00BA1397"/>
    <w:rsid w:val="00BA1932"/>
    <w:rsid w:val="00BA2EDB"/>
    <w:rsid w:val="00BA38C5"/>
    <w:rsid w:val="00BA39AA"/>
    <w:rsid w:val="00BA47D9"/>
    <w:rsid w:val="00BA6591"/>
    <w:rsid w:val="00BA68D3"/>
    <w:rsid w:val="00BA78C6"/>
    <w:rsid w:val="00BA7E0A"/>
    <w:rsid w:val="00BA7FE2"/>
    <w:rsid w:val="00BB0BA4"/>
    <w:rsid w:val="00BB1375"/>
    <w:rsid w:val="00BB16C6"/>
    <w:rsid w:val="00BB1B03"/>
    <w:rsid w:val="00BB3215"/>
    <w:rsid w:val="00BB4F30"/>
    <w:rsid w:val="00BB5638"/>
    <w:rsid w:val="00BB56EF"/>
    <w:rsid w:val="00BB6093"/>
    <w:rsid w:val="00BB62E0"/>
    <w:rsid w:val="00BB67E5"/>
    <w:rsid w:val="00BB6A30"/>
    <w:rsid w:val="00BC04AC"/>
    <w:rsid w:val="00BC095D"/>
    <w:rsid w:val="00BC1761"/>
    <w:rsid w:val="00BC17EE"/>
    <w:rsid w:val="00BC1D26"/>
    <w:rsid w:val="00BC2034"/>
    <w:rsid w:val="00BC222D"/>
    <w:rsid w:val="00BC2532"/>
    <w:rsid w:val="00BC2733"/>
    <w:rsid w:val="00BC2C00"/>
    <w:rsid w:val="00BC2C95"/>
    <w:rsid w:val="00BC38FF"/>
    <w:rsid w:val="00BC3B53"/>
    <w:rsid w:val="00BC3B96"/>
    <w:rsid w:val="00BC3C1D"/>
    <w:rsid w:val="00BC4AE3"/>
    <w:rsid w:val="00BC4F96"/>
    <w:rsid w:val="00BC50F7"/>
    <w:rsid w:val="00BC5B28"/>
    <w:rsid w:val="00BC6586"/>
    <w:rsid w:val="00BC70A9"/>
    <w:rsid w:val="00BD04A5"/>
    <w:rsid w:val="00BD105C"/>
    <w:rsid w:val="00BD136A"/>
    <w:rsid w:val="00BD16A6"/>
    <w:rsid w:val="00BD1C2B"/>
    <w:rsid w:val="00BD1DEB"/>
    <w:rsid w:val="00BD2370"/>
    <w:rsid w:val="00BD2732"/>
    <w:rsid w:val="00BD4050"/>
    <w:rsid w:val="00BD4EA9"/>
    <w:rsid w:val="00BD5B6A"/>
    <w:rsid w:val="00BD6077"/>
    <w:rsid w:val="00BD65ED"/>
    <w:rsid w:val="00BD68B4"/>
    <w:rsid w:val="00BD742C"/>
    <w:rsid w:val="00BD7ADD"/>
    <w:rsid w:val="00BE0891"/>
    <w:rsid w:val="00BE1496"/>
    <w:rsid w:val="00BE1A1C"/>
    <w:rsid w:val="00BE3F88"/>
    <w:rsid w:val="00BE4756"/>
    <w:rsid w:val="00BE4D38"/>
    <w:rsid w:val="00BE5B08"/>
    <w:rsid w:val="00BE5ED9"/>
    <w:rsid w:val="00BE622C"/>
    <w:rsid w:val="00BE709B"/>
    <w:rsid w:val="00BE77A9"/>
    <w:rsid w:val="00BE7B41"/>
    <w:rsid w:val="00BE7DE3"/>
    <w:rsid w:val="00BEC91E"/>
    <w:rsid w:val="00BF006C"/>
    <w:rsid w:val="00BF088C"/>
    <w:rsid w:val="00BF15F7"/>
    <w:rsid w:val="00BF1603"/>
    <w:rsid w:val="00BF1DC1"/>
    <w:rsid w:val="00BF2A88"/>
    <w:rsid w:val="00BF435B"/>
    <w:rsid w:val="00BF4771"/>
    <w:rsid w:val="00BF4967"/>
    <w:rsid w:val="00BF625A"/>
    <w:rsid w:val="00BF781D"/>
    <w:rsid w:val="00C030D6"/>
    <w:rsid w:val="00C0373F"/>
    <w:rsid w:val="00C03BD8"/>
    <w:rsid w:val="00C03BDB"/>
    <w:rsid w:val="00C03C72"/>
    <w:rsid w:val="00C04E06"/>
    <w:rsid w:val="00C06762"/>
    <w:rsid w:val="00C0744C"/>
    <w:rsid w:val="00C07F54"/>
    <w:rsid w:val="00C1082F"/>
    <w:rsid w:val="00C10C1D"/>
    <w:rsid w:val="00C111A1"/>
    <w:rsid w:val="00C12D23"/>
    <w:rsid w:val="00C131AB"/>
    <w:rsid w:val="00C132BA"/>
    <w:rsid w:val="00C1352C"/>
    <w:rsid w:val="00C13934"/>
    <w:rsid w:val="00C14103"/>
    <w:rsid w:val="00C155DB"/>
    <w:rsid w:val="00C15A91"/>
    <w:rsid w:val="00C15C88"/>
    <w:rsid w:val="00C15E40"/>
    <w:rsid w:val="00C1650B"/>
    <w:rsid w:val="00C16ADB"/>
    <w:rsid w:val="00C16F28"/>
    <w:rsid w:val="00C17665"/>
    <w:rsid w:val="00C201CB"/>
    <w:rsid w:val="00C206F1"/>
    <w:rsid w:val="00C20E4E"/>
    <w:rsid w:val="00C214CB"/>
    <w:rsid w:val="00C217E1"/>
    <w:rsid w:val="00C219B1"/>
    <w:rsid w:val="00C2223E"/>
    <w:rsid w:val="00C234D6"/>
    <w:rsid w:val="00C23705"/>
    <w:rsid w:val="00C23B58"/>
    <w:rsid w:val="00C2405D"/>
    <w:rsid w:val="00C241FD"/>
    <w:rsid w:val="00C24227"/>
    <w:rsid w:val="00C24875"/>
    <w:rsid w:val="00C25668"/>
    <w:rsid w:val="00C25CF4"/>
    <w:rsid w:val="00C25F00"/>
    <w:rsid w:val="00C26ABE"/>
    <w:rsid w:val="00C2703A"/>
    <w:rsid w:val="00C270A1"/>
    <w:rsid w:val="00C2716B"/>
    <w:rsid w:val="00C27FA9"/>
    <w:rsid w:val="00C30909"/>
    <w:rsid w:val="00C31B46"/>
    <w:rsid w:val="00C31BEC"/>
    <w:rsid w:val="00C32328"/>
    <w:rsid w:val="00C3242F"/>
    <w:rsid w:val="00C3256D"/>
    <w:rsid w:val="00C32E9B"/>
    <w:rsid w:val="00C34B52"/>
    <w:rsid w:val="00C350AD"/>
    <w:rsid w:val="00C3517D"/>
    <w:rsid w:val="00C363AC"/>
    <w:rsid w:val="00C36EEF"/>
    <w:rsid w:val="00C371B8"/>
    <w:rsid w:val="00C37CE1"/>
    <w:rsid w:val="00C4015B"/>
    <w:rsid w:val="00C40301"/>
    <w:rsid w:val="00C4051E"/>
    <w:rsid w:val="00C4072D"/>
    <w:rsid w:val="00C40BA8"/>
    <w:rsid w:val="00C40C60"/>
    <w:rsid w:val="00C40F62"/>
    <w:rsid w:val="00C41039"/>
    <w:rsid w:val="00C41179"/>
    <w:rsid w:val="00C4172B"/>
    <w:rsid w:val="00C41D4F"/>
    <w:rsid w:val="00C431FF"/>
    <w:rsid w:val="00C43CD3"/>
    <w:rsid w:val="00C43FE6"/>
    <w:rsid w:val="00C443F8"/>
    <w:rsid w:val="00C4488A"/>
    <w:rsid w:val="00C44D09"/>
    <w:rsid w:val="00C44FF9"/>
    <w:rsid w:val="00C46474"/>
    <w:rsid w:val="00C46874"/>
    <w:rsid w:val="00C47222"/>
    <w:rsid w:val="00C474A1"/>
    <w:rsid w:val="00C502D6"/>
    <w:rsid w:val="00C504B7"/>
    <w:rsid w:val="00C51346"/>
    <w:rsid w:val="00C5138F"/>
    <w:rsid w:val="00C51572"/>
    <w:rsid w:val="00C5258E"/>
    <w:rsid w:val="00C530C9"/>
    <w:rsid w:val="00C532A5"/>
    <w:rsid w:val="00C53301"/>
    <w:rsid w:val="00C53C90"/>
    <w:rsid w:val="00C54940"/>
    <w:rsid w:val="00C5504E"/>
    <w:rsid w:val="00C56866"/>
    <w:rsid w:val="00C56FC1"/>
    <w:rsid w:val="00C57779"/>
    <w:rsid w:val="00C57A01"/>
    <w:rsid w:val="00C57C9B"/>
    <w:rsid w:val="00C57E5E"/>
    <w:rsid w:val="00C57FF9"/>
    <w:rsid w:val="00C604ED"/>
    <w:rsid w:val="00C60E83"/>
    <w:rsid w:val="00C61630"/>
    <w:rsid w:val="00C619A7"/>
    <w:rsid w:val="00C62F56"/>
    <w:rsid w:val="00C63F95"/>
    <w:rsid w:val="00C64197"/>
    <w:rsid w:val="00C65453"/>
    <w:rsid w:val="00C65C1D"/>
    <w:rsid w:val="00C6707D"/>
    <w:rsid w:val="00C6723E"/>
    <w:rsid w:val="00C673D8"/>
    <w:rsid w:val="00C678C3"/>
    <w:rsid w:val="00C67FB1"/>
    <w:rsid w:val="00C7171B"/>
    <w:rsid w:val="00C71A11"/>
    <w:rsid w:val="00C71D0B"/>
    <w:rsid w:val="00C72D0D"/>
    <w:rsid w:val="00C7352D"/>
    <w:rsid w:val="00C7393F"/>
    <w:rsid w:val="00C73D5F"/>
    <w:rsid w:val="00C73F32"/>
    <w:rsid w:val="00C7462C"/>
    <w:rsid w:val="00C74F66"/>
    <w:rsid w:val="00C77FF1"/>
    <w:rsid w:val="00C80337"/>
    <w:rsid w:val="00C80434"/>
    <w:rsid w:val="00C814EC"/>
    <w:rsid w:val="00C82AFE"/>
    <w:rsid w:val="00C82DAF"/>
    <w:rsid w:val="00C83651"/>
    <w:rsid w:val="00C83CBD"/>
    <w:rsid w:val="00C83DBC"/>
    <w:rsid w:val="00C84568"/>
    <w:rsid w:val="00C849FE"/>
    <w:rsid w:val="00C85A6B"/>
    <w:rsid w:val="00C86FB4"/>
    <w:rsid w:val="00C875CF"/>
    <w:rsid w:val="00C87CBB"/>
    <w:rsid w:val="00C87EB0"/>
    <w:rsid w:val="00C90C7A"/>
    <w:rsid w:val="00C90C7C"/>
    <w:rsid w:val="00C9191C"/>
    <w:rsid w:val="00C91B7D"/>
    <w:rsid w:val="00C92283"/>
    <w:rsid w:val="00C92F18"/>
    <w:rsid w:val="00C93364"/>
    <w:rsid w:val="00C95267"/>
    <w:rsid w:val="00C95BD5"/>
    <w:rsid w:val="00C95EE7"/>
    <w:rsid w:val="00C9656E"/>
    <w:rsid w:val="00C96CF2"/>
    <w:rsid w:val="00C96F53"/>
    <w:rsid w:val="00C974CB"/>
    <w:rsid w:val="00C97710"/>
    <w:rsid w:val="00C97C80"/>
    <w:rsid w:val="00CA025A"/>
    <w:rsid w:val="00CA1429"/>
    <w:rsid w:val="00CA2A94"/>
    <w:rsid w:val="00CA3018"/>
    <w:rsid w:val="00CA3715"/>
    <w:rsid w:val="00CA47D3"/>
    <w:rsid w:val="00CA4967"/>
    <w:rsid w:val="00CA4B2B"/>
    <w:rsid w:val="00CA50DB"/>
    <w:rsid w:val="00CA529A"/>
    <w:rsid w:val="00CA540E"/>
    <w:rsid w:val="00CA6533"/>
    <w:rsid w:val="00CA66A4"/>
    <w:rsid w:val="00CA6A25"/>
    <w:rsid w:val="00CA6A3F"/>
    <w:rsid w:val="00CA7C99"/>
    <w:rsid w:val="00CA7EB2"/>
    <w:rsid w:val="00CB14F5"/>
    <w:rsid w:val="00CB2A56"/>
    <w:rsid w:val="00CB3300"/>
    <w:rsid w:val="00CB5CC9"/>
    <w:rsid w:val="00CB6272"/>
    <w:rsid w:val="00CB67F3"/>
    <w:rsid w:val="00CB71AD"/>
    <w:rsid w:val="00CB77D1"/>
    <w:rsid w:val="00CB792E"/>
    <w:rsid w:val="00CB7BD7"/>
    <w:rsid w:val="00CC038B"/>
    <w:rsid w:val="00CC0DB5"/>
    <w:rsid w:val="00CC13F2"/>
    <w:rsid w:val="00CC374C"/>
    <w:rsid w:val="00CC5AED"/>
    <w:rsid w:val="00CC6082"/>
    <w:rsid w:val="00CC6290"/>
    <w:rsid w:val="00CC64C9"/>
    <w:rsid w:val="00CC6947"/>
    <w:rsid w:val="00CC6FE1"/>
    <w:rsid w:val="00CC7B6B"/>
    <w:rsid w:val="00CD233D"/>
    <w:rsid w:val="00CD24BD"/>
    <w:rsid w:val="00CD2616"/>
    <w:rsid w:val="00CD3499"/>
    <w:rsid w:val="00CD354A"/>
    <w:rsid w:val="00CD362D"/>
    <w:rsid w:val="00CD3D50"/>
    <w:rsid w:val="00CD4A82"/>
    <w:rsid w:val="00CD4E59"/>
    <w:rsid w:val="00CD56C3"/>
    <w:rsid w:val="00CD5AE3"/>
    <w:rsid w:val="00CD610D"/>
    <w:rsid w:val="00CD6F50"/>
    <w:rsid w:val="00CD72AB"/>
    <w:rsid w:val="00CD7371"/>
    <w:rsid w:val="00CE0925"/>
    <w:rsid w:val="00CE0C4A"/>
    <w:rsid w:val="00CE0EDF"/>
    <w:rsid w:val="00CE101D"/>
    <w:rsid w:val="00CE1814"/>
    <w:rsid w:val="00CE1A95"/>
    <w:rsid w:val="00CE1C84"/>
    <w:rsid w:val="00CE2C3E"/>
    <w:rsid w:val="00CE4EB6"/>
    <w:rsid w:val="00CE5055"/>
    <w:rsid w:val="00CE6D64"/>
    <w:rsid w:val="00CE7DB2"/>
    <w:rsid w:val="00CF053F"/>
    <w:rsid w:val="00CF06BC"/>
    <w:rsid w:val="00CF06C1"/>
    <w:rsid w:val="00CF081F"/>
    <w:rsid w:val="00CF09C4"/>
    <w:rsid w:val="00CF1A17"/>
    <w:rsid w:val="00CF32C0"/>
    <w:rsid w:val="00CF3B32"/>
    <w:rsid w:val="00CF4027"/>
    <w:rsid w:val="00CF4053"/>
    <w:rsid w:val="00CF4512"/>
    <w:rsid w:val="00CF4B82"/>
    <w:rsid w:val="00CF4F7A"/>
    <w:rsid w:val="00CF50D6"/>
    <w:rsid w:val="00CF57DD"/>
    <w:rsid w:val="00CF62B7"/>
    <w:rsid w:val="00CF7AF0"/>
    <w:rsid w:val="00D00BAD"/>
    <w:rsid w:val="00D01966"/>
    <w:rsid w:val="00D03721"/>
    <w:rsid w:val="00D0375A"/>
    <w:rsid w:val="00D03C25"/>
    <w:rsid w:val="00D03F06"/>
    <w:rsid w:val="00D03F59"/>
    <w:rsid w:val="00D0434E"/>
    <w:rsid w:val="00D05BFF"/>
    <w:rsid w:val="00D0609E"/>
    <w:rsid w:val="00D069A4"/>
    <w:rsid w:val="00D07765"/>
    <w:rsid w:val="00D078E1"/>
    <w:rsid w:val="00D100E9"/>
    <w:rsid w:val="00D10341"/>
    <w:rsid w:val="00D10642"/>
    <w:rsid w:val="00D1076A"/>
    <w:rsid w:val="00D11708"/>
    <w:rsid w:val="00D11C74"/>
    <w:rsid w:val="00D1224D"/>
    <w:rsid w:val="00D13083"/>
    <w:rsid w:val="00D13BD3"/>
    <w:rsid w:val="00D149DD"/>
    <w:rsid w:val="00D158C1"/>
    <w:rsid w:val="00D15A14"/>
    <w:rsid w:val="00D171B0"/>
    <w:rsid w:val="00D17942"/>
    <w:rsid w:val="00D21E4B"/>
    <w:rsid w:val="00D22441"/>
    <w:rsid w:val="00D22B17"/>
    <w:rsid w:val="00D23522"/>
    <w:rsid w:val="00D24EAD"/>
    <w:rsid w:val="00D264D6"/>
    <w:rsid w:val="00D26EF0"/>
    <w:rsid w:val="00D27705"/>
    <w:rsid w:val="00D3027E"/>
    <w:rsid w:val="00D3033C"/>
    <w:rsid w:val="00D31D56"/>
    <w:rsid w:val="00D33350"/>
    <w:rsid w:val="00D33BF0"/>
    <w:rsid w:val="00D33DE0"/>
    <w:rsid w:val="00D34053"/>
    <w:rsid w:val="00D3432C"/>
    <w:rsid w:val="00D34B85"/>
    <w:rsid w:val="00D35842"/>
    <w:rsid w:val="00D35A59"/>
    <w:rsid w:val="00D36447"/>
    <w:rsid w:val="00D365A9"/>
    <w:rsid w:val="00D3683C"/>
    <w:rsid w:val="00D3797B"/>
    <w:rsid w:val="00D37B04"/>
    <w:rsid w:val="00D400C0"/>
    <w:rsid w:val="00D40752"/>
    <w:rsid w:val="00D409A2"/>
    <w:rsid w:val="00D40AAA"/>
    <w:rsid w:val="00D40C59"/>
    <w:rsid w:val="00D411CE"/>
    <w:rsid w:val="00D41813"/>
    <w:rsid w:val="00D42ADE"/>
    <w:rsid w:val="00D438D8"/>
    <w:rsid w:val="00D44314"/>
    <w:rsid w:val="00D45AA4"/>
    <w:rsid w:val="00D45C01"/>
    <w:rsid w:val="00D462EC"/>
    <w:rsid w:val="00D4736E"/>
    <w:rsid w:val="00D4761B"/>
    <w:rsid w:val="00D4772E"/>
    <w:rsid w:val="00D50317"/>
    <w:rsid w:val="00D50B43"/>
    <w:rsid w:val="00D516BE"/>
    <w:rsid w:val="00D51B26"/>
    <w:rsid w:val="00D51D40"/>
    <w:rsid w:val="00D520C4"/>
    <w:rsid w:val="00D5265E"/>
    <w:rsid w:val="00D53D49"/>
    <w:rsid w:val="00D54034"/>
    <w:rsid w:val="00D54052"/>
    <w:rsid w:val="00D5423B"/>
    <w:rsid w:val="00D54999"/>
    <w:rsid w:val="00D54A62"/>
    <w:rsid w:val="00D54CC1"/>
    <w:rsid w:val="00D54E6A"/>
    <w:rsid w:val="00D54F4E"/>
    <w:rsid w:val="00D54FA2"/>
    <w:rsid w:val="00D554E5"/>
    <w:rsid w:val="00D55777"/>
    <w:rsid w:val="00D5617F"/>
    <w:rsid w:val="00D56359"/>
    <w:rsid w:val="00D56E01"/>
    <w:rsid w:val="00D57A56"/>
    <w:rsid w:val="00D604B3"/>
    <w:rsid w:val="00D60BA4"/>
    <w:rsid w:val="00D6147C"/>
    <w:rsid w:val="00D62419"/>
    <w:rsid w:val="00D62840"/>
    <w:rsid w:val="00D633F0"/>
    <w:rsid w:val="00D63620"/>
    <w:rsid w:val="00D63A05"/>
    <w:rsid w:val="00D648D9"/>
    <w:rsid w:val="00D64B2B"/>
    <w:rsid w:val="00D65CC5"/>
    <w:rsid w:val="00D65D8C"/>
    <w:rsid w:val="00D66190"/>
    <w:rsid w:val="00D66299"/>
    <w:rsid w:val="00D664B0"/>
    <w:rsid w:val="00D66AD3"/>
    <w:rsid w:val="00D66C2A"/>
    <w:rsid w:val="00D70590"/>
    <w:rsid w:val="00D70F39"/>
    <w:rsid w:val="00D713E6"/>
    <w:rsid w:val="00D728D9"/>
    <w:rsid w:val="00D72AD2"/>
    <w:rsid w:val="00D72E61"/>
    <w:rsid w:val="00D735B4"/>
    <w:rsid w:val="00D73CD6"/>
    <w:rsid w:val="00D74EF1"/>
    <w:rsid w:val="00D758C7"/>
    <w:rsid w:val="00D7611B"/>
    <w:rsid w:val="00D7624F"/>
    <w:rsid w:val="00D76448"/>
    <w:rsid w:val="00D769F5"/>
    <w:rsid w:val="00D77490"/>
    <w:rsid w:val="00D777C8"/>
    <w:rsid w:val="00D77870"/>
    <w:rsid w:val="00D778DC"/>
    <w:rsid w:val="00D77EF7"/>
    <w:rsid w:val="00D801AC"/>
    <w:rsid w:val="00D806CD"/>
    <w:rsid w:val="00D8081D"/>
    <w:rsid w:val="00D80977"/>
    <w:rsid w:val="00D80CCE"/>
    <w:rsid w:val="00D81245"/>
    <w:rsid w:val="00D81A76"/>
    <w:rsid w:val="00D81E9E"/>
    <w:rsid w:val="00D8203E"/>
    <w:rsid w:val="00D83314"/>
    <w:rsid w:val="00D835D7"/>
    <w:rsid w:val="00D84E1F"/>
    <w:rsid w:val="00D85CD5"/>
    <w:rsid w:val="00D85F9B"/>
    <w:rsid w:val="00D8639B"/>
    <w:rsid w:val="00D86906"/>
    <w:rsid w:val="00D86EEA"/>
    <w:rsid w:val="00D87D03"/>
    <w:rsid w:val="00D918FE"/>
    <w:rsid w:val="00D91CE8"/>
    <w:rsid w:val="00D91D5A"/>
    <w:rsid w:val="00D922A0"/>
    <w:rsid w:val="00D926E5"/>
    <w:rsid w:val="00D9360B"/>
    <w:rsid w:val="00D937FF"/>
    <w:rsid w:val="00D93A7B"/>
    <w:rsid w:val="00D93D4D"/>
    <w:rsid w:val="00D94830"/>
    <w:rsid w:val="00D94891"/>
    <w:rsid w:val="00D95573"/>
    <w:rsid w:val="00D958D6"/>
    <w:rsid w:val="00D95C88"/>
    <w:rsid w:val="00D966BF"/>
    <w:rsid w:val="00D9681B"/>
    <w:rsid w:val="00D96EC4"/>
    <w:rsid w:val="00D973A9"/>
    <w:rsid w:val="00D9770B"/>
    <w:rsid w:val="00D97AAE"/>
    <w:rsid w:val="00D97B2E"/>
    <w:rsid w:val="00DA073A"/>
    <w:rsid w:val="00DA104C"/>
    <w:rsid w:val="00DA2405"/>
    <w:rsid w:val="00DA241E"/>
    <w:rsid w:val="00DA2999"/>
    <w:rsid w:val="00DA56F5"/>
    <w:rsid w:val="00DA6655"/>
    <w:rsid w:val="00DA73E3"/>
    <w:rsid w:val="00DA7899"/>
    <w:rsid w:val="00DA7C27"/>
    <w:rsid w:val="00DB0E35"/>
    <w:rsid w:val="00DB1075"/>
    <w:rsid w:val="00DB1D1C"/>
    <w:rsid w:val="00DB220B"/>
    <w:rsid w:val="00DB2241"/>
    <w:rsid w:val="00DB23A6"/>
    <w:rsid w:val="00DB36FE"/>
    <w:rsid w:val="00DB469A"/>
    <w:rsid w:val="00DB4C64"/>
    <w:rsid w:val="00DB5102"/>
    <w:rsid w:val="00DB533A"/>
    <w:rsid w:val="00DB55D2"/>
    <w:rsid w:val="00DB60AE"/>
    <w:rsid w:val="00DB6307"/>
    <w:rsid w:val="00DB7449"/>
    <w:rsid w:val="00DC0F7A"/>
    <w:rsid w:val="00DC1392"/>
    <w:rsid w:val="00DC1EEC"/>
    <w:rsid w:val="00DC2441"/>
    <w:rsid w:val="00DC2558"/>
    <w:rsid w:val="00DC2CC3"/>
    <w:rsid w:val="00DC33FC"/>
    <w:rsid w:val="00DC51D0"/>
    <w:rsid w:val="00DC5DBE"/>
    <w:rsid w:val="00DC61C5"/>
    <w:rsid w:val="00DC6378"/>
    <w:rsid w:val="00DC687B"/>
    <w:rsid w:val="00DC7929"/>
    <w:rsid w:val="00DD10CC"/>
    <w:rsid w:val="00DD1620"/>
    <w:rsid w:val="00DD1C38"/>
    <w:rsid w:val="00DD1DCD"/>
    <w:rsid w:val="00DD238D"/>
    <w:rsid w:val="00DD2765"/>
    <w:rsid w:val="00DD338F"/>
    <w:rsid w:val="00DD48FD"/>
    <w:rsid w:val="00DD4B14"/>
    <w:rsid w:val="00DD56A7"/>
    <w:rsid w:val="00DD5B13"/>
    <w:rsid w:val="00DD5E4C"/>
    <w:rsid w:val="00DD66B6"/>
    <w:rsid w:val="00DD66F2"/>
    <w:rsid w:val="00DD6980"/>
    <w:rsid w:val="00DD72AF"/>
    <w:rsid w:val="00DD7662"/>
    <w:rsid w:val="00DE0294"/>
    <w:rsid w:val="00DE03D6"/>
    <w:rsid w:val="00DE1B0E"/>
    <w:rsid w:val="00DE368E"/>
    <w:rsid w:val="00DE3797"/>
    <w:rsid w:val="00DE3E58"/>
    <w:rsid w:val="00DE3FE0"/>
    <w:rsid w:val="00DE41A4"/>
    <w:rsid w:val="00DE41E4"/>
    <w:rsid w:val="00DE578A"/>
    <w:rsid w:val="00DE57A8"/>
    <w:rsid w:val="00DE5F0A"/>
    <w:rsid w:val="00DE6237"/>
    <w:rsid w:val="00DE7A61"/>
    <w:rsid w:val="00DE7AD3"/>
    <w:rsid w:val="00DF06BE"/>
    <w:rsid w:val="00DF0932"/>
    <w:rsid w:val="00DF0A02"/>
    <w:rsid w:val="00DF13BB"/>
    <w:rsid w:val="00DF24AC"/>
    <w:rsid w:val="00DF2583"/>
    <w:rsid w:val="00DF46D8"/>
    <w:rsid w:val="00DF4F2F"/>
    <w:rsid w:val="00DF54D9"/>
    <w:rsid w:val="00DF6C45"/>
    <w:rsid w:val="00DF6F9B"/>
    <w:rsid w:val="00DF7283"/>
    <w:rsid w:val="00DF749A"/>
    <w:rsid w:val="00DF7B79"/>
    <w:rsid w:val="00DF7CAF"/>
    <w:rsid w:val="00E00362"/>
    <w:rsid w:val="00E013B7"/>
    <w:rsid w:val="00E0180A"/>
    <w:rsid w:val="00E01A59"/>
    <w:rsid w:val="00E02514"/>
    <w:rsid w:val="00E02B30"/>
    <w:rsid w:val="00E04935"/>
    <w:rsid w:val="00E052B1"/>
    <w:rsid w:val="00E054DC"/>
    <w:rsid w:val="00E05A4A"/>
    <w:rsid w:val="00E06183"/>
    <w:rsid w:val="00E06408"/>
    <w:rsid w:val="00E0664B"/>
    <w:rsid w:val="00E0690E"/>
    <w:rsid w:val="00E06CE9"/>
    <w:rsid w:val="00E06F2A"/>
    <w:rsid w:val="00E0740A"/>
    <w:rsid w:val="00E0B068"/>
    <w:rsid w:val="00E105E7"/>
    <w:rsid w:val="00E10DC6"/>
    <w:rsid w:val="00E11F8E"/>
    <w:rsid w:val="00E12069"/>
    <w:rsid w:val="00E124CB"/>
    <w:rsid w:val="00E12E55"/>
    <w:rsid w:val="00E13D42"/>
    <w:rsid w:val="00E13FFF"/>
    <w:rsid w:val="00E14202"/>
    <w:rsid w:val="00E15268"/>
    <w:rsid w:val="00E15881"/>
    <w:rsid w:val="00E16A8F"/>
    <w:rsid w:val="00E1736A"/>
    <w:rsid w:val="00E1739E"/>
    <w:rsid w:val="00E20E4C"/>
    <w:rsid w:val="00E21D68"/>
    <w:rsid w:val="00E21DE3"/>
    <w:rsid w:val="00E23764"/>
    <w:rsid w:val="00E24253"/>
    <w:rsid w:val="00E24541"/>
    <w:rsid w:val="00E24CBA"/>
    <w:rsid w:val="00E26108"/>
    <w:rsid w:val="00E2665E"/>
    <w:rsid w:val="00E269BE"/>
    <w:rsid w:val="00E26EDF"/>
    <w:rsid w:val="00E271E3"/>
    <w:rsid w:val="00E273C5"/>
    <w:rsid w:val="00E277DF"/>
    <w:rsid w:val="00E27861"/>
    <w:rsid w:val="00E278D7"/>
    <w:rsid w:val="00E27DDB"/>
    <w:rsid w:val="00E307D1"/>
    <w:rsid w:val="00E312EA"/>
    <w:rsid w:val="00E319A1"/>
    <w:rsid w:val="00E319C8"/>
    <w:rsid w:val="00E32366"/>
    <w:rsid w:val="00E32F4A"/>
    <w:rsid w:val="00E33178"/>
    <w:rsid w:val="00E34AB1"/>
    <w:rsid w:val="00E36808"/>
    <w:rsid w:val="00E3693C"/>
    <w:rsid w:val="00E3699B"/>
    <w:rsid w:val="00E3731D"/>
    <w:rsid w:val="00E37FAC"/>
    <w:rsid w:val="00E40083"/>
    <w:rsid w:val="00E404CD"/>
    <w:rsid w:val="00E40B26"/>
    <w:rsid w:val="00E40CAE"/>
    <w:rsid w:val="00E415DD"/>
    <w:rsid w:val="00E43D40"/>
    <w:rsid w:val="00E43E38"/>
    <w:rsid w:val="00E44410"/>
    <w:rsid w:val="00E44681"/>
    <w:rsid w:val="00E44D27"/>
    <w:rsid w:val="00E45317"/>
    <w:rsid w:val="00E47531"/>
    <w:rsid w:val="00E47971"/>
    <w:rsid w:val="00E51469"/>
    <w:rsid w:val="00E52E16"/>
    <w:rsid w:val="00E52E29"/>
    <w:rsid w:val="00E5363E"/>
    <w:rsid w:val="00E53AD2"/>
    <w:rsid w:val="00E552E6"/>
    <w:rsid w:val="00E55532"/>
    <w:rsid w:val="00E569B5"/>
    <w:rsid w:val="00E56B15"/>
    <w:rsid w:val="00E60F52"/>
    <w:rsid w:val="00E624A9"/>
    <w:rsid w:val="00E62D93"/>
    <w:rsid w:val="00E634E3"/>
    <w:rsid w:val="00E63B52"/>
    <w:rsid w:val="00E64187"/>
    <w:rsid w:val="00E6465F"/>
    <w:rsid w:val="00E66566"/>
    <w:rsid w:val="00E66742"/>
    <w:rsid w:val="00E66A2C"/>
    <w:rsid w:val="00E66B06"/>
    <w:rsid w:val="00E66DEE"/>
    <w:rsid w:val="00E702A4"/>
    <w:rsid w:val="00E717C4"/>
    <w:rsid w:val="00E72298"/>
    <w:rsid w:val="00E728ED"/>
    <w:rsid w:val="00E72DE3"/>
    <w:rsid w:val="00E7343E"/>
    <w:rsid w:val="00E73FA2"/>
    <w:rsid w:val="00E74343"/>
    <w:rsid w:val="00E74FCE"/>
    <w:rsid w:val="00E75C6D"/>
    <w:rsid w:val="00E76526"/>
    <w:rsid w:val="00E76799"/>
    <w:rsid w:val="00E76EA5"/>
    <w:rsid w:val="00E779E1"/>
    <w:rsid w:val="00E77E18"/>
    <w:rsid w:val="00E77F89"/>
    <w:rsid w:val="00E80330"/>
    <w:rsid w:val="00E8035E"/>
    <w:rsid w:val="00E806C5"/>
    <w:rsid w:val="00E80E71"/>
    <w:rsid w:val="00E824DE"/>
    <w:rsid w:val="00E82703"/>
    <w:rsid w:val="00E82F72"/>
    <w:rsid w:val="00E83809"/>
    <w:rsid w:val="00E845EA"/>
    <w:rsid w:val="00E84989"/>
    <w:rsid w:val="00E850D3"/>
    <w:rsid w:val="00E853D6"/>
    <w:rsid w:val="00E858E6"/>
    <w:rsid w:val="00E873F3"/>
    <w:rsid w:val="00E876B9"/>
    <w:rsid w:val="00E91CC7"/>
    <w:rsid w:val="00EA0681"/>
    <w:rsid w:val="00EA0826"/>
    <w:rsid w:val="00EA1CF6"/>
    <w:rsid w:val="00EA24C9"/>
    <w:rsid w:val="00EA3EBC"/>
    <w:rsid w:val="00EA5A4C"/>
    <w:rsid w:val="00EA5A5B"/>
    <w:rsid w:val="00EA5E67"/>
    <w:rsid w:val="00EA629F"/>
    <w:rsid w:val="00EA67C9"/>
    <w:rsid w:val="00EA6815"/>
    <w:rsid w:val="00EA6886"/>
    <w:rsid w:val="00EA7510"/>
    <w:rsid w:val="00EA7571"/>
    <w:rsid w:val="00EA7EB0"/>
    <w:rsid w:val="00EB1BDC"/>
    <w:rsid w:val="00EB1C5B"/>
    <w:rsid w:val="00EB23C9"/>
    <w:rsid w:val="00EB47CB"/>
    <w:rsid w:val="00EB598C"/>
    <w:rsid w:val="00EB5FF8"/>
    <w:rsid w:val="00EB6ED5"/>
    <w:rsid w:val="00EB735D"/>
    <w:rsid w:val="00EB7ADB"/>
    <w:rsid w:val="00EB7F21"/>
    <w:rsid w:val="00EC0DC2"/>
    <w:rsid w:val="00EC0DFF"/>
    <w:rsid w:val="00EC1CC4"/>
    <w:rsid w:val="00EC237D"/>
    <w:rsid w:val="00EC2519"/>
    <w:rsid w:val="00EC2918"/>
    <w:rsid w:val="00EC2A42"/>
    <w:rsid w:val="00EC2E09"/>
    <w:rsid w:val="00EC34F5"/>
    <w:rsid w:val="00EC3A99"/>
    <w:rsid w:val="00EC42CD"/>
    <w:rsid w:val="00EC4D0E"/>
    <w:rsid w:val="00EC4E2B"/>
    <w:rsid w:val="00EC5567"/>
    <w:rsid w:val="00EC6261"/>
    <w:rsid w:val="00EC6CB9"/>
    <w:rsid w:val="00EC7DE5"/>
    <w:rsid w:val="00ED009E"/>
    <w:rsid w:val="00ED072A"/>
    <w:rsid w:val="00ED10CB"/>
    <w:rsid w:val="00ED1A5C"/>
    <w:rsid w:val="00ED1F90"/>
    <w:rsid w:val="00ED2ED6"/>
    <w:rsid w:val="00ED3466"/>
    <w:rsid w:val="00ED35A3"/>
    <w:rsid w:val="00ED3709"/>
    <w:rsid w:val="00ED4B03"/>
    <w:rsid w:val="00ED50BB"/>
    <w:rsid w:val="00ED539E"/>
    <w:rsid w:val="00ED6018"/>
    <w:rsid w:val="00ED6CF7"/>
    <w:rsid w:val="00EE0452"/>
    <w:rsid w:val="00EE0CFF"/>
    <w:rsid w:val="00EE0E97"/>
    <w:rsid w:val="00EE2E54"/>
    <w:rsid w:val="00EE37CF"/>
    <w:rsid w:val="00EE38E0"/>
    <w:rsid w:val="00EE3E1F"/>
    <w:rsid w:val="00EE437C"/>
    <w:rsid w:val="00EE4A1F"/>
    <w:rsid w:val="00EE4C2D"/>
    <w:rsid w:val="00EE4F18"/>
    <w:rsid w:val="00EE59CF"/>
    <w:rsid w:val="00EE61B6"/>
    <w:rsid w:val="00EE6A0B"/>
    <w:rsid w:val="00EE6B87"/>
    <w:rsid w:val="00EE7AE1"/>
    <w:rsid w:val="00EE7D49"/>
    <w:rsid w:val="00EF0043"/>
    <w:rsid w:val="00EF0061"/>
    <w:rsid w:val="00EF0424"/>
    <w:rsid w:val="00EF06F2"/>
    <w:rsid w:val="00EF1602"/>
    <w:rsid w:val="00EF1B5A"/>
    <w:rsid w:val="00EF24FB"/>
    <w:rsid w:val="00EF272A"/>
    <w:rsid w:val="00EF2A02"/>
    <w:rsid w:val="00EF2CCA"/>
    <w:rsid w:val="00EF318E"/>
    <w:rsid w:val="00EF495B"/>
    <w:rsid w:val="00EF4A51"/>
    <w:rsid w:val="00EF5050"/>
    <w:rsid w:val="00EF5347"/>
    <w:rsid w:val="00EF60DC"/>
    <w:rsid w:val="00EF6918"/>
    <w:rsid w:val="00EF7958"/>
    <w:rsid w:val="00EF7E9F"/>
    <w:rsid w:val="00F0028D"/>
    <w:rsid w:val="00F00838"/>
    <w:rsid w:val="00F009C3"/>
    <w:rsid w:val="00F00EA1"/>
    <w:rsid w:val="00F00F54"/>
    <w:rsid w:val="00F010A3"/>
    <w:rsid w:val="00F0115F"/>
    <w:rsid w:val="00F016F3"/>
    <w:rsid w:val="00F018C1"/>
    <w:rsid w:val="00F03963"/>
    <w:rsid w:val="00F04C18"/>
    <w:rsid w:val="00F04D34"/>
    <w:rsid w:val="00F05BB8"/>
    <w:rsid w:val="00F05C93"/>
    <w:rsid w:val="00F061B3"/>
    <w:rsid w:val="00F06FF4"/>
    <w:rsid w:val="00F078D9"/>
    <w:rsid w:val="00F07EFE"/>
    <w:rsid w:val="00F10CA8"/>
    <w:rsid w:val="00F11068"/>
    <w:rsid w:val="00F1115D"/>
    <w:rsid w:val="00F112ED"/>
    <w:rsid w:val="00F1256D"/>
    <w:rsid w:val="00F12BF1"/>
    <w:rsid w:val="00F12E49"/>
    <w:rsid w:val="00F13A4E"/>
    <w:rsid w:val="00F13A71"/>
    <w:rsid w:val="00F13DEB"/>
    <w:rsid w:val="00F152AE"/>
    <w:rsid w:val="00F15B1F"/>
    <w:rsid w:val="00F15E1E"/>
    <w:rsid w:val="00F167C6"/>
    <w:rsid w:val="00F169CC"/>
    <w:rsid w:val="00F17201"/>
    <w:rsid w:val="00F172BB"/>
    <w:rsid w:val="00F17343"/>
    <w:rsid w:val="00F17B10"/>
    <w:rsid w:val="00F17C43"/>
    <w:rsid w:val="00F209B1"/>
    <w:rsid w:val="00F2138D"/>
    <w:rsid w:val="00F21595"/>
    <w:rsid w:val="00F21622"/>
    <w:rsid w:val="00F21BEF"/>
    <w:rsid w:val="00F2315B"/>
    <w:rsid w:val="00F24C76"/>
    <w:rsid w:val="00F24F67"/>
    <w:rsid w:val="00F25C22"/>
    <w:rsid w:val="00F2684E"/>
    <w:rsid w:val="00F26A68"/>
    <w:rsid w:val="00F27F38"/>
    <w:rsid w:val="00F3035C"/>
    <w:rsid w:val="00F313F0"/>
    <w:rsid w:val="00F31933"/>
    <w:rsid w:val="00F32816"/>
    <w:rsid w:val="00F33618"/>
    <w:rsid w:val="00F337B2"/>
    <w:rsid w:val="00F33D29"/>
    <w:rsid w:val="00F3476D"/>
    <w:rsid w:val="00F34805"/>
    <w:rsid w:val="00F34DA6"/>
    <w:rsid w:val="00F356F4"/>
    <w:rsid w:val="00F35987"/>
    <w:rsid w:val="00F36358"/>
    <w:rsid w:val="00F37325"/>
    <w:rsid w:val="00F409EA"/>
    <w:rsid w:val="00F40A1E"/>
    <w:rsid w:val="00F4130E"/>
    <w:rsid w:val="00F413EA"/>
    <w:rsid w:val="00F419C9"/>
    <w:rsid w:val="00F41A6F"/>
    <w:rsid w:val="00F41C08"/>
    <w:rsid w:val="00F41EFF"/>
    <w:rsid w:val="00F424D7"/>
    <w:rsid w:val="00F426E1"/>
    <w:rsid w:val="00F4289C"/>
    <w:rsid w:val="00F43A73"/>
    <w:rsid w:val="00F440F2"/>
    <w:rsid w:val="00F45537"/>
    <w:rsid w:val="00F45570"/>
    <w:rsid w:val="00F4559C"/>
    <w:rsid w:val="00F45766"/>
    <w:rsid w:val="00F45A25"/>
    <w:rsid w:val="00F46622"/>
    <w:rsid w:val="00F46805"/>
    <w:rsid w:val="00F46A43"/>
    <w:rsid w:val="00F47511"/>
    <w:rsid w:val="00F47FB3"/>
    <w:rsid w:val="00F50F86"/>
    <w:rsid w:val="00F51638"/>
    <w:rsid w:val="00F52525"/>
    <w:rsid w:val="00F5397F"/>
    <w:rsid w:val="00F53C40"/>
    <w:rsid w:val="00F53F91"/>
    <w:rsid w:val="00F543EC"/>
    <w:rsid w:val="00F54F4B"/>
    <w:rsid w:val="00F566B1"/>
    <w:rsid w:val="00F566BE"/>
    <w:rsid w:val="00F57424"/>
    <w:rsid w:val="00F57C06"/>
    <w:rsid w:val="00F57F41"/>
    <w:rsid w:val="00F61115"/>
    <w:rsid w:val="00F61569"/>
    <w:rsid w:val="00F6192E"/>
    <w:rsid w:val="00F61A72"/>
    <w:rsid w:val="00F62B67"/>
    <w:rsid w:val="00F633B8"/>
    <w:rsid w:val="00F63514"/>
    <w:rsid w:val="00F63828"/>
    <w:rsid w:val="00F6399E"/>
    <w:rsid w:val="00F6633C"/>
    <w:rsid w:val="00F665D2"/>
    <w:rsid w:val="00F66F13"/>
    <w:rsid w:val="00F67CE5"/>
    <w:rsid w:val="00F708E3"/>
    <w:rsid w:val="00F723B7"/>
    <w:rsid w:val="00F724DE"/>
    <w:rsid w:val="00F72C7D"/>
    <w:rsid w:val="00F73B29"/>
    <w:rsid w:val="00F74010"/>
    <w:rsid w:val="00F74073"/>
    <w:rsid w:val="00F74BC6"/>
    <w:rsid w:val="00F74D8D"/>
    <w:rsid w:val="00F75603"/>
    <w:rsid w:val="00F75FCE"/>
    <w:rsid w:val="00F7614E"/>
    <w:rsid w:val="00F761DC"/>
    <w:rsid w:val="00F76444"/>
    <w:rsid w:val="00F76B0C"/>
    <w:rsid w:val="00F76F90"/>
    <w:rsid w:val="00F776B2"/>
    <w:rsid w:val="00F77E16"/>
    <w:rsid w:val="00F77E8D"/>
    <w:rsid w:val="00F8235C"/>
    <w:rsid w:val="00F845B4"/>
    <w:rsid w:val="00F85957"/>
    <w:rsid w:val="00F85ACD"/>
    <w:rsid w:val="00F86646"/>
    <w:rsid w:val="00F8713B"/>
    <w:rsid w:val="00F90B8A"/>
    <w:rsid w:val="00F910C3"/>
    <w:rsid w:val="00F91C46"/>
    <w:rsid w:val="00F934D1"/>
    <w:rsid w:val="00F93624"/>
    <w:rsid w:val="00F93F9E"/>
    <w:rsid w:val="00F94600"/>
    <w:rsid w:val="00F95AD1"/>
    <w:rsid w:val="00F95BEC"/>
    <w:rsid w:val="00F9670B"/>
    <w:rsid w:val="00F9673B"/>
    <w:rsid w:val="00FA10A2"/>
    <w:rsid w:val="00FA1383"/>
    <w:rsid w:val="00FA15FF"/>
    <w:rsid w:val="00FA172B"/>
    <w:rsid w:val="00FA2AB2"/>
    <w:rsid w:val="00FA2CD7"/>
    <w:rsid w:val="00FA3D40"/>
    <w:rsid w:val="00FA3EB2"/>
    <w:rsid w:val="00FA473A"/>
    <w:rsid w:val="00FA5033"/>
    <w:rsid w:val="00FA5943"/>
    <w:rsid w:val="00FA5E19"/>
    <w:rsid w:val="00FA6D96"/>
    <w:rsid w:val="00FA765F"/>
    <w:rsid w:val="00FB024F"/>
    <w:rsid w:val="00FB04D6"/>
    <w:rsid w:val="00FB06ED"/>
    <w:rsid w:val="00FB0B07"/>
    <w:rsid w:val="00FB143C"/>
    <w:rsid w:val="00FB1A59"/>
    <w:rsid w:val="00FB2D74"/>
    <w:rsid w:val="00FB342F"/>
    <w:rsid w:val="00FB38C5"/>
    <w:rsid w:val="00FB4BBA"/>
    <w:rsid w:val="00FB6011"/>
    <w:rsid w:val="00FB67E3"/>
    <w:rsid w:val="00FB7017"/>
    <w:rsid w:val="00FB70A7"/>
    <w:rsid w:val="00FB7607"/>
    <w:rsid w:val="00FB7AF4"/>
    <w:rsid w:val="00FB7F4C"/>
    <w:rsid w:val="00FC0545"/>
    <w:rsid w:val="00FC069A"/>
    <w:rsid w:val="00FC2311"/>
    <w:rsid w:val="00FC2F2D"/>
    <w:rsid w:val="00FC3165"/>
    <w:rsid w:val="00FC3378"/>
    <w:rsid w:val="00FC36AB"/>
    <w:rsid w:val="00FC4300"/>
    <w:rsid w:val="00FC4D31"/>
    <w:rsid w:val="00FC552D"/>
    <w:rsid w:val="00FC60EB"/>
    <w:rsid w:val="00FC665C"/>
    <w:rsid w:val="00FC6DC4"/>
    <w:rsid w:val="00FC773B"/>
    <w:rsid w:val="00FC7F66"/>
    <w:rsid w:val="00FD13DE"/>
    <w:rsid w:val="00FD1E6D"/>
    <w:rsid w:val="00FD2AA7"/>
    <w:rsid w:val="00FD2AFB"/>
    <w:rsid w:val="00FD3EBC"/>
    <w:rsid w:val="00FD5776"/>
    <w:rsid w:val="00FD5797"/>
    <w:rsid w:val="00FD5B39"/>
    <w:rsid w:val="00FD7046"/>
    <w:rsid w:val="00FD7514"/>
    <w:rsid w:val="00FD79B5"/>
    <w:rsid w:val="00FE1188"/>
    <w:rsid w:val="00FE17FB"/>
    <w:rsid w:val="00FE1CB6"/>
    <w:rsid w:val="00FE2E1B"/>
    <w:rsid w:val="00FE31AF"/>
    <w:rsid w:val="00FE3FA9"/>
    <w:rsid w:val="00FE3FB6"/>
    <w:rsid w:val="00FE486B"/>
    <w:rsid w:val="00FE4D47"/>
    <w:rsid w:val="00FE4F08"/>
    <w:rsid w:val="00FE5AC0"/>
    <w:rsid w:val="00FE6751"/>
    <w:rsid w:val="00FE6A38"/>
    <w:rsid w:val="00FE71E8"/>
    <w:rsid w:val="00FE7712"/>
    <w:rsid w:val="00FF06C4"/>
    <w:rsid w:val="00FF1243"/>
    <w:rsid w:val="00FF173E"/>
    <w:rsid w:val="00FF192E"/>
    <w:rsid w:val="00FF1E2A"/>
    <w:rsid w:val="00FF2F22"/>
    <w:rsid w:val="00FF34E2"/>
    <w:rsid w:val="00FF3689"/>
    <w:rsid w:val="00FF4162"/>
    <w:rsid w:val="00FF5071"/>
    <w:rsid w:val="00FF50B0"/>
    <w:rsid w:val="00FF5A12"/>
    <w:rsid w:val="00FF6869"/>
    <w:rsid w:val="00FF7059"/>
    <w:rsid w:val="00FF7A9E"/>
    <w:rsid w:val="00FF7DE2"/>
    <w:rsid w:val="01010D5B"/>
    <w:rsid w:val="01030DAB"/>
    <w:rsid w:val="015BF00B"/>
    <w:rsid w:val="017D93BD"/>
    <w:rsid w:val="01A5E6D0"/>
    <w:rsid w:val="01B044FD"/>
    <w:rsid w:val="023A85D5"/>
    <w:rsid w:val="02D1C6EF"/>
    <w:rsid w:val="02DF60F5"/>
    <w:rsid w:val="030DB38C"/>
    <w:rsid w:val="0336726D"/>
    <w:rsid w:val="0351FDD7"/>
    <w:rsid w:val="036FD170"/>
    <w:rsid w:val="037BF4E5"/>
    <w:rsid w:val="037D02F9"/>
    <w:rsid w:val="0382C6DA"/>
    <w:rsid w:val="03846BB1"/>
    <w:rsid w:val="038E226A"/>
    <w:rsid w:val="038FFA8C"/>
    <w:rsid w:val="03A86D24"/>
    <w:rsid w:val="03DA1691"/>
    <w:rsid w:val="03DC594A"/>
    <w:rsid w:val="03E6468B"/>
    <w:rsid w:val="03F16C73"/>
    <w:rsid w:val="03F6C426"/>
    <w:rsid w:val="0409382A"/>
    <w:rsid w:val="04165090"/>
    <w:rsid w:val="0420A9BC"/>
    <w:rsid w:val="044FB82C"/>
    <w:rsid w:val="04639DCB"/>
    <w:rsid w:val="046BAC1F"/>
    <w:rsid w:val="04798C73"/>
    <w:rsid w:val="049FCE1D"/>
    <w:rsid w:val="04A28433"/>
    <w:rsid w:val="04AFD00B"/>
    <w:rsid w:val="04D35FBB"/>
    <w:rsid w:val="04D6669D"/>
    <w:rsid w:val="05026F4A"/>
    <w:rsid w:val="0541492F"/>
    <w:rsid w:val="0550BAEA"/>
    <w:rsid w:val="0551DA4B"/>
    <w:rsid w:val="05AD74B0"/>
    <w:rsid w:val="05AF6A7A"/>
    <w:rsid w:val="05B62650"/>
    <w:rsid w:val="05DBD6E5"/>
    <w:rsid w:val="05E6045A"/>
    <w:rsid w:val="05F870B0"/>
    <w:rsid w:val="060AB421"/>
    <w:rsid w:val="061E76D6"/>
    <w:rsid w:val="0630CADF"/>
    <w:rsid w:val="0660BD70"/>
    <w:rsid w:val="067A9E14"/>
    <w:rsid w:val="0688FBCE"/>
    <w:rsid w:val="069501B2"/>
    <w:rsid w:val="069BBFC9"/>
    <w:rsid w:val="06AB305B"/>
    <w:rsid w:val="06B94E07"/>
    <w:rsid w:val="06C4B0BE"/>
    <w:rsid w:val="0727B296"/>
    <w:rsid w:val="072B4FB5"/>
    <w:rsid w:val="0737425D"/>
    <w:rsid w:val="073CDA6C"/>
    <w:rsid w:val="074EA401"/>
    <w:rsid w:val="0753721A"/>
    <w:rsid w:val="078EB77F"/>
    <w:rsid w:val="079AD381"/>
    <w:rsid w:val="07C17345"/>
    <w:rsid w:val="07C56E67"/>
    <w:rsid w:val="0802627A"/>
    <w:rsid w:val="080753FD"/>
    <w:rsid w:val="08078577"/>
    <w:rsid w:val="081B4C3E"/>
    <w:rsid w:val="0823D9AA"/>
    <w:rsid w:val="08353EC3"/>
    <w:rsid w:val="08781100"/>
    <w:rsid w:val="08ADF52D"/>
    <w:rsid w:val="08D4B137"/>
    <w:rsid w:val="08E4EE31"/>
    <w:rsid w:val="08E57543"/>
    <w:rsid w:val="08EA8F21"/>
    <w:rsid w:val="08EFCE84"/>
    <w:rsid w:val="090AA342"/>
    <w:rsid w:val="09131F00"/>
    <w:rsid w:val="091689F6"/>
    <w:rsid w:val="0936A4DD"/>
    <w:rsid w:val="09718036"/>
    <w:rsid w:val="09759006"/>
    <w:rsid w:val="0979ECFB"/>
    <w:rsid w:val="09BB40CD"/>
    <w:rsid w:val="09BE598C"/>
    <w:rsid w:val="09BEFD8E"/>
    <w:rsid w:val="09D500CE"/>
    <w:rsid w:val="09D585F0"/>
    <w:rsid w:val="09E398B6"/>
    <w:rsid w:val="09E3DDF7"/>
    <w:rsid w:val="09F3138F"/>
    <w:rsid w:val="09F8990D"/>
    <w:rsid w:val="09FE2A15"/>
    <w:rsid w:val="0A0A9DDE"/>
    <w:rsid w:val="0A1003A5"/>
    <w:rsid w:val="0A17A06E"/>
    <w:rsid w:val="0A29BD2D"/>
    <w:rsid w:val="0A463B81"/>
    <w:rsid w:val="0A7164FD"/>
    <w:rsid w:val="0AB57A93"/>
    <w:rsid w:val="0ADC05CB"/>
    <w:rsid w:val="0B0631AE"/>
    <w:rsid w:val="0B0B44D8"/>
    <w:rsid w:val="0B21410C"/>
    <w:rsid w:val="0B62DDF3"/>
    <w:rsid w:val="0B73DB04"/>
    <w:rsid w:val="0C3F6F9F"/>
    <w:rsid w:val="0C68216F"/>
    <w:rsid w:val="0C8F7B14"/>
    <w:rsid w:val="0CBF5C86"/>
    <w:rsid w:val="0CC64BCC"/>
    <w:rsid w:val="0CEE0B95"/>
    <w:rsid w:val="0CF64DE6"/>
    <w:rsid w:val="0CF97B0F"/>
    <w:rsid w:val="0D28BB54"/>
    <w:rsid w:val="0D76D381"/>
    <w:rsid w:val="0D82A52A"/>
    <w:rsid w:val="0D9F02F5"/>
    <w:rsid w:val="0DB62291"/>
    <w:rsid w:val="0DBA218B"/>
    <w:rsid w:val="0DBCDC52"/>
    <w:rsid w:val="0DCBFCD2"/>
    <w:rsid w:val="0E20055B"/>
    <w:rsid w:val="0E3092F3"/>
    <w:rsid w:val="0E78C766"/>
    <w:rsid w:val="0E965B38"/>
    <w:rsid w:val="0E99C6D2"/>
    <w:rsid w:val="0EA73D13"/>
    <w:rsid w:val="0EB6396E"/>
    <w:rsid w:val="0EBA68A0"/>
    <w:rsid w:val="0EC0F2C9"/>
    <w:rsid w:val="0EF518F7"/>
    <w:rsid w:val="0EF540A8"/>
    <w:rsid w:val="0EFB12B1"/>
    <w:rsid w:val="0F459FE0"/>
    <w:rsid w:val="0F5E6ACD"/>
    <w:rsid w:val="0F7071D7"/>
    <w:rsid w:val="0F760776"/>
    <w:rsid w:val="0F77FDA6"/>
    <w:rsid w:val="0FB53E1C"/>
    <w:rsid w:val="0FC40F79"/>
    <w:rsid w:val="0FC7E70E"/>
    <w:rsid w:val="0FEC879F"/>
    <w:rsid w:val="0FFA8EFC"/>
    <w:rsid w:val="0FFF58D6"/>
    <w:rsid w:val="101409DD"/>
    <w:rsid w:val="10156811"/>
    <w:rsid w:val="105710EA"/>
    <w:rsid w:val="1057860A"/>
    <w:rsid w:val="1058F81A"/>
    <w:rsid w:val="1069A8B8"/>
    <w:rsid w:val="10756ECB"/>
    <w:rsid w:val="108CC41C"/>
    <w:rsid w:val="10A570E8"/>
    <w:rsid w:val="10CF3D70"/>
    <w:rsid w:val="10F3E5D8"/>
    <w:rsid w:val="112B0BBC"/>
    <w:rsid w:val="1130B972"/>
    <w:rsid w:val="11588D8C"/>
    <w:rsid w:val="117CC5B0"/>
    <w:rsid w:val="11864EF8"/>
    <w:rsid w:val="119564A0"/>
    <w:rsid w:val="11A27099"/>
    <w:rsid w:val="11F5044E"/>
    <w:rsid w:val="12346BD1"/>
    <w:rsid w:val="1252E3BD"/>
    <w:rsid w:val="125557DE"/>
    <w:rsid w:val="125B016F"/>
    <w:rsid w:val="1263C777"/>
    <w:rsid w:val="1270B4A1"/>
    <w:rsid w:val="127B77E8"/>
    <w:rsid w:val="12D811E1"/>
    <w:rsid w:val="12DA49EA"/>
    <w:rsid w:val="12FA1DA9"/>
    <w:rsid w:val="1305B92C"/>
    <w:rsid w:val="13095164"/>
    <w:rsid w:val="1335846D"/>
    <w:rsid w:val="13453503"/>
    <w:rsid w:val="134A1BFA"/>
    <w:rsid w:val="135738A9"/>
    <w:rsid w:val="135D4243"/>
    <w:rsid w:val="1362F3DF"/>
    <w:rsid w:val="137DA21F"/>
    <w:rsid w:val="137FF81D"/>
    <w:rsid w:val="13892F75"/>
    <w:rsid w:val="138DEA96"/>
    <w:rsid w:val="138EAC59"/>
    <w:rsid w:val="139309FE"/>
    <w:rsid w:val="13B268C3"/>
    <w:rsid w:val="13B7A7DC"/>
    <w:rsid w:val="13C0B8A9"/>
    <w:rsid w:val="13C6DF30"/>
    <w:rsid w:val="13E77C4C"/>
    <w:rsid w:val="141052E5"/>
    <w:rsid w:val="14308C65"/>
    <w:rsid w:val="147B3BEA"/>
    <w:rsid w:val="148A5CE5"/>
    <w:rsid w:val="14AF9D6F"/>
    <w:rsid w:val="1513CCFD"/>
    <w:rsid w:val="155952F5"/>
    <w:rsid w:val="15730B2F"/>
    <w:rsid w:val="157D17FF"/>
    <w:rsid w:val="158116CC"/>
    <w:rsid w:val="15BD9966"/>
    <w:rsid w:val="15C56E2A"/>
    <w:rsid w:val="15CBDC1F"/>
    <w:rsid w:val="15E90C31"/>
    <w:rsid w:val="15F8946D"/>
    <w:rsid w:val="16477143"/>
    <w:rsid w:val="164D5766"/>
    <w:rsid w:val="166A26FB"/>
    <w:rsid w:val="167E6FF9"/>
    <w:rsid w:val="169842EE"/>
    <w:rsid w:val="16C3CDD5"/>
    <w:rsid w:val="16CE5BCF"/>
    <w:rsid w:val="16D6931D"/>
    <w:rsid w:val="16E4CB7A"/>
    <w:rsid w:val="16EB6740"/>
    <w:rsid w:val="1748CF09"/>
    <w:rsid w:val="174B37A8"/>
    <w:rsid w:val="175A2311"/>
    <w:rsid w:val="179ABBB3"/>
    <w:rsid w:val="17CAAA23"/>
    <w:rsid w:val="17DF0D1E"/>
    <w:rsid w:val="17F3DF78"/>
    <w:rsid w:val="181B99E0"/>
    <w:rsid w:val="182A3228"/>
    <w:rsid w:val="1834E404"/>
    <w:rsid w:val="183BAC0F"/>
    <w:rsid w:val="184B5E65"/>
    <w:rsid w:val="1869B112"/>
    <w:rsid w:val="1885CF13"/>
    <w:rsid w:val="18886517"/>
    <w:rsid w:val="18A1D356"/>
    <w:rsid w:val="18C4410D"/>
    <w:rsid w:val="18FAD908"/>
    <w:rsid w:val="190B2710"/>
    <w:rsid w:val="1931D7CF"/>
    <w:rsid w:val="19341731"/>
    <w:rsid w:val="1938E1A7"/>
    <w:rsid w:val="196E57DA"/>
    <w:rsid w:val="19A9E708"/>
    <w:rsid w:val="19B3F865"/>
    <w:rsid w:val="19C498E4"/>
    <w:rsid w:val="19E4FD88"/>
    <w:rsid w:val="19F583A8"/>
    <w:rsid w:val="1A02CEFC"/>
    <w:rsid w:val="1A06D814"/>
    <w:rsid w:val="1A0BC53C"/>
    <w:rsid w:val="1A1E9DE8"/>
    <w:rsid w:val="1A211463"/>
    <w:rsid w:val="1A3C0257"/>
    <w:rsid w:val="1A5323DE"/>
    <w:rsid w:val="1A592721"/>
    <w:rsid w:val="1A649741"/>
    <w:rsid w:val="1A7FF2AC"/>
    <w:rsid w:val="1A813D63"/>
    <w:rsid w:val="1AB90CD0"/>
    <w:rsid w:val="1AC1401D"/>
    <w:rsid w:val="1AE08B3F"/>
    <w:rsid w:val="1AE35CF1"/>
    <w:rsid w:val="1AE3BE67"/>
    <w:rsid w:val="1AEC488B"/>
    <w:rsid w:val="1AF752D6"/>
    <w:rsid w:val="1B1BF995"/>
    <w:rsid w:val="1B5DF806"/>
    <w:rsid w:val="1B656C63"/>
    <w:rsid w:val="1B786F0E"/>
    <w:rsid w:val="1B8AA7A0"/>
    <w:rsid w:val="1B8E2450"/>
    <w:rsid w:val="1BB6861B"/>
    <w:rsid w:val="1BCE052E"/>
    <w:rsid w:val="1C020EC8"/>
    <w:rsid w:val="1C0299F6"/>
    <w:rsid w:val="1C129E5F"/>
    <w:rsid w:val="1C1BC88C"/>
    <w:rsid w:val="1C24B841"/>
    <w:rsid w:val="1C2BD1CA"/>
    <w:rsid w:val="1C34B15F"/>
    <w:rsid w:val="1C7C6042"/>
    <w:rsid w:val="1C8FAA8D"/>
    <w:rsid w:val="1C916031"/>
    <w:rsid w:val="1C9442E9"/>
    <w:rsid w:val="1CA2DD7D"/>
    <w:rsid w:val="1CAA5307"/>
    <w:rsid w:val="1CB3572D"/>
    <w:rsid w:val="1CBE20BF"/>
    <w:rsid w:val="1CFC2F6A"/>
    <w:rsid w:val="1CFC45E0"/>
    <w:rsid w:val="1D109088"/>
    <w:rsid w:val="1D179B37"/>
    <w:rsid w:val="1D1D5D6E"/>
    <w:rsid w:val="1DA03436"/>
    <w:rsid w:val="1DA6082C"/>
    <w:rsid w:val="1DC34C00"/>
    <w:rsid w:val="1DCC87E7"/>
    <w:rsid w:val="1DD20DE8"/>
    <w:rsid w:val="1DDDCFAE"/>
    <w:rsid w:val="1DE9985C"/>
    <w:rsid w:val="1DF1C5D7"/>
    <w:rsid w:val="1E2FC7B3"/>
    <w:rsid w:val="1E303A46"/>
    <w:rsid w:val="1E3F6CC4"/>
    <w:rsid w:val="1E6E1126"/>
    <w:rsid w:val="1E8D2933"/>
    <w:rsid w:val="1EDB59FA"/>
    <w:rsid w:val="1EF4E388"/>
    <w:rsid w:val="1F003106"/>
    <w:rsid w:val="1F020F63"/>
    <w:rsid w:val="1F2207BF"/>
    <w:rsid w:val="1F2AC337"/>
    <w:rsid w:val="1F5A938B"/>
    <w:rsid w:val="1F5AB192"/>
    <w:rsid w:val="1F6A4C29"/>
    <w:rsid w:val="1F8B6EDF"/>
    <w:rsid w:val="1F8B7BFA"/>
    <w:rsid w:val="1F9C4B91"/>
    <w:rsid w:val="1F9FCD41"/>
    <w:rsid w:val="1FA5D717"/>
    <w:rsid w:val="1FBCA902"/>
    <w:rsid w:val="1FDDA0A3"/>
    <w:rsid w:val="1FF07652"/>
    <w:rsid w:val="2032AFC2"/>
    <w:rsid w:val="203FC417"/>
    <w:rsid w:val="205F9B84"/>
    <w:rsid w:val="20986BD3"/>
    <w:rsid w:val="20A6178E"/>
    <w:rsid w:val="20CF7910"/>
    <w:rsid w:val="20E86355"/>
    <w:rsid w:val="21013EC0"/>
    <w:rsid w:val="21040884"/>
    <w:rsid w:val="21098D7F"/>
    <w:rsid w:val="210E963E"/>
    <w:rsid w:val="2158CC64"/>
    <w:rsid w:val="219404E7"/>
    <w:rsid w:val="21B86B84"/>
    <w:rsid w:val="21D50E7A"/>
    <w:rsid w:val="21DF5C64"/>
    <w:rsid w:val="21EAF9C2"/>
    <w:rsid w:val="220C9A59"/>
    <w:rsid w:val="2218A662"/>
    <w:rsid w:val="2224788C"/>
    <w:rsid w:val="2225FB10"/>
    <w:rsid w:val="2248BAF4"/>
    <w:rsid w:val="22510784"/>
    <w:rsid w:val="22675091"/>
    <w:rsid w:val="226DBD3C"/>
    <w:rsid w:val="228B59CA"/>
    <w:rsid w:val="22D028E0"/>
    <w:rsid w:val="22D78E80"/>
    <w:rsid w:val="22F69357"/>
    <w:rsid w:val="2309F834"/>
    <w:rsid w:val="231F699F"/>
    <w:rsid w:val="233430A0"/>
    <w:rsid w:val="23352AEB"/>
    <w:rsid w:val="233F5CAF"/>
    <w:rsid w:val="236478E6"/>
    <w:rsid w:val="2370F48F"/>
    <w:rsid w:val="237D923D"/>
    <w:rsid w:val="239EB7CA"/>
    <w:rsid w:val="23A56056"/>
    <w:rsid w:val="23B20136"/>
    <w:rsid w:val="23C38A8A"/>
    <w:rsid w:val="23C7191A"/>
    <w:rsid w:val="23C9EDB5"/>
    <w:rsid w:val="23FC8316"/>
    <w:rsid w:val="2412594A"/>
    <w:rsid w:val="242B9446"/>
    <w:rsid w:val="242C6510"/>
    <w:rsid w:val="242F2A83"/>
    <w:rsid w:val="2478080C"/>
    <w:rsid w:val="24957DDA"/>
    <w:rsid w:val="24B825B9"/>
    <w:rsid w:val="24BCC5E3"/>
    <w:rsid w:val="24D13A69"/>
    <w:rsid w:val="24DC6B7E"/>
    <w:rsid w:val="24E198E1"/>
    <w:rsid w:val="24E360F7"/>
    <w:rsid w:val="24FC0D7D"/>
    <w:rsid w:val="2500A442"/>
    <w:rsid w:val="25428AB2"/>
    <w:rsid w:val="25729223"/>
    <w:rsid w:val="2582843A"/>
    <w:rsid w:val="258DF19E"/>
    <w:rsid w:val="25AD33F9"/>
    <w:rsid w:val="25D97426"/>
    <w:rsid w:val="25F97FD3"/>
    <w:rsid w:val="2609B74D"/>
    <w:rsid w:val="2640372F"/>
    <w:rsid w:val="264B3179"/>
    <w:rsid w:val="26573C80"/>
    <w:rsid w:val="266215E3"/>
    <w:rsid w:val="26BB749A"/>
    <w:rsid w:val="26BC80E7"/>
    <w:rsid w:val="26D0D8AA"/>
    <w:rsid w:val="2714540C"/>
    <w:rsid w:val="2722DE3C"/>
    <w:rsid w:val="27475AD7"/>
    <w:rsid w:val="2764A969"/>
    <w:rsid w:val="2765C9DA"/>
    <w:rsid w:val="27C13FF1"/>
    <w:rsid w:val="27D6ED06"/>
    <w:rsid w:val="27D94768"/>
    <w:rsid w:val="27DE6392"/>
    <w:rsid w:val="27F39DF2"/>
    <w:rsid w:val="27F6A2AE"/>
    <w:rsid w:val="27FDB2FF"/>
    <w:rsid w:val="2825B3AB"/>
    <w:rsid w:val="2868E8CE"/>
    <w:rsid w:val="286DDC71"/>
    <w:rsid w:val="287BA123"/>
    <w:rsid w:val="28847A23"/>
    <w:rsid w:val="288D6D8D"/>
    <w:rsid w:val="28BCA234"/>
    <w:rsid w:val="28CA3AC4"/>
    <w:rsid w:val="28CEE969"/>
    <w:rsid w:val="28DB74D1"/>
    <w:rsid w:val="28EC31EA"/>
    <w:rsid w:val="290F2A05"/>
    <w:rsid w:val="2917D940"/>
    <w:rsid w:val="29197819"/>
    <w:rsid w:val="293B7096"/>
    <w:rsid w:val="29659455"/>
    <w:rsid w:val="29A64926"/>
    <w:rsid w:val="29AD9F16"/>
    <w:rsid w:val="29C0973F"/>
    <w:rsid w:val="29C7EECE"/>
    <w:rsid w:val="29D4FA02"/>
    <w:rsid w:val="29D52FC2"/>
    <w:rsid w:val="29E38F5A"/>
    <w:rsid w:val="2A204552"/>
    <w:rsid w:val="2A248F2D"/>
    <w:rsid w:val="2A3DAA20"/>
    <w:rsid w:val="2A55F7F0"/>
    <w:rsid w:val="2A65565F"/>
    <w:rsid w:val="2A66D176"/>
    <w:rsid w:val="2A90DD89"/>
    <w:rsid w:val="2A9F0A15"/>
    <w:rsid w:val="2AA2B6DF"/>
    <w:rsid w:val="2AB0459F"/>
    <w:rsid w:val="2AB0F996"/>
    <w:rsid w:val="2ABDC6AD"/>
    <w:rsid w:val="2AC1E6EE"/>
    <w:rsid w:val="2AC27416"/>
    <w:rsid w:val="2ACDEE59"/>
    <w:rsid w:val="2AFF8384"/>
    <w:rsid w:val="2B039DFE"/>
    <w:rsid w:val="2B0872C8"/>
    <w:rsid w:val="2B3A3C87"/>
    <w:rsid w:val="2B4C118C"/>
    <w:rsid w:val="2B516700"/>
    <w:rsid w:val="2B6ACCC3"/>
    <w:rsid w:val="2B6DCD8F"/>
    <w:rsid w:val="2B8F2634"/>
    <w:rsid w:val="2BAEAD82"/>
    <w:rsid w:val="2BAFFA7F"/>
    <w:rsid w:val="2BB2E49D"/>
    <w:rsid w:val="2BCB5AA4"/>
    <w:rsid w:val="2BD5C512"/>
    <w:rsid w:val="2C053BFA"/>
    <w:rsid w:val="2C20B165"/>
    <w:rsid w:val="2C258486"/>
    <w:rsid w:val="2C2E6A2D"/>
    <w:rsid w:val="2C6C976A"/>
    <w:rsid w:val="2C78B5F8"/>
    <w:rsid w:val="2CBB5A61"/>
    <w:rsid w:val="2CCC8E34"/>
    <w:rsid w:val="2CDADC8E"/>
    <w:rsid w:val="2D06CFAE"/>
    <w:rsid w:val="2D32DBC9"/>
    <w:rsid w:val="2D52C3F5"/>
    <w:rsid w:val="2D737B3D"/>
    <w:rsid w:val="2D8018C7"/>
    <w:rsid w:val="2D8C9F6E"/>
    <w:rsid w:val="2D9237E8"/>
    <w:rsid w:val="2DAAE884"/>
    <w:rsid w:val="2DBF8B3C"/>
    <w:rsid w:val="2DD1A0FE"/>
    <w:rsid w:val="2DE5A200"/>
    <w:rsid w:val="2DF4E103"/>
    <w:rsid w:val="2DF8C69B"/>
    <w:rsid w:val="2E13035C"/>
    <w:rsid w:val="2E2C5C89"/>
    <w:rsid w:val="2E7A2F56"/>
    <w:rsid w:val="2EB5340E"/>
    <w:rsid w:val="2ED9E34D"/>
    <w:rsid w:val="2EE5DDA2"/>
    <w:rsid w:val="2EFB685E"/>
    <w:rsid w:val="2F3F7ECA"/>
    <w:rsid w:val="2F4122C5"/>
    <w:rsid w:val="2F74F553"/>
    <w:rsid w:val="2F7DBBA1"/>
    <w:rsid w:val="2F9489FE"/>
    <w:rsid w:val="2F9CDA58"/>
    <w:rsid w:val="2FA6447A"/>
    <w:rsid w:val="2FB62FB2"/>
    <w:rsid w:val="2FBCF04E"/>
    <w:rsid w:val="2FDEE5EB"/>
    <w:rsid w:val="2FFED4B6"/>
    <w:rsid w:val="3004D79A"/>
    <w:rsid w:val="3012772C"/>
    <w:rsid w:val="3034E4C5"/>
    <w:rsid w:val="3047021F"/>
    <w:rsid w:val="3055E159"/>
    <w:rsid w:val="307CDA25"/>
    <w:rsid w:val="308A63C7"/>
    <w:rsid w:val="308C0A7E"/>
    <w:rsid w:val="308E25BA"/>
    <w:rsid w:val="30E8037C"/>
    <w:rsid w:val="30EB020F"/>
    <w:rsid w:val="30F76A72"/>
    <w:rsid w:val="31012A7A"/>
    <w:rsid w:val="3101F6A6"/>
    <w:rsid w:val="3104D74E"/>
    <w:rsid w:val="3122354F"/>
    <w:rsid w:val="312A4AD4"/>
    <w:rsid w:val="312BCA76"/>
    <w:rsid w:val="31356E2A"/>
    <w:rsid w:val="313E1F33"/>
    <w:rsid w:val="31624FC9"/>
    <w:rsid w:val="31A20F54"/>
    <w:rsid w:val="31B54FF5"/>
    <w:rsid w:val="31D3BB6F"/>
    <w:rsid w:val="32225EB8"/>
    <w:rsid w:val="322EDC53"/>
    <w:rsid w:val="322F921A"/>
    <w:rsid w:val="3283857C"/>
    <w:rsid w:val="3288A258"/>
    <w:rsid w:val="32AC8F15"/>
    <w:rsid w:val="32DAAB27"/>
    <w:rsid w:val="32E941E0"/>
    <w:rsid w:val="32F0EC66"/>
    <w:rsid w:val="332A858E"/>
    <w:rsid w:val="333034E3"/>
    <w:rsid w:val="33527A4E"/>
    <w:rsid w:val="33539047"/>
    <w:rsid w:val="3369ACEF"/>
    <w:rsid w:val="336B6527"/>
    <w:rsid w:val="33910FEE"/>
    <w:rsid w:val="33A48E4F"/>
    <w:rsid w:val="33E8AE96"/>
    <w:rsid w:val="342C1267"/>
    <w:rsid w:val="342D0381"/>
    <w:rsid w:val="34441FD9"/>
    <w:rsid w:val="345A78E2"/>
    <w:rsid w:val="348121A2"/>
    <w:rsid w:val="349EDE53"/>
    <w:rsid w:val="34C636BA"/>
    <w:rsid w:val="34D6ECAE"/>
    <w:rsid w:val="34D8A4FE"/>
    <w:rsid w:val="34E7EBC9"/>
    <w:rsid w:val="34F89291"/>
    <w:rsid w:val="350C2B61"/>
    <w:rsid w:val="351B16A1"/>
    <w:rsid w:val="3531FDC6"/>
    <w:rsid w:val="3540C0EF"/>
    <w:rsid w:val="354D5439"/>
    <w:rsid w:val="3586CB7C"/>
    <w:rsid w:val="35945955"/>
    <w:rsid w:val="35A5A7BE"/>
    <w:rsid w:val="35AE3E50"/>
    <w:rsid w:val="35DDF934"/>
    <w:rsid w:val="35E843B5"/>
    <w:rsid w:val="3607E720"/>
    <w:rsid w:val="361740A8"/>
    <w:rsid w:val="362505C6"/>
    <w:rsid w:val="362ED247"/>
    <w:rsid w:val="36548565"/>
    <w:rsid w:val="3687FAFA"/>
    <w:rsid w:val="369C511F"/>
    <w:rsid w:val="36B49FD2"/>
    <w:rsid w:val="36C81CD7"/>
    <w:rsid w:val="36CFD09D"/>
    <w:rsid w:val="36D7DAE4"/>
    <w:rsid w:val="37079ADA"/>
    <w:rsid w:val="373A6173"/>
    <w:rsid w:val="3745D202"/>
    <w:rsid w:val="378CEE1F"/>
    <w:rsid w:val="37A0C2B3"/>
    <w:rsid w:val="37A84D6D"/>
    <w:rsid w:val="37AC896F"/>
    <w:rsid w:val="37ADF15C"/>
    <w:rsid w:val="37B0052C"/>
    <w:rsid w:val="37E87D03"/>
    <w:rsid w:val="37EE0219"/>
    <w:rsid w:val="37F4978F"/>
    <w:rsid w:val="37F6ECED"/>
    <w:rsid w:val="380406BB"/>
    <w:rsid w:val="38362832"/>
    <w:rsid w:val="384BDE3A"/>
    <w:rsid w:val="385D335B"/>
    <w:rsid w:val="385E2FF1"/>
    <w:rsid w:val="38630110"/>
    <w:rsid w:val="38642946"/>
    <w:rsid w:val="386D530F"/>
    <w:rsid w:val="3875C5B3"/>
    <w:rsid w:val="38C55B15"/>
    <w:rsid w:val="38C89082"/>
    <w:rsid w:val="38E2A420"/>
    <w:rsid w:val="38F1A0B8"/>
    <w:rsid w:val="39324CD0"/>
    <w:rsid w:val="3943C12A"/>
    <w:rsid w:val="395E8AA8"/>
    <w:rsid w:val="39613F5F"/>
    <w:rsid w:val="3980BC57"/>
    <w:rsid w:val="3989AE8E"/>
    <w:rsid w:val="39B768AB"/>
    <w:rsid w:val="39BA8482"/>
    <w:rsid w:val="3A2C9F6D"/>
    <w:rsid w:val="3A5A467B"/>
    <w:rsid w:val="3A5C1104"/>
    <w:rsid w:val="3A6C66AE"/>
    <w:rsid w:val="3A94F2F8"/>
    <w:rsid w:val="3AE05816"/>
    <w:rsid w:val="3B11E285"/>
    <w:rsid w:val="3B123540"/>
    <w:rsid w:val="3B259EDC"/>
    <w:rsid w:val="3B3191BA"/>
    <w:rsid w:val="3B345B9D"/>
    <w:rsid w:val="3B52F368"/>
    <w:rsid w:val="3B555FAD"/>
    <w:rsid w:val="3B6888FF"/>
    <w:rsid w:val="3B7FCDDC"/>
    <w:rsid w:val="3B84179D"/>
    <w:rsid w:val="3B86C3DF"/>
    <w:rsid w:val="3B9F3E67"/>
    <w:rsid w:val="3BD3528C"/>
    <w:rsid w:val="3BD4C70D"/>
    <w:rsid w:val="3BDBA356"/>
    <w:rsid w:val="3BE59DF9"/>
    <w:rsid w:val="3BE6D314"/>
    <w:rsid w:val="3BF95CC5"/>
    <w:rsid w:val="3C10D714"/>
    <w:rsid w:val="3C2A933C"/>
    <w:rsid w:val="3C40E8CA"/>
    <w:rsid w:val="3C496804"/>
    <w:rsid w:val="3C4CB427"/>
    <w:rsid w:val="3C4FA932"/>
    <w:rsid w:val="3C84DE49"/>
    <w:rsid w:val="3CD428C0"/>
    <w:rsid w:val="3D2336FB"/>
    <w:rsid w:val="3D2D89DF"/>
    <w:rsid w:val="3D61A261"/>
    <w:rsid w:val="3D90F754"/>
    <w:rsid w:val="3D9A25E0"/>
    <w:rsid w:val="3DAE6339"/>
    <w:rsid w:val="3DBA33A6"/>
    <w:rsid w:val="3E31E8F3"/>
    <w:rsid w:val="3E41E707"/>
    <w:rsid w:val="3E45A0E5"/>
    <w:rsid w:val="3E8F7913"/>
    <w:rsid w:val="3EC491B5"/>
    <w:rsid w:val="3ED676D1"/>
    <w:rsid w:val="3F205940"/>
    <w:rsid w:val="3F46EEF3"/>
    <w:rsid w:val="3F490A7F"/>
    <w:rsid w:val="3F4B0C6C"/>
    <w:rsid w:val="3F4E8607"/>
    <w:rsid w:val="3F85449F"/>
    <w:rsid w:val="3F930110"/>
    <w:rsid w:val="3F936DAA"/>
    <w:rsid w:val="3FC06A7E"/>
    <w:rsid w:val="4018C08D"/>
    <w:rsid w:val="4022FA37"/>
    <w:rsid w:val="404F3A6C"/>
    <w:rsid w:val="4063D654"/>
    <w:rsid w:val="40923ED9"/>
    <w:rsid w:val="409B85F0"/>
    <w:rsid w:val="40AFEE71"/>
    <w:rsid w:val="40BEED8A"/>
    <w:rsid w:val="40CD24AF"/>
    <w:rsid w:val="40D4298B"/>
    <w:rsid w:val="40EBA62E"/>
    <w:rsid w:val="40F92750"/>
    <w:rsid w:val="412FC4BF"/>
    <w:rsid w:val="413A6BF5"/>
    <w:rsid w:val="416F7587"/>
    <w:rsid w:val="417F253C"/>
    <w:rsid w:val="41898599"/>
    <w:rsid w:val="419852C7"/>
    <w:rsid w:val="41AD8FC1"/>
    <w:rsid w:val="41CA8908"/>
    <w:rsid w:val="41D77649"/>
    <w:rsid w:val="41EADB51"/>
    <w:rsid w:val="41F60800"/>
    <w:rsid w:val="421DC84E"/>
    <w:rsid w:val="42263F6F"/>
    <w:rsid w:val="4227D35A"/>
    <w:rsid w:val="422A9A0A"/>
    <w:rsid w:val="422AFA11"/>
    <w:rsid w:val="427CBCA9"/>
    <w:rsid w:val="42AEA37D"/>
    <w:rsid w:val="42BB6618"/>
    <w:rsid w:val="42C17543"/>
    <w:rsid w:val="430481D8"/>
    <w:rsid w:val="4314C540"/>
    <w:rsid w:val="434A9C99"/>
    <w:rsid w:val="4364C99F"/>
    <w:rsid w:val="436D267C"/>
    <w:rsid w:val="436FDA52"/>
    <w:rsid w:val="43AD5731"/>
    <w:rsid w:val="43D235AF"/>
    <w:rsid w:val="43D58A8E"/>
    <w:rsid w:val="43ED20F9"/>
    <w:rsid w:val="43FED66A"/>
    <w:rsid w:val="440FE3F4"/>
    <w:rsid w:val="441429FE"/>
    <w:rsid w:val="444F1FEF"/>
    <w:rsid w:val="448F1A94"/>
    <w:rsid w:val="44C6EDEE"/>
    <w:rsid w:val="44F12488"/>
    <w:rsid w:val="4516ECD1"/>
    <w:rsid w:val="451D39CC"/>
    <w:rsid w:val="452691DE"/>
    <w:rsid w:val="45293FCB"/>
    <w:rsid w:val="45320345"/>
    <w:rsid w:val="455C37FD"/>
    <w:rsid w:val="45681C6C"/>
    <w:rsid w:val="4574E4AD"/>
    <w:rsid w:val="45812742"/>
    <w:rsid w:val="45820003"/>
    <w:rsid w:val="45880BF2"/>
    <w:rsid w:val="458A7DEF"/>
    <w:rsid w:val="459B3603"/>
    <w:rsid w:val="45A72907"/>
    <w:rsid w:val="45ACB9BF"/>
    <w:rsid w:val="45C112DC"/>
    <w:rsid w:val="45C12817"/>
    <w:rsid w:val="45C6305F"/>
    <w:rsid w:val="45D4B8C9"/>
    <w:rsid w:val="45FC0A7A"/>
    <w:rsid w:val="461894D9"/>
    <w:rsid w:val="4632BC4E"/>
    <w:rsid w:val="46431878"/>
    <w:rsid w:val="46549186"/>
    <w:rsid w:val="465C2E11"/>
    <w:rsid w:val="4690AFC8"/>
    <w:rsid w:val="46B25E0C"/>
    <w:rsid w:val="46E1112E"/>
    <w:rsid w:val="46E42C70"/>
    <w:rsid w:val="46E82578"/>
    <w:rsid w:val="46F9F5D2"/>
    <w:rsid w:val="4700DA21"/>
    <w:rsid w:val="4711719F"/>
    <w:rsid w:val="47362044"/>
    <w:rsid w:val="475B2999"/>
    <w:rsid w:val="4767D14D"/>
    <w:rsid w:val="47744D8D"/>
    <w:rsid w:val="4789B4E7"/>
    <w:rsid w:val="478A3723"/>
    <w:rsid w:val="47975A6C"/>
    <w:rsid w:val="47976275"/>
    <w:rsid w:val="479BF662"/>
    <w:rsid w:val="47B76FE0"/>
    <w:rsid w:val="47D0EEF3"/>
    <w:rsid w:val="47D1D571"/>
    <w:rsid w:val="47D6B60B"/>
    <w:rsid w:val="47E3768D"/>
    <w:rsid w:val="47E69F89"/>
    <w:rsid w:val="47F3897A"/>
    <w:rsid w:val="47FE85EE"/>
    <w:rsid w:val="4821520B"/>
    <w:rsid w:val="4822F10F"/>
    <w:rsid w:val="483DEA4C"/>
    <w:rsid w:val="48465FED"/>
    <w:rsid w:val="4847B572"/>
    <w:rsid w:val="485A6745"/>
    <w:rsid w:val="486EBDDB"/>
    <w:rsid w:val="48718388"/>
    <w:rsid w:val="488ADFCC"/>
    <w:rsid w:val="488B7D66"/>
    <w:rsid w:val="48DECB83"/>
    <w:rsid w:val="48FFEEBF"/>
    <w:rsid w:val="49064722"/>
    <w:rsid w:val="490AFF9D"/>
    <w:rsid w:val="4958B777"/>
    <w:rsid w:val="4980AF84"/>
    <w:rsid w:val="498C5A7B"/>
    <w:rsid w:val="499B16E1"/>
    <w:rsid w:val="49A1ACB0"/>
    <w:rsid w:val="49B8CE03"/>
    <w:rsid w:val="4A102D20"/>
    <w:rsid w:val="4A2437D9"/>
    <w:rsid w:val="4A28B3C5"/>
    <w:rsid w:val="4A8335F6"/>
    <w:rsid w:val="4A932F0A"/>
    <w:rsid w:val="4AB8CCB7"/>
    <w:rsid w:val="4ABA94DE"/>
    <w:rsid w:val="4AD5EF47"/>
    <w:rsid w:val="4AE427C4"/>
    <w:rsid w:val="4AECA452"/>
    <w:rsid w:val="4B274430"/>
    <w:rsid w:val="4B303E24"/>
    <w:rsid w:val="4B3D64DC"/>
    <w:rsid w:val="4B5017B3"/>
    <w:rsid w:val="4B877C80"/>
    <w:rsid w:val="4B9D71AD"/>
    <w:rsid w:val="4BB74383"/>
    <w:rsid w:val="4BDAFA6E"/>
    <w:rsid w:val="4C399FBF"/>
    <w:rsid w:val="4C54D210"/>
    <w:rsid w:val="4C945606"/>
    <w:rsid w:val="4CA0A288"/>
    <w:rsid w:val="4CA38FDD"/>
    <w:rsid w:val="4CB40D8B"/>
    <w:rsid w:val="4CBE2D66"/>
    <w:rsid w:val="4CCDF29E"/>
    <w:rsid w:val="4CD1BB38"/>
    <w:rsid w:val="4D425184"/>
    <w:rsid w:val="4D6531B9"/>
    <w:rsid w:val="4D685A6A"/>
    <w:rsid w:val="4D77A28A"/>
    <w:rsid w:val="4D7A304A"/>
    <w:rsid w:val="4D7AD9B4"/>
    <w:rsid w:val="4D845C97"/>
    <w:rsid w:val="4D9F5DFF"/>
    <w:rsid w:val="4DCC3422"/>
    <w:rsid w:val="4DD061B0"/>
    <w:rsid w:val="4DE411CE"/>
    <w:rsid w:val="4DE4459F"/>
    <w:rsid w:val="4E1AB7C4"/>
    <w:rsid w:val="4E226517"/>
    <w:rsid w:val="4E4010C5"/>
    <w:rsid w:val="4E404C3E"/>
    <w:rsid w:val="4E7237B2"/>
    <w:rsid w:val="4EEF3F38"/>
    <w:rsid w:val="4F0B5E75"/>
    <w:rsid w:val="4F10F675"/>
    <w:rsid w:val="4F19C9AD"/>
    <w:rsid w:val="4F3E320A"/>
    <w:rsid w:val="4FAE3762"/>
    <w:rsid w:val="4FB9F056"/>
    <w:rsid w:val="4FDB0316"/>
    <w:rsid w:val="4FF3D273"/>
    <w:rsid w:val="503946FE"/>
    <w:rsid w:val="505938B8"/>
    <w:rsid w:val="505D208D"/>
    <w:rsid w:val="50754106"/>
    <w:rsid w:val="50830172"/>
    <w:rsid w:val="5097D695"/>
    <w:rsid w:val="50B69A15"/>
    <w:rsid w:val="50D9C975"/>
    <w:rsid w:val="50E1DED5"/>
    <w:rsid w:val="50E7B3D2"/>
    <w:rsid w:val="51145D79"/>
    <w:rsid w:val="51225548"/>
    <w:rsid w:val="512A3A54"/>
    <w:rsid w:val="512DF4B3"/>
    <w:rsid w:val="5137365E"/>
    <w:rsid w:val="513F7F97"/>
    <w:rsid w:val="5144FC94"/>
    <w:rsid w:val="5154580E"/>
    <w:rsid w:val="516889F6"/>
    <w:rsid w:val="51947F98"/>
    <w:rsid w:val="5198274E"/>
    <w:rsid w:val="51B36057"/>
    <w:rsid w:val="51C02AE0"/>
    <w:rsid w:val="51CDD6DC"/>
    <w:rsid w:val="51E3563E"/>
    <w:rsid w:val="51FD77A4"/>
    <w:rsid w:val="5213EEE0"/>
    <w:rsid w:val="523D0D72"/>
    <w:rsid w:val="524A440A"/>
    <w:rsid w:val="5266675F"/>
    <w:rsid w:val="52699F1E"/>
    <w:rsid w:val="52736D74"/>
    <w:rsid w:val="528A59CA"/>
    <w:rsid w:val="528CE8D4"/>
    <w:rsid w:val="52AC31B0"/>
    <w:rsid w:val="52C10561"/>
    <w:rsid w:val="52F423A4"/>
    <w:rsid w:val="52F4384D"/>
    <w:rsid w:val="53071672"/>
    <w:rsid w:val="5326E808"/>
    <w:rsid w:val="533ADCCA"/>
    <w:rsid w:val="534DA071"/>
    <w:rsid w:val="535258B9"/>
    <w:rsid w:val="5376AF8F"/>
    <w:rsid w:val="537DA492"/>
    <w:rsid w:val="5391B2C2"/>
    <w:rsid w:val="53A5648A"/>
    <w:rsid w:val="53B7B41D"/>
    <w:rsid w:val="53BE3FBA"/>
    <w:rsid w:val="53CBAB33"/>
    <w:rsid w:val="53E94ACE"/>
    <w:rsid w:val="541891B8"/>
    <w:rsid w:val="542A0867"/>
    <w:rsid w:val="544C1087"/>
    <w:rsid w:val="54560D05"/>
    <w:rsid w:val="54AA9D0F"/>
    <w:rsid w:val="54B4B272"/>
    <w:rsid w:val="5513D49C"/>
    <w:rsid w:val="552AA0D7"/>
    <w:rsid w:val="552FF382"/>
    <w:rsid w:val="5546CE87"/>
    <w:rsid w:val="5565DC61"/>
    <w:rsid w:val="556F9469"/>
    <w:rsid w:val="5576F50B"/>
    <w:rsid w:val="557FED3A"/>
    <w:rsid w:val="55A8AD99"/>
    <w:rsid w:val="55B5F295"/>
    <w:rsid w:val="55BF24E4"/>
    <w:rsid w:val="55F0E941"/>
    <w:rsid w:val="55F69D1A"/>
    <w:rsid w:val="55FE0F2D"/>
    <w:rsid w:val="563A2400"/>
    <w:rsid w:val="563E53E5"/>
    <w:rsid w:val="564417A3"/>
    <w:rsid w:val="56474FE9"/>
    <w:rsid w:val="565F6339"/>
    <w:rsid w:val="567DCF10"/>
    <w:rsid w:val="56A0454D"/>
    <w:rsid w:val="56C9C31F"/>
    <w:rsid w:val="56E565F0"/>
    <w:rsid w:val="56FE306D"/>
    <w:rsid w:val="5745A4D8"/>
    <w:rsid w:val="5757C650"/>
    <w:rsid w:val="57BF036D"/>
    <w:rsid w:val="57D19B54"/>
    <w:rsid w:val="57D2B514"/>
    <w:rsid w:val="58066F74"/>
    <w:rsid w:val="581B3C9F"/>
    <w:rsid w:val="582408AA"/>
    <w:rsid w:val="582FB994"/>
    <w:rsid w:val="5831B5B0"/>
    <w:rsid w:val="583387A2"/>
    <w:rsid w:val="585A19E5"/>
    <w:rsid w:val="58C281F8"/>
    <w:rsid w:val="590F67D2"/>
    <w:rsid w:val="592B517D"/>
    <w:rsid w:val="592E7918"/>
    <w:rsid w:val="593F4B72"/>
    <w:rsid w:val="5950403B"/>
    <w:rsid w:val="5968C278"/>
    <w:rsid w:val="596C1F33"/>
    <w:rsid w:val="5980D874"/>
    <w:rsid w:val="59B61651"/>
    <w:rsid w:val="59CD615F"/>
    <w:rsid w:val="59F70163"/>
    <w:rsid w:val="5A4D3DEE"/>
    <w:rsid w:val="5A55772C"/>
    <w:rsid w:val="5A90194F"/>
    <w:rsid w:val="5A9DC61D"/>
    <w:rsid w:val="5AAC5DDC"/>
    <w:rsid w:val="5ABAA6AC"/>
    <w:rsid w:val="5ABB151A"/>
    <w:rsid w:val="5AC2D2D5"/>
    <w:rsid w:val="5ADAB3E6"/>
    <w:rsid w:val="5AEC3F4F"/>
    <w:rsid w:val="5AEE8E62"/>
    <w:rsid w:val="5AF1C466"/>
    <w:rsid w:val="5AF6DCF1"/>
    <w:rsid w:val="5B257667"/>
    <w:rsid w:val="5B2BA992"/>
    <w:rsid w:val="5B4D6B45"/>
    <w:rsid w:val="5B7C7E45"/>
    <w:rsid w:val="5B9CFF2E"/>
    <w:rsid w:val="5BD192E9"/>
    <w:rsid w:val="5BD78389"/>
    <w:rsid w:val="5BE1B8C2"/>
    <w:rsid w:val="5BEE9FDE"/>
    <w:rsid w:val="5C0F3A89"/>
    <w:rsid w:val="5C2567D8"/>
    <w:rsid w:val="5C35DA64"/>
    <w:rsid w:val="5C3A6AB5"/>
    <w:rsid w:val="5C5C9224"/>
    <w:rsid w:val="5C65167F"/>
    <w:rsid w:val="5C7C8C2D"/>
    <w:rsid w:val="5C7F5DED"/>
    <w:rsid w:val="5C8DE999"/>
    <w:rsid w:val="5CA8D6EC"/>
    <w:rsid w:val="5CF9ED44"/>
    <w:rsid w:val="5D19C7F7"/>
    <w:rsid w:val="5D579C1F"/>
    <w:rsid w:val="5D69E9AD"/>
    <w:rsid w:val="5D94E9EF"/>
    <w:rsid w:val="5D9EE2B4"/>
    <w:rsid w:val="5D9F53FF"/>
    <w:rsid w:val="5DC118E5"/>
    <w:rsid w:val="5DD31C0D"/>
    <w:rsid w:val="5DE2F2FD"/>
    <w:rsid w:val="5DF4F957"/>
    <w:rsid w:val="5E033D01"/>
    <w:rsid w:val="5E0ED9E6"/>
    <w:rsid w:val="5E1CA5FA"/>
    <w:rsid w:val="5E2B5301"/>
    <w:rsid w:val="5E478796"/>
    <w:rsid w:val="5E48AC4C"/>
    <w:rsid w:val="5E7AB97F"/>
    <w:rsid w:val="5E7C97F2"/>
    <w:rsid w:val="5E8CF34A"/>
    <w:rsid w:val="5EA709A9"/>
    <w:rsid w:val="5EA9331A"/>
    <w:rsid w:val="5EC6E7A2"/>
    <w:rsid w:val="5EF09FC2"/>
    <w:rsid w:val="5EF0F9DF"/>
    <w:rsid w:val="5F2C24C0"/>
    <w:rsid w:val="5F3A0D04"/>
    <w:rsid w:val="5F435037"/>
    <w:rsid w:val="5F4487B1"/>
    <w:rsid w:val="5F76B5C9"/>
    <w:rsid w:val="5F9D4607"/>
    <w:rsid w:val="5FA7FE82"/>
    <w:rsid w:val="5FC2987F"/>
    <w:rsid w:val="5FEADD1D"/>
    <w:rsid w:val="5FEBBFB5"/>
    <w:rsid w:val="5FFB11D8"/>
    <w:rsid w:val="600D8132"/>
    <w:rsid w:val="6028505E"/>
    <w:rsid w:val="6040E633"/>
    <w:rsid w:val="6043C60E"/>
    <w:rsid w:val="606B2369"/>
    <w:rsid w:val="607E752F"/>
    <w:rsid w:val="60A86059"/>
    <w:rsid w:val="60C9E5A4"/>
    <w:rsid w:val="60DAEDF2"/>
    <w:rsid w:val="60DB90BE"/>
    <w:rsid w:val="60E6E920"/>
    <w:rsid w:val="60F07B8D"/>
    <w:rsid w:val="610C7E18"/>
    <w:rsid w:val="611414D8"/>
    <w:rsid w:val="611611B6"/>
    <w:rsid w:val="6116E6B8"/>
    <w:rsid w:val="611A9942"/>
    <w:rsid w:val="61284512"/>
    <w:rsid w:val="612E9903"/>
    <w:rsid w:val="61358148"/>
    <w:rsid w:val="61479B26"/>
    <w:rsid w:val="614B450A"/>
    <w:rsid w:val="615DF206"/>
    <w:rsid w:val="6175540E"/>
    <w:rsid w:val="618152FE"/>
    <w:rsid w:val="6187CBCA"/>
    <w:rsid w:val="618941B2"/>
    <w:rsid w:val="619EF886"/>
    <w:rsid w:val="61A8C5B8"/>
    <w:rsid w:val="61B17E13"/>
    <w:rsid w:val="61BFD2E8"/>
    <w:rsid w:val="61C8FFA2"/>
    <w:rsid w:val="61CD1B88"/>
    <w:rsid w:val="61D2322C"/>
    <w:rsid w:val="61D424EF"/>
    <w:rsid w:val="61D61FE7"/>
    <w:rsid w:val="61E476C4"/>
    <w:rsid w:val="6218F947"/>
    <w:rsid w:val="621B3218"/>
    <w:rsid w:val="622171D2"/>
    <w:rsid w:val="6279D16D"/>
    <w:rsid w:val="6279E507"/>
    <w:rsid w:val="62801D84"/>
    <w:rsid w:val="62922BEE"/>
    <w:rsid w:val="629CAFE2"/>
    <w:rsid w:val="62B81587"/>
    <w:rsid w:val="62E35DE3"/>
    <w:rsid w:val="62F6ACBC"/>
    <w:rsid w:val="630946DE"/>
    <w:rsid w:val="63282F38"/>
    <w:rsid w:val="6334112B"/>
    <w:rsid w:val="636093C1"/>
    <w:rsid w:val="63799C30"/>
    <w:rsid w:val="639024CB"/>
    <w:rsid w:val="63B5A92A"/>
    <w:rsid w:val="63BABCF2"/>
    <w:rsid w:val="63BB43D2"/>
    <w:rsid w:val="63CBBCEB"/>
    <w:rsid w:val="63D46C8F"/>
    <w:rsid w:val="63EB54DC"/>
    <w:rsid w:val="63F35072"/>
    <w:rsid w:val="63F4CD15"/>
    <w:rsid w:val="63FA3617"/>
    <w:rsid w:val="645C5741"/>
    <w:rsid w:val="645F2FB2"/>
    <w:rsid w:val="64AF62D2"/>
    <w:rsid w:val="64ED3774"/>
    <w:rsid w:val="64F52C41"/>
    <w:rsid w:val="65053EE2"/>
    <w:rsid w:val="651AC4D7"/>
    <w:rsid w:val="651AD918"/>
    <w:rsid w:val="6526D3FD"/>
    <w:rsid w:val="65395225"/>
    <w:rsid w:val="653DF1D7"/>
    <w:rsid w:val="65559729"/>
    <w:rsid w:val="65638A60"/>
    <w:rsid w:val="6571C673"/>
    <w:rsid w:val="658940D4"/>
    <w:rsid w:val="658FEA87"/>
    <w:rsid w:val="65C4DF7D"/>
    <w:rsid w:val="65C8609C"/>
    <w:rsid w:val="65FF5C60"/>
    <w:rsid w:val="6604A8EC"/>
    <w:rsid w:val="661AA25A"/>
    <w:rsid w:val="6633EE7B"/>
    <w:rsid w:val="66534B80"/>
    <w:rsid w:val="6665DCFF"/>
    <w:rsid w:val="666932E5"/>
    <w:rsid w:val="666FECCD"/>
    <w:rsid w:val="66868644"/>
    <w:rsid w:val="6690A7FB"/>
    <w:rsid w:val="66AEBA46"/>
    <w:rsid w:val="67183EA7"/>
    <w:rsid w:val="67316463"/>
    <w:rsid w:val="673E8F48"/>
    <w:rsid w:val="675652E9"/>
    <w:rsid w:val="676C3D15"/>
    <w:rsid w:val="676C503E"/>
    <w:rsid w:val="676D1FB1"/>
    <w:rsid w:val="67776713"/>
    <w:rsid w:val="67B3AE01"/>
    <w:rsid w:val="67CD4DD9"/>
    <w:rsid w:val="67F024F8"/>
    <w:rsid w:val="6819DA9B"/>
    <w:rsid w:val="6836B285"/>
    <w:rsid w:val="684BFD78"/>
    <w:rsid w:val="684EE72D"/>
    <w:rsid w:val="6874C960"/>
    <w:rsid w:val="688787FE"/>
    <w:rsid w:val="68C1FF65"/>
    <w:rsid w:val="68D24454"/>
    <w:rsid w:val="68DEB7C6"/>
    <w:rsid w:val="68F532F9"/>
    <w:rsid w:val="690F1B9D"/>
    <w:rsid w:val="69204714"/>
    <w:rsid w:val="692EF9C9"/>
    <w:rsid w:val="6939316E"/>
    <w:rsid w:val="693E33E5"/>
    <w:rsid w:val="695EC3A4"/>
    <w:rsid w:val="696C854D"/>
    <w:rsid w:val="696DB43F"/>
    <w:rsid w:val="69758748"/>
    <w:rsid w:val="69A120F2"/>
    <w:rsid w:val="69A305E8"/>
    <w:rsid w:val="69ADB0F8"/>
    <w:rsid w:val="69BE6C43"/>
    <w:rsid w:val="69C3AAED"/>
    <w:rsid w:val="69C6DC67"/>
    <w:rsid w:val="69F936D5"/>
    <w:rsid w:val="69FD5C04"/>
    <w:rsid w:val="6A179BE4"/>
    <w:rsid w:val="6A28AF91"/>
    <w:rsid w:val="6A693C33"/>
    <w:rsid w:val="6A9337E3"/>
    <w:rsid w:val="6AC06B84"/>
    <w:rsid w:val="6AD41C04"/>
    <w:rsid w:val="6AEB7CA9"/>
    <w:rsid w:val="6B17FA38"/>
    <w:rsid w:val="6B2894BA"/>
    <w:rsid w:val="6B4C4A6E"/>
    <w:rsid w:val="6B79B029"/>
    <w:rsid w:val="6B94FF30"/>
    <w:rsid w:val="6BAE78D5"/>
    <w:rsid w:val="6BD2DDD0"/>
    <w:rsid w:val="6BDF2A84"/>
    <w:rsid w:val="6BF1535D"/>
    <w:rsid w:val="6BF203BA"/>
    <w:rsid w:val="6C5BCBBE"/>
    <w:rsid w:val="6C76785E"/>
    <w:rsid w:val="6C8A057C"/>
    <w:rsid w:val="6C933DF8"/>
    <w:rsid w:val="6C96DD50"/>
    <w:rsid w:val="6CDC2512"/>
    <w:rsid w:val="6CE3E483"/>
    <w:rsid w:val="6D06FD11"/>
    <w:rsid w:val="6D19B347"/>
    <w:rsid w:val="6D53803D"/>
    <w:rsid w:val="6D62132A"/>
    <w:rsid w:val="6D9E7EC1"/>
    <w:rsid w:val="6DCC1431"/>
    <w:rsid w:val="6DF72B8F"/>
    <w:rsid w:val="6E04934E"/>
    <w:rsid w:val="6E179E09"/>
    <w:rsid w:val="6E234268"/>
    <w:rsid w:val="6E4151EF"/>
    <w:rsid w:val="6E6001D3"/>
    <w:rsid w:val="6E64AB66"/>
    <w:rsid w:val="6E6B0A75"/>
    <w:rsid w:val="6E6F0CA5"/>
    <w:rsid w:val="6E91ED27"/>
    <w:rsid w:val="6EC89462"/>
    <w:rsid w:val="6F0801A3"/>
    <w:rsid w:val="6F27C722"/>
    <w:rsid w:val="6F5253D5"/>
    <w:rsid w:val="6F548474"/>
    <w:rsid w:val="6F73B0A5"/>
    <w:rsid w:val="6F76A24D"/>
    <w:rsid w:val="6F946255"/>
    <w:rsid w:val="6F983DA7"/>
    <w:rsid w:val="6FAD3EAA"/>
    <w:rsid w:val="6FBE93A9"/>
    <w:rsid w:val="6FD71912"/>
    <w:rsid w:val="6FDB850D"/>
    <w:rsid w:val="6FFB0F6E"/>
    <w:rsid w:val="7022F679"/>
    <w:rsid w:val="70414A12"/>
    <w:rsid w:val="7047EA10"/>
    <w:rsid w:val="704A7282"/>
    <w:rsid w:val="704BA788"/>
    <w:rsid w:val="70649382"/>
    <w:rsid w:val="706B0D5F"/>
    <w:rsid w:val="70AAAB93"/>
    <w:rsid w:val="70E18DAA"/>
    <w:rsid w:val="70F7760E"/>
    <w:rsid w:val="710A2A2D"/>
    <w:rsid w:val="71645502"/>
    <w:rsid w:val="717B9EED"/>
    <w:rsid w:val="719321C7"/>
    <w:rsid w:val="719539BC"/>
    <w:rsid w:val="7196F3F0"/>
    <w:rsid w:val="71A1452A"/>
    <w:rsid w:val="71AA2609"/>
    <w:rsid w:val="7200DF79"/>
    <w:rsid w:val="7204CB9C"/>
    <w:rsid w:val="72105767"/>
    <w:rsid w:val="721ECCAA"/>
    <w:rsid w:val="721FC3A0"/>
    <w:rsid w:val="722AEFA6"/>
    <w:rsid w:val="72504969"/>
    <w:rsid w:val="7250AF23"/>
    <w:rsid w:val="7260E9CD"/>
    <w:rsid w:val="7287242A"/>
    <w:rsid w:val="72876269"/>
    <w:rsid w:val="729B9BCA"/>
    <w:rsid w:val="72A63862"/>
    <w:rsid w:val="72AE8E0A"/>
    <w:rsid w:val="72C1AFA5"/>
    <w:rsid w:val="731ACF77"/>
    <w:rsid w:val="73403C3C"/>
    <w:rsid w:val="7348E712"/>
    <w:rsid w:val="734AB303"/>
    <w:rsid w:val="7350C4E2"/>
    <w:rsid w:val="73B7CBE5"/>
    <w:rsid w:val="73B9F997"/>
    <w:rsid w:val="73CE551C"/>
    <w:rsid w:val="73DB6772"/>
    <w:rsid w:val="73EFA9C5"/>
    <w:rsid w:val="7401AC7F"/>
    <w:rsid w:val="741B3537"/>
    <w:rsid w:val="741C147E"/>
    <w:rsid w:val="743CF766"/>
    <w:rsid w:val="7465BCF6"/>
    <w:rsid w:val="748AA77B"/>
    <w:rsid w:val="74964E2A"/>
    <w:rsid w:val="74BB4B7F"/>
    <w:rsid w:val="74E48594"/>
    <w:rsid w:val="7562627E"/>
    <w:rsid w:val="759BCC83"/>
    <w:rsid w:val="75BAEA34"/>
    <w:rsid w:val="75E685C3"/>
    <w:rsid w:val="76030BC9"/>
    <w:rsid w:val="76035AAC"/>
    <w:rsid w:val="760392CE"/>
    <w:rsid w:val="7606907F"/>
    <w:rsid w:val="760B8B87"/>
    <w:rsid w:val="76635C6D"/>
    <w:rsid w:val="76ADE314"/>
    <w:rsid w:val="76E76AFC"/>
    <w:rsid w:val="77469AFE"/>
    <w:rsid w:val="774B1ED9"/>
    <w:rsid w:val="775B0FBD"/>
    <w:rsid w:val="7763EA6F"/>
    <w:rsid w:val="7777EC8A"/>
    <w:rsid w:val="777B513A"/>
    <w:rsid w:val="778203A3"/>
    <w:rsid w:val="7799F435"/>
    <w:rsid w:val="77BEFEDC"/>
    <w:rsid w:val="77C14474"/>
    <w:rsid w:val="77D05701"/>
    <w:rsid w:val="781C2893"/>
    <w:rsid w:val="7822E6BC"/>
    <w:rsid w:val="783DC59E"/>
    <w:rsid w:val="7876C34C"/>
    <w:rsid w:val="7879D577"/>
    <w:rsid w:val="789B5BB2"/>
    <w:rsid w:val="78A76E4F"/>
    <w:rsid w:val="78B03273"/>
    <w:rsid w:val="78FD1D59"/>
    <w:rsid w:val="792ED082"/>
    <w:rsid w:val="79304F22"/>
    <w:rsid w:val="7955AC7B"/>
    <w:rsid w:val="795D5600"/>
    <w:rsid w:val="796530FD"/>
    <w:rsid w:val="798597C6"/>
    <w:rsid w:val="7986C392"/>
    <w:rsid w:val="798BF138"/>
    <w:rsid w:val="79978E46"/>
    <w:rsid w:val="79B40FFD"/>
    <w:rsid w:val="79B708EF"/>
    <w:rsid w:val="79B851AD"/>
    <w:rsid w:val="79CBF1DA"/>
    <w:rsid w:val="79CDBBC2"/>
    <w:rsid w:val="79DEDBD4"/>
    <w:rsid w:val="7A0BBB63"/>
    <w:rsid w:val="7A0F82C0"/>
    <w:rsid w:val="7A146619"/>
    <w:rsid w:val="7A331BC5"/>
    <w:rsid w:val="7A34AAAD"/>
    <w:rsid w:val="7A372490"/>
    <w:rsid w:val="7A3A1D70"/>
    <w:rsid w:val="7A9B4D13"/>
    <w:rsid w:val="7ADFC83E"/>
    <w:rsid w:val="7AEF0D7E"/>
    <w:rsid w:val="7AF65F53"/>
    <w:rsid w:val="7B0BA593"/>
    <w:rsid w:val="7B2E32AA"/>
    <w:rsid w:val="7B46A26B"/>
    <w:rsid w:val="7BC1756F"/>
    <w:rsid w:val="7BE46E62"/>
    <w:rsid w:val="7BF34429"/>
    <w:rsid w:val="7BF5638F"/>
    <w:rsid w:val="7BFB786D"/>
    <w:rsid w:val="7C1F4829"/>
    <w:rsid w:val="7C4A7B8A"/>
    <w:rsid w:val="7C6056B8"/>
    <w:rsid w:val="7C7B215A"/>
    <w:rsid w:val="7CA99C7D"/>
    <w:rsid w:val="7CBDC63D"/>
    <w:rsid w:val="7CD378AE"/>
    <w:rsid w:val="7CE7F7BA"/>
    <w:rsid w:val="7CE938ED"/>
    <w:rsid w:val="7CEDAF6A"/>
    <w:rsid w:val="7CFF87F3"/>
    <w:rsid w:val="7D3D5D08"/>
    <w:rsid w:val="7D61E8B2"/>
    <w:rsid w:val="7D786321"/>
    <w:rsid w:val="7D7A3DF4"/>
    <w:rsid w:val="7D85AD85"/>
    <w:rsid w:val="7D8EF8CC"/>
    <w:rsid w:val="7DA227F8"/>
    <w:rsid w:val="7DBC5B94"/>
    <w:rsid w:val="7DD91837"/>
    <w:rsid w:val="7DF85F0E"/>
    <w:rsid w:val="7E147790"/>
    <w:rsid w:val="7E2D286D"/>
    <w:rsid w:val="7E8A1AB3"/>
    <w:rsid w:val="7ED52A7C"/>
    <w:rsid w:val="7F0928D1"/>
    <w:rsid w:val="7F229DC4"/>
    <w:rsid w:val="7F560F74"/>
    <w:rsid w:val="7F6A54E9"/>
    <w:rsid w:val="7F77A711"/>
    <w:rsid w:val="7F7D4133"/>
    <w:rsid w:val="7F87D30F"/>
    <w:rsid w:val="7F8D708C"/>
    <w:rsid w:val="7F920815"/>
    <w:rsid w:val="7FA0508D"/>
    <w:rsid w:val="7FAF395E"/>
    <w:rsid w:val="7FD6A775"/>
    <w:rsid w:val="7FE44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3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5"/>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8"/>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F4784"/>
    <w:pPr>
      <w:ind w:left="720"/>
      <w:contextualSpacing/>
    </w:pPr>
  </w:style>
  <w:style w:type="character" w:styleId="Verwijzingopmerking">
    <w:name w:val="annotation reference"/>
    <w:basedOn w:val="Standaardalinea-lettertype"/>
    <w:semiHidden/>
    <w:unhideWhenUsed/>
    <w:rsid w:val="003E0BC1"/>
    <w:rPr>
      <w:sz w:val="16"/>
      <w:szCs w:val="16"/>
    </w:rPr>
  </w:style>
  <w:style w:type="paragraph" w:styleId="Tekstopmerking">
    <w:name w:val="annotation text"/>
    <w:basedOn w:val="Standaard"/>
    <w:link w:val="TekstopmerkingChar"/>
    <w:unhideWhenUsed/>
    <w:rsid w:val="003E0BC1"/>
    <w:pPr>
      <w:spacing w:line="240" w:lineRule="auto"/>
    </w:pPr>
    <w:rPr>
      <w:sz w:val="20"/>
      <w:szCs w:val="20"/>
    </w:rPr>
  </w:style>
  <w:style w:type="character" w:customStyle="1" w:styleId="TekstopmerkingChar">
    <w:name w:val="Tekst opmerking Char"/>
    <w:basedOn w:val="Standaardalinea-lettertype"/>
    <w:link w:val="Tekstopmerking"/>
    <w:rsid w:val="003E0BC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E0BC1"/>
    <w:rPr>
      <w:b/>
      <w:bCs/>
    </w:rPr>
  </w:style>
  <w:style w:type="character" w:customStyle="1" w:styleId="OnderwerpvanopmerkingChar">
    <w:name w:val="Onderwerp van opmerking Char"/>
    <w:basedOn w:val="TekstopmerkingChar"/>
    <w:link w:val="Onderwerpvanopmerking"/>
    <w:semiHidden/>
    <w:rsid w:val="003E0BC1"/>
    <w:rPr>
      <w:rFonts w:ascii="Verdana" w:hAnsi="Verdana"/>
      <w:b/>
      <w:bCs/>
      <w:lang w:val="nl-NL" w:eastAsia="nl-NL"/>
    </w:rPr>
  </w:style>
  <w:style w:type="character" w:styleId="Voetnootmarkering">
    <w:name w:val="footnote reference"/>
    <w:basedOn w:val="Standaardalinea-lettertype"/>
    <w:semiHidden/>
    <w:unhideWhenUsed/>
    <w:rsid w:val="006E7DF6"/>
    <w:rPr>
      <w:vertAlign w:val="superscript"/>
    </w:rPr>
  </w:style>
  <w:style w:type="character" w:styleId="Vermelding">
    <w:name w:val="Mention"/>
    <w:basedOn w:val="Standaardalinea-lettertype"/>
    <w:uiPriority w:val="99"/>
    <w:unhideWhenUsed/>
    <w:rsid w:val="002371EB"/>
    <w:rPr>
      <w:color w:val="2B579A"/>
      <w:shd w:val="clear" w:color="auto" w:fill="E1DFDD"/>
    </w:rPr>
  </w:style>
  <w:style w:type="paragraph" w:styleId="Revisie">
    <w:name w:val="Revision"/>
    <w:hidden/>
    <w:uiPriority w:val="99"/>
    <w:semiHidden/>
    <w:rsid w:val="00047C9C"/>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2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13889">
      <w:bodyDiv w:val="1"/>
      <w:marLeft w:val="0"/>
      <w:marRight w:val="0"/>
      <w:marTop w:val="0"/>
      <w:marBottom w:val="0"/>
      <w:divBdr>
        <w:top w:val="none" w:sz="0" w:space="0" w:color="auto"/>
        <w:left w:val="none" w:sz="0" w:space="0" w:color="auto"/>
        <w:bottom w:val="none" w:sz="0" w:space="0" w:color="auto"/>
        <w:right w:val="none" w:sz="0" w:space="0" w:color="auto"/>
      </w:divBdr>
    </w:div>
    <w:div w:id="460418062">
      <w:bodyDiv w:val="1"/>
      <w:marLeft w:val="0"/>
      <w:marRight w:val="0"/>
      <w:marTop w:val="0"/>
      <w:marBottom w:val="0"/>
      <w:divBdr>
        <w:top w:val="none" w:sz="0" w:space="0" w:color="auto"/>
        <w:left w:val="none" w:sz="0" w:space="0" w:color="auto"/>
        <w:bottom w:val="none" w:sz="0" w:space="0" w:color="auto"/>
        <w:right w:val="none" w:sz="0" w:space="0" w:color="auto"/>
      </w:divBdr>
      <w:divsChild>
        <w:div w:id="1482162210">
          <w:marLeft w:val="0"/>
          <w:marRight w:val="0"/>
          <w:marTop w:val="0"/>
          <w:marBottom w:val="0"/>
          <w:divBdr>
            <w:top w:val="none" w:sz="0" w:space="0" w:color="auto"/>
            <w:left w:val="none" w:sz="0" w:space="0" w:color="auto"/>
            <w:bottom w:val="none" w:sz="0" w:space="0" w:color="auto"/>
            <w:right w:val="none" w:sz="0" w:space="0" w:color="auto"/>
          </w:divBdr>
        </w:div>
      </w:divsChild>
    </w:div>
    <w:div w:id="1093817996">
      <w:bodyDiv w:val="1"/>
      <w:marLeft w:val="0"/>
      <w:marRight w:val="0"/>
      <w:marTop w:val="0"/>
      <w:marBottom w:val="0"/>
      <w:divBdr>
        <w:top w:val="none" w:sz="0" w:space="0" w:color="auto"/>
        <w:left w:val="none" w:sz="0" w:space="0" w:color="auto"/>
        <w:bottom w:val="none" w:sz="0" w:space="0" w:color="auto"/>
        <w:right w:val="none" w:sz="0" w:space="0" w:color="auto"/>
      </w:divBdr>
    </w:div>
    <w:div w:id="1107850773">
      <w:bodyDiv w:val="1"/>
      <w:marLeft w:val="0"/>
      <w:marRight w:val="0"/>
      <w:marTop w:val="0"/>
      <w:marBottom w:val="0"/>
      <w:divBdr>
        <w:top w:val="none" w:sz="0" w:space="0" w:color="auto"/>
        <w:left w:val="none" w:sz="0" w:space="0" w:color="auto"/>
        <w:bottom w:val="none" w:sz="0" w:space="0" w:color="auto"/>
        <w:right w:val="none" w:sz="0" w:space="0" w:color="auto"/>
      </w:divBdr>
      <w:divsChild>
        <w:div w:id="1842574626">
          <w:marLeft w:val="0"/>
          <w:marRight w:val="0"/>
          <w:marTop w:val="0"/>
          <w:marBottom w:val="0"/>
          <w:divBdr>
            <w:top w:val="none" w:sz="0" w:space="0" w:color="auto"/>
            <w:left w:val="none" w:sz="0" w:space="0" w:color="auto"/>
            <w:bottom w:val="none" w:sz="0" w:space="0" w:color="auto"/>
            <w:right w:val="none" w:sz="0" w:space="0" w:color="auto"/>
          </w:divBdr>
        </w:div>
      </w:divsChild>
    </w:div>
    <w:div w:id="1223950995">
      <w:bodyDiv w:val="1"/>
      <w:marLeft w:val="0"/>
      <w:marRight w:val="0"/>
      <w:marTop w:val="0"/>
      <w:marBottom w:val="0"/>
      <w:divBdr>
        <w:top w:val="none" w:sz="0" w:space="0" w:color="auto"/>
        <w:left w:val="none" w:sz="0" w:space="0" w:color="auto"/>
        <w:bottom w:val="none" w:sz="0" w:space="0" w:color="auto"/>
        <w:right w:val="none" w:sz="0" w:space="0" w:color="auto"/>
      </w:divBdr>
    </w:div>
    <w:div w:id="17164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2777</ap:Words>
  <ap:Characters>16431</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2025-10-17T12:46:00.0000000Z</dcterms:created>
  <dcterms:modified xsi:type="dcterms:W3CDTF">2025-10-17T12:47:00.0000000Z</dcterms:modified>
  <dc:description>------------------------</dc:description>
  <version/>
  <category/>
</coreProperties>
</file>