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32C5" w:rsidP="002B0475" w:rsidRDefault="00CF32C5" w14:paraId="637D274A" w14:textId="23AAA2C2">
      <w:r>
        <w:t>Geachte Voorzitter,</w:t>
      </w:r>
    </w:p>
    <w:p w:rsidR="00CF32C5" w:rsidP="002B0475" w:rsidRDefault="00CF32C5" w14:paraId="79C5ABAF" w14:textId="77777777"/>
    <w:p w:rsidRPr="002B0475" w:rsidR="002B0475" w:rsidP="002B0475" w:rsidRDefault="002B0475" w14:paraId="199001CE" w14:textId="71D454CA">
      <w:r w:rsidRPr="002B0475">
        <w:t>Op 14 juli jl. heb ik uw Kamer geïnformeerd over de voortgang van het 8</w:t>
      </w:r>
      <w:r w:rsidRPr="002B0475">
        <w:rPr>
          <w:vertAlign w:val="superscript"/>
        </w:rPr>
        <w:t>e</w:t>
      </w:r>
      <w:r w:rsidRPr="002B0475">
        <w:t xml:space="preserve"> actieprogramma Nitraatrichtlijn (8</w:t>
      </w:r>
      <w:r w:rsidRPr="002B0475">
        <w:rPr>
          <w:vertAlign w:val="superscript"/>
        </w:rPr>
        <w:t>e</w:t>
      </w:r>
      <w:r w:rsidRPr="002B0475">
        <w:t xml:space="preserve"> actieprogramma) en het concept 8</w:t>
      </w:r>
      <w:r w:rsidRPr="002B0475">
        <w:rPr>
          <w:vertAlign w:val="superscript"/>
        </w:rPr>
        <w:t>e</w:t>
      </w:r>
      <w:r w:rsidRPr="002B0475">
        <w:t xml:space="preserve"> actieprogramma meegestuurd</w:t>
      </w:r>
      <w:r w:rsidRPr="002B0475">
        <w:rPr>
          <w:vertAlign w:val="superscript"/>
        </w:rPr>
        <w:footnoteReference w:id="1"/>
      </w:r>
      <w:r w:rsidRPr="002B0475">
        <w:t>. Het concept 8</w:t>
      </w:r>
      <w:r w:rsidRPr="002B0475">
        <w:rPr>
          <w:vertAlign w:val="superscript"/>
        </w:rPr>
        <w:t>e</w:t>
      </w:r>
      <w:r w:rsidRPr="002B0475">
        <w:t xml:space="preserve"> actieprogramma bevat, conform de Nitraatrichtlijn, voorgenomen maatregelen gericht op behalen van de 50 mg/l nitraat in het uitspoelend grondwater en eutrofiëring van het oppervlaktewater te voorkomen en te verminderen. Eén van de maatregelen is de aanpassing van de stikstofgebruiksnormen gericht op het behalen en behouden van de 50 mg/l nitraat per grondsoortregio en de aanwijzing van aandachtsgebieden oppervlaktewater voor stikstof. In deze brief informeer ik u over de start van de internetconsultatie over de voorgenomen wijzigingsregeling van de Uitvoeringsregeling Meststoffenwet (Urm) tot aanpassing van de stikstofgebruiksnormen en de aanwijzing van aandachtsgebieden stikstof. Tot slot ga ik in op het vervolgproces om te komen tot het definitieve 8</w:t>
      </w:r>
      <w:r w:rsidRPr="002B0475">
        <w:rPr>
          <w:vertAlign w:val="superscript"/>
        </w:rPr>
        <w:t>e</w:t>
      </w:r>
      <w:r w:rsidRPr="002B0475">
        <w:t xml:space="preserve"> actieprogramma vanaf 2026.</w:t>
      </w:r>
    </w:p>
    <w:p w:rsidRPr="002B0475" w:rsidR="002B0475" w:rsidP="002B0475" w:rsidRDefault="002B0475" w14:paraId="44A205CA" w14:textId="77777777"/>
    <w:p w:rsidRPr="002B0475" w:rsidR="002B0475" w:rsidP="002B0475" w:rsidRDefault="002B0475" w14:paraId="16C4FAF0" w14:textId="77777777">
      <w:r w:rsidRPr="002B0475">
        <w:t>In voornoemde brief van 14 juli jl. is eveneens aangekondigd dat de Commissie van Deskundigen Meststoffenwet (CDM) een advies over de actualisatie stikstof gebruiksnormen op zand- en lössgronden zal opleveren. In de bijlage treft u het CDM-advies ‘Actualisering stikstofgebruiksnormen voor gewassen op zand- en lössgrond in Nederland’. Het CDM-actualisatieadvies heeft, in samenhang met de huidige waterkwaliteitsgegevens, zoals gerapporteerd door het RIVM in de Nitraatrapportage en het huidige  ‘Ex ante onderzoek 8</w:t>
      </w:r>
      <w:r w:rsidRPr="002B0475">
        <w:rPr>
          <w:vertAlign w:val="superscript"/>
        </w:rPr>
        <w:t>e</w:t>
      </w:r>
      <w:r w:rsidRPr="002B0475">
        <w:t xml:space="preserve"> Actieprogramma Nitraatrichtlijn’ uitgevoerd door Wageningen </w:t>
      </w:r>
      <w:proofErr w:type="spellStart"/>
      <w:r w:rsidRPr="002B0475">
        <w:t>Environmental</w:t>
      </w:r>
      <w:proofErr w:type="spellEnd"/>
      <w:r w:rsidRPr="002B0475">
        <w:t xml:space="preserve"> Research (</w:t>
      </w:r>
      <w:proofErr w:type="spellStart"/>
      <w:r w:rsidRPr="002B0475">
        <w:t>WEnR</w:t>
      </w:r>
      <w:proofErr w:type="spellEnd"/>
      <w:r w:rsidRPr="002B0475">
        <w:t>), geleid tot de nu te consulteren wijzigingsregeling van de Urm waarin de aanpassing van stikstofgebruiksnormen is opgenomen.</w:t>
      </w:r>
    </w:p>
    <w:p w:rsidRPr="002B0475" w:rsidR="002B0475" w:rsidP="002B0475" w:rsidRDefault="002B0475" w14:paraId="1DDB99E3" w14:textId="77777777"/>
    <w:p w:rsidR="00CF32C5" w:rsidP="002B0475" w:rsidRDefault="002B0475" w14:paraId="0A637E80" w14:textId="77777777">
      <w:r w:rsidRPr="002B0475">
        <w:t>Zoals opgenomen in het concept 8</w:t>
      </w:r>
      <w:r w:rsidRPr="002B0475">
        <w:rPr>
          <w:vertAlign w:val="superscript"/>
        </w:rPr>
        <w:t>e</w:t>
      </w:r>
      <w:r w:rsidRPr="002B0475">
        <w:t xml:space="preserve"> actieprogramma en in voornoemde </w:t>
      </w:r>
      <w:r w:rsidR="009674DE">
        <w:t>K</w:t>
      </w:r>
      <w:r w:rsidRPr="002B0475">
        <w:t xml:space="preserve">amerbrief zullen op basis van de meest recente en beschikbare gegevens aandachtsgebieden voor stikstof en voor fosfor worden aangewezen. Voor de aanwijzing van de aandachtsgebieden is gebruik gemaakt van de reeds aan uw Kamer toegestuurde  ‘Landelijke bronnenanalyse nutriënten regionale oppervlaktewaterlichamen </w:t>
      </w:r>
    </w:p>
    <w:p w:rsidR="00CF32C5" w:rsidP="002B0475" w:rsidRDefault="00CF32C5" w14:paraId="273D5706" w14:textId="77777777"/>
    <w:p w:rsidRPr="002B0475" w:rsidR="002B0475" w:rsidP="002B0475" w:rsidRDefault="002B0475" w14:paraId="0CAB64FF" w14:textId="3FEDF784">
      <w:r w:rsidRPr="002B0475">
        <w:t>Kaderrichtlijn Water’.</w:t>
      </w:r>
      <w:r w:rsidRPr="002B0475">
        <w:rPr>
          <w:vertAlign w:val="superscript"/>
        </w:rPr>
        <w:footnoteReference w:id="2"/>
      </w:r>
      <w:r w:rsidRPr="002B0475">
        <w:t xml:space="preserve"> Op basis van dit rapport bevat de concept wijzigingsregeling eveneens de voorgenomen aanwijzing van aandachtsgebieden stikstof. De concept wijzigingsregeling staat in de periode van </w:t>
      </w:r>
      <w:r w:rsidR="008C65AA">
        <w:t>20</w:t>
      </w:r>
      <w:r w:rsidRPr="002B0475">
        <w:t xml:space="preserve"> oktober tot en met 9 november open voor internetconsultatie. Eenieder heeft de gelegenheid om hierop te reageren.</w:t>
      </w:r>
    </w:p>
    <w:p w:rsidRPr="002B0475" w:rsidR="002B0475" w:rsidP="002B0475" w:rsidRDefault="002B0475" w14:paraId="264E41B6" w14:textId="77777777"/>
    <w:p w:rsidRPr="002B0475" w:rsidR="002B0475" w:rsidP="002B0475" w:rsidRDefault="002B0475" w14:paraId="233BAA00" w14:textId="77777777">
      <w:pPr>
        <w:rPr>
          <w:b/>
          <w:bCs/>
        </w:rPr>
      </w:pPr>
      <w:r w:rsidRPr="002B0475">
        <w:rPr>
          <w:b/>
          <w:bCs/>
        </w:rPr>
        <w:t>Vervolgproces</w:t>
      </w:r>
    </w:p>
    <w:p w:rsidRPr="00A94463" w:rsidR="002B0475" w:rsidP="002B0475" w:rsidRDefault="002B0475" w14:paraId="42F59565" w14:textId="1522DF16">
      <w:r w:rsidRPr="002B0475">
        <w:t>Het concept 8</w:t>
      </w:r>
      <w:r w:rsidRPr="002B0475">
        <w:rPr>
          <w:vertAlign w:val="superscript"/>
        </w:rPr>
        <w:t>e</w:t>
      </w:r>
      <w:r w:rsidRPr="002B0475">
        <w:t xml:space="preserve"> actieprogramma is voor de periode 14 juli tot en met 25 augustus aangeboden voor internetconsultatie en dat heeft ruim 80 reacties opgeleverd. Daarnaast heb ik het concept 8</w:t>
      </w:r>
      <w:r w:rsidRPr="002B0475">
        <w:rPr>
          <w:vertAlign w:val="superscript"/>
        </w:rPr>
        <w:t>e</w:t>
      </w:r>
      <w:r w:rsidRPr="002B0475">
        <w:t xml:space="preserve"> actieprogramma voorgelegd aan de Commissie voor de Milieueffectrapportage (Commissie MER). De Commissie MER heeft op 3 oktober jl. haar advies gepubliceerd en concludeert onder andere dat met het concept 8</w:t>
      </w:r>
      <w:r w:rsidRPr="002B0475">
        <w:rPr>
          <w:vertAlign w:val="superscript"/>
        </w:rPr>
        <w:t>e</w:t>
      </w:r>
      <w:r w:rsidRPr="002B0475">
        <w:t xml:space="preserve"> actieprogramma dat voorlag tijdens de internetconsultatie de waterkwaliteit niet verbetert en dat meer maatregelen nodig zijn</w:t>
      </w:r>
      <w:r>
        <w:t>.</w:t>
      </w:r>
      <w:r>
        <w:rPr>
          <w:rStyle w:val="Voetnootmarkering"/>
        </w:rPr>
        <w:footnoteReference w:id="3"/>
      </w:r>
      <w:r w:rsidRPr="002B0475">
        <w:t xml:space="preserve"> De Commissie MER geeft aan dat in het concept 8</w:t>
      </w:r>
      <w:r w:rsidRPr="002B0475">
        <w:rPr>
          <w:vertAlign w:val="superscript"/>
        </w:rPr>
        <w:t>e</w:t>
      </w:r>
      <w:r w:rsidRPr="002B0475">
        <w:t xml:space="preserve"> actieprogramma de samenhang met het behalen van de doelen van de Kaderrichtlijn Water (KRW) ontbreekt. Gedurende de </w:t>
      </w:r>
      <w:r w:rsidRPr="00A94463">
        <w:t>looptijd van de internetconsultatie zal ik het advies van de Commissie MER analyseren, waaronder de verhouding van het concept 8</w:t>
      </w:r>
      <w:r w:rsidRPr="00A94463">
        <w:rPr>
          <w:vertAlign w:val="superscript"/>
        </w:rPr>
        <w:t>e</w:t>
      </w:r>
      <w:r w:rsidRPr="00A94463">
        <w:t xml:space="preserve"> actieprogramma met de verplichtingen van de KRW, voor zover het gaat om nutriënten afkomstig van de landbouw. Daarbij zal ik tevens het achteruitgangsverbod, artikel 4 van de KRW, in ogenschouw nemen.</w:t>
      </w:r>
    </w:p>
    <w:p w:rsidRPr="00A94463" w:rsidR="002B0475" w:rsidP="002B0475" w:rsidRDefault="002B0475" w14:paraId="627123E6" w14:textId="77777777"/>
    <w:p w:rsidRPr="00A94463" w:rsidR="008C65AA" w:rsidP="008C65AA" w:rsidRDefault="008C65AA" w14:paraId="244A92EA" w14:textId="23027FE8">
      <w:pPr>
        <w:spacing w:after="160" w:line="259" w:lineRule="auto"/>
        <w:rPr>
          <w:rFonts w:eastAsia="Aptos"/>
          <w:lang w:eastAsia="en-US"/>
        </w:rPr>
      </w:pPr>
      <w:r w:rsidRPr="00A94463">
        <w:rPr>
          <w:rFonts w:eastAsia="Aptos"/>
          <w:szCs w:val="22"/>
          <w:lang w:eastAsia="en-US"/>
        </w:rPr>
        <w:t>Het 8</w:t>
      </w:r>
      <w:r w:rsidRPr="00A94463">
        <w:rPr>
          <w:rFonts w:eastAsia="Aptos"/>
          <w:szCs w:val="22"/>
          <w:vertAlign w:val="superscript"/>
          <w:lang w:eastAsia="en-US"/>
        </w:rPr>
        <w:t>e</w:t>
      </w:r>
      <w:r w:rsidRPr="00A94463">
        <w:rPr>
          <w:rFonts w:eastAsia="Aptos"/>
          <w:szCs w:val="22"/>
          <w:lang w:eastAsia="en-US"/>
        </w:rPr>
        <w:t xml:space="preserve"> actieprogramma dat ter internetconsultatie voorlag bevatte nog niet de nu voorgestelde aanpassing van de stikstofgebruiksnormen en de aanwijzing van aandachtsgebieden stikstof inclusief de in die gebieden toepasselijke korting op de stikstofgebruiksnorm. </w:t>
      </w:r>
      <w:r w:rsidRPr="00A94463" w:rsidR="00D97F78">
        <w:rPr>
          <w:rFonts w:eastAsia="Aptos"/>
          <w:szCs w:val="22"/>
          <w:lang w:eastAsia="en-US"/>
        </w:rPr>
        <w:t>Daarom wordt het aangevulde maatregelenpakket van het concept 8</w:t>
      </w:r>
      <w:r w:rsidRPr="00A94463" w:rsidR="00D97F78">
        <w:rPr>
          <w:rFonts w:eastAsia="Aptos"/>
          <w:szCs w:val="22"/>
          <w:vertAlign w:val="superscript"/>
          <w:lang w:eastAsia="en-US"/>
        </w:rPr>
        <w:t>e</w:t>
      </w:r>
      <w:r w:rsidRPr="00A94463" w:rsidR="00D97F78">
        <w:rPr>
          <w:rFonts w:eastAsia="Aptos"/>
          <w:szCs w:val="22"/>
          <w:lang w:eastAsia="en-US"/>
        </w:rPr>
        <w:t xml:space="preserve"> actieprogramma, inclusief de nu voorliggende voorstellen voor wijziging van de stikstofgebruiksnormen en aanwijzing aandachtsgebieden stikstof met bijbehorende verlaging van de stikstofgebruiksnormen, opnieuw doorgerekend door </w:t>
      </w:r>
      <w:proofErr w:type="spellStart"/>
      <w:r w:rsidRPr="00A94463" w:rsidR="00D97F78">
        <w:rPr>
          <w:rFonts w:eastAsia="Aptos"/>
          <w:szCs w:val="22"/>
          <w:lang w:eastAsia="en-US"/>
        </w:rPr>
        <w:t>WEnR</w:t>
      </w:r>
      <w:proofErr w:type="spellEnd"/>
      <w:r w:rsidRPr="00A94463" w:rsidR="00D97F78">
        <w:rPr>
          <w:rFonts w:eastAsia="Aptos"/>
          <w:szCs w:val="22"/>
          <w:lang w:eastAsia="en-US"/>
        </w:rPr>
        <w:t xml:space="preserve"> op het effect voor de waterkwaliteit en de effecten ten aanzien van ammoniak, stikstof, lachgas en methaan.</w:t>
      </w:r>
    </w:p>
    <w:p w:rsidRPr="00A94463" w:rsidR="002B0475" w:rsidP="008C65AA" w:rsidRDefault="008C65AA" w14:paraId="2CAF22A9" w14:textId="6E50C2E1">
      <w:pPr>
        <w:spacing w:after="160" w:line="259" w:lineRule="auto"/>
        <w:rPr>
          <w:rFonts w:eastAsia="Aptos"/>
          <w:szCs w:val="22"/>
          <w:lang w:eastAsia="en-US"/>
        </w:rPr>
      </w:pPr>
      <w:r w:rsidRPr="00A94463">
        <w:rPr>
          <w:rFonts w:eastAsia="Aptos"/>
          <w:szCs w:val="22"/>
          <w:lang w:eastAsia="en-US"/>
        </w:rPr>
        <w:t>Met de reacties uit de nu te starten internetconsultatie van de wijzigingsregeling stikstofgebruiksnormen en aandachtsgebieden stikstof, de eerdere consultatiereacties op het 8</w:t>
      </w:r>
      <w:r w:rsidRPr="00A94463">
        <w:rPr>
          <w:rFonts w:eastAsia="Aptos"/>
          <w:szCs w:val="22"/>
          <w:vertAlign w:val="superscript"/>
          <w:lang w:eastAsia="en-US"/>
        </w:rPr>
        <w:t>e</w:t>
      </w:r>
      <w:r w:rsidRPr="00A94463">
        <w:rPr>
          <w:rFonts w:eastAsia="Aptos"/>
          <w:szCs w:val="22"/>
          <w:lang w:eastAsia="en-US"/>
        </w:rPr>
        <w:t xml:space="preserve"> actieprogramma, de uitkomsten van de doorrekening en het advies van de Commissie MER zal ik het actieprogramma en de voorgenomen wijzigingsregeling verder vervolmaken. De voornoemde elementen zal het kabinet meewegen bij de definitieve besluitvorming over het 8e actieprogramma dat op 1 januari 2026 gaat gelden. Komende periode beoordeel ik alle inbreng en wil ik op basis hiervan een zorgvuldige inhoudelijke weging maken. Ik verwacht deze weging in december te hebben afgerond en u het door het kabinet vastgesteld 8</w:t>
      </w:r>
      <w:r w:rsidRPr="00A94463">
        <w:rPr>
          <w:rFonts w:eastAsia="Aptos"/>
          <w:szCs w:val="22"/>
          <w:vertAlign w:val="superscript"/>
          <w:lang w:eastAsia="en-US"/>
        </w:rPr>
        <w:t>e</w:t>
      </w:r>
      <w:r w:rsidRPr="00A94463">
        <w:rPr>
          <w:rFonts w:eastAsia="Aptos"/>
          <w:szCs w:val="22"/>
          <w:lang w:eastAsia="en-US"/>
        </w:rPr>
        <w:t xml:space="preserve"> actieprogramma te kunnen sturen. Mijn inzet is om dit voor het Commissiedebat Stikstof en Mestbeleid van 10 december aanstaande te doen. </w:t>
      </w:r>
    </w:p>
    <w:p w:rsidR="00CF32C5" w:rsidRDefault="00CF32C5" w14:paraId="3DAC00C3" w14:textId="77777777">
      <w:pPr>
        <w:spacing w:line="240" w:lineRule="auto"/>
      </w:pPr>
      <w:r>
        <w:br w:type="page"/>
      </w:r>
    </w:p>
    <w:p w:rsidRPr="00A94463" w:rsidR="002B0475" w:rsidP="002B0475" w:rsidRDefault="002B0475" w14:paraId="69F6A52B" w14:textId="1FB3540C">
      <w:r w:rsidRPr="00A94463">
        <w:t>Uiteraard ben ik bereid om met uw Kamer nader van gedachten te wisselen over het vast te stellen actieprogramma.</w:t>
      </w:r>
    </w:p>
    <w:p w:rsidRPr="00A94463" w:rsidR="001536B3" w:rsidP="00810C93" w:rsidRDefault="001536B3" w14:paraId="20CDDEDC" w14:textId="77777777"/>
    <w:p w:rsidR="00584BAC" w:rsidP="00810C93" w:rsidRDefault="008C65AA" w14:paraId="14EB58F8" w14:textId="77777777">
      <w:r w:rsidRPr="00A94463">
        <w:t>Hoogachtend,</w:t>
      </w:r>
    </w:p>
    <w:p w:rsidRPr="00EC58D9" w:rsidR="00F71F9E" w:rsidP="007255FC" w:rsidRDefault="00F71F9E" w14:paraId="23C0DAAB" w14:textId="77777777"/>
    <w:p w:rsidRPr="00EC58D9" w:rsidR="007239A1" w:rsidP="007255FC" w:rsidRDefault="007239A1" w14:paraId="38918AEB" w14:textId="77777777"/>
    <w:p w:rsidR="007239A1" w:rsidP="007255FC" w:rsidRDefault="007239A1" w14:paraId="428B2712" w14:textId="77777777"/>
    <w:p w:rsidRPr="00EC58D9" w:rsidR="00356DE6" w:rsidP="007255FC" w:rsidRDefault="00356DE6" w14:paraId="14816570" w14:textId="77777777"/>
    <w:p w:rsidRPr="006A15A5" w:rsidR="007239A1" w:rsidP="007255FC" w:rsidRDefault="008C65AA" w14:paraId="6F66C53D" w14:textId="77777777">
      <w:pPr>
        <w:rPr>
          <w:szCs w:val="18"/>
        </w:rPr>
      </w:pPr>
      <w:r w:rsidRPr="00B11DD6">
        <w:t>Femke Marije Wiersma</w:t>
      </w:r>
    </w:p>
    <w:p w:rsidRPr="002B0475" w:rsidR="00144B73" w:rsidP="00810C93" w:rsidRDefault="008C65AA" w14:paraId="541A190B" w14:textId="223AE242">
      <w:r w:rsidRPr="00EC58D9">
        <w:t xml:space="preserve">Minister van </w:t>
      </w:r>
      <w:r w:rsidR="00704E60">
        <w:rPr>
          <w:rFonts w:cs="Calibri"/>
          <w:szCs w:val="18"/>
        </w:rPr>
        <w:t>Landbouw, Visserij, Voedselzekerheid en Natuu</w:t>
      </w:r>
      <w:r w:rsidR="002B0475">
        <w:rPr>
          <w:rFonts w:cs="Calibri"/>
          <w:szCs w:val="18"/>
        </w:rPr>
        <w:t>r</w:t>
      </w:r>
    </w:p>
    <w:sectPr w:rsidRPr="002B0475"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3EF2" w14:textId="77777777" w:rsidR="00950DF6" w:rsidRDefault="00950DF6">
      <w:r>
        <w:separator/>
      </w:r>
    </w:p>
    <w:p w14:paraId="699B9BA9" w14:textId="77777777" w:rsidR="00950DF6" w:rsidRDefault="00950DF6"/>
  </w:endnote>
  <w:endnote w:type="continuationSeparator" w:id="0">
    <w:p w14:paraId="1537F038" w14:textId="77777777" w:rsidR="00950DF6" w:rsidRDefault="00950DF6">
      <w:r>
        <w:continuationSeparator/>
      </w:r>
    </w:p>
    <w:p w14:paraId="1E076079" w14:textId="77777777" w:rsidR="00950DF6" w:rsidRDefault="00950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3662" w14:textId="77777777" w:rsidR="00C673ED" w:rsidRDefault="00C673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0D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F7CFD" w14:paraId="1BAD7E59" w14:textId="77777777" w:rsidTr="00CA6A25">
      <w:trPr>
        <w:trHeight w:hRule="exact" w:val="240"/>
      </w:trPr>
      <w:tc>
        <w:tcPr>
          <w:tcW w:w="7601" w:type="dxa"/>
        </w:tcPr>
        <w:p w14:paraId="08A989A1" w14:textId="77777777" w:rsidR="00527BD4" w:rsidRDefault="00527BD4" w:rsidP="003F1F6B">
          <w:pPr>
            <w:pStyle w:val="Huisstijl-Rubricering"/>
          </w:pPr>
        </w:p>
      </w:tc>
      <w:tc>
        <w:tcPr>
          <w:tcW w:w="2156" w:type="dxa"/>
        </w:tcPr>
        <w:p w14:paraId="6B118F25" w14:textId="0D5D530D" w:rsidR="00527BD4" w:rsidRPr="00645414" w:rsidRDefault="008C65A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037CD">
            <w:t>3</w:t>
          </w:r>
          <w:r w:rsidR="00144B73">
            <w:fldChar w:fldCharType="end"/>
          </w:r>
        </w:p>
      </w:tc>
    </w:tr>
  </w:tbl>
  <w:p w14:paraId="69D4D23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F7CFD" w14:paraId="0AAEDD96" w14:textId="77777777" w:rsidTr="00CA6A25">
      <w:trPr>
        <w:trHeight w:hRule="exact" w:val="240"/>
      </w:trPr>
      <w:tc>
        <w:tcPr>
          <w:tcW w:w="7601" w:type="dxa"/>
        </w:tcPr>
        <w:p w14:paraId="64AE199A" w14:textId="77777777" w:rsidR="00527BD4" w:rsidRDefault="00527BD4" w:rsidP="008C356D">
          <w:pPr>
            <w:pStyle w:val="Huisstijl-Rubricering"/>
          </w:pPr>
        </w:p>
      </w:tc>
      <w:tc>
        <w:tcPr>
          <w:tcW w:w="2170" w:type="dxa"/>
        </w:tcPr>
        <w:p w14:paraId="06191107" w14:textId="07EBD511" w:rsidR="00527BD4" w:rsidRPr="00ED539E" w:rsidRDefault="008C65A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C037CD">
            <w:t>3</w:t>
          </w:r>
          <w:r w:rsidR="00A957CA">
            <w:fldChar w:fldCharType="end"/>
          </w:r>
        </w:p>
      </w:tc>
    </w:tr>
  </w:tbl>
  <w:p w14:paraId="71778520" w14:textId="77777777" w:rsidR="00527BD4" w:rsidRPr="00BC3B53" w:rsidRDefault="00527BD4" w:rsidP="008C356D">
    <w:pPr>
      <w:pStyle w:val="Voettekst"/>
      <w:spacing w:line="240" w:lineRule="auto"/>
      <w:rPr>
        <w:sz w:val="2"/>
        <w:szCs w:val="2"/>
      </w:rPr>
    </w:pPr>
  </w:p>
  <w:p w14:paraId="113B21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5514" w14:textId="77777777" w:rsidR="00950DF6" w:rsidRDefault="00950DF6">
      <w:r>
        <w:separator/>
      </w:r>
    </w:p>
    <w:p w14:paraId="6FEBAA4B" w14:textId="77777777" w:rsidR="00950DF6" w:rsidRDefault="00950DF6"/>
  </w:footnote>
  <w:footnote w:type="continuationSeparator" w:id="0">
    <w:p w14:paraId="3B6B5438" w14:textId="77777777" w:rsidR="00950DF6" w:rsidRDefault="00950DF6">
      <w:r>
        <w:continuationSeparator/>
      </w:r>
    </w:p>
    <w:p w14:paraId="1F8ABB37" w14:textId="77777777" w:rsidR="00950DF6" w:rsidRDefault="00950DF6"/>
  </w:footnote>
  <w:footnote w:id="1">
    <w:p w14:paraId="362B42E8" w14:textId="77777777" w:rsidR="002B0475" w:rsidRDefault="002B0475" w:rsidP="002B0475">
      <w:pPr>
        <w:pStyle w:val="Voetnoottekst"/>
      </w:pPr>
      <w:r>
        <w:rPr>
          <w:rStyle w:val="Voetnootmarkering"/>
        </w:rPr>
        <w:footnoteRef/>
      </w:r>
      <w:r>
        <w:t xml:space="preserve"> Kamerstukken II 2024/25, 33037, nr. 607.</w:t>
      </w:r>
    </w:p>
  </w:footnote>
  <w:footnote w:id="2">
    <w:p w14:paraId="34B2816B" w14:textId="77777777" w:rsidR="002B0475" w:rsidRDefault="002B0475" w:rsidP="002B0475">
      <w:pPr>
        <w:pStyle w:val="Voetnoottekst"/>
      </w:pPr>
      <w:r>
        <w:rPr>
          <w:rStyle w:val="Voetnootmarkering"/>
        </w:rPr>
        <w:footnoteRef/>
      </w:r>
      <w:r>
        <w:t xml:space="preserve"> Kamerstukken II 2024/25, 33037, nr. 607.</w:t>
      </w:r>
    </w:p>
  </w:footnote>
  <w:footnote w:id="3">
    <w:p w14:paraId="75D512F3" w14:textId="773B64B0" w:rsidR="002B0475" w:rsidRDefault="002B0475">
      <w:pPr>
        <w:pStyle w:val="Voetnoottekst"/>
      </w:pPr>
      <w:r>
        <w:rPr>
          <w:rStyle w:val="Voetnootmarkering"/>
        </w:rPr>
        <w:footnoteRef/>
      </w:r>
      <w:r>
        <w:t xml:space="preserve"> </w:t>
      </w:r>
      <w:hyperlink r:id="rId1" w:history="1">
        <w:r w:rsidR="008C65AA" w:rsidRPr="004976AB">
          <w:rPr>
            <w:rStyle w:val="Hyperlink"/>
          </w:rPr>
          <w:t>https://www.commissiemer.nl/adviezen/3955</w:t>
        </w:r>
      </w:hyperlink>
      <w:r w:rsidR="008C65A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E09" w14:textId="77777777" w:rsidR="00C673ED" w:rsidRDefault="00C673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F7CFD" w14:paraId="57D3BC44" w14:textId="77777777" w:rsidTr="00A50CF6">
      <w:tc>
        <w:tcPr>
          <w:tcW w:w="2156" w:type="dxa"/>
        </w:tcPr>
        <w:p w14:paraId="5EBB7065" w14:textId="77777777" w:rsidR="00527BD4" w:rsidRPr="005819CE" w:rsidRDefault="008C65AA" w:rsidP="00A50CF6">
          <w:pPr>
            <w:pStyle w:val="Huisstijl-Adres"/>
            <w:rPr>
              <w:b/>
            </w:rPr>
          </w:pPr>
          <w:r>
            <w:rPr>
              <w:b/>
            </w:rPr>
            <w:t>Directoraat-generaal Agro</w:t>
          </w:r>
          <w:r w:rsidRPr="005819CE">
            <w:rPr>
              <w:b/>
            </w:rPr>
            <w:br/>
          </w:r>
        </w:p>
      </w:tc>
    </w:tr>
    <w:tr w:rsidR="003F7CFD" w14:paraId="68A248B1" w14:textId="77777777" w:rsidTr="00A50CF6">
      <w:trPr>
        <w:trHeight w:hRule="exact" w:val="200"/>
      </w:trPr>
      <w:tc>
        <w:tcPr>
          <w:tcW w:w="2156" w:type="dxa"/>
        </w:tcPr>
        <w:p w14:paraId="70EA53EB" w14:textId="77777777" w:rsidR="00527BD4" w:rsidRPr="005819CE" w:rsidRDefault="00527BD4" w:rsidP="00A50CF6"/>
      </w:tc>
    </w:tr>
    <w:tr w:rsidR="003F7CFD" w14:paraId="3D9FDB28" w14:textId="77777777" w:rsidTr="00502512">
      <w:trPr>
        <w:trHeight w:hRule="exact" w:val="774"/>
      </w:trPr>
      <w:tc>
        <w:tcPr>
          <w:tcW w:w="2156" w:type="dxa"/>
        </w:tcPr>
        <w:p w14:paraId="34CBA4EA" w14:textId="77777777" w:rsidR="00527BD4" w:rsidRDefault="008C65AA" w:rsidP="003A5290">
          <w:pPr>
            <w:pStyle w:val="Huisstijl-Kopje"/>
          </w:pPr>
          <w:r>
            <w:t>Ons kenmerk</w:t>
          </w:r>
        </w:p>
        <w:p w14:paraId="03826D18" w14:textId="15C1209C" w:rsidR="00527BD4" w:rsidRPr="005819CE" w:rsidRDefault="008C65AA" w:rsidP="001E6117">
          <w:pPr>
            <w:pStyle w:val="Huisstijl-Kopje"/>
          </w:pPr>
          <w:r>
            <w:rPr>
              <w:b w:val="0"/>
            </w:rPr>
            <w:t>DGA</w:t>
          </w:r>
          <w:r w:rsidRPr="00502512">
            <w:rPr>
              <w:b w:val="0"/>
            </w:rPr>
            <w:t xml:space="preserve"> / </w:t>
          </w:r>
          <w:r w:rsidR="00356DE6" w:rsidRPr="00356DE6">
            <w:rPr>
              <w:b w:val="0"/>
            </w:rPr>
            <w:t>101723571</w:t>
          </w:r>
        </w:p>
      </w:tc>
    </w:tr>
  </w:tbl>
  <w:p w14:paraId="18C9554E" w14:textId="77777777" w:rsidR="00527BD4" w:rsidRDefault="00527BD4" w:rsidP="004F44C2"/>
  <w:p w14:paraId="03B7A7AF" w14:textId="77777777" w:rsidR="00CF32C5" w:rsidRDefault="00CF32C5" w:rsidP="004F44C2"/>
  <w:p w14:paraId="38839E4C" w14:textId="77777777" w:rsidR="00CF32C5" w:rsidRPr="00740712" w:rsidRDefault="00CF32C5" w:rsidP="004F44C2"/>
  <w:p w14:paraId="7EDA4EB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F7CFD" w14:paraId="44292B80" w14:textId="77777777" w:rsidTr="00751A6A">
      <w:trPr>
        <w:trHeight w:val="2636"/>
      </w:trPr>
      <w:tc>
        <w:tcPr>
          <w:tcW w:w="737" w:type="dxa"/>
        </w:tcPr>
        <w:p w14:paraId="6A95C5E6" w14:textId="77777777" w:rsidR="00527BD4" w:rsidRDefault="00527BD4" w:rsidP="00D0609E">
          <w:pPr>
            <w:framePr w:w="6340" w:h="2750" w:hRule="exact" w:hSpace="180" w:wrap="around" w:vAnchor="page" w:hAnchor="text" w:x="3873" w:y="-140"/>
            <w:spacing w:line="240" w:lineRule="auto"/>
          </w:pPr>
        </w:p>
      </w:tc>
      <w:tc>
        <w:tcPr>
          <w:tcW w:w="5156" w:type="dxa"/>
        </w:tcPr>
        <w:p w14:paraId="0ED60923" w14:textId="77777777" w:rsidR="00527BD4" w:rsidRDefault="008C65A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1BFA1CC" wp14:editId="6FAEEE1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A76B8A5" w14:textId="77777777" w:rsidR="00527BD4" w:rsidRDefault="00527BD4" w:rsidP="00D0609E">
    <w:pPr>
      <w:framePr w:w="6340" w:h="2750" w:hRule="exact" w:hSpace="180" w:wrap="around" w:vAnchor="page" w:hAnchor="text" w:x="3873" w:y="-140"/>
    </w:pPr>
  </w:p>
  <w:p w14:paraId="3796886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7CFD" w:rsidRPr="00356DE6" w14:paraId="4BD16AB8" w14:textId="77777777" w:rsidTr="00A50CF6">
      <w:tc>
        <w:tcPr>
          <w:tcW w:w="2160" w:type="dxa"/>
        </w:tcPr>
        <w:p w14:paraId="24FBB801" w14:textId="77777777" w:rsidR="00527BD4" w:rsidRPr="005819CE" w:rsidRDefault="008C65AA" w:rsidP="00A50CF6">
          <w:pPr>
            <w:pStyle w:val="Huisstijl-Adres"/>
            <w:rPr>
              <w:b/>
            </w:rPr>
          </w:pPr>
          <w:r>
            <w:rPr>
              <w:b/>
            </w:rPr>
            <w:t>Directoraat-generaal Agro</w:t>
          </w:r>
          <w:r w:rsidRPr="005819CE">
            <w:rPr>
              <w:b/>
            </w:rPr>
            <w:br/>
          </w:r>
        </w:p>
        <w:p w14:paraId="67CEB702" w14:textId="77777777" w:rsidR="00527BD4" w:rsidRPr="00BE5ED9" w:rsidRDefault="008C65AA" w:rsidP="00A50CF6">
          <w:pPr>
            <w:pStyle w:val="Huisstijl-Adres"/>
          </w:pPr>
          <w:r>
            <w:rPr>
              <w:b/>
            </w:rPr>
            <w:t>Bezoekadres</w:t>
          </w:r>
          <w:r>
            <w:rPr>
              <w:b/>
            </w:rPr>
            <w:br/>
          </w:r>
          <w:r>
            <w:t>Bezuidenhoutseweg 73</w:t>
          </w:r>
          <w:r w:rsidRPr="005819CE">
            <w:br/>
          </w:r>
          <w:r>
            <w:t>2594 AC Den Haag</w:t>
          </w:r>
        </w:p>
        <w:p w14:paraId="004FADDC" w14:textId="77777777" w:rsidR="00EF495B" w:rsidRDefault="008C65AA" w:rsidP="0098788A">
          <w:pPr>
            <w:pStyle w:val="Huisstijl-Adres"/>
          </w:pPr>
          <w:r>
            <w:rPr>
              <w:b/>
            </w:rPr>
            <w:t>Postadres</w:t>
          </w:r>
          <w:r>
            <w:rPr>
              <w:b/>
            </w:rPr>
            <w:br/>
          </w:r>
          <w:r>
            <w:t>Postbus 20401</w:t>
          </w:r>
          <w:r w:rsidRPr="005819CE">
            <w:br/>
            <w:t>2500 E</w:t>
          </w:r>
          <w:r>
            <w:t>K</w:t>
          </w:r>
          <w:r w:rsidRPr="005819CE">
            <w:t xml:space="preserve"> Den Haag</w:t>
          </w:r>
        </w:p>
        <w:p w14:paraId="0BCD7424" w14:textId="77777777" w:rsidR="00556BEE" w:rsidRPr="005B3814" w:rsidRDefault="008C65AA" w:rsidP="0098788A">
          <w:pPr>
            <w:pStyle w:val="Huisstijl-Adres"/>
          </w:pPr>
          <w:r>
            <w:rPr>
              <w:b/>
            </w:rPr>
            <w:t>Overheidsidentificatienr</w:t>
          </w:r>
          <w:r>
            <w:rPr>
              <w:b/>
            </w:rPr>
            <w:br/>
          </w:r>
          <w:r w:rsidR="00BA129E">
            <w:rPr>
              <w:rFonts w:cs="Agrofont"/>
              <w:iCs/>
            </w:rPr>
            <w:t>00000001858272854000</w:t>
          </w:r>
        </w:p>
        <w:p w14:paraId="3F2A10C0" w14:textId="5DEF4292" w:rsidR="00527BD4" w:rsidRPr="00356DE6" w:rsidRDefault="008C65A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F7CFD" w:rsidRPr="00356DE6" w14:paraId="316FC28A" w14:textId="77777777" w:rsidTr="00A50CF6">
      <w:trPr>
        <w:trHeight w:hRule="exact" w:val="200"/>
      </w:trPr>
      <w:tc>
        <w:tcPr>
          <w:tcW w:w="2160" w:type="dxa"/>
        </w:tcPr>
        <w:p w14:paraId="3BF7EDEF" w14:textId="77777777" w:rsidR="00527BD4" w:rsidRPr="009674DE" w:rsidRDefault="00527BD4" w:rsidP="00A50CF6">
          <w:pPr>
            <w:rPr>
              <w:lang w:val="de-CH"/>
            </w:rPr>
          </w:pPr>
        </w:p>
      </w:tc>
    </w:tr>
    <w:tr w:rsidR="003F7CFD" w14:paraId="4D028AF0" w14:textId="77777777" w:rsidTr="00A50CF6">
      <w:tc>
        <w:tcPr>
          <w:tcW w:w="2160" w:type="dxa"/>
        </w:tcPr>
        <w:p w14:paraId="2787045F" w14:textId="77777777" w:rsidR="000C0163" w:rsidRPr="005819CE" w:rsidRDefault="008C65AA" w:rsidP="000C0163">
          <w:pPr>
            <w:pStyle w:val="Huisstijl-Kopje"/>
          </w:pPr>
          <w:r>
            <w:t>Ons kenmerk</w:t>
          </w:r>
          <w:r w:rsidRPr="005819CE">
            <w:t xml:space="preserve"> </w:t>
          </w:r>
        </w:p>
        <w:p w14:paraId="4B1FD3F4" w14:textId="1DF5F073" w:rsidR="00527BD4" w:rsidRDefault="008C65AA" w:rsidP="00A50CF6">
          <w:pPr>
            <w:pStyle w:val="Huisstijl-Gegeven"/>
          </w:pPr>
          <w:r>
            <w:t>DGA /</w:t>
          </w:r>
          <w:r w:rsidR="00486354">
            <w:t xml:space="preserve"> </w:t>
          </w:r>
          <w:r w:rsidR="00356DE6" w:rsidRPr="00356DE6">
            <w:t>101723571</w:t>
          </w:r>
        </w:p>
        <w:p w14:paraId="7F017FF4" w14:textId="77777777" w:rsidR="00356DE6" w:rsidRPr="005819CE" w:rsidRDefault="00356DE6" w:rsidP="00A50CF6">
          <w:pPr>
            <w:pStyle w:val="Huisstijl-Gegeven"/>
          </w:pPr>
        </w:p>
        <w:p w14:paraId="1F131CCC" w14:textId="77777777" w:rsidR="00527BD4" w:rsidRPr="005819CE" w:rsidRDefault="008C65AA" w:rsidP="00A50CF6">
          <w:pPr>
            <w:pStyle w:val="Huisstijl-Kopje"/>
          </w:pPr>
          <w:r>
            <w:t>Bijlage(n)</w:t>
          </w:r>
        </w:p>
        <w:p w14:paraId="3B4479D4" w14:textId="56715AF6" w:rsidR="00527BD4" w:rsidRPr="005819CE" w:rsidRDefault="009674DE" w:rsidP="00A50CF6">
          <w:pPr>
            <w:pStyle w:val="Huisstijl-Gegeven"/>
          </w:pPr>
          <w:r>
            <w:t>1</w:t>
          </w:r>
        </w:p>
      </w:tc>
    </w:tr>
  </w:tbl>
  <w:p w14:paraId="7598F99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F7CFD" w:rsidRPr="009674DE" w14:paraId="73C4EEE5" w14:textId="77777777" w:rsidTr="009E2051">
      <w:trPr>
        <w:trHeight w:val="400"/>
      </w:trPr>
      <w:tc>
        <w:tcPr>
          <w:tcW w:w="7520" w:type="dxa"/>
          <w:gridSpan w:val="2"/>
        </w:tcPr>
        <w:p w14:paraId="08AD19D6" w14:textId="77777777" w:rsidR="00527BD4" w:rsidRPr="009674DE" w:rsidRDefault="008C65AA" w:rsidP="00A50CF6">
          <w:pPr>
            <w:pStyle w:val="Huisstijl-Retouradres"/>
            <w:rPr>
              <w:lang w:val="de-CH"/>
            </w:rPr>
          </w:pPr>
          <w:r w:rsidRPr="009674DE">
            <w:rPr>
              <w:lang w:val="de-CH"/>
            </w:rPr>
            <w:t>&gt; Retouradres Postbus 20401 2500 EK Den Haag</w:t>
          </w:r>
        </w:p>
      </w:tc>
    </w:tr>
    <w:tr w:rsidR="003F7CFD" w:rsidRPr="009674DE" w14:paraId="5C3164D0" w14:textId="77777777" w:rsidTr="009E2051">
      <w:tc>
        <w:tcPr>
          <w:tcW w:w="7520" w:type="dxa"/>
          <w:gridSpan w:val="2"/>
        </w:tcPr>
        <w:p w14:paraId="650DC452" w14:textId="77777777" w:rsidR="00527BD4" w:rsidRPr="009674DE" w:rsidRDefault="00527BD4" w:rsidP="00A50CF6">
          <w:pPr>
            <w:pStyle w:val="Huisstijl-Rubricering"/>
            <w:rPr>
              <w:lang w:val="de-CH"/>
            </w:rPr>
          </w:pPr>
        </w:p>
      </w:tc>
    </w:tr>
    <w:tr w:rsidR="003F7CFD" w14:paraId="2A159108" w14:textId="77777777" w:rsidTr="009E2051">
      <w:trPr>
        <w:trHeight w:hRule="exact" w:val="2440"/>
      </w:trPr>
      <w:tc>
        <w:tcPr>
          <w:tcW w:w="7520" w:type="dxa"/>
          <w:gridSpan w:val="2"/>
        </w:tcPr>
        <w:p w14:paraId="3266BAFB" w14:textId="77777777" w:rsidR="00356DE6" w:rsidRPr="00630C40" w:rsidRDefault="00356DE6" w:rsidP="00356DE6">
          <w:pPr>
            <w:pStyle w:val="Huisstijl-NAW"/>
          </w:pPr>
          <w:r w:rsidRPr="00630C40">
            <w:t xml:space="preserve">De Voorzitter van de Tweede Kamer </w:t>
          </w:r>
        </w:p>
        <w:p w14:paraId="2A200368" w14:textId="77777777" w:rsidR="00356DE6" w:rsidRPr="00630C40" w:rsidRDefault="00356DE6" w:rsidP="00356DE6">
          <w:pPr>
            <w:pStyle w:val="Huisstijl-NAW"/>
          </w:pPr>
          <w:r w:rsidRPr="00630C40">
            <w:t>der Staten-Generaal</w:t>
          </w:r>
        </w:p>
        <w:p w14:paraId="292F668D" w14:textId="77777777" w:rsidR="00356DE6" w:rsidRPr="00630C40" w:rsidRDefault="00356DE6" w:rsidP="00356DE6">
          <w:pPr>
            <w:pStyle w:val="Huisstijl-NAW"/>
          </w:pPr>
          <w:r w:rsidRPr="00630C40">
            <w:t>Prinses Irenestraat 6</w:t>
          </w:r>
        </w:p>
        <w:p w14:paraId="39C3DD82" w14:textId="1A7E0ACA" w:rsidR="003F7CFD" w:rsidRDefault="00356DE6" w:rsidP="00356DE6">
          <w:pPr>
            <w:pStyle w:val="Huisstijl-NAW"/>
          </w:pPr>
          <w:r w:rsidRPr="00630C40">
            <w:t>2595 BD  DEN HAAG</w:t>
          </w:r>
        </w:p>
      </w:tc>
    </w:tr>
    <w:tr w:rsidR="003F7CFD" w14:paraId="26533C3F" w14:textId="77777777" w:rsidTr="009E2051">
      <w:trPr>
        <w:trHeight w:hRule="exact" w:val="400"/>
      </w:trPr>
      <w:tc>
        <w:tcPr>
          <w:tcW w:w="7520" w:type="dxa"/>
          <w:gridSpan w:val="2"/>
        </w:tcPr>
        <w:p w14:paraId="18699A5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F7CFD" w14:paraId="3E804D06" w14:textId="77777777" w:rsidTr="009E2051">
      <w:trPr>
        <w:trHeight w:val="240"/>
      </w:trPr>
      <w:tc>
        <w:tcPr>
          <w:tcW w:w="900" w:type="dxa"/>
        </w:tcPr>
        <w:p w14:paraId="623B16A6" w14:textId="77777777" w:rsidR="00527BD4" w:rsidRPr="007709EF" w:rsidRDefault="008C65AA" w:rsidP="00A50CF6">
          <w:pPr>
            <w:rPr>
              <w:szCs w:val="18"/>
            </w:rPr>
          </w:pPr>
          <w:r>
            <w:rPr>
              <w:szCs w:val="18"/>
            </w:rPr>
            <w:t>Datum</w:t>
          </w:r>
        </w:p>
      </w:tc>
      <w:tc>
        <w:tcPr>
          <w:tcW w:w="6620" w:type="dxa"/>
        </w:tcPr>
        <w:p w14:paraId="0FE0CF60" w14:textId="59D858DF" w:rsidR="00527BD4" w:rsidRPr="007709EF" w:rsidRDefault="00A62C45" w:rsidP="00A50CF6">
          <w:r>
            <w:t>17 oktober 2025</w:t>
          </w:r>
        </w:p>
      </w:tc>
    </w:tr>
    <w:tr w:rsidR="003F7CFD" w14:paraId="16C6544C" w14:textId="77777777" w:rsidTr="009E2051">
      <w:trPr>
        <w:trHeight w:val="240"/>
      </w:trPr>
      <w:tc>
        <w:tcPr>
          <w:tcW w:w="900" w:type="dxa"/>
        </w:tcPr>
        <w:p w14:paraId="5B17AD07" w14:textId="77777777" w:rsidR="00527BD4" w:rsidRPr="007709EF" w:rsidRDefault="008C65AA" w:rsidP="00A50CF6">
          <w:pPr>
            <w:rPr>
              <w:szCs w:val="18"/>
            </w:rPr>
          </w:pPr>
          <w:r>
            <w:rPr>
              <w:szCs w:val="18"/>
            </w:rPr>
            <w:t>Betreft</w:t>
          </w:r>
        </w:p>
      </w:tc>
      <w:tc>
        <w:tcPr>
          <w:tcW w:w="6620" w:type="dxa"/>
        </w:tcPr>
        <w:p w14:paraId="3655DB2E" w14:textId="70EC0488" w:rsidR="00527BD4" w:rsidRPr="007709EF" w:rsidRDefault="008C65AA" w:rsidP="00A50CF6">
          <w:r>
            <w:t>Voortgang 8e Actieprogramma Nitraatrichtlijn</w:t>
          </w:r>
        </w:p>
      </w:tc>
    </w:tr>
  </w:tbl>
  <w:p w14:paraId="519CA04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E16BF32">
      <w:start w:val="1"/>
      <w:numFmt w:val="bullet"/>
      <w:pStyle w:val="Lijstopsomteken"/>
      <w:lvlText w:val="•"/>
      <w:lvlJc w:val="left"/>
      <w:pPr>
        <w:tabs>
          <w:tab w:val="num" w:pos="227"/>
        </w:tabs>
        <w:ind w:left="227" w:hanging="227"/>
      </w:pPr>
      <w:rPr>
        <w:rFonts w:ascii="Verdana" w:hAnsi="Verdana" w:hint="default"/>
        <w:sz w:val="18"/>
        <w:szCs w:val="18"/>
      </w:rPr>
    </w:lvl>
    <w:lvl w:ilvl="1" w:tplc="6AF4955A" w:tentative="1">
      <w:start w:val="1"/>
      <w:numFmt w:val="bullet"/>
      <w:lvlText w:val="o"/>
      <w:lvlJc w:val="left"/>
      <w:pPr>
        <w:tabs>
          <w:tab w:val="num" w:pos="1440"/>
        </w:tabs>
        <w:ind w:left="1440" w:hanging="360"/>
      </w:pPr>
      <w:rPr>
        <w:rFonts w:ascii="Courier New" w:hAnsi="Courier New" w:cs="Courier New" w:hint="default"/>
      </w:rPr>
    </w:lvl>
    <w:lvl w:ilvl="2" w:tplc="22A2F220" w:tentative="1">
      <w:start w:val="1"/>
      <w:numFmt w:val="bullet"/>
      <w:lvlText w:val=""/>
      <w:lvlJc w:val="left"/>
      <w:pPr>
        <w:tabs>
          <w:tab w:val="num" w:pos="2160"/>
        </w:tabs>
        <w:ind w:left="2160" w:hanging="360"/>
      </w:pPr>
      <w:rPr>
        <w:rFonts w:ascii="Wingdings" w:hAnsi="Wingdings" w:hint="default"/>
      </w:rPr>
    </w:lvl>
    <w:lvl w:ilvl="3" w:tplc="70A85EC2" w:tentative="1">
      <w:start w:val="1"/>
      <w:numFmt w:val="bullet"/>
      <w:lvlText w:val=""/>
      <w:lvlJc w:val="left"/>
      <w:pPr>
        <w:tabs>
          <w:tab w:val="num" w:pos="2880"/>
        </w:tabs>
        <w:ind w:left="2880" w:hanging="360"/>
      </w:pPr>
      <w:rPr>
        <w:rFonts w:ascii="Symbol" w:hAnsi="Symbol" w:hint="default"/>
      </w:rPr>
    </w:lvl>
    <w:lvl w:ilvl="4" w:tplc="9CBA09CA" w:tentative="1">
      <w:start w:val="1"/>
      <w:numFmt w:val="bullet"/>
      <w:lvlText w:val="o"/>
      <w:lvlJc w:val="left"/>
      <w:pPr>
        <w:tabs>
          <w:tab w:val="num" w:pos="3600"/>
        </w:tabs>
        <w:ind w:left="3600" w:hanging="360"/>
      </w:pPr>
      <w:rPr>
        <w:rFonts w:ascii="Courier New" w:hAnsi="Courier New" w:cs="Courier New" w:hint="default"/>
      </w:rPr>
    </w:lvl>
    <w:lvl w:ilvl="5" w:tplc="CCD81DA8" w:tentative="1">
      <w:start w:val="1"/>
      <w:numFmt w:val="bullet"/>
      <w:lvlText w:val=""/>
      <w:lvlJc w:val="left"/>
      <w:pPr>
        <w:tabs>
          <w:tab w:val="num" w:pos="4320"/>
        </w:tabs>
        <w:ind w:left="4320" w:hanging="360"/>
      </w:pPr>
      <w:rPr>
        <w:rFonts w:ascii="Wingdings" w:hAnsi="Wingdings" w:hint="default"/>
      </w:rPr>
    </w:lvl>
    <w:lvl w:ilvl="6" w:tplc="3990964E" w:tentative="1">
      <w:start w:val="1"/>
      <w:numFmt w:val="bullet"/>
      <w:lvlText w:val=""/>
      <w:lvlJc w:val="left"/>
      <w:pPr>
        <w:tabs>
          <w:tab w:val="num" w:pos="5040"/>
        </w:tabs>
        <w:ind w:left="5040" w:hanging="360"/>
      </w:pPr>
      <w:rPr>
        <w:rFonts w:ascii="Symbol" w:hAnsi="Symbol" w:hint="default"/>
      </w:rPr>
    </w:lvl>
    <w:lvl w:ilvl="7" w:tplc="A8321632" w:tentative="1">
      <w:start w:val="1"/>
      <w:numFmt w:val="bullet"/>
      <w:lvlText w:val="o"/>
      <w:lvlJc w:val="left"/>
      <w:pPr>
        <w:tabs>
          <w:tab w:val="num" w:pos="5760"/>
        </w:tabs>
        <w:ind w:left="5760" w:hanging="360"/>
      </w:pPr>
      <w:rPr>
        <w:rFonts w:ascii="Courier New" w:hAnsi="Courier New" w:cs="Courier New" w:hint="default"/>
      </w:rPr>
    </w:lvl>
    <w:lvl w:ilvl="8" w:tplc="F7E0D7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5E8FC30">
      <w:start w:val="1"/>
      <w:numFmt w:val="bullet"/>
      <w:pStyle w:val="Lijstopsomteken2"/>
      <w:lvlText w:val="–"/>
      <w:lvlJc w:val="left"/>
      <w:pPr>
        <w:tabs>
          <w:tab w:val="num" w:pos="227"/>
        </w:tabs>
        <w:ind w:left="227" w:firstLine="0"/>
      </w:pPr>
      <w:rPr>
        <w:rFonts w:ascii="Verdana" w:hAnsi="Verdana" w:hint="default"/>
      </w:rPr>
    </w:lvl>
    <w:lvl w:ilvl="1" w:tplc="49BE5DBE" w:tentative="1">
      <w:start w:val="1"/>
      <w:numFmt w:val="bullet"/>
      <w:lvlText w:val="o"/>
      <w:lvlJc w:val="left"/>
      <w:pPr>
        <w:tabs>
          <w:tab w:val="num" w:pos="1440"/>
        </w:tabs>
        <w:ind w:left="1440" w:hanging="360"/>
      </w:pPr>
      <w:rPr>
        <w:rFonts w:ascii="Courier New" w:hAnsi="Courier New" w:cs="Courier New" w:hint="default"/>
      </w:rPr>
    </w:lvl>
    <w:lvl w:ilvl="2" w:tplc="AB824986" w:tentative="1">
      <w:start w:val="1"/>
      <w:numFmt w:val="bullet"/>
      <w:lvlText w:val=""/>
      <w:lvlJc w:val="left"/>
      <w:pPr>
        <w:tabs>
          <w:tab w:val="num" w:pos="2160"/>
        </w:tabs>
        <w:ind w:left="2160" w:hanging="360"/>
      </w:pPr>
      <w:rPr>
        <w:rFonts w:ascii="Wingdings" w:hAnsi="Wingdings" w:hint="default"/>
      </w:rPr>
    </w:lvl>
    <w:lvl w:ilvl="3" w:tplc="27426DB6" w:tentative="1">
      <w:start w:val="1"/>
      <w:numFmt w:val="bullet"/>
      <w:lvlText w:val=""/>
      <w:lvlJc w:val="left"/>
      <w:pPr>
        <w:tabs>
          <w:tab w:val="num" w:pos="2880"/>
        </w:tabs>
        <w:ind w:left="2880" w:hanging="360"/>
      </w:pPr>
      <w:rPr>
        <w:rFonts w:ascii="Symbol" w:hAnsi="Symbol" w:hint="default"/>
      </w:rPr>
    </w:lvl>
    <w:lvl w:ilvl="4" w:tplc="4392A16C" w:tentative="1">
      <w:start w:val="1"/>
      <w:numFmt w:val="bullet"/>
      <w:lvlText w:val="o"/>
      <w:lvlJc w:val="left"/>
      <w:pPr>
        <w:tabs>
          <w:tab w:val="num" w:pos="3600"/>
        </w:tabs>
        <w:ind w:left="3600" w:hanging="360"/>
      </w:pPr>
      <w:rPr>
        <w:rFonts w:ascii="Courier New" w:hAnsi="Courier New" w:cs="Courier New" w:hint="default"/>
      </w:rPr>
    </w:lvl>
    <w:lvl w:ilvl="5" w:tplc="1C2E7704" w:tentative="1">
      <w:start w:val="1"/>
      <w:numFmt w:val="bullet"/>
      <w:lvlText w:val=""/>
      <w:lvlJc w:val="left"/>
      <w:pPr>
        <w:tabs>
          <w:tab w:val="num" w:pos="4320"/>
        </w:tabs>
        <w:ind w:left="4320" w:hanging="360"/>
      </w:pPr>
      <w:rPr>
        <w:rFonts w:ascii="Wingdings" w:hAnsi="Wingdings" w:hint="default"/>
      </w:rPr>
    </w:lvl>
    <w:lvl w:ilvl="6" w:tplc="3B34A01E" w:tentative="1">
      <w:start w:val="1"/>
      <w:numFmt w:val="bullet"/>
      <w:lvlText w:val=""/>
      <w:lvlJc w:val="left"/>
      <w:pPr>
        <w:tabs>
          <w:tab w:val="num" w:pos="5040"/>
        </w:tabs>
        <w:ind w:left="5040" w:hanging="360"/>
      </w:pPr>
      <w:rPr>
        <w:rFonts w:ascii="Symbol" w:hAnsi="Symbol" w:hint="default"/>
      </w:rPr>
    </w:lvl>
    <w:lvl w:ilvl="7" w:tplc="18B2AAC8" w:tentative="1">
      <w:start w:val="1"/>
      <w:numFmt w:val="bullet"/>
      <w:lvlText w:val="o"/>
      <w:lvlJc w:val="left"/>
      <w:pPr>
        <w:tabs>
          <w:tab w:val="num" w:pos="5760"/>
        </w:tabs>
        <w:ind w:left="5760" w:hanging="360"/>
      </w:pPr>
      <w:rPr>
        <w:rFonts w:ascii="Courier New" w:hAnsi="Courier New" w:cs="Courier New" w:hint="default"/>
      </w:rPr>
    </w:lvl>
    <w:lvl w:ilvl="8" w:tplc="5A7A78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0089643">
    <w:abstractNumId w:val="10"/>
  </w:num>
  <w:num w:numId="2" w16cid:durableId="513768920">
    <w:abstractNumId w:val="7"/>
  </w:num>
  <w:num w:numId="3" w16cid:durableId="453671073">
    <w:abstractNumId w:val="6"/>
  </w:num>
  <w:num w:numId="4" w16cid:durableId="1605650650">
    <w:abstractNumId w:val="5"/>
  </w:num>
  <w:num w:numId="5" w16cid:durableId="1854296170">
    <w:abstractNumId w:val="4"/>
  </w:num>
  <w:num w:numId="6" w16cid:durableId="1852791836">
    <w:abstractNumId w:val="8"/>
  </w:num>
  <w:num w:numId="7" w16cid:durableId="204175851">
    <w:abstractNumId w:val="3"/>
  </w:num>
  <w:num w:numId="8" w16cid:durableId="471287144">
    <w:abstractNumId w:val="2"/>
  </w:num>
  <w:num w:numId="9" w16cid:durableId="251663812">
    <w:abstractNumId w:val="1"/>
  </w:num>
  <w:num w:numId="10" w16cid:durableId="1100682429">
    <w:abstractNumId w:val="0"/>
  </w:num>
  <w:num w:numId="11" w16cid:durableId="1619406491">
    <w:abstractNumId w:val="9"/>
  </w:num>
  <w:num w:numId="12" w16cid:durableId="507330834">
    <w:abstractNumId w:val="11"/>
  </w:num>
  <w:num w:numId="13" w16cid:durableId="1825078011">
    <w:abstractNumId w:val="13"/>
  </w:num>
  <w:num w:numId="14" w16cid:durableId="21132826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2686"/>
    <w:rsid w:val="00121BF0"/>
    <w:rsid w:val="00123704"/>
    <w:rsid w:val="001270C7"/>
    <w:rsid w:val="00132540"/>
    <w:rsid w:val="00144B73"/>
    <w:rsid w:val="0014786A"/>
    <w:rsid w:val="001516A4"/>
    <w:rsid w:val="00151E5F"/>
    <w:rsid w:val="001536B3"/>
    <w:rsid w:val="00155E6C"/>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63DF"/>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7B51"/>
    <w:rsid w:val="00260BAF"/>
    <w:rsid w:val="002650F7"/>
    <w:rsid w:val="002720A9"/>
    <w:rsid w:val="00273F3B"/>
    <w:rsid w:val="00274DB7"/>
    <w:rsid w:val="00275984"/>
    <w:rsid w:val="00280F74"/>
    <w:rsid w:val="00286998"/>
    <w:rsid w:val="00291AB7"/>
    <w:rsid w:val="0029422B"/>
    <w:rsid w:val="002B0475"/>
    <w:rsid w:val="002B153C"/>
    <w:rsid w:val="002B52FC"/>
    <w:rsid w:val="002C2830"/>
    <w:rsid w:val="002D001A"/>
    <w:rsid w:val="002D28E2"/>
    <w:rsid w:val="002D317B"/>
    <w:rsid w:val="002D3587"/>
    <w:rsid w:val="002D502D"/>
    <w:rsid w:val="002E0F69"/>
    <w:rsid w:val="002F5147"/>
    <w:rsid w:val="002F7ABD"/>
    <w:rsid w:val="00312597"/>
    <w:rsid w:val="0031459B"/>
    <w:rsid w:val="00327BA5"/>
    <w:rsid w:val="00334154"/>
    <w:rsid w:val="003372C4"/>
    <w:rsid w:val="00340ECA"/>
    <w:rsid w:val="00341FA0"/>
    <w:rsid w:val="00344F3D"/>
    <w:rsid w:val="00345299"/>
    <w:rsid w:val="00351A8D"/>
    <w:rsid w:val="003526BB"/>
    <w:rsid w:val="00352BCF"/>
    <w:rsid w:val="00353932"/>
    <w:rsid w:val="0035464B"/>
    <w:rsid w:val="0035550C"/>
    <w:rsid w:val="00356DE6"/>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3F7CFD"/>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3F2B"/>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3EB"/>
    <w:rsid w:val="00823AE2"/>
    <w:rsid w:val="0083178B"/>
    <w:rsid w:val="00832B46"/>
    <w:rsid w:val="00833695"/>
    <w:rsid w:val="008336B7"/>
    <w:rsid w:val="00833A8E"/>
    <w:rsid w:val="00842CD8"/>
    <w:rsid w:val="008431FA"/>
    <w:rsid w:val="00846BAA"/>
    <w:rsid w:val="00847444"/>
    <w:rsid w:val="00853D07"/>
    <w:rsid w:val="008547BA"/>
    <w:rsid w:val="008553C7"/>
    <w:rsid w:val="00857FEB"/>
    <w:rsid w:val="008601AF"/>
    <w:rsid w:val="00872271"/>
    <w:rsid w:val="008750E1"/>
    <w:rsid w:val="00883137"/>
    <w:rsid w:val="008A1F5D"/>
    <w:rsid w:val="008A28F5"/>
    <w:rsid w:val="008B1198"/>
    <w:rsid w:val="008B3471"/>
    <w:rsid w:val="008B3929"/>
    <w:rsid w:val="008B4125"/>
    <w:rsid w:val="008B4CB3"/>
    <w:rsid w:val="008B567B"/>
    <w:rsid w:val="008B7B24"/>
    <w:rsid w:val="008C29E3"/>
    <w:rsid w:val="008C356D"/>
    <w:rsid w:val="008C65AA"/>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0DF6"/>
    <w:rsid w:val="009674DE"/>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2C45"/>
    <w:rsid w:val="00A63B8C"/>
    <w:rsid w:val="00A715F8"/>
    <w:rsid w:val="00A75525"/>
    <w:rsid w:val="00A77F6F"/>
    <w:rsid w:val="00A831FD"/>
    <w:rsid w:val="00A83352"/>
    <w:rsid w:val="00A850A2"/>
    <w:rsid w:val="00A91FA3"/>
    <w:rsid w:val="00A927D3"/>
    <w:rsid w:val="00A94463"/>
    <w:rsid w:val="00A957CA"/>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747D"/>
    <w:rsid w:val="00BE3F88"/>
    <w:rsid w:val="00BE4756"/>
    <w:rsid w:val="00BE5ED9"/>
    <w:rsid w:val="00BE7B41"/>
    <w:rsid w:val="00C037CD"/>
    <w:rsid w:val="00C15A91"/>
    <w:rsid w:val="00C206F1"/>
    <w:rsid w:val="00C217E1"/>
    <w:rsid w:val="00C219B1"/>
    <w:rsid w:val="00C4015B"/>
    <w:rsid w:val="00C40C60"/>
    <w:rsid w:val="00C5258E"/>
    <w:rsid w:val="00C530C9"/>
    <w:rsid w:val="00C619A7"/>
    <w:rsid w:val="00C673ED"/>
    <w:rsid w:val="00C71990"/>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32C5"/>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97F78"/>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CA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4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2B0475"/>
    <w:rPr>
      <w:vertAlign w:val="superscript"/>
    </w:rPr>
  </w:style>
  <w:style w:type="character" w:styleId="Onopgelostemelding">
    <w:name w:val="Unresolved Mention"/>
    <w:basedOn w:val="Standaardalinea-lettertype"/>
    <w:uiPriority w:val="99"/>
    <w:semiHidden/>
    <w:unhideWhenUsed/>
    <w:rsid w:val="008C6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97765">
      <w:bodyDiv w:val="1"/>
      <w:marLeft w:val="0"/>
      <w:marRight w:val="0"/>
      <w:marTop w:val="0"/>
      <w:marBottom w:val="0"/>
      <w:divBdr>
        <w:top w:val="none" w:sz="0" w:space="0" w:color="auto"/>
        <w:left w:val="none" w:sz="0" w:space="0" w:color="auto"/>
        <w:bottom w:val="none" w:sz="0" w:space="0" w:color="auto"/>
        <w:right w:val="none" w:sz="0" w:space="0" w:color="auto"/>
      </w:divBdr>
    </w:div>
    <w:div w:id="656998805">
      <w:bodyDiv w:val="1"/>
      <w:marLeft w:val="0"/>
      <w:marRight w:val="0"/>
      <w:marTop w:val="0"/>
      <w:marBottom w:val="0"/>
      <w:divBdr>
        <w:top w:val="none" w:sz="0" w:space="0" w:color="auto"/>
        <w:left w:val="none" w:sz="0" w:space="0" w:color="auto"/>
        <w:bottom w:val="none" w:sz="0" w:space="0" w:color="auto"/>
        <w:right w:val="none" w:sz="0" w:space="0" w:color="auto"/>
      </w:divBdr>
    </w:div>
    <w:div w:id="946545972">
      <w:bodyDiv w:val="1"/>
      <w:marLeft w:val="0"/>
      <w:marRight w:val="0"/>
      <w:marTop w:val="0"/>
      <w:marBottom w:val="0"/>
      <w:divBdr>
        <w:top w:val="none" w:sz="0" w:space="0" w:color="auto"/>
        <w:left w:val="none" w:sz="0" w:space="0" w:color="auto"/>
        <w:bottom w:val="none" w:sz="0" w:space="0" w:color="auto"/>
        <w:right w:val="none" w:sz="0" w:space="0" w:color="auto"/>
      </w:divBdr>
    </w:div>
    <w:div w:id="12546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adviezen/395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799</ap:Words>
  <ap:Characters>4396</ap:Characters>
  <ap:DocSecurity>0</ap:DocSecurity>
  <ap:Lines>36</ap:Lines>
  <ap:Paragraphs>10</ap:Paragraphs>
  <ap:ScaleCrop>false</ap:ScaleCrop>
  <ap:LinksUpToDate>false</ap:LinksUpToDate>
  <ap:CharactersWithSpaces>5185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2025-10-17T15:58:00.0000000Z</dcterms:created>
  <dcterms:modified xsi:type="dcterms:W3CDTF">2025-10-17T16:25:00.0000000Z</dcterms:modified>
  <dc:description>------------------------</dc:description>
  <dc:subject/>
  <keywords/>
  <version/>
  <category/>
</coreProperties>
</file>