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4C6" w:rsidR="000F3564" w:rsidP="000F3564" w:rsidRDefault="000F3564" w14:paraId="591CAB0B" w14:textId="77777777">
      <w:pPr>
        <w:rPr>
          <w:rFonts w:ascii="Verdana" w:hAnsi="Verdana"/>
          <w:sz w:val="18"/>
          <w:szCs w:val="18"/>
        </w:rPr>
      </w:pPr>
      <w:r w:rsidRPr="006214C6">
        <w:rPr>
          <w:rFonts w:ascii="Verdana" w:hAnsi="Verdana"/>
          <w:sz w:val="18"/>
          <w:szCs w:val="18"/>
        </w:rPr>
        <w:t>Afdeling Verdragen</w:t>
      </w:r>
    </w:p>
    <w:p w:rsidRPr="006214C6" w:rsidR="000F3564" w:rsidP="000F3564" w:rsidRDefault="00474D5A" w14:paraId="517316B8" w14:textId="44DCD97A">
      <w:pPr>
        <w:rPr>
          <w:rFonts w:ascii="Verdana" w:hAnsi="Verdana"/>
          <w:sz w:val="18"/>
          <w:szCs w:val="18"/>
        </w:rPr>
      </w:pPr>
      <w:r w:rsidRPr="00474D5A">
        <w:rPr>
          <w:rFonts w:ascii="Verdana" w:hAnsi="Verdana"/>
          <w:sz w:val="18"/>
          <w:szCs w:val="18"/>
        </w:rPr>
        <w:t>BZ2520909</w:t>
      </w:r>
    </w:p>
    <w:p w:rsidRPr="003310AD" w:rsidR="000F3564" w:rsidP="000F3564" w:rsidRDefault="000F3564" w14:paraId="473B6609" w14:textId="77777777">
      <w:pPr>
        <w:pStyle w:val="Kop2"/>
        <w:numPr>
          <w:ilvl w:val="0"/>
          <w:numId w:val="0"/>
        </w:numPr>
        <w:ind w:left="-252" w:firstLine="252"/>
        <w:rPr>
          <w:rFonts w:ascii="Verdana" w:hAnsi="Verdana"/>
          <w:szCs w:val="18"/>
        </w:rPr>
      </w:pPr>
      <w:r w:rsidRPr="003310AD">
        <w:rPr>
          <w:rFonts w:ascii="Verdana" w:hAnsi="Verdana"/>
          <w:szCs w:val="18"/>
        </w:rPr>
        <w:t>AAN DE KONING</w:t>
      </w:r>
    </w:p>
    <w:p w:rsidRPr="006214C6" w:rsidR="000F3564" w:rsidP="000F3564" w:rsidRDefault="000F3564" w14:paraId="4CC65544" w14:textId="77777777">
      <w:pPr>
        <w:rPr>
          <w:rFonts w:ascii="Verdana" w:hAnsi="Verdana"/>
          <w:sz w:val="18"/>
          <w:szCs w:val="18"/>
        </w:rPr>
      </w:pPr>
    </w:p>
    <w:p w:rsidR="00BC76F4" w:rsidP="000F3564" w:rsidRDefault="000F3564" w14:paraId="26DE0648" w14:textId="6F392F15">
      <w:pPr>
        <w:rPr>
          <w:rFonts w:ascii="Verdana" w:hAnsi="Verdana"/>
          <w:sz w:val="18"/>
          <w:szCs w:val="18"/>
        </w:rPr>
      </w:pPr>
      <w:r w:rsidRPr="006214C6">
        <w:rPr>
          <w:rFonts w:ascii="Verdana" w:hAnsi="Verdana"/>
          <w:sz w:val="18"/>
          <w:szCs w:val="18"/>
        </w:rPr>
        <w:t xml:space="preserve">Nader rapport </w:t>
      </w:r>
      <w:proofErr w:type="gramStart"/>
      <w:r w:rsidRPr="006214C6">
        <w:rPr>
          <w:rFonts w:ascii="Verdana" w:hAnsi="Verdana"/>
          <w:sz w:val="18"/>
          <w:szCs w:val="18"/>
        </w:rPr>
        <w:t>inzake</w:t>
      </w:r>
      <w:proofErr w:type="gramEnd"/>
      <w:r w:rsidRPr="006214C6">
        <w:rPr>
          <w:rFonts w:ascii="Verdana" w:hAnsi="Verdana"/>
          <w:sz w:val="18"/>
          <w:szCs w:val="18"/>
        </w:rPr>
        <w:t xml:space="preserve"> het </w:t>
      </w:r>
      <w:r w:rsidR="000D7BE7">
        <w:rPr>
          <w:rFonts w:ascii="Verdana" w:hAnsi="Verdana"/>
          <w:sz w:val="18"/>
          <w:szCs w:val="18"/>
        </w:rPr>
        <w:t>v</w:t>
      </w:r>
      <w:r w:rsidRPr="000D7BE7" w:rsidR="000D7BE7">
        <w:rPr>
          <w:rFonts w:ascii="Verdana" w:hAnsi="Verdana"/>
          <w:sz w:val="18"/>
          <w:szCs w:val="18"/>
        </w:rPr>
        <w:t xml:space="preserve">oorstel van wet </w:t>
      </w:r>
      <w:r w:rsidR="00BC76F4">
        <w:rPr>
          <w:rFonts w:ascii="Verdana" w:hAnsi="Verdana"/>
          <w:sz w:val="18"/>
          <w:szCs w:val="18"/>
        </w:rPr>
        <w:t xml:space="preserve">tot </w:t>
      </w:r>
      <w:r w:rsidR="006348AE">
        <w:rPr>
          <w:rFonts w:ascii="Verdana" w:hAnsi="Verdana"/>
          <w:sz w:val="18"/>
          <w:szCs w:val="18"/>
        </w:rPr>
        <w:t>w</w:t>
      </w:r>
      <w:r w:rsidRPr="00BC76F4" w:rsidR="00BC76F4">
        <w:rPr>
          <w:rFonts w:ascii="Verdana" w:hAnsi="Verdana"/>
          <w:sz w:val="18"/>
          <w:szCs w:val="18"/>
        </w:rPr>
        <w:t xml:space="preserve">ijziging van </w:t>
      </w:r>
      <w:r w:rsidR="00016AB9">
        <w:rPr>
          <w:rFonts w:ascii="Verdana" w:hAnsi="Verdana"/>
          <w:sz w:val="18"/>
          <w:szCs w:val="18"/>
        </w:rPr>
        <w:t xml:space="preserve">de </w:t>
      </w:r>
      <w:r w:rsidRPr="00BC76F4" w:rsidR="00BC76F4">
        <w:rPr>
          <w:rFonts w:ascii="Verdana" w:hAnsi="Verdana"/>
          <w:sz w:val="18"/>
          <w:szCs w:val="18"/>
        </w:rPr>
        <w:t>Rijkswet goedkeuring en bekendmaking verdragen voor het aanmerken van de Verdragenbank als openbare bron van verdragsgegevens en enkele andere wijzigingen</w:t>
      </w:r>
    </w:p>
    <w:p w:rsidR="00BC76F4" w:rsidP="000F3564" w:rsidRDefault="00BC76F4" w14:paraId="59B403BC" w14:textId="77777777">
      <w:pPr>
        <w:rPr>
          <w:rFonts w:ascii="Verdana" w:hAnsi="Verdana"/>
          <w:sz w:val="18"/>
          <w:szCs w:val="18"/>
        </w:rPr>
      </w:pPr>
    </w:p>
    <w:p w:rsidR="000F3564" w:rsidP="000F3564" w:rsidRDefault="000F3564" w14:paraId="2A2EA7D8" w14:textId="77777777">
      <w:pPr>
        <w:rPr>
          <w:rFonts w:ascii="Verdana" w:hAnsi="Verdana"/>
          <w:sz w:val="18"/>
          <w:szCs w:val="18"/>
        </w:rPr>
      </w:pPr>
    </w:p>
    <w:p w:rsidR="000F3564" w:rsidP="000F3564" w:rsidRDefault="00332CAB" w14:paraId="5AE9C8A2" w14:textId="79C94692">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6348AE">
        <w:rPr>
          <w:rFonts w:ascii="Verdana" w:hAnsi="Verdana"/>
          <w:sz w:val="18"/>
          <w:szCs w:val="18"/>
        </w:rPr>
        <w:tab/>
      </w:r>
      <w:r w:rsidR="006348AE">
        <w:rPr>
          <w:rFonts w:ascii="Verdana" w:hAnsi="Verdana"/>
          <w:sz w:val="18"/>
          <w:szCs w:val="18"/>
        </w:rPr>
        <w:tab/>
      </w:r>
      <w:r w:rsidR="006348AE">
        <w:rPr>
          <w:rFonts w:ascii="Verdana" w:hAnsi="Verdana"/>
          <w:sz w:val="18"/>
          <w:szCs w:val="18"/>
        </w:rPr>
        <w:tab/>
      </w:r>
      <w:r w:rsidR="006348AE">
        <w:rPr>
          <w:rFonts w:ascii="Verdana" w:hAnsi="Verdana"/>
          <w:sz w:val="18"/>
          <w:szCs w:val="18"/>
        </w:rPr>
        <w:tab/>
      </w:r>
      <w:r w:rsidR="006348AE">
        <w:rPr>
          <w:rFonts w:ascii="Verdana" w:hAnsi="Verdana"/>
          <w:sz w:val="18"/>
          <w:szCs w:val="18"/>
        </w:rPr>
        <w:tab/>
      </w:r>
      <w:r>
        <w:rPr>
          <w:rFonts w:ascii="Verdana" w:hAnsi="Verdana"/>
          <w:sz w:val="18"/>
          <w:szCs w:val="18"/>
        </w:rPr>
        <w:t xml:space="preserve">’s-Gravenhage, </w:t>
      </w:r>
      <w:r w:rsidR="00DE458E">
        <w:rPr>
          <w:rFonts w:ascii="Verdana" w:hAnsi="Verdana"/>
          <w:sz w:val="18"/>
          <w:szCs w:val="18"/>
        </w:rPr>
        <w:t>13 oktober 2025</w:t>
      </w:r>
    </w:p>
    <w:p w:rsidR="00461134" w:rsidP="000F3564" w:rsidRDefault="00461134" w14:paraId="55C2CD69" w14:textId="77777777">
      <w:pPr>
        <w:rPr>
          <w:rFonts w:ascii="Verdana" w:hAnsi="Verdana"/>
          <w:sz w:val="18"/>
          <w:szCs w:val="18"/>
        </w:rPr>
      </w:pPr>
    </w:p>
    <w:p w:rsidR="000F3564" w:rsidP="000F3564" w:rsidRDefault="00164BBF" w14:paraId="35702BD5" w14:textId="1FCBBD85">
      <w:pPr>
        <w:pStyle w:val="Plattetekstinspringen"/>
        <w:rPr>
          <w:rFonts w:ascii="Verdana" w:hAnsi="Verdana"/>
          <w:sz w:val="18"/>
          <w:szCs w:val="18"/>
          <w:lang w:val="nl-NL"/>
        </w:rPr>
      </w:pPr>
      <w:proofErr w:type="gramStart"/>
      <w:r>
        <w:rPr>
          <w:rFonts w:ascii="Verdana" w:hAnsi="Verdana"/>
          <w:sz w:val="18"/>
          <w:szCs w:val="18"/>
          <w:lang w:val="nl-NL"/>
        </w:rPr>
        <w:t>B</w:t>
      </w:r>
      <w:r w:rsidRPr="006214C6" w:rsidR="000F3564">
        <w:rPr>
          <w:rFonts w:ascii="Verdana" w:hAnsi="Verdana"/>
          <w:sz w:val="18"/>
          <w:szCs w:val="18"/>
          <w:lang w:val="nl-NL"/>
        </w:rPr>
        <w:t>lijkens</w:t>
      </w:r>
      <w:proofErr w:type="gramEnd"/>
      <w:r w:rsidRPr="006214C6" w:rsidR="000F3564">
        <w:rPr>
          <w:rFonts w:ascii="Verdana" w:hAnsi="Verdana"/>
          <w:sz w:val="18"/>
          <w:szCs w:val="18"/>
          <w:lang w:val="nl-NL"/>
        </w:rPr>
        <w:t xml:space="preserve"> de mededeling van de Directeur van Uw kabinet van </w:t>
      </w:r>
      <w:r w:rsidRPr="006348AE" w:rsidR="006348AE">
        <w:rPr>
          <w:rFonts w:ascii="Verdana" w:hAnsi="Verdana"/>
          <w:sz w:val="18"/>
          <w:szCs w:val="18"/>
          <w:lang w:val="nl-NL"/>
        </w:rPr>
        <w:t>16 juni 2025</w:t>
      </w:r>
      <w:r w:rsidR="000F3564">
        <w:rPr>
          <w:rFonts w:ascii="Verdana" w:hAnsi="Verdana"/>
          <w:sz w:val="18"/>
          <w:szCs w:val="18"/>
          <w:lang w:val="nl-NL"/>
        </w:rPr>
        <w:t>,</w:t>
      </w:r>
      <w:r w:rsidRPr="006214C6" w:rsidR="000F3564">
        <w:rPr>
          <w:rFonts w:ascii="Verdana" w:hAnsi="Verdana"/>
          <w:sz w:val="18"/>
          <w:szCs w:val="18"/>
          <w:lang w:val="nl-NL"/>
        </w:rPr>
        <w:t xml:space="preserve"> no. </w:t>
      </w:r>
      <w:r w:rsidRPr="006348AE" w:rsidR="006348AE">
        <w:rPr>
          <w:rFonts w:ascii="Verdana" w:hAnsi="Verdana"/>
          <w:sz w:val="18"/>
          <w:szCs w:val="18"/>
          <w:lang w:val="nl-NL"/>
        </w:rPr>
        <w:t>2025001300</w:t>
      </w:r>
      <w:r w:rsidRPr="006214C6" w:rsidR="000F3564">
        <w:rPr>
          <w:rFonts w:ascii="Verdana" w:hAnsi="Verdana"/>
          <w:sz w:val="18"/>
          <w:szCs w:val="18"/>
          <w:lang w:val="nl-NL"/>
        </w:rPr>
        <w:t>, machtigde Uwe Majesteit de Afdeling advisering van de Raad van State</w:t>
      </w:r>
      <w:r w:rsidR="00503D87">
        <w:rPr>
          <w:rFonts w:ascii="Verdana" w:hAnsi="Verdana"/>
          <w:sz w:val="18"/>
          <w:szCs w:val="18"/>
          <w:lang w:val="nl-NL"/>
        </w:rPr>
        <w:t xml:space="preserve"> </w:t>
      </w:r>
      <w:r w:rsidRPr="006348AE" w:rsidR="006348AE">
        <w:rPr>
          <w:rFonts w:ascii="Verdana" w:hAnsi="Verdana"/>
          <w:sz w:val="18"/>
          <w:szCs w:val="18"/>
          <w:lang w:val="nl-NL"/>
        </w:rPr>
        <w:t xml:space="preserve">van het Koninkrijk </w:t>
      </w:r>
      <w:r w:rsidRPr="006214C6" w:rsidR="000F3564">
        <w:rPr>
          <w:rFonts w:ascii="Verdana" w:hAnsi="Verdana"/>
          <w:sz w:val="18"/>
          <w:szCs w:val="18"/>
          <w:lang w:val="nl-NL"/>
        </w:rPr>
        <w:t xml:space="preserve">haar advies inzake het bovenvermelde voorstel van </w:t>
      </w:r>
      <w:r w:rsidR="006348AE">
        <w:rPr>
          <w:rFonts w:ascii="Verdana" w:hAnsi="Verdana"/>
          <w:sz w:val="18"/>
          <w:szCs w:val="18"/>
          <w:lang w:val="nl-NL"/>
        </w:rPr>
        <w:t>rijks</w:t>
      </w:r>
      <w:r w:rsidRPr="006214C6" w:rsidR="000F3564">
        <w:rPr>
          <w:rFonts w:ascii="Verdana" w:hAnsi="Verdana"/>
          <w:sz w:val="18"/>
          <w:szCs w:val="18"/>
          <w:lang w:val="nl-NL"/>
        </w:rPr>
        <w:t xml:space="preserve">wet rechtstreeks aan mij te doen toekomen. Dit advies, gedateerd </w:t>
      </w:r>
      <w:r w:rsidRPr="006348AE" w:rsidR="006348AE">
        <w:rPr>
          <w:rFonts w:ascii="Verdana" w:hAnsi="Verdana"/>
          <w:sz w:val="18"/>
          <w:szCs w:val="18"/>
          <w:lang w:val="nl-NL"/>
        </w:rPr>
        <w:t>9 juli</w:t>
      </w:r>
      <w:r>
        <w:rPr>
          <w:rFonts w:ascii="Verdana" w:hAnsi="Verdana"/>
          <w:sz w:val="18"/>
          <w:szCs w:val="18"/>
          <w:lang w:val="nl-NL"/>
        </w:rPr>
        <w:t xml:space="preserve"> 2025</w:t>
      </w:r>
      <w:r w:rsidRPr="006214C6" w:rsidR="000F3564">
        <w:rPr>
          <w:rFonts w:ascii="Verdana" w:hAnsi="Verdana"/>
          <w:sz w:val="18"/>
          <w:szCs w:val="18"/>
          <w:lang w:val="nl-NL"/>
        </w:rPr>
        <w:t>, nr. </w:t>
      </w:r>
      <w:r w:rsidRPr="006348AE" w:rsidR="006348AE">
        <w:rPr>
          <w:rFonts w:ascii="Verdana" w:hAnsi="Verdana"/>
          <w:sz w:val="18"/>
          <w:szCs w:val="18"/>
          <w:lang w:val="nl-NL"/>
        </w:rPr>
        <w:t>W02.25.00138/II/K</w:t>
      </w:r>
      <w:r w:rsidRPr="006214C6" w:rsidR="000F3564">
        <w:rPr>
          <w:rFonts w:ascii="Verdana" w:hAnsi="Verdana"/>
          <w:sz w:val="18"/>
          <w:szCs w:val="18"/>
          <w:lang w:val="nl-NL"/>
        </w:rPr>
        <w:t>, bied ik U hierbij aan.</w:t>
      </w:r>
    </w:p>
    <w:p w:rsidR="00164BBF" w:rsidP="000F3564" w:rsidRDefault="00164BBF" w14:paraId="64A7A37F" w14:textId="77777777">
      <w:pPr>
        <w:pStyle w:val="Plattetekstinspringen"/>
        <w:rPr>
          <w:rFonts w:ascii="Verdana" w:hAnsi="Verdana"/>
          <w:sz w:val="18"/>
          <w:szCs w:val="18"/>
          <w:lang w:val="nl-NL"/>
        </w:rPr>
      </w:pPr>
    </w:p>
    <w:p w:rsidR="00164BBF" w:rsidP="000F3564" w:rsidRDefault="00164BBF" w14:paraId="2C225E6C" w14:textId="576CA11A">
      <w:pPr>
        <w:pStyle w:val="Plattetekstinspringen"/>
        <w:rPr>
          <w:rFonts w:ascii="Verdana" w:hAnsi="Verdana"/>
          <w:sz w:val="18"/>
          <w:szCs w:val="18"/>
          <w:lang w:val="nl-NL"/>
        </w:rPr>
      </w:pPr>
      <w:r w:rsidRPr="00164BBF">
        <w:rPr>
          <w:rFonts w:ascii="Verdana" w:hAnsi="Verdana"/>
          <w:sz w:val="18"/>
          <w:szCs w:val="18"/>
          <w:lang w:val="nl-NL"/>
        </w:rPr>
        <w:t xml:space="preserve">De tekst van het advies treft </w:t>
      </w:r>
      <w:r w:rsidR="00DF1782">
        <w:rPr>
          <w:rFonts w:ascii="Verdana" w:hAnsi="Verdana"/>
          <w:sz w:val="18"/>
          <w:szCs w:val="18"/>
          <w:lang w:val="nl-NL"/>
        </w:rPr>
        <w:t>U</w:t>
      </w:r>
      <w:r w:rsidRPr="00164BBF">
        <w:rPr>
          <w:rFonts w:ascii="Verdana" w:hAnsi="Verdana"/>
          <w:sz w:val="18"/>
          <w:szCs w:val="18"/>
          <w:lang w:val="nl-NL"/>
        </w:rPr>
        <w:t xml:space="preserve"> hieronder aan, voorzien van mijn reactie.</w:t>
      </w:r>
    </w:p>
    <w:p w:rsidR="003E7348" w:rsidP="000F3564" w:rsidRDefault="003E7348" w14:paraId="2B4DB1FD" w14:textId="77777777">
      <w:pPr>
        <w:pStyle w:val="Plattetekstinspringen"/>
        <w:rPr>
          <w:rFonts w:ascii="Verdana" w:hAnsi="Verdana"/>
          <w:sz w:val="18"/>
          <w:szCs w:val="18"/>
          <w:lang w:val="nl-NL"/>
        </w:rPr>
      </w:pPr>
    </w:p>
    <w:p w:rsidRPr="003E7348" w:rsidR="003E7348" w:rsidP="000F3564" w:rsidRDefault="003E7348" w14:paraId="6DD522F7" w14:textId="3269ADD3">
      <w:pPr>
        <w:pStyle w:val="Plattetekstinspringen"/>
        <w:rPr>
          <w:rFonts w:ascii="Verdana" w:hAnsi="Verdana"/>
          <w:i/>
          <w:iCs/>
          <w:sz w:val="18"/>
          <w:szCs w:val="18"/>
          <w:lang w:val="nl-NL"/>
        </w:rPr>
      </w:pPr>
      <w:r w:rsidRPr="003E7348">
        <w:rPr>
          <w:rFonts w:ascii="Verdana" w:hAnsi="Verdana"/>
          <w:i/>
          <w:iCs/>
          <w:sz w:val="18"/>
          <w:szCs w:val="18"/>
          <w:lang w:val="nl-NL"/>
        </w:rPr>
        <w:t xml:space="preserve">Bij Kabinetsmissive van 16 juni 2025, no.2025001300, heeft Uwe Majesteit, op voordracht van de Minister van Buitenlandse Zaken, bij de Afdeling advisering van de Raad van State van het Koninkrijk ter overweging aanhangig gemaakt het voorstel van Rijkswet tot wijziging van de Rijkswet </w:t>
      </w:r>
      <w:proofErr w:type="gramStart"/>
      <w:r w:rsidRPr="003E7348">
        <w:rPr>
          <w:rFonts w:ascii="Verdana" w:hAnsi="Verdana"/>
          <w:i/>
          <w:iCs/>
          <w:sz w:val="18"/>
          <w:szCs w:val="18"/>
          <w:lang w:val="nl-NL"/>
        </w:rPr>
        <w:t>goedkeuring</w:t>
      </w:r>
      <w:proofErr w:type="gramEnd"/>
      <w:r w:rsidRPr="003E7348">
        <w:rPr>
          <w:rFonts w:ascii="Verdana" w:hAnsi="Verdana"/>
          <w:i/>
          <w:iCs/>
          <w:sz w:val="18"/>
          <w:szCs w:val="18"/>
          <w:lang w:val="nl-NL"/>
        </w:rPr>
        <w:t xml:space="preserve"> en bekendmaking verdragen voor het aanmerken van de Verdragenbank als openbare bron van verdragsgegevens en enkele andere wijzigingen, met memorie van toelichting.</w:t>
      </w:r>
    </w:p>
    <w:p w:rsidR="00614ED4" w:rsidP="000F3564" w:rsidRDefault="00614ED4" w14:paraId="2B4E5E73" w14:textId="77777777">
      <w:pPr>
        <w:pStyle w:val="Plattetekstinspringen"/>
        <w:rPr>
          <w:rFonts w:ascii="Verdana" w:hAnsi="Verdana"/>
          <w:sz w:val="18"/>
          <w:szCs w:val="18"/>
          <w:lang w:val="nl-NL"/>
        </w:rPr>
      </w:pPr>
    </w:p>
    <w:p w:rsidR="003E7348" w:rsidP="00164BBF" w:rsidRDefault="003E7348" w14:paraId="0F7B173D" w14:textId="51F6EDED">
      <w:pPr>
        <w:ind w:left="1418"/>
        <w:rPr>
          <w:rFonts w:ascii="Verdana" w:hAnsi="Verdana"/>
          <w:i/>
          <w:iCs/>
          <w:sz w:val="18"/>
          <w:szCs w:val="18"/>
        </w:rPr>
      </w:pPr>
      <w:r w:rsidRPr="003E7348">
        <w:rPr>
          <w:rFonts w:ascii="Verdana" w:hAnsi="Verdana"/>
          <w:i/>
          <w:iCs/>
          <w:sz w:val="18"/>
          <w:szCs w:val="18"/>
        </w:rPr>
        <w:t xml:space="preserve">De Afdeling advisering van de Raad van State van het Koninkrijk heeft geen opmerkingen over het voorstel van rijkswet en adviseert het voorstel in te dienen bij de Tweede Kamer der Staten-Generaal en over te leggen aan de Staten van Aruba, die van Curaçao en die van </w:t>
      </w:r>
      <w:proofErr w:type="gramStart"/>
      <w:r w:rsidRPr="003E7348">
        <w:rPr>
          <w:rFonts w:ascii="Verdana" w:hAnsi="Verdana"/>
          <w:i/>
          <w:iCs/>
          <w:sz w:val="18"/>
          <w:szCs w:val="18"/>
        </w:rPr>
        <w:t>Sint Maarten</w:t>
      </w:r>
      <w:proofErr w:type="gramEnd"/>
      <w:r>
        <w:rPr>
          <w:rFonts w:ascii="Verdana" w:hAnsi="Verdana"/>
          <w:i/>
          <w:iCs/>
          <w:sz w:val="18"/>
          <w:szCs w:val="18"/>
        </w:rPr>
        <w:t>.</w:t>
      </w:r>
    </w:p>
    <w:p w:rsidR="003E7348" w:rsidP="00164BBF" w:rsidRDefault="003E7348" w14:paraId="230AF6A4" w14:textId="77777777">
      <w:pPr>
        <w:ind w:left="1418"/>
        <w:rPr>
          <w:rFonts w:ascii="Verdana" w:hAnsi="Verdana"/>
          <w:i/>
          <w:iCs/>
          <w:sz w:val="18"/>
          <w:szCs w:val="18"/>
        </w:rPr>
      </w:pPr>
    </w:p>
    <w:p w:rsidRPr="00164BBF" w:rsidR="003E7348" w:rsidP="003E7348" w:rsidRDefault="003E7348" w14:paraId="116E3CC5" w14:textId="77777777">
      <w:pPr>
        <w:ind w:left="1418"/>
        <w:rPr>
          <w:rFonts w:ascii="Verdana" w:hAnsi="Verdana"/>
          <w:i/>
          <w:iCs/>
          <w:sz w:val="18"/>
          <w:szCs w:val="18"/>
        </w:rPr>
      </w:pPr>
      <w:r w:rsidRPr="00164BBF">
        <w:rPr>
          <w:rFonts w:ascii="Verdana" w:hAnsi="Verdana"/>
          <w:i/>
          <w:iCs/>
          <w:sz w:val="18"/>
          <w:szCs w:val="18"/>
        </w:rPr>
        <w:t xml:space="preserve">De </w:t>
      </w:r>
      <w:proofErr w:type="spellStart"/>
      <w:r w:rsidRPr="00164BBF">
        <w:rPr>
          <w:rFonts w:ascii="Verdana" w:hAnsi="Verdana"/>
          <w:i/>
          <w:iCs/>
          <w:sz w:val="18"/>
          <w:szCs w:val="18"/>
        </w:rPr>
        <w:t>vice-president</w:t>
      </w:r>
      <w:proofErr w:type="spellEnd"/>
      <w:r w:rsidRPr="00164BBF">
        <w:rPr>
          <w:rFonts w:ascii="Verdana" w:hAnsi="Verdana"/>
          <w:i/>
          <w:iCs/>
          <w:sz w:val="18"/>
          <w:szCs w:val="18"/>
        </w:rPr>
        <w:t xml:space="preserve"> van de Raad van State</w:t>
      </w:r>
      <w:r>
        <w:rPr>
          <w:rFonts w:ascii="Verdana" w:hAnsi="Verdana"/>
          <w:i/>
          <w:iCs/>
          <w:sz w:val="18"/>
          <w:szCs w:val="18"/>
        </w:rPr>
        <w:t xml:space="preserve"> </w:t>
      </w:r>
      <w:r w:rsidRPr="003E7348">
        <w:rPr>
          <w:rFonts w:ascii="Verdana" w:hAnsi="Verdana"/>
          <w:i/>
          <w:iCs/>
          <w:sz w:val="18"/>
          <w:szCs w:val="18"/>
        </w:rPr>
        <w:t>van het Koninkrijk</w:t>
      </w:r>
      <w:r w:rsidRPr="00164BBF">
        <w:rPr>
          <w:rFonts w:ascii="Verdana" w:hAnsi="Verdana"/>
          <w:i/>
          <w:iCs/>
          <w:sz w:val="18"/>
          <w:szCs w:val="18"/>
        </w:rPr>
        <w:t>,</w:t>
      </w:r>
    </w:p>
    <w:p w:rsidRPr="00164BBF" w:rsidR="003E7348" w:rsidP="003E7348" w:rsidRDefault="003E7348" w14:paraId="4D1DFBC0" w14:textId="77777777">
      <w:pPr>
        <w:ind w:left="1418"/>
        <w:rPr>
          <w:rFonts w:ascii="Verdana" w:hAnsi="Verdana"/>
          <w:sz w:val="18"/>
          <w:szCs w:val="18"/>
        </w:rPr>
      </w:pPr>
      <w:r w:rsidRPr="00164BBF">
        <w:rPr>
          <w:rFonts w:ascii="Verdana" w:hAnsi="Verdana"/>
          <w:i/>
          <w:iCs/>
          <w:sz w:val="18"/>
          <w:szCs w:val="18"/>
        </w:rPr>
        <w:t>Th. C. de Graaf</w:t>
      </w:r>
    </w:p>
    <w:p w:rsidR="00614ED4" w:rsidP="00164BBF" w:rsidRDefault="00614ED4" w14:paraId="234A0F20" w14:textId="0C3D677A">
      <w:pPr>
        <w:ind w:left="1418"/>
        <w:rPr>
          <w:rFonts w:ascii="Verdana" w:hAnsi="Verdana"/>
          <w:sz w:val="18"/>
          <w:szCs w:val="18"/>
        </w:rPr>
      </w:pPr>
    </w:p>
    <w:p w:rsidR="0080007F" w:rsidP="00164BBF" w:rsidRDefault="0080007F" w14:paraId="18200DE0" w14:textId="77777777">
      <w:pPr>
        <w:ind w:left="1418"/>
        <w:rPr>
          <w:rFonts w:ascii="Verdana" w:hAnsi="Verdana"/>
          <w:sz w:val="18"/>
          <w:szCs w:val="18"/>
        </w:rPr>
      </w:pPr>
    </w:p>
    <w:p w:rsidR="003E7348" w:rsidP="003E7348" w:rsidRDefault="003E7348" w14:paraId="78999729" w14:textId="77777777">
      <w:pPr>
        <w:pStyle w:val="Plattetekstinspringen"/>
        <w:spacing w:line="240" w:lineRule="auto"/>
        <w:rPr>
          <w:rFonts w:ascii="Verdana" w:hAnsi="Verdana"/>
          <w:sz w:val="18"/>
          <w:szCs w:val="18"/>
          <w:lang w:val="nl-NL"/>
        </w:rPr>
      </w:pPr>
      <w:r w:rsidRPr="006A096D">
        <w:rPr>
          <w:rFonts w:ascii="Verdana" w:hAnsi="Verdana"/>
          <w:sz w:val="18"/>
          <w:szCs w:val="18"/>
          <w:lang w:val="nl-NL"/>
        </w:rPr>
        <w:t>Het voorstel van rijkswet geeft de Afdeling advisering van de Raad van State van het Koninkrijk geen aanleiding tot het maken van inhoudelijke opmerkingen</w:t>
      </w:r>
      <w:r w:rsidRPr="003D6A6C">
        <w:rPr>
          <w:rFonts w:ascii="Verdana" w:hAnsi="Verdana"/>
          <w:sz w:val="18"/>
          <w:szCs w:val="18"/>
          <w:lang w:val="nl-NL"/>
        </w:rPr>
        <w:t>.</w:t>
      </w:r>
    </w:p>
    <w:p w:rsidR="002A7AF1" w:rsidRDefault="002A7AF1" w14:paraId="779DB79A" w14:textId="761C2656">
      <w:pPr>
        <w:spacing w:line="240" w:lineRule="auto"/>
        <w:rPr>
          <w:rFonts w:ascii="Verdana" w:hAnsi="Verdana"/>
          <w:sz w:val="18"/>
          <w:szCs w:val="18"/>
        </w:rPr>
      </w:pPr>
      <w:r>
        <w:rPr>
          <w:rFonts w:ascii="Verdana" w:hAnsi="Verdana"/>
          <w:sz w:val="18"/>
          <w:szCs w:val="18"/>
        </w:rPr>
        <w:br w:type="page"/>
      </w:r>
    </w:p>
    <w:p w:rsidRPr="006214C6" w:rsidR="000F3564" w:rsidP="000F3564" w:rsidRDefault="000F3564" w14:paraId="1E75AA7D" w14:textId="6E816C14">
      <w:pPr>
        <w:ind w:left="1418"/>
        <w:rPr>
          <w:rFonts w:ascii="Verdana" w:hAnsi="Verdana"/>
          <w:sz w:val="18"/>
          <w:szCs w:val="18"/>
        </w:rPr>
      </w:pPr>
      <w:r w:rsidRPr="006214C6">
        <w:rPr>
          <w:rFonts w:ascii="Verdana" w:hAnsi="Verdana"/>
          <w:sz w:val="18"/>
          <w:szCs w:val="18"/>
        </w:rPr>
        <w:lastRenderedPageBreak/>
        <w:t xml:space="preserve">Ik </w:t>
      </w:r>
      <w:r w:rsidR="00164BBF">
        <w:rPr>
          <w:rFonts w:ascii="Verdana" w:hAnsi="Verdana"/>
          <w:sz w:val="18"/>
          <w:szCs w:val="18"/>
        </w:rPr>
        <w:t>verzoek</w:t>
      </w:r>
      <w:r w:rsidRPr="006214C6">
        <w:rPr>
          <w:rFonts w:ascii="Verdana" w:hAnsi="Verdana"/>
          <w:sz w:val="18"/>
          <w:szCs w:val="18"/>
        </w:rPr>
        <w:t xml:space="preserve"> U het hierbij gevoegde voorstel van </w:t>
      </w:r>
      <w:r w:rsidR="003E7348">
        <w:rPr>
          <w:rFonts w:ascii="Verdana" w:hAnsi="Verdana"/>
          <w:sz w:val="18"/>
          <w:szCs w:val="18"/>
        </w:rPr>
        <w:t>rijks</w:t>
      </w:r>
      <w:r w:rsidRPr="006214C6">
        <w:rPr>
          <w:rFonts w:ascii="Verdana" w:hAnsi="Verdana"/>
          <w:sz w:val="18"/>
          <w:szCs w:val="18"/>
        </w:rPr>
        <w:t>wet en de memorie van toelichting aan de Tweede Kamer der Staten-Generaa</w:t>
      </w:r>
      <w:r w:rsidR="00461134">
        <w:rPr>
          <w:rFonts w:ascii="Verdana" w:hAnsi="Verdana"/>
          <w:sz w:val="18"/>
          <w:szCs w:val="18"/>
        </w:rPr>
        <w:t>l</w:t>
      </w:r>
      <w:r w:rsidR="003E7348">
        <w:rPr>
          <w:rFonts w:ascii="Verdana" w:hAnsi="Verdana"/>
          <w:sz w:val="18"/>
          <w:szCs w:val="18"/>
        </w:rPr>
        <w:t xml:space="preserve">, aan </w:t>
      </w:r>
      <w:r w:rsidRPr="003E7348" w:rsidR="003E7348">
        <w:rPr>
          <w:rFonts w:ascii="Verdana" w:hAnsi="Verdana"/>
          <w:sz w:val="18"/>
          <w:szCs w:val="18"/>
        </w:rPr>
        <w:t xml:space="preserve">de Staten van Aruba, </w:t>
      </w:r>
      <w:r w:rsidR="003E7348">
        <w:rPr>
          <w:rFonts w:ascii="Verdana" w:hAnsi="Verdana"/>
          <w:sz w:val="18"/>
          <w:szCs w:val="18"/>
        </w:rPr>
        <w:t xml:space="preserve">aan </w:t>
      </w:r>
      <w:r w:rsidRPr="003E7348" w:rsidR="003E7348">
        <w:rPr>
          <w:rFonts w:ascii="Verdana" w:hAnsi="Verdana"/>
          <w:sz w:val="18"/>
          <w:szCs w:val="18"/>
        </w:rPr>
        <w:t xml:space="preserve">de Staten van Curaçao, en </w:t>
      </w:r>
      <w:r w:rsidR="002A7AF1">
        <w:rPr>
          <w:rFonts w:ascii="Verdana" w:hAnsi="Verdana"/>
          <w:sz w:val="18"/>
          <w:szCs w:val="18"/>
        </w:rPr>
        <w:t xml:space="preserve">aan </w:t>
      </w:r>
      <w:r w:rsidRPr="003E7348" w:rsidR="003E7348">
        <w:rPr>
          <w:rFonts w:ascii="Verdana" w:hAnsi="Verdana"/>
          <w:sz w:val="18"/>
          <w:szCs w:val="18"/>
        </w:rPr>
        <w:t xml:space="preserve">de Staten van </w:t>
      </w:r>
      <w:proofErr w:type="gramStart"/>
      <w:r w:rsidRPr="003E7348" w:rsidR="003E7348">
        <w:rPr>
          <w:rFonts w:ascii="Verdana" w:hAnsi="Verdana"/>
          <w:sz w:val="18"/>
          <w:szCs w:val="18"/>
        </w:rPr>
        <w:t>Sint Maarten</w:t>
      </w:r>
      <w:proofErr w:type="gramEnd"/>
      <w:r w:rsidR="002A7AF1">
        <w:rPr>
          <w:rFonts w:ascii="Verdana" w:hAnsi="Verdana"/>
          <w:sz w:val="18"/>
          <w:szCs w:val="18"/>
        </w:rPr>
        <w:t xml:space="preserve"> </w:t>
      </w:r>
      <w:r w:rsidRPr="003E7348" w:rsidR="003E7348">
        <w:rPr>
          <w:rFonts w:ascii="Verdana" w:hAnsi="Verdana"/>
          <w:sz w:val="18"/>
          <w:szCs w:val="18"/>
        </w:rPr>
        <w:t>te zenden.</w:t>
      </w:r>
      <w:r w:rsidRPr="006214C6">
        <w:rPr>
          <w:rFonts w:ascii="Verdana" w:hAnsi="Verdana"/>
          <w:sz w:val="18"/>
          <w:szCs w:val="18"/>
        </w:rPr>
        <w:t xml:space="preserve"> </w:t>
      </w:r>
    </w:p>
    <w:p w:rsidRPr="006214C6" w:rsidR="000F3564" w:rsidP="000F3564" w:rsidRDefault="000F3564" w14:paraId="231A383B" w14:textId="77777777">
      <w:pPr>
        <w:ind w:left="1418"/>
        <w:rPr>
          <w:rFonts w:ascii="Verdana" w:hAnsi="Verdana"/>
          <w:sz w:val="18"/>
          <w:szCs w:val="18"/>
        </w:rPr>
      </w:pPr>
    </w:p>
    <w:p w:rsidRPr="00461134" w:rsidR="000F3564" w:rsidP="000F3564" w:rsidRDefault="000F3564" w14:paraId="5ACE0F63" w14:textId="77777777">
      <w:pPr>
        <w:ind w:left="1418"/>
        <w:jc w:val="center"/>
        <w:rPr>
          <w:rFonts w:ascii="Verdana" w:hAnsi="Verdana"/>
          <w:sz w:val="18"/>
          <w:szCs w:val="18"/>
        </w:rPr>
      </w:pPr>
      <w:r w:rsidRPr="00461134">
        <w:rPr>
          <w:rFonts w:ascii="Verdana" w:hAnsi="Verdana"/>
          <w:sz w:val="18"/>
          <w:szCs w:val="18"/>
        </w:rPr>
        <w:t>D</w:t>
      </w:r>
      <w:r w:rsidRPr="00461134" w:rsidR="00195B4E">
        <w:rPr>
          <w:rFonts w:ascii="Verdana" w:hAnsi="Verdana"/>
          <w:sz w:val="18"/>
          <w:szCs w:val="18"/>
        </w:rPr>
        <w:t>e</w:t>
      </w:r>
      <w:r w:rsidRPr="00461134">
        <w:rPr>
          <w:rFonts w:ascii="Verdana" w:hAnsi="Verdana"/>
          <w:sz w:val="18"/>
          <w:szCs w:val="18"/>
        </w:rPr>
        <w:t xml:space="preserve"> M</w:t>
      </w:r>
      <w:r w:rsidRPr="00461134" w:rsidR="00195B4E">
        <w:rPr>
          <w:rFonts w:ascii="Verdana" w:hAnsi="Verdana"/>
          <w:sz w:val="18"/>
          <w:szCs w:val="18"/>
        </w:rPr>
        <w:t>inister</w:t>
      </w:r>
      <w:r w:rsidRPr="00461134">
        <w:rPr>
          <w:rFonts w:ascii="Verdana" w:hAnsi="Verdana"/>
          <w:sz w:val="18"/>
          <w:szCs w:val="18"/>
        </w:rPr>
        <w:t xml:space="preserve"> </w:t>
      </w:r>
      <w:r w:rsidRPr="00461134" w:rsidR="00195B4E">
        <w:rPr>
          <w:rFonts w:ascii="Verdana" w:hAnsi="Verdana"/>
          <w:sz w:val="18"/>
          <w:szCs w:val="18"/>
        </w:rPr>
        <w:t>van Buitenlandse Zaken</w:t>
      </w:r>
      <w:r w:rsidRPr="00461134" w:rsidR="00461134">
        <w:rPr>
          <w:rFonts w:ascii="Verdana" w:hAnsi="Verdana"/>
          <w:sz w:val="18"/>
          <w:szCs w:val="18"/>
        </w:rPr>
        <w:t>,</w:t>
      </w:r>
    </w:p>
    <w:p w:rsidRPr="009C5E6A" w:rsidR="007E3B6C" w:rsidP="00C77F13" w:rsidRDefault="007E3B6C" w14:paraId="2E313BE8" w14:textId="77777777">
      <w:pPr>
        <w:pStyle w:val="XML"/>
      </w:pPr>
    </w:p>
    <w:p w:rsidRPr="009C5E6A" w:rsidR="000B56C9" w:rsidP="00C77F13" w:rsidRDefault="000B56C9" w14:paraId="31D3FF2F"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9C5E6A" w:rsidR="00D62C92" w:rsidP="00C77F13" w:rsidRDefault="00B71358" w14:paraId="2CF187FD" w14:textId="77777777">
      <w:pPr>
        <w:pStyle w:val="XML"/>
      </w:pPr>
      <w:r w:rsidRPr="009C5E6A">
        <w:t xml:space="preserve"> </w:t>
      </w:r>
    </w:p>
    <w:sectPr w:rsidRPr="009C5E6A" w:rsidR="00D62C92"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5421" w14:textId="77777777" w:rsidR="003E6DDC" w:rsidRDefault="003E6DDC">
      <w:r>
        <w:separator/>
      </w:r>
    </w:p>
    <w:p w14:paraId="69B74230" w14:textId="77777777" w:rsidR="003E6DDC" w:rsidRDefault="003E6DDC"/>
  </w:endnote>
  <w:endnote w:type="continuationSeparator" w:id="0">
    <w:p w14:paraId="79CE7639" w14:textId="77777777" w:rsidR="003E6DDC" w:rsidRDefault="003E6DDC">
      <w:r>
        <w:continuationSeparator/>
      </w:r>
    </w:p>
    <w:p w14:paraId="009A65D7" w14:textId="77777777" w:rsidR="003E6DDC" w:rsidRDefault="003E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AEA5" w14:textId="77777777" w:rsidR="000F3564" w:rsidRPr="009C5E6A" w:rsidRDefault="000F3564">
    <w:pPr>
      <w:pStyle w:val="Voettekst"/>
    </w:pPr>
  </w:p>
  <w:p w14:paraId="4197D4F2" w14:textId="77777777" w:rsidR="000F3564" w:rsidRPr="009C5E6A" w:rsidRDefault="000F356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4F0B1ADE" w14:textId="77777777">
      <w:trPr>
        <w:trHeight w:hRule="exact" w:val="240"/>
      </w:trPr>
      <w:tc>
        <w:tcPr>
          <w:tcW w:w="7752" w:type="dxa"/>
          <w:shd w:val="clear" w:color="auto" w:fill="auto"/>
        </w:tcPr>
        <w:p w14:paraId="78D11C0E" w14:textId="77777777" w:rsidR="000F3564" w:rsidRPr="009C5E6A" w:rsidRDefault="000F3564"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92E449E"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461134">
            <w:rPr>
              <w:rStyle w:val="Huisstijl-GegevenCharChar"/>
            </w:rPr>
            <w:t>1</w:t>
          </w:r>
          <w:r w:rsidRPr="009C5E6A">
            <w:rPr>
              <w:rStyle w:val="Huisstijl-GegevenCharChar"/>
            </w:rPr>
            <w:fldChar w:fldCharType="end"/>
          </w:r>
          <w:r w:rsidRPr="009C5E6A">
            <w:rPr>
              <w:rStyle w:val="Huisstijl-GegevenCharChar"/>
            </w:rPr>
            <w:t xml:space="preserve"> van</w:t>
          </w:r>
          <w:r w:rsidRPr="00587F2F">
            <w:rPr>
              <w:rFonts w:ascii="Verdana" w:hAnsi="Verdana"/>
              <w:szCs w:val="24"/>
              <w:lang w:eastAsia="nl-NL"/>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461134">
            <w:rPr>
              <w:rFonts w:ascii="Verdana" w:hAnsi="Verdana"/>
              <w:szCs w:val="24"/>
              <w:lang w:eastAsia="nl-NL"/>
            </w:rPr>
            <w:t>1</w:t>
          </w:r>
          <w:r w:rsidRPr="00587F2F">
            <w:rPr>
              <w:rFonts w:ascii="Verdana" w:hAnsi="Verdana"/>
              <w:szCs w:val="24"/>
              <w:lang w:eastAsia="nl-NL"/>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3564" w:rsidRPr="009C5E6A" w14:paraId="3C0CA70A" w14:textId="77777777">
      <w:trPr>
        <w:trHeight w:hRule="exact" w:val="240"/>
      </w:trPr>
      <w:tc>
        <w:tcPr>
          <w:tcW w:w="7752" w:type="dxa"/>
          <w:shd w:val="clear" w:color="auto" w:fill="auto"/>
        </w:tcPr>
        <w:p w14:paraId="7D126800" w14:textId="77777777" w:rsidR="000F3564" w:rsidRPr="009C5E6A" w:rsidRDefault="000F3564" w:rsidP="002B153C">
          <w:bookmarkStart w:id="9" w:name="bmVoettekst1"/>
        </w:p>
      </w:tc>
      <w:tc>
        <w:tcPr>
          <w:tcW w:w="2148" w:type="dxa"/>
        </w:tcPr>
        <w:p w14:paraId="462CB445" w14:textId="77777777" w:rsidR="000F3564" w:rsidRPr="00587F2F" w:rsidRDefault="000F3564" w:rsidP="00600CF0">
          <w:pPr>
            <w:pStyle w:val="Huisstijl-Paginanummering"/>
            <w:rPr>
              <w:rFonts w:ascii="Verdana" w:hAnsi="Verdana"/>
              <w:szCs w:val="24"/>
              <w:lang w:eastAsia="nl-NL"/>
            </w:rPr>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461134">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DF39BB">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461134">
            <w:rPr>
              <w:rStyle w:val="Huisstijl-GegevenCharChar"/>
            </w:rPr>
            <w:t>van</w:t>
          </w:r>
          <w:r w:rsidRPr="009C5E6A">
            <w:rPr>
              <w:rStyle w:val="Huisstijl-GegevenCharChar"/>
            </w:rPr>
            <w:fldChar w:fldCharType="end"/>
          </w:r>
          <w:r w:rsidRPr="009C5E6A">
            <w:rPr>
              <w:rStyle w:val="Huisstijl-GegevenCharChar"/>
            </w:rPr>
            <w:t xml:space="preserve"> </w:t>
          </w:r>
          <w:r w:rsidRPr="00587F2F">
            <w:rPr>
              <w:rFonts w:ascii="Verdana" w:hAnsi="Verdana"/>
              <w:szCs w:val="24"/>
              <w:lang w:eastAsia="nl-NL"/>
            </w:rPr>
            <w:fldChar w:fldCharType="begin"/>
          </w:r>
          <w:r w:rsidRPr="00587F2F">
            <w:rPr>
              <w:rFonts w:ascii="Verdana" w:hAnsi="Verdana"/>
              <w:szCs w:val="24"/>
              <w:lang w:eastAsia="nl-NL"/>
            </w:rPr>
            <w:instrText xml:space="preserve"> NUMPAGES   \* MERGEFORMAT </w:instrText>
          </w:r>
          <w:r w:rsidRPr="00587F2F">
            <w:rPr>
              <w:rFonts w:ascii="Verdana" w:hAnsi="Verdana"/>
              <w:szCs w:val="24"/>
              <w:lang w:eastAsia="nl-NL"/>
            </w:rPr>
            <w:fldChar w:fldCharType="separate"/>
          </w:r>
          <w:r w:rsidR="00DF39BB">
            <w:rPr>
              <w:rFonts w:ascii="Verdana" w:hAnsi="Verdana"/>
              <w:szCs w:val="24"/>
              <w:lang w:eastAsia="nl-NL"/>
            </w:rPr>
            <w:t>3</w:t>
          </w:r>
          <w:r w:rsidRPr="00587F2F">
            <w:rPr>
              <w:rFonts w:ascii="Verdana" w:hAnsi="Verdana"/>
              <w:szCs w:val="24"/>
              <w:lang w:eastAsia="nl-NL"/>
            </w:rPr>
            <w:fldChar w:fldCharType="end"/>
          </w:r>
        </w:p>
      </w:tc>
    </w:tr>
    <w:bookmarkEnd w:id="9"/>
  </w:tbl>
  <w:p w14:paraId="4C70FAA8" w14:textId="77777777" w:rsidR="000F3564" w:rsidRPr="009C5E6A" w:rsidRDefault="000F356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211" w14:textId="77777777" w:rsidR="002A7AF1" w:rsidRPr="002A7AF1" w:rsidRDefault="002A7AF1" w:rsidP="002A7AF1">
    <w:pPr>
      <w:pStyle w:val="Voettekst"/>
      <w:jc w:val="right"/>
      <w:rPr>
        <w:rFonts w:ascii="Verdana" w:hAnsi="Verdana"/>
        <w:sz w:val="13"/>
        <w:szCs w:val="13"/>
        <w:lang w:eastAsia="nl-NL"/>
      </w:rPr>
    </w:pPr>
    <w:r>
      <w:rPr>
        <w:sz w:val="2"/>
        <w:szCs w:val="2"/>
        <w:lang w:val="en-US"/>
      </w:rPr>
      <w:t xml:space="preserve">                                                                                     </w:t>
    </w:r>
    <w:r>
      <w:rPr>
        <w:sz w:val="2"/>
        <w:szCs w:val="2"/>
        <w:lang w:val="en-US"/>
      </w:rPr>
      <w:tab/>
    </w:r>
    <w:r w:rsidRPr="002A7AF1">
      <w:rPr>
        <w:rFonts w:ascii="Verdana" w:hAnsi="Verdana"/>
        <w:sz w:val="13"/>
        <w:szCs w:val="13"/>
        <w:lang w:eastAsia="nl-NL"/>
      </w:rPr>
      <w:fldChar w:fldCharType="begin"/>
    </w:r>
    <w:r w:rsidRPr="002A7AF1">
      <w:rPr>
        <w:rFonts w:ascii="Verdana" w:hAnsi="Verdana"/>
        <w:sz w:val="13"/>
        <w:szCs w:val="13"/>
        <w:lang w:eastAsia="nl-NL"/>
      </w:rPr>
      <w:instrText xml:space="preserve"> DOCPROPERTY  L_PAGE  \* MERGEFORMAT </w:instrText>
    </w:r>
    <w:r w:rsidRPr="002A7AF1">
      <w:rPr>
        <w:rFonts w:ascii="Verdana" w:hAnsi="Verdana"/>
        <w:sz w:val="13"/>
        <w:szCs w:val="13"/>
        <w:lang w:eastAsia="nl-NL"/>
      </w:rPr>
      <w:fldChar w:fldCharType="separate"/>
    </w:r>
    <w:r w:rsidRPr="002A7AF1">
      <w:rPr>
        <w:rFonts w:ascii="Verdana" w:hAnsi="Verdana"/>
        <w:sz w:val="13"/>
        <w:szCs w:val="13"/>
        <w:lang w:eastAsia="nl-NL"/>
      </w:rPr>
      <w:t>Pagina</w:t>
    </w:r>
    <w:r w:rsidRPr="002A7AF1">
      <w:rPr>
        <w:rFonts w:ascii="Verdana" w:hAnsi="Verdana"/>
        <w:sz w:val="13"/>
        <w:szCs w:val="13"/>
        <w:lang w:eastAsia="nl-NL"/>
      </w:rPr>
      <w:fldChar w:fldCharType="end"/>
    </w:r>
    <w:r w:rsidRPr="002A7AF1">
      <w:rPr>
        <w:rFonts w:ascii="Verdana" w:hAnsi="Verdana"/>
        <w:sz w:val="13"/>
        <w:szCs w:val="13"/>
        <w:lang w:eastAsia="nl-NL"/>
      </w:rPr>
      <w:t xml:space="preserve"> </w:t>
    </w:r>
    <w:r w:rsidRPr="002A7AF1">
      <w:rPr>
        <w:rFonts w:ascii="Verdana" w:hAnsi="Verdana"/>
        <w:sz w:val="13"/>
        <w:szCs w:val="13"/>
        <w:lang w:eastAsia="nl-NL"/>
      </w:rPr>
      <w:fldChar w:fldCharType="begin"/>
    </w:r>
    <w:r w:rsidRPr="002A7AF1">
      <w:rPr>
        <w:rFonts w:ascii="Verdana" w:hAnsi="Verdana"/>
        <w:sz w:val="13"/>
        <w:szCs w:val="13"/>
        <w:lang w:eastAsia="nl-NL"/>
      </w:rPr>
      <w:instrText xml:space="preserve"> PAGE   \* MERGEFORMAT </w:instrText>
    </w:r>
    <w:r w:rsidRPr="002A7AF1">
      <w:rPr>
        <w:rFonts w:ascii="Verdana" w:hAnsi="Verdana"/>
        <w:sz w:val="13"/>
        <w:szCs w:val="13"/>
        <w:lang w:eastAsia="nl-NL"/>
      </w:rPr>
      <w:fldChar w:fldCharType="separate"/>
    </w:r>
    <w:r w:rsidRPr="002A7AF1">
      <w:rPr>
        <w:rFonts w:ascii="Verdana" w:hAnsi="Verdana"/>
        <w:sz w:val="13"/>
        <w:szCs w:val="13"/>
        <w:lang w:eastAsia="nl-NL"/>
      </w:rPr>
      <w:t>1</w:t>
    </w:r>
    <w:r w:rsidRPr="002A7AF1">
      <w:rPr>
        <w:rFonts w:ascii="Verdana" w:hAnsi="Verdana"/>
        <w:sz w:val="13"/>
        <w:szCs w:val="13"/>
        <w:lang w:eastAsia="nl-NL"/>
      </w:rPr>
      <w:fldChar w:fldCharType="end"/>
    </w:r>
    <w:r w:rsidRPr="002A7AF1">
      <w:rPr>
        <w:rFonts w:ascii="Verdana" w:hAnsi="Verdana"/>
        <w:sz w:val="13"/>
        <w:szCs w:val="13"/>
        <w:lang w:eastAsia="nl-NL"/>
      </w:rPr>
      <w:t xml:space="preserve"> </w:t>
    </w:r>
    <w:r w:rsidRPr="002A7AF1">
      <w:rPr>
        <w:rFonts w:ascii="Verdana" w:hAnsi="Verdana"/>
        <w:sz w:val="13"/>
        <w:szCs w:val="13"/>
        <w:lang w:eastAsia="nl-NL"/>
      </w:rPr>
      <w:fldChar w:fldCharType="begin"/>
    </w:r>
    <w:r w:rsidRPr="002A7AF1">
      <w:rPr>
        <w:rFonts w:ascii="Verdana" w:hAnsi="Verdana"/>
        <w:sz w:val="13"/>
        <w:szCs w:val="13"/>
        <w:lang w:eastAsia="nl-NL"/>
      </w:rPr>
      <w:instrText xml:space="preserve"> DOCPROPERTY  L_PAGEOF  \* MERGEFORMAT </w:instrText>
    </w:r>
    <w:r w:rsidRPr="002A7AF1">
      <w:rPr>
        <w:rFonts w:ascii="Verdana" w:hAnsi="Verdana"/>
        <w:sz w:val="13"/>
        <w:szCs w:val="13"/>
        <w:lang w:eastAsia="nl-NL"/>
      </w:rPr>
      <w:fldChar w:fldCharType="separate"/>
    </w:r>
    <w:r w:rsidRPr="002A7AF1">
      <w:rPr>
        <w:rFonts w:ascii="Verdana" w:hAnsi="Verdana"/>
        <w:sz w:val="13"/>
        <w:szCs w:val="13"/>
        <w:lang w:eastAsia="nl-NL"/>
      </w:rPr>
      <w:t>van</w:t>
    </w:r>
    <w:r w:rsidRPr="002A7AF1">
      <w:rPr>
        <w:rFonts w:ascii="Verdana" w:hAnsi="Verdana"/>
        <w:sz w:val="13"/>
        <w:szCs w:val="13"/>
        <w:lang w:eastAsia="nl-NL"/>
      </w:rPr>
      <w:fldChar w:fldCharType="end"/>
    </w:r>
    <w:r w:rsidRPr="002A7AF1">
      <w:rPr>
        <w:rFonts w:ascii="Verdana" w:hAnsi="Verdana"/>
        <w:sz w:val="13"/>
        <w:szCs w:val="13"/>
        <w:lang w:eastAsia="nl-NL"/>
      </w:rPr>
      <w:t xml:space="preserve"> </w:t>
    </w:r>
    <w:r w:rsidRPr="002A7AF1">
      <w:rPr>
        <w:rFonts w:ascii="Verdana" w:hAnsi="Verdana"/>
        <w:sz w:val="13"/>
        <w:szCs w:val="13"/>
        <w:lang w:eastAsia="nl-NL"/>
      </w:rPr>
      <w:fldChar w:fldCharType="begin"/>
    </w:r>
    <w:r w:rsidRPr="002A7AF1">
      <w:rPr>
        <w:rFonts w:ascii="Verdana" w:hAnsi="Verdana"/>
        <w:sz w:val="13"/>
        <w:szCs w:val="13"/>
        <w:lang w:eastAsia="nl-NL"/>
      </w:rPr>
      <w:instrText xml:space="preserve"> NUMPAGES   \* MERGEFORMAT </w:instrText>
    </w:r>
    <w:r w:rsidRPr="002A7AF1">
      <w:rPr>
        <w:rFonts w:ascii="Verdana" w:hAnsi="Verdana"/>
        <w:sz w:val="13"/>
        <w:szCs w:val="13"/>
        <w:lang w:eastAsia="nl-NL"/>
      </w:rPr>
      <w:fldChar w:fldCharType="separate"/>
    </w:r>
    <w:r w:rsidRPr="002A7AF1">
      <w:rPr>
        <w:rFonts w:ascii="Verdana" w:hAnsi="Verdana"/>
        <w:sz w:val="13"/>
        <w:szCs w:val="13"/>
        <w:lang w:eastAsia="nl-NL"/>
      </w:rPr>
      <w:t>2</w:t>
    </w:r>
    <w:r w:rsidRPr="002A7AF1">
      <w:rPr>
        <w:rFonts w:ascii="Verdana" w:hAnsi="Verdana"/>
        <w:sz w:val="13"/>
        <w:szCs w:val="13"/>
        <w:lang w:eastAsia="nl-NL"/>
      </w:rPr>
      <w:fldChar w:fldCharType="end"/>
    </w:r>
  </w:p>
  <w:p w14:paraId="582FB847" w14:textId="52711F1D" w:rsidR="000F3564" w:rsidRPr="002A7AF1" w:rsidRDefault="002A7AF1" w:rsidP="00023E9A">
    <w:pPr>
      <w:pStyle w:val="Voettekst"/>
      <w:spacing w:line="240" w:lineRule="auto"/>
      <w:rPr>
        <w:sz w:val="2"/>
        <w:szCs w:val="2"/>
        <w:lang w:val="en-US"/>
      </w:rPr>
    </w:pPr>
    <w:r>
      <w:rPr>
        <w:sz w:val="2"/>
        <w:szCs w:val="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6F7D" w14:textId="77777777" w:rsidR="003E6DDC" w:rsidRDefault="003E6DDC">
      <w:r>
        <w:separator/>
      </w:r>
    </w:p>
    <w:p w14:paraId="6A3E035F" w14:textId="77777777" w:rsidR="003E6DDC" w:rsidRDefault="003E6DDC"/>
  </w:footnote>
  <w:footnote w:type="continuationSeparator" w:id="0">
    <w:p w14:paraId="6C38E38B" w14:textId="77777777" w:rsidR="003E6DDC" w:rsidRDefault="003E6DDC">
      <w:r>
        <w:continuationSeparator/>
      </w:r>
    </w:p>
    <w:p w14:paraId="5D7E2E40" w14:textId="77777777" w:rsidR="003E6DDC" w:rsidRDefault="003E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BB0A" w14:textId="77777777" w:rsidR="000F3564" w:rsidRPr="009C5E6A" w:rsidRDefault="000F3564">
    <w:pPr>
      <w:pStyle w:val="Koptekst"/>
    </w:pPr>
  </w:p>
  <w:p w14:paraId="34865715" w14:textId="77777777" w:rsidR="000F3564" w:rsidRPr="009C5E6A" w:rsidRDefault="000F35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14D" w14:textId="6F14EFA2" w:rsidR="000F3564" w:rsidRPr="009C5E6A" w:rsidRDefault="00B11AE8" w:rsidP="004F44C2">
    <w:pPr>
      <w:pStyle w:val="Koptekst"/>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1A6C1502" wp14:editId="110B06EA">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150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0F3564" w:rsidRPr="00496319" w14:paraId="2B9E8747" w14:textId="77777777">
                      <w:tc>
                        <w:tcPr>
                          <w:tcW w:w="2160" w:type="dxa"/>
                          <w:shd w:val="clear" w:color="auto" w:fill="auto"/>
                        </w:tcPr>
                        <w:p w14:paraId="15CE6FAA" w14:textId="77777777" w:rsidR="000F3564" w:rsidRPr="00587F2F" w:rsidRDefault="000F3564" w:rsidP="004F44C2">
                          <w:pPr>
                            <w:pStyle w:val="Huisstijl-Adres"/>
                            <w:rPr>
                              <w:rFonts w:ascii="Verdana" w:hAnsi="Verdana"/>
                              <w:lang w:eastAsia="nl-NL"/>
                            </w:rPr>
                          </w:pPr>
                          <w:r w:rsidRPr="00587F2F">
                            <w:rPr>
                              <w:rFonts w:ascii="Verdana" w:hAnsi="Verdana"/>
                              <w:b/>
                              <w:lang w:eastAsia="nl-NL"/>
                            </w:rPr>
                            <w:fldChar w:fldCharType="begin"/>
                          </w:r>
                          <w:r w:rsidRPr="00587F2F">
                            <w:rPr>
                              <w:rFonts w:ascii="Verdana" w:hAnsi="Verdana"/>
                              <w:b/>
                              <w:lang w:eastAsia="nl-NL"/>
                            </w:rPr>
                            <w:instrText xml:space="preserve"> DOCPROPERTY  SIG_DIR  \* MERGEFORMAT </w:instrText>
                          </w:r>
                          <w:r w:rsidRPr="00587F2F">
                            <w:rPr>
                              <w:rFonts w:ascii="Verdana" w:hAnsi="Verdana"/>
                              <w:b/>
                              <w:lang w:eastAsia="nl-NL"/>
                            </w:rPr>
                            <w:fldChar w:fldCharType="end"/>
                          </w:r>
                          <w:r w:rsidRPr="00587F2F">
                            <w:rPr>
                              <w:rFonts w:ascii="Verdana" w:hAnsi="Verdana"/>
                              <w:b/>
                              <w:lang w:eastAsia="nl-NL"/>
                            </w:rPr>
                            <w:br/>
                          </w:r>
                          <w:r w:rsidRPr="00587F2F">
                            <w:rPr>
                              <w:rFonts w:ascii="Verdana" w:hAnsi="Verdana"/>
                              <w:lang w:eastAsia="nl-NL"/>
                            </w:rPr>
                            <w:fldChar w:fldCharType="begin"/>
                          </w:r>
                          <w:r w:rsidRPr="00587F2F">
                            <w:rPr>
                              <w:rFonts w:ascii="Verdana" w:hAnsi="Verdana"/>
                              <w:lang w:eastAsia="nl-NL"/>
                            </w:rPr>
                            <w:instrText xml:space="preserve"> DOCPROPERTY  SIG_DEP  \* MERGEFORMAT </w:instrText>
                          </w:r>
                          <w:r w:rsidRPr="00587F2F">
                            <w:rPr>
                              <w:rFonts w:ascii="Verdana" w:hAnsi="Verdana"/>
                              <w:lang w:eastAsia="nl-NL"/>
                            </w:rPr>
                            <w:fldChar w:fldCharType="end"/>
                          </w:r>
                        </w:p>
                      </w:tc>
                    </w:tr>
                    <w:tr w:rsidR="000F3564" w14:paraId="709269B4" w14:textId="77777777">
                      <w:trPr>
                        <w:trHeight w:hRule="exact" w:val="200"/>
                      </w:trPr>
                      <w:tc>
                        <w:tcPr>
                          <w:tcW w:w="2160" w:type="dxa"/>
                          <w:shd w:val="clear" w:color="auto" w:fill="auto"/>
                        </w:tcPr>
                        <w:p w14:paraId="7BB8834F" w14:textId="77777777" w:rsidR="000F3564" w:rsidRPr="00DF54D9" w:rsidRDefault="000F3564" w:rsidP="004F44C2"/>
                      </w:tc>
                    </w:tr>
                    <w:tr w:rsidR="000F3564" w:rsidRPr="00496319" w14:paraId="36E51850" w14:textId="77777777">
                      <w:tc>
                        <w:tcPr>
                          <w:tcW w:w="2160" w:type="dxa"/>
                          <w:shd w:val="clear" w:color="auto" w:fill="auto"/>
                        </w:tcPr>
                        <w:p w14:paraId="3BEE0FE8" w14:textId="77777777" w:rsidR="000F3564" w:rsidRPr="00587F2F" w:rsidRDefault="000F3564" w:rsidP="004F44C2">
                          <w:pPr>
                            <w:pStyle w:val="Huisstijl-Gegeven"/>
                            <w:rPr>
                              <w:rFonts w:ascii="Verdana" w:hAnsi="Verdana"/>
                              <w:szCs w:val="24"/>
                              <w:lang w:eastAsia="nl-NL"/>
                            </w:rPr>
                          </w:pPr>
                        </w:p>
                      </w:tc>
                    </w:tr>
                    <w:tr w:rsidR="000F3564" w14:paraId="48DB96B8" w14:textId="77777777">
                      <w:trPr>
                        <w:trHeight w:val="930"/>
                      </w:trPr>
                      <w:tc>
                        <w:tcPr>
                          <w:tcW w:w="2160" w:type="dxa"/>
                          <w:shd w:val="clear" w:color="auto" w:fill="auto"/>
                        </w:tcPr>
                        <w:p w14:paraId="0DE29786" w14:textId="77777777" w:rsidR="000F3564" w:rsidRPr="00587F2F" w:rsidRDefault="000F3564" w:rsidP="004F44C2">
                          <w:pPr>
                            <w:pStyle w:val="Huisstijl-Voorwaarden"/>
                            <w:rPr>
                              <w:rFonts w:ascii="Verdana" w:hAnsi="Verdana"/>
                              <w:szCs w:val="24"/>
                              <w:lang w:eastAsia="nl-NL"/>
                            </w:rPr>
                          </w:pPr>
                        </w:p>
                      </w:tc>
                    </w:tr>
                  </w:tbl>
                  <w:p w14:paraId="2B31DCAC" w14:textId="77777777" w:rsidR="000F3564" w:rsidRDefault="000F3564"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3564" w:rsidRPr="009C5E6A" w14:paraId="3FDAD5D8" w14:textId="77777777" w:rsidTr="00407B7E">
      <w:trPr>
        <w:trHeight w:hRule="exact" w:val="85"/>
      </w:trPr>
      <w:tc>
        <w:tcPr>
          <w:tcW w:w="7520" w:type="dxa"/>
          <w:shd w:val="clear" w:color="auto" w:fill="auto"/>
        </w:tcPr>
        <w:p w14:paraId="0CD4194A" w14:textId="77777777" w:rsidR="000F3564" w:rsidRPr="009C5E6A" w:rsidRDefault="000F3564" w:rsidP="004F44C2">
          <w:pPr>
            <w:spacing w:line="240" w:lineRule="auto"/>
            <w:rPr>
              <w:sz w:val="12"/>
              <w:szCs w:val="12"/>
            </w:rPr>
          </w:pPr>
        </w:p>
      </w:tc>
    </w:tr>
  </w:tbl>
  <w:p w14:paraId="494A8E85" w14:textId="77777777" w:rsidR="000F3564" w:rsidRPr="009C5E6A" w:rsidRDefault="000F3564"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534" w14:textId="0FAECC26" w:rsidR="000F3564" w:rsidRPr="009C5E6A" w:rsidRDefault="00B11AE8" w:rsidP="00BC4AE3">
    <w:pPr>
      <w:pStyle w:val="Koptekst"/>
    </w:pPr>
    <w:r>
      <w:rPr>
        <w:noProof/>
      </w:rPr>
      <mc:AlternateContent>
        <mc:Choice Requires="wps">
          <w:drawing>
            <wp:anchor distT="0" distB="0" distL="114300" distR="114300" simplePos="0" relativeHeight="251657216" behindDoc="0" locked="0" layoutInCell="1" allowOverlap="1" wp14:anchorId="3F6EB97B" wp14:editId="26651A4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0" w:name="bm_BZlogo"/>
                                <w:bookmarkEnd w:id="10"/>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1" w:name="bm_headerlogo"/>
                                <w:bookmarkEnd w:id="11"/>
                              </w:p>
                            </w:tc>
                          </w:tr>
                        </w:tbl>
                        <w:p w14:paraId="1229DD84" w14:textId="77777777" w:rsidR="000F3564" w:rsidRDefault="000F3564"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B97B"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F3564" w14:paraId="3763FE91" w14:textId="77777777">
                      <w:trPr>
                        <w:trHeight w:val="2636"/>
                      </w:trPr>
                      <w:tc>
                        <w:tcPr>
                          <w:tcW w:w="737" w:type="dxa"/>
                          <w:shd w:val="clear" w:color="auto" w:fill="auto"/>
                        </w:tcPr>
                        <w:p w14:paraId="106AA9BA" w14:textId="77777777" w:rsidR="000F3564" w:rsidRDefault="000F3564" w:rsidP="00B42DFA">
                          <w:pPr>
                            <w:spacing w:line="240" w:lineRule="auto"/>
                          </w:pPr>
                          <w:bookmarkStart w:id="12" w:name="bm_BZlogo"/>
                          <w:bookmarkEnd w:id="12"/>
                        </w:p>
                      </w:tc>
                      <w:tc>
                        <w:tcPr>
                          <w:tcW w:w="5263" w:type="dxa"/>
                          <w:shd w:val="clear" w:color="auto" w:fill="auto"/>
                        </w:tcPr>
                        <w:p w14:paraId="66FDF319" w14:textId="22F3531A" w:rsidR="000F3564" w:rsidRDefault="00B11AE8" w:rsidP="00B42DFA">
                          <w:pPr>
                            <w:spacing w:line="240" w:lineRule="auto"/>
                          </w:pPr>
                          <w:r w:rsidRPr="00311AE1">
                            <w:rPr>
                              <w:noProof/>
                            </w:rPr>
                            <w:drawing>
                              <wp:inline distT="0" distB="0" distL="0" distR="0" wp14:anchorId="326E285D" wp14:editId="6F9E320F">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1229DD84" w14:textId="77777777" w:rsidR="000F3564" w:rsidRDefault="000F3564" w:rsidP="00092C5F"/>
                </w:txbxContent>
              </v:textbox>
              <w10:wrap anchory="page"/>
            </v:shape>
          </w:pict>
        </mc:Fallback>
      </mc:AlternateContent>
    </w:r>
  </w:p>
  <w:p w14:paraId="4B8ECF67" w14:textId="77777777" w:rsidR="000F3564" w:rsidRPr="009C5E6A" w:rsidRDefault="000F3564"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595526045">
    <w:abstractNumId w:val="11"/>
  </w:num>
  <w:num w:numId="2" w16cid:durableId="574163891">
    <w:abstractNumId w:val="7"/>
  </w:num>
  <w:num w:numId="3" w16cid:durableId="1908956480">
    <w:abstractNumId w:val="6"/>
  </w:num>
  <w:num w:numId="4" w16cid:durableId="711461386">
    <w:abstractNumId w:val="5"/>
  </w:num>
  <w:num w:numId="5" w16cid:durableId="1527281950">
    <w:abstractNumId w:val="4"/>
  </w:num>
  <w:num w:numId="6" w16cid:durableId="1433743190">
    <w:abstractNumId w:val="15"/>
  </w:num>
  <w:num w:numId="7" w16cid:durableId="916208046">
    <w:abstractNumId w:val="3"/>
  </w:num>
  <w:num w:numId="8" w16cid:durableId="397438566">
    <w:abstractNumId w:val="2"/>
  </w:num>
  <w:num w:numId="9" w16cid:durableId="205021119">
    <w:abstractNumId w:val="1"/>
  </w:num>
  <w:num w:numId="10" w16cid:durableId="1512530210">
    <w:abstractNumId w:val="0"/>
  </w:num>
  <w:num w:numId="11" w16cid:durableId="864905884">
    <w:abstractNumId w:val="9"/>
  </w:num>
  <w:num w:numId="12" w16cid:durableId="836073885">
    <w:abstractNumId w:val="12"/>
  </w:num>
  <w:num w:numId="13" w16cid:durableId="1186793080">
    <w:abstractNumId w:val="16"/>
  </w:num>
  <w:num w:numId="14" w16cid:durableId="1246450136">
    <w:abstractNumId w:val="13"/>
  </w:num>
  <w:num w:numId="15" w16cid:durableId="466510443">
    <w:abstractNumId w:val="10"/>
  </w:num>
  <w:num w:numId="16" w16cid:durableId="2027976806">
    <w:abstractNumId w:val="10"/>
  </w:num>
  <w:num w:numId="17" w16cid:durableId="1014646364">
    <w:abstractNumId w:val="10"/>
  </w:num>
  <w:num w:numId="18" w16cid:durableId="1803229410">
    <w:abstractNumId w:val="10"/>
  </w:num>
  <w:num w:numId="19" w16cid:durableId="1146124176">
    <w:abstractNumId w:val="10"/>
  </w:num>
  <w:num w:numId="20" w16cid:durableId="377703945">
    <w:abstractNumId w:val="21"/>
  </w:num>
  <w:num w:numId="21" w16cid:durableId="1756169923">
    <w:abstractNumId w:val="21"/>
  </w:num>
  <w:num w:numId="22" w16cid:durableId="552891982">
    <w:abstractNumId w:val="21"/>
  </w:num>
  <w:num w:numId="23" w16cid:durableId="1792087737">
    <w:abstractNumId w:val="21"/>
  </w:num>
  <w:num w:numId="24" w16cid:durableId="1558974507">
    <w:abstractNumId w:val="10"/>
  </w:num>
  <w:num w:numId="25" w16cid:durableId="1679429124">
    <w:abstractNumId w:val="10"/>
  </w:num>
  <w:num w:numId="26" w16cid:durableId="1527869002">
    <w:abstractNumId w:val="10"/>
  </w:num>
  <w:num w:numId="27" w16cid:durableId="1230074742">
    <w:abstractNumId w:val="10"/>
  </w:num>
  <w:num w:numId="28" w16cid:durableId="1473214101">
    <w:abstractNumId w:val="10"/>
  </w:num>
  <w:num w:numId="29" w16cid:durableId="83965740">
    <w:abstractNumId w:val="21"/>
  </w:num>
  <w:num w:numId="30" w16cid:durableId="1663967534">
    <w:abstractNumId w:val="21"/>
  </w:num>
  <w:num w:numId="31" w16cid:durableId="372392644">
    <w:abstractNumId w:val="21"/>
  </w:num>
  <w:num w:numId="32" w16cid:durableId="171648960">
    <w:abstractNumId w:val="21"/>
  </w:num>
  <w:num w:numId="33" w16cid:durableId="790904774">
    <w:abstractNumId w:val="11"/>
  </w:num>
  <w:num w:numId="34" w16cid:durableId="1283225751">
    <w:abstractNumId w:val="7"/>
  </w:num>
  <w:num w:numId="35" w16cid:durableId="2063744457">
    <w:abstractNumId w:val="15"/>
  </w:num>
  <w:num w:numId="36" w16cid:durableId="1996496889">
    <w:abstractNumId w:val="3"/>
  </w:num>
  <w:num w:numId="37" w16cid:durableId="1268654604">
    <w:abstractNumId w:val="20"/>
  </w:num>
  <w:num w:numId="38" w16cid:durableId="1289823551">
    <w:abstractNumId w:val="8"/>
  </w:num>
  <w:num w:numId="39" w16cid:durableId="199973272">
    <w:abstractNumId w:val="17"/>
  </w:num>
  <w:num w:numId="40" w16cid:durableId="1926721044">
    <w:abstractNumId w:val="23"/>
  </w:num>
  <w:num w:numId="41" w16cid:durableId="1067340183">
    <w:abstractNumId w:val="14"/>
  </w:num>
  <w:num w:numId="42" w16cid:durableId="1213884713">
    <w:abstractNumId w:val="24"/>
  </w:num>
  <w:num w:numId="43" w16cid:durableId="583613805">
    <w:abstractNumId w:val="22"/>
  </w:num>
  <w:num w:numId="44" w16cid:durableId="1328245139">
    <w:abstractNumId w:val="18"/>
  </w:num>
  <w:num w:numId="45" w16cid:durableId="10684861">
    <w:abstractNumId w:val="25"/>
  </w:num>
  <w:num w:numId="46" w16cid:durableId="89975543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194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4DA"/>
    <w:rsid w:val="0001192B"/>
    <w:rsid w:val="00013862"/>
    <w:rsid w:val="00016306"/>
    <w:rsid w:val="00016AB9"/>
    <w:rsid w:val="00020189"/>
    <w:rsid w:val="00020EE4"/>
    <w:rsid w:val="00023E9A"/>
    <w:rsid w:val="00031CCA"/>
    <w:rsid w:val="00034A84"/>
    <w:rsid w:val="00035E67"/>
    <w:rsid w:val="0004298C"/>
    <w:rsid w:val="0005241C"/>
    <w:rsid w:val="000527C8"/>
    <w:rsid w:val="000574E1"/>
    <w:rsid w:val="00071F28"/>
    <w:rsid w:val="00080A91"/>
    <w:rsid w:val="00092799"/>
    <w:rsid w:val="00092C5F"/>
    <w:rsid w:val="00096680"/>
    <w:rsid w:val="000A0081"/>
    <w:rsid w:val="000A174A"/>
    <w:rsid w:val="000A1AED"/>
    <w:rsid w:val="000A480F"/>
    <w:rsid w:val="000A65AC"/>
    <w:rsid w:val="000A7E5F"/>
    <w:rsid w:val="000B56C9"/>
    <w:rsid w:val="000B7128"/>
    <w:rsid w:val="000B7281"/>
    <w:rsid w:val="000B7FAB"/>
    <w:rsid w:val="000C0C69"/>
    <w:rsid w:val="000C1D25"/>
    <w:rsid w:val="000C3449"/>
    <w:rsid w:val="000C3EA9"/>
    <w:rsid w:val="000C5E8B"/>
    <w:rsid w:val="000D1B10"/>
    <w:rsid w:val="000D4E10"/>
    <w:rsid w:val="000D595D"/>
    <w:rsid w:val="000D7BE7"/>
    <w:rsid w:val="000F3564"/>
    <w:rsid w:val="000F5BE0"/>
    <w:rsid w:val="001013D2"/>
    <w:rsid w:val="00104D99"/>
    <w:rsid w:val="00106087"/>
    <w:rsid w:val="001075CB"/>
    <w:rsid w:val="00107C9D"/>
    <w:rsid w:val="00113031"/>
    <w:rsid w:val="00123413"/>
    <w:rsid w:val="00123704"/>
    <w:rsid w:val="001270C7"/>
    <w:rsid w:val="00127C7F"/>
    <w:rsid w:val="001312C9"/>
    <w:rsid w:val="00132CC3"/>
    <w:rsid w:val="001350E7"/>
    <w:rsid w:val="00135F63"/>
    <w:rsid w:val="0014786A"/>
    <w:rsid w:val="001516A4"/>
    <w:rsid w:val="00151E5F"/>
    <w:rsid w:val="00151EB5"/>
    <w:rsid w:val="001569AB"/>
    <w:rsid w:val="00164BBF"/>
    <w:rsid w:val="00164ED2"/>
    <w:rsid w:val="00165C45"/>
    <w:rsid w:val="001726F3"/>
    <w:rsid w:val="00175C21"/>
    <w:rsid w:val="00176B48"/>
    <w:rsid w:val="001819CD"/>
    <w:rsid w:val="00185576"/>
    <w:rsid w:val="00185951"/>
    <w:rsid w:val="00186811"/>
    <w:rsid w:val="00193858"/>
    <w:rsid w:val="00195B4E"/>
    <w:rsid w:val="00195C58"/>
    <w:rsid w:val="00196D1D"/>
    <w:rsid w:val="001A2BEA"/>
    <w:rsid w:val="001A6D93"/>
    <w:rsid w:val="001D47BA"/>
    <w:rsid w:val="001D4A9C"/>
    <w:rsid w:val="001E0B0C"/>
    <w:rsid w:val="001E34C6"/>
    <w:rsid w:val="001E46B3"/>
    <w:rsid w:val="001E5581"/>
    <w:rsid w:val="001F3C70"/>
    <w:rsid w:val="00203A84"/>
    <w:rsid w:val="0021228E"/>
    <w:rsid w:val="00212C5E"/>
    <w:rsid w:val="00214F2B"/>
    <w:rsid w:val="00216367"/>
    <w:rsid w:val="002428E3"/>
    <w:rsid w:val="002442BD"/>
    <w:rsid w:val="002443FB"/>
    <w:rsid w:val="00244E5B"/>
    <w:rsid w:val="002607CA"/>
    <w:rsid w:val="00260BAF"/>
    <w:rsid w:val="00264424"/>
    <w:rsid w:val="002650F7"/>
    <w:rsid w:val="00273F3B"/>
    <w:rsid w:val="00275984"/>
    <w:rsid w:val="00280F74"/>
    <w:rsid w:val="00281752"/>
    <w:rsid w:val="0028393E"/>
    <w:rsid w:val="00285977"/>
    <w:rsid w:val="00286998"/>
    <w:rsid w:val="00291AB7"/>
    <w:rsid w:val="002944F4"/>
    <w:rsid w:val="002A7AF1"/>
    <w:rsid w:val="002B0F9B"/>
    <w:rsid w:val="002B153C"/>
    <w:rsid w:val="002B47E8"/>
    <w:rsid w:val="002D317B"/>
    <w:rsid w:val="002D502D"/>
    <w:rsid w:val="002E0F69"/>
    <w:rsid w:val="002E4526"/>
    <w:rsid w:val="002E4F52"/>
    <w:rsid w:val="002E7C0A"/>
    <w:rsid w:val="00312597"/>
    <w:rsid w:val="00314773"/>
    <w:rsid w:val="003215ED"/>
    <w:rsid w:val="003310AD"/>
    <w:rsid w:val="00332CAB"/>
    <w:rsid w:val="00341FA0"/>
    <w:rsid w:val="00343C8D"/>
    <w:rsid w:val="00344409"/>
    <w:rsid w:val="00344E82"/>
    <w:rsid w:val="0035177E"/>
    <w:rsid w:val="003517ED"/>
    <w:rsid w:val="00353932"/>
    <w:rsid w:val="0036252A"/>
    <w:rsid w:val="00363EB6"/>
    <w:rsid w:val="00364D9D"/>
    <w:rsid w:val="00367546"/>
    <w:rsid w:val="0037421D"/>
    <w:rsid w:val="00374348"/>
    <w:rsid w:val="00383DA1"/>
    <w:rsid w:val="00386089"/>
    <w:rsid w:val="00395575"/>
    <w:rsid w:val="003A0424"/>
    <w:rsid w:val="003A06C8"/>
    <w:rsid w:val="003A0D7C"/>
    <w:rsid w:val="003A3032"/>
    <w:rsid w:val="003A6CAD"/>
    <w:rsid w:val="003B1788"/>
    <w:rsid w:val="003B6003"/>
    <w:rsid w:val="003B7EE7"/>
    <w:rsid w:val="003D39EC"/>
    <w:rsid w:val="003E3D54"/>
    <w:rsid w:val="003E3DD5"/>
    <w:rsid w:val="003E6DDC"/>
    <w:rsid w:val="003E7348"/>
    <w:rsid w:val="003F07C6"/>
    <w:rsid w:val="003F44B7"/>
    <w:rsid w:val="00407B7E"/>
    <w:rsid w:val="00413D48"/>
    <w:rsid w:val="004211CC"/>
    <w:rsid w:val="00421D2C"/>
    <w:rsid w:val="00425166"/>
    <w:rsid w:val="00434295"/>
    <w:rsid w:val="00436F50"/>
    <w:rsid w:val="00441AC2"/>
    <w:rsid w:val="0044249B"/>
    <w:rsid w:val="00451A5B"/>
    <w:rsid w:val="00452BCD"/>
    <w:rsid w:val="00452CEA"/>
    <w:rsid w:val="00461134"/>
    <w:rsid w:val="00465B52"/>
    <w:rsid w:val="00474B75"/>
    <w:rsid w:val="00474D5A"/>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03855"/>
    <w:rsid w:val="00503D87"/>
    <w:rsid w:val="005100E7"/>
    <w:rsid w:val="00514B01"/>
    <w:rsid w:val="00516022"/>
    <w:rsid w:val="005219B8"/>
    <w:rsid w:val="00521CEE"/>
    <w:rsid w:val="0052650D"/>
    <w:rsid w:val="00541146"/>
    <w:rsid w:val="0054258A"/>
    <w:rsid w:val="005429DC"/>
    <w:rsid w:val="00551D3D"/>
    <w:rsid w:val="005534E3"/>
    <w:rsid w:val="00564E31"/>
    <w:rsid w:val="00566DED"/>
    <w:rsid w:val="00573041"/>
    <w:rsid w:val="00575B80"/>
    <w:rsid w:val="0057615C"/>
    <w:rsid w:val="0057640F"/>
    <w:rsid w:val="00581BBC"/>
    <w:rsid w:val="00587F2F"/>
    <w:rsid w:val="00591D0E"/>
    <w:rsid w:val="005948CB"/>
    <w:rsid w:val="0059524B"/>
    <w:rsid w:val="0059561C"/>
    <w:rsid w:val="00596166"/>
    <w:rsid w:val="005B1B8E"/>
    <w:rsid w:val="005C388F"/>
    <w:rsid w:val="005C3FE0"/>
    <w:rsid w:val="005C740C"/>
    <w:rsid w:val="005D151A"/>
    <w:rsid w:val="005D1E37"/>
    <w:rsid w:val="005D27D5"/>
    <w:rsid w:val="005D393C"/>
    <w:rsid w:val="005E222A"/>
    <w:rsid w:val="005E2FCE"/>
    <w:rsid w:val="005F10ED"/>
    <w:rsid w:val="00600CF0"/>
    <w:rsid w:val="006048F4"/>
    <w:rsid w:val="0060660A"/>
    <w:rsid w:val="006136EC"/>
    <w:rsid w:val="00614ED4"/>
    <w:rsid w:val="00617A44"/>
    <w:rsid w:val="006215E9"/>
    <w:rsid w:val="00625CD0"/>
    <w:rsid w:val="00625E30"/>
    <w:rsid w:val="006323B7"/>
    <w:rsid w:val="006348AE"/>
    <w:rsid w:val="00636830"/>
    <w:rsid w:val="006405C9"/>
    <w:rsid w:val="00647E2F"/>
    <w:rsid w:val="00653606"/>
    <w:rsid w:val="00656C88"/>
    <w:rsid w:val="00661591"/>
    <w:rsid w:val="0066632F"/>
    <w:rsid w:val="00674AB0"/>
    <w:rsid w:val="006828A8"/>
    <w:rsid w:val="00687F5A"/>
    <w:rsid w:val="006906E5"/>
    <w:rsid w:val="006A30BE"/>
    <w:rsid w:val="006B393C"/>
    <w:rsid w:val="006B775E"/>
    <w:rsid w:val="006C2535"/>
    <w:rsid w:val="006C2D9B"/>
    <w:rsid w:val="006C441E"/>
    <w:rsid w:val="006C7B78"/>
    <w:rsid w:val="006E3546"/>
    <w:rsid w:val="006E7D82"/>
    <w:rsid w:val="006F0F93"/>
    <w:rsid w:val="006F2493"/>
    <w:rsid w:val="006F31F2"/>
    <w:rsid w:val="00706D0D"/>
    <w:rsid w:val="00714DC5"/>
    <w:rsid w:val="00715237"/>
    <w:rsid w:val="00717741"/>
    <w:rsid w:val="00723118"/>
    <w:rsid w:val="00723E60"/>
    <w:rsid w:val="007254A5"/>
    <w:rsid w:val="00725748"/>
    <w:rsid w:val="00733978"/>
    <w:rsid w:val="00735B2F"/>
    <w:rsid w:val="0073720D"/>
    <w:rsid w:val="00740712"/>
    <w:rsid w:val="00742AB9"/>
    <w:rsid w:val="007449AB"/>
    <w:rsid w:val="00750081"/>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07F"/>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A7A3C"/>
    <w:rsid w:val="008B3929"/>
    <w:rsid w:val="008B4CB3"/>
    <w:rsid w:val="008D1662"/>
    <w:rsid w:val="008E0C05"/>
    <w:rsid w:val="008E49AD"/>
    <w:rsid w:val="008F3246"/>
    <w:rsid w:val="008F508C"/>
    <w:rsid w:val="0090177A"/>
    <w:rsid w:val="0090415F"/>
    <w:rsid w:val="0090574D"/>
    <w:rsid w:val="00910642"/>
    <w:rsid w:val="0091197E"/>
    <w:rsid w:val="00916CBB"/>
    <w:rsid w:val="0092062B"/>
    <w:rsid w:val="00923961"/>
    <w:rsid w:val="009311C8"/>
    <w:rsid w:val="00931E9A"/>
    <w:rsid w:val="00933376"/>
    <w:rsid w:val="00933A2F"/>
    <w:rsid w:val="00960908"/>
    <w:rsid w:val="00961E6E"/>
    <w:rsid w:val="0096413D"/>
    <w:rsid w:val="0096431B"/>
    <w:rsid w:val="009718F9"/>
    <w:rsid w:val="00975112"/>
    <w:rsid w:val="0098182D"/>
    <w:rsid w:val="00984803"/>
    <w:rsid w:val="00986981"/>
    <w:rsid w:val="00994FDA"/>
    <w:rsid w:val="009A3B71"/>
    <w:rsid w:val="009A61BC"/>
    <w:rsid w:val="009B0B9C"/>
    <w:rsid w:val="009C1A8D"/>
    <w:rsid w:val="009C3A33"/>
    <w:rsid w:val="009C3F20"/>
    <w:rsid w:val="009C5E6A"/>
    <w:rsid w:val="009D5FF9"/>
    <w:rsid w:val="009D6A0B"/>
    <w:rsid w:val="009E4B3E"/>
    <w:rsid w:val="009F20F8"/>
    <w:rsid w:val="009F3CEC"/>
    <w:rsid w:val="009F71D8"/>
    <w:rsid w:val="00A0257B"/>
    <w:rsid w:val="00A12B94"/>
    <w:rsid w:val="00A2047E"/>
    <w:rsid w:val="00A21E76"/>
    <w:rsid w:val="00A27C4C"/>
    <w:rsid w:val="00A30E68"/>
    <w:rsid w:val="00A34AA0"/>
    <w:rsid w:val="00A44542"/>
    <w:rsid w:val="00A445DB"/>
    <w:rsid w:val="00A46D55"/>
    <w:rsid w:val="00A5652A"/>
    <w:rsid w:val="00A56946"/>
    <w:rsid w:val="00A62BE2"/>
    <w:rsid w:val="00A67B2D"/>
    <w:rsid w:val="00A67BE9"/>
    <w:rsid w:val="00A7726B"/>
    <w:rsid w:val="00A831FD"/>
    <w:rsid w:val="00A87199"/>
    <w:rsid w:val="00A970D3"/>
    <w:rsid w:val="00AA20A8"/>
    <w:rsid w:val="00AB523F"/>
    <w:rsid w:val="00AB5933"/>
    <w:rsid w:val="00AD3A06"/>
    <w:rsid w:val="00AD3D4F"/>
    <w:rsid w:val="00AE013D"/>
    <w:rsid w:val="00AE11B7"/>
    <w:rsid w:val="00AF193A"/>
    <w:rsid w:val="00AF7237"/>
    <w:rsid w:val="00B00CB0"/>
    <w:rsid w:val="00B00D75"/>
    <w:rsid w:val="00B0678A"/>
    <w:rsid w:val="00B070CB"/>
    <w:rsid w:val="00B10986"/>
    <w:rsid w:val="00B11AE8"/>
    <w:rsid w:val="00B13207"/>
    <w:rsid w:val="00B14471"/>
    <w:rsid w:val="00B178E5"/>
    <w:rsid w:val="00B21609"/>
    <w:rsid w:val="00B26CCF"/>
    <w:rsid w:val="00B26FD5"/>
    <w:rsid w:val="00B3752D"/>
    <w:rsid w:val="00B42DFA"/>
    <w:rsid w:val="00B443D1"/>
    <w:rsid w:val="00B513C3"/>
    <w:rsid w:val="00B531DD"/>
    <w:rsid w:val="00B53826"/>
    <w:rsid w:val="00B61E2E"/>
    <w:rsid w:val="00B62A58"/>
    <w:rsid w:val="00B67EC6"/>
    <w:rsid w:val="00B71358"/>
    <w:rsid w:val="00B71DC2"/>
    <w:rsid w:val="00B732C6"/>
    <w:rsid w:val="00B7344C"/>
    <w:rsid w:val="00B84753"/>
    <w:rsid w:val="00B847D9"/>
    <w:rsid w:val="00B8572C"/>
    <w:rsid w:val="00B935D2"/>
    <w:rsid w:val="00B93893"/>
    <w:rsid w:val="00B96161"/>
    <w:rsid w:val="00BA649C"/>
    <w:rsid w:val="00BC3B53"/>
    <w:rsid w:val="00BC3B96"/>
    <w:rsid w:val="00BC4AE3"/>
    <w:rsid w:val="00BC76F4"/>
    <w:rsid w:val="00BD49EC"/>
    <w:rsid w:val="00BD4D44"/>
    <w:rsid w:val="00BE3F88"/>
    <w:rsid w:val="00BE4756"/>
    <w:rsid w:val="00BF79EF"/>
    <w:rsid w:val="00C00900"/>
    <w:rsid w:val="00C00E6C"/>
    <w:rsid w:val="00C0778E"/>
    <w:rsid w:val="00C20614"/>
    <w:rsid w:val="00C206F1"/>
    <w:rsid w:val="00C40C60"/>
    <w:rsid w:val="00C50E6D"/>
    <w:rsid w:val="00C5258E"/>
    <w:rsid w:val="00C53451"/>
    <w:rsid w:val="00C57186"/>
    <w:rsid w:val="00C70CE9"/>
    <w:rsid w:val="00C77F13"/>
    <w:rsid w:val="00C8233F"/>
    <w:rsid w:val="00C84D65"/>
    <w:rsid w:val="00C85AD9"/>
    <w:rsid w:val="00C97C80"/>
    <w:rsid w:val="00CA075D"/>
    <w:rsid w:val="00CA47D3"/>
    <w:rsid w:val="00CB23F9"/>
    <w:rsid w:val="00CC2CC0"/>
    <w:rsid w:val="00CD1828"/>
    <w:rsid w:val="00CD362D"/>
    <w:rsid w:val="00CF004A"/>
    <w:rsid w:val="00CF053F"/>
    <w:rsid w:val="00CF309A"/>
    <w:rsid w:val="00CF51D4"/>
    <w:rsid w:val="00D027D3"/>
    <w:rsid w:val="00D0285D"/>
    <w:rsid w:val="00D04249"/>
    <w:rsid w:val="00D078E1"/>
    <w:rsid w:val="00D100E9"/>
    <w:rsid w:val="00D21E4B"/>
    <w:rsid w:val="00D2312B"/>
    <w:rsid w:val="00D23522"/>
    <w:rsid w:val="00D335A6"/>
    <w:rsid w:val="00D516BE"/>
    <w:rsid w:val="00D53967"/>
    <w:rsid w:val="00D53E1F"/>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8A7"/>
    <w:rsid w:val="00DC09A0"/>
    <w:rsid w:val="00DC132C"/>
    <w:rsid w:val="00DC7A25"/>
    <w:rsid w:val="00DD0E47"/>
    <w:rsid w:val="00DD2AB8"/>
    <w:rsid w:val="00DE3BA1"/>
    <w:rsid w:val="00DE458E"/>
    <w:rsid w:val="00DE578A"/>
    <w:rsid w:val="00DF1782"/>
    <w:rsid w:val="00DF20D4"/>
    <w:rsid w:val="00DF2583"/>
    <w:rsid w:val="00DF3366"/>
    <w:rsid w:val="00DF39BB"/>
    <w:rsid w:val="00DF54D9"/>
    <w:rsid w:val="00E10DC6"/>
    <w:rsid w:val="00E11F8E"/>
    <w:rsid w:val="00E16D97"/>
    <w:rsid w:val="00E17467"/>
    <w:rsid w:val="00E3731D"/>
    <w:rsid w:val="00E4222F"/>
    <w:rsid w:val="00E50D43"/>
    <w:rsid w:val="00E51ABD"/>
    <w:rsid w:val="00E634E3"/>
    <w:rsid w:val="00E658F6"/>
    <w:rsid w:val="00E72533"/>
    <w:rsid w:val="00E770E9"/>
    <w:rsid w:val="00E77F89"/>
    <w:rsid w:val="00E81C93"/>
    <w:rsid w:val="00E8228F"/>
    <w:rsid w:val="00E9640D"/>
    <w:rsid w:val="00EA7215"/>
    <w:rsid w:val="00EA78AE"/>
    <w:rsid w:val="00EC0DFF"/>
    <w:rsid w:val="00EC237D"/>
    <w:rsid w:val="00EC55A9"/>
    <w:rsid w:val="00ED072A"/>
    <w:rsid w:val="00ED116C"/>
    <w:rsid w:val="00ED4B19"/>
    <w:rsid w:val="00EE0639"/>
    <w:rsid w:val="00EE4A1F"/>
    <w:rsid w:val="00EF106B"/>
    <w:rsid w:val="00EF1B5A"/>
    <w:rsid w:val="00EF2CCA"/>
    <w:rsid w:val="00EF4291"/>
    <w:rsid w:val="00EF690F"/>
    <w:rsid w:val="00F0177F"/>
    <w:rsid w:val="00F01D5D"/>
    <w:rsid w:val="00F03963"/>
    <w:rsid w:val="00F04E43"/>
    <w:rsid w:val="00F10518"/>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40E"/>
    <w:rsid w:val="00F61A72"/>
    <w:rsid w:val="00F663C3"/>
    <w:rsid w:val="00F66F13"/>
    <w:rsid w:val="00F74073"/>
    <w:rsid w:val="00F8713B"/>
    <w:rsid w:val="00F93F9E"/>
    <w:rsid w:val="00FA4670"/>
    <w:rsid w:val="00FB06ED"/>
    <w:rsid w:val="00FC0F3F"/>
    <w:rsid w:val="00FC17EC"/>
    <w:rsid w:val="00FC36AB"/>
    <w:rsid w:val="00FD08F1"/>
    <w:rsid w:val="00FD5A72"/>
    <w:rsid w:val="00FE23BA"/>
    <w:rsid w:val="00FE2C36"/>
    <w:rsid w:val="00FE3BD2"/>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fill="f" fillcolor="white" stroke="f">
      <v:fill color="white" on="f"/>
      <v:stroke on="f"/>
    </o:shapedefaults>
    <o:shapelayout v:ext="edit">
      <o:idmap v:ext="edit" data="1"/>
    </o:shapelayout>
  </w:shapeDefaults>
  <w:decimalSymbol w:val=","/>
  <w:listSeparator w:val=";"/>
  <w14:docId w14:val="328D0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3564"/>
    <w:pPr>
      <w:spacing w:line="280" w:lineRule="exact"/>
    </w:pPr>
    <w:rPr>
      <w:rFonts w:ascii="Courier New" w:hAnsi="Courier New"/>
      <w:sz w:val="22"/>
      <w:lang w:eastAsia="zh-CN"/>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link w:val="Kop2Char"/>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pPr>
    <w:rPr>
      <w:rFonts w:ascii="Times New Roman" w:hAnsi="Times New Roman"/>
      <w:sz w:val="16"/>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rPr>
      <w:rFonts w:ascii="Times New Roman" w:hAnsi="Times New Roman"/>
      <w:b/>
      <w:sz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pPr>
    <w:rPr>
      <w:rFonts w:ascii="Times New Roman" w:hAnsi="Times New Roman"/>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rPr>
  </w:style>
  <w:style w:type="character" w:styleId="Voetnootmarkering">
    <w:name w:val="footnote reference"/>
    <w:semiHidden/>
    <w:rsid w:val="00984803"/>
    <w:rPr>
      <w:vertAlign w:val="superscript"/>
    </w:rPr>
  </w:style>
  <w:style w:type="paragraph" w:styleId="Voetnoottekst">
    <w:name w:val="footnote text"/>
    <w:basedOn w:val="Standaard"/>
    <w:semiHidden/>
    <w:rsid w:val="00264424"/>
    <w:pPr>
      <w:tabs>
        <w:tab w:val="left" w:pos="600"/>
      </w:tabs>
      <w:spacing w:line="180" w:lineRule="atLeast"/>
      <w:ind w:left="240" w:hanging="240"/>
    </w:pPr>
    <w:rPr>
      <w:sz w:val="13"/>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character" w:customStyle="1" w:styleId="Kop2Char">
    <w:name w:val="Kop 2 Char"/>
    <w:link w:val="Kop2"/>
    <w:rsid w:val="000F3564"/>
    <w:rPr>
      <w:rFonts w:ascii="Verdana" w:hAnsi="Verdana" w:cs="Arial"/>
      <w:b/>
      <w:iCs/>
      <w:kern w:val="32"/>
      <w:sz w:val="18"/>
      <w:szCs w:val="28"/>
    </w:rPr>
  </w:style>
  <w:style w:type="paragraph" w:styleId="Plattetekstinspringen">
    <w:name w:val="Body Text Indent"/>
    <w:basedOn w:val="Standaard"/>
    <w:link w:val="PlattetekstinspringenChar"/>
    <w:rsid w:val="000F3564"/>
    <w:pPr>
      <w:ind w:left="1418"/>
    </w:pPr>
    <w:rPr>
      <w:rFonts w:ascii="Times New Roman" w:hAnsi="Times New Roman"/>
      <w:sz w:val="24"/>
      <w:lang w:val="en-US"/>
    </w:rPr>
  </w:style>
  <w:style w:type="character" w:customStyle="1" w:styleId="PlattetekstinspringenChar">
    <w:name w:val="Platte tekst inspringen Char"/>
    <w:link w:val="Plattetekstinspringen"/>
    <w:rsid w:val="000F3564"/>
    <w:rPr>
      <w:sz w:val="24"/>
      <w:lang w:val="en-US" w:eastAsia="zh-CN"/>
    </w:rPr>
  </w:style>
  <w:style w:type="paragraph" w:styleId="Revisie">
    <w:name w:val="Revision"/>
    <w:hidden/>
    <w:uiPriority w:val="99"/>
    <w:semiHidden/>
    <w:rsid w:val="00B11AE8"/>
    <w:rPr>
      <w:rFonts w:ascii="Courier New" w:hAnsi="Courier New"/>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16790">
      <w:bodyDiv w:val="1"/>
      <w:marLeft w:val="0"/>
      <w:marRight w:val="0"/>
      <w:marTop w:val="0"/>
      <w:marBottom w:val="0"/>
      <w:divBdr>
        <w:top w:val="none" w:sz="0" w:space="0" w:color="auto"/>
        <w:left w:val="none" w:sz="0" w:space="0" w:color="auto"/>
        <w:bottom w:val="none" w:sz="0" w:space="0" w:color="auto"/>
        <w:right w:val="none" w:sz="0" w:space="0" w:color="auto"/>
      </w:divBdr>
    </w:div>
    <w:div w:id="19072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307</ap:Words>
  <ap:Characters>1686</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2025-10-13T15:47:00.0000000Z</dcterms:created>
  <dcterms:modified xsi:type="dcterms:W3CDTF">2025-10-13T15:47:00.0000000Z</dcterms:modified>
  <dc:description>------------------------</dc:description>
  <version/>
  <category/>
</coreProperties>
</file>