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584D162D" w14:textId="77777777"/>
    <w:p w:rsidR="00962C44" w:rsidP="00810C93" w:rsidRDefault="00962C44" w14:paraId="2058972A" w14:textId="77777777"/>
    <w:p w:rsidR="007955F6" w:rsidP="007955F6" w:rsidRDefault="00EA5438" w14:paraId="01ABDF6F" w14:textId="77777777">
      <w:r>
        <w:t>Geachte Voorzitter,</w:t>
      </w:r>
      <w:r>
        <w:br/>
      </w:r>
    </w:p>
    <w:p w:rsidR="00F65B3B" w:rsidP="007955F6" w:rsidRDefault="00EA5438" w14:paraId="39A74924" w14:textId="072C0CD6">
      <w:pPr>
        <w:rPr>
          <w:szCs w:val="18"/>
        </w:rPr>
      </w:pPr>
      <w:r>
        <w:rPr>
          <w:szCs w:val="18"/>
        </w:rPr>
        <w:t xml:space="preserve">De vragen van </w:t>
      </w:r>
      <w:r w:rsidR="00596593">
        <w:rPr>
          <w:szCs w:val="18"/>
        </w:rPr>
        <w:t>de</w:t>
      </w:r>
      <w:r>
        <w:rPr>
          <w:szCs w:val="18"/>
        </w:rPr>
        <w:t xml:space="preserve"> l</w:t>
      </w:r>
      <w:r w:rsidR="00B0673A">
        <w:rPr>
          <w:szCs w:val="18"/>
        </w:rPr>
        <w:t>e</w:t>
      </w:r>
      <w:r>
        <w:rPr>
          <w:szCs w:val="18"/>
        </w:rPr>
        <w:t>d</w:t>
      </w:r>
      <w:r w:rsidR="00B0673A">
        <w:rPr>
          <w:szCs w:val="18"/>
        </w:rPr>
        <w:t>en Bontenbal en Boswijk (beiden CDA)</w:t>
      </w:r>
      <w:r>
        <w:rPr>
          <w:szCs w:val="18"/>
        </w:rPr>
        <w:t xml:space="preserve"> over </w:t>
      </w:r>
      <w:r w:rsidR="00B0673A">
        <w:rPr>
          <w:szCs w:val="18"/>
        </w:rPr>
        <w:t xml:space="preserve">het bericht ‘Woningbouw in gevaar door nieuwe regels netcongestie’ </w:t>
      </w:r>
      <w:r>
        <w:rPr>
          <w:szCs w:val="18"/>
        </w:rPr>
        <w:t>(</w:t>
      </w:r>
      <w:r w:rsidRPr="00B0673A" w:rsidR="00B0673A">
        <w:rPr>
          <w:szCs w:val="18"/>
        </w:rPr>
        <w:t>2025Z18791</w:t>
      </w:r>
      <w:r>
        <w:rPr>
          <w:szCs w:val="18"/>
        </w:rPr>
        <w:t>) kunnen niet binnen de gebruikelijke termijn worden beantwoord.</w:t>
      </w:r>
      <w:r w:rsidR="00B0673A">
        <w:rPr>
          <w:szCs w:val="18"/>
        </w:rPr>
        <w:t xml:space="preserve"> Reden hiervoor is dat er nog verdere afstemming nodig is</w:t>
      </w:r>
      <w:r w:rsidR="00065536">
        <w:rPr>
          <w:szCs w:val="18"/>
        </w:rPr>
        <w:t xml:space="preserve"> met betrokken partijen en departementen</w:t>
      </w:r>
      <w:r w:rsidR="00B0673A">
        <w:rPr>
          <w:szCs w:val="18"/>
        </w:rPr>
        <w:t>.</w:t>
      </w:r>
      <w:r>
        <w:rPr>
          <w:szCs w:val="18"/>
        </w:rPr>
        <w:t xml:space="preserve"> Ik zal </w:t>
      </w:r>
      <w:r w:rsidR="00065536">
        <w:rPr>
          <w:szCs w:val="18"/>
        </w:rPr>
        <w:t>de</w:t>
      </w:r>
      <w:r>
        <w:rPr>
          <w:szCs w:val="18"/>
        </w:rPr>
        <w:t xml:space="preserve"> Kamer zo spoedig mogelijk de antwoorden op de vragen doen toekomen.</w:t>
      </w:r>
    </w:p>
    <w:p w:rsidRPr="00FA68EA" w:rsidR="007955F6" w:rsidP="007955F6" w:rsidRDefault="007955F6" w14:paraId="61ADBD2D" w14:textId="77777777">
      <w:pPr>
        <w:rPr>
          <w:rStyle w:val="Zwaar"/>
          <w:b w:val="0"/>
          <w:bCs w:val="0"/>
        </w:rPr>
      </w:pPr>
    </w:p>
    <w:p w:rsidR="006E6BF3" w:rsidP="007955F6" w:rsidRDefault="006E6BF3" w14:paraId="52EE1D86" w14:textId="77777777">
      <w:pPr>
        <w:rPr>
          <w:rStyle w:val="Zwaar"/>
          <w:b w:val="0"/>
          <w:bCs w:val="0"/>
        </w:rPr>
      </w:pPr>
    </w:p>
    <w:p w:rsidR="00B0673A" w:rsidP="007955F6" w:rsidRDefault="00B0673A" w14:paraId="4C7DDE42" w14:textId="77777777">
      <w:pPr>
        <w:rPr>
          <w:rStyle w:val="Zwaar"/>
          <w:b w:val="0"/>
          <w:bCs w:val="0"/>
        </w:rPr>
      </w:pPr>
    </w:p>
    <w:p w:rsidR="00B0673A" w:rsidP="007955F6" w:rsidRDefault="00B0673A" w14:paraId="5DE12C91" w14:textId="77777777">
      <w:pPr>
        <w:rPr>
          <w:rStyle w:val="Zwaar"/>
          <w:b w:val="0"/>
          <w:bCs w:val="0"/>
        </w:rPr>
      </w:pPr>
    </w:p>
    <w:p w:rsidR="006E6BF3" w:rsidP="007955F6" w:rsidRDefault="00EA5438" w14:paraId="13EF7161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EA5438" w14:paraId="63DD4597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664678" w:rsidP="00810C93" w:rsidRDefault="00664678" w14:paraId="7A67BAF6" w14:textId="77777777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AFFA" w14:textId="77777777" w:rsidR="004A541E" w:rsidRDefault="004A541E">
      <w:r>
        <w:separator/>
      </w:r>
    </w:p>
    <w:p w14:paraId="54FBAF0F" w14:textId="77777777" w:rsidR="004A541E" w:rsidRDefault="004A541E"/>
  </w:endnote>
  <w:endnote w:type="continuationSeparator" w:id="0">
    <w:p w14:paraId="49AEB252" w14:textId="77777777" w:rsidR="004A541E" w:rsidRDefault="004A541E">
      <w:r>
        <w:continuationSeparator/>
      </w:r>
    </w:p>
    <w:p w14:paraId="4DFBC78F" w14:textId="77777777" w:rsidR="004A541E" w:rsidRDefault="004A5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80B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43B56" w14:paraId="03A61F53" w14:textId="77777777" w:rsidTr="00CA6A25">
      <w:trPr>
        <w:trHeight w:hRule="exact" w:val="240"/>
      </w:trPr>
      <w:tc>
        <w:tcPr>
          <w:tcW w:w="7601" w:type="dxa"/>
        </w:tcPr>
        <w:p w14:paraId="3CB0963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D7F9C90" w14:textId="731DA3CE" w:rsidR="00527BD4" w:rsidRPr="00645414" w:rsidRDefault="00EA543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B0673A">
              <w:t>2</w:t>
            </w:r>
          </w:fldSimple>
        </w:p>
      </w:tc>
    </w:tr>
  </w:tbl>
  <w:p w14:paraId="170C72E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43B56" w14:paraId="159CB658" w14:textId="77777777" w:rsidTr="00CA6A25">
      <w:trPr>
        <w:trHeight w:hRule="exact" w:val="240"/>
      </w:trPr>
      <w:tc>
        <w:tcPr>
          <w:tcW w:w="7601" w:type="dxa"/>
        </w:tcPr>
        <w:p w14:paraId="6614C88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65DC007" w14:textId="6C5BA956" w:rsidR="00527BD4" w:rsidRPr="00ED539E" w:rsidRDefault="00EA543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2B6192">
              <w:t>1</w:t>
            </w:r>
          </w:fldSimple>
        </w:p>
      </w:tc>
    </w:tr>
  </w:tbl>
  <w:p w14:paraId="380C13B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25DA48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B2E5" w14:textId="77777777" w:rsidR="004A541E" w:rsidRDefault="004A541E">
      <w:r>
        <w:separator/>
      </w:r>
    </w:p>
    <w:p w14:paraId="0A9FD795" w14:textId="77777777" w:rsidR="004A541E" w:rsidRDefault="004A541E"/>
  </w:footnote>
  <w:footnote w:type="continuationSeparator" w:id="0">
    <w:p w14:paraId="6BEBC86F" w14:textId="77777777" w:rsidR="004A541E" w:rsidRDefault="004A541E">
      <w:r>
        <w:continuationSeparator/>
      </w:r>
    </w:p>
    <w:p w14:paraId="4F754BA6" w14:textId="77777777" w:rsidR="004A541E" w:rsidRDefault="004A5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43B56" w14:paraId="5C2664A1" w14:textId="77777777" w:rsidTr="00A50CF6">
      <w:tc>
        <w:tcPr>
          <w:tcW w:w="2156" w:type="dxa"/>
        </w:tcPr>
        <w:p w14:paraId="6484F7E1" w14:textId="77777777" w:rsidR="00527BD4" w:rsidRPr="005819CE" w:rsidRDefault="00EA543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B43B56" w14:paraId="4326B7FB" w14:textId="77777777" w:rsidTr="00A50CF6">
      <w:trPr>
        <w:trHeight w:hRule="exact" w:val="200"/>
      </w:trPr>
      <w:tc>
        <w:tcPr>
          <w:tcW w:w="2156" w:type="dxa"/>
        </w:tcPr>
        <w:p w14:paraId="47EF51EC" w14:textId="77777777" w:rsidR="00527BD4" w:rsidRPr="005819CE" w:rsidRDefault="00527BD4" w:rsidP="00A50CF6"/>
      </w:tc>
    </w:tr>
    <w:tr w:rsidR="00B43B56" w14:paraId="57B1B447" w14:textId="77777777" w:rsidTr="00502512">
      <w:trPr>
        <w:trHeight w:hRule="exact" w:val="774"/>
      </w:trPr>
      <w:tc>
        <w:tcPr>
          <w:tcW w:w="2156" w:type="dxa"/>
        </w:tcPr>
        <w:p w14:paraId="3F6CEB94" w14:textId="77777777" w:rsidR="00527BD4" w:rsidRDefault="00EA5438" w:rsidP="003A5290">
          <w:pPr>
            <w:pStyle w:val="Huisstijl-Kopje"/>
          </w:pPr>
          <w:r>
            <w:t>Ons kenmerk</w:t>
          </w:r>
        </w:p>
        <w:p w14:paraId="50966CF9" w14:textId="48E03464" w:rsidR="00502512" w:rsidRPr="00502512" w:rsidRDefault="00EA5438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2B6192"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5DF6EFD" w14:textId="77777777" w:rsidR="00527BD4" w:rsidRPr="005819CE" w:rsidRDefault="00527BD4" w:rsidP="00361A56">
          <w:pPr>
            <w:pStyle w:val="Huisstijl-Kopje"/>
          </w:pPr>
        </w:p>
      </w:tc>
    </w:tr>
  </w:tbl>
  <w:p w14:paraId="575DF5D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AADF29B" w14:textId="77777777" w:rsidR="00527BD4" w:rsidRDefault="00527BD4" w:rsidP="008C356D"/>
  <w:p w14:paraId="0E40FD8D" w14:textId="77777777" w:rsidR="00527BD4" w:rsidRPr="00740712" w:rsidRDefault="00527BD4" w:rsidP="008C356D"/>
  <w:p w14:paraId="6E4BCA8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CA4D79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AEF60CC" w14:textId="77777777" w:rsidR="00527BD4" w:rsidRDefault="00527BD4" w:rsidP="004F44C2"/>
  <w:p w14:paraId="1C613AB8" w14:textId="77777777" w:rsidR="00527BD4" w:rsidRPr="00740712" w:rsidRDefault="00527BD4" w:rsidP="004F44C2"/>
  <w:p w14:paraId="591658B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43B56" w14:paraId="532610B6" w14:textId="77777777" w:rsidTr="00751A6A">
      <w:trPr>
        <w:trHeight w:val="2636"/>
      </w:trPr>
      <w:tc>
        <w:tcPr>
          <w:tcW w:w="737" w:type="dxa"/>
        </w:tcPr>
        <w:p w14:paraId="7290D45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92F6600" w14:textId="77777777" w:rsidR="00527BD4" w:rsidRDefault="00EA5438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F43A0CE" wp14:editId="007CC8CB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68D7A7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65BF74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12B0F0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43B56" w14:paraId="248AF523" w14:textId="77777777" w:rsidTr="00A50CF6">
      <w:tc>
        <w:tcPr>
          <w:tcW w:w="2160" w:type="dxa"/>
        </w:tcPr>
        <w:p w14:paraId="2BEB5E86" w14:textId="77777777" w:rsidR="00527BD4" w:rsidRPr="005819CE" w:rsidRDefault="00EA543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7F960741" w14:textId="77777777" w:rsidR="00527BD4" w:rsidRPr="00BE5ED9" w:rsidRDefault="00EA543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9A13AE1" w14:textId="77777777" w:rsidR="00EF495B" w:rsidRDefault="00EA543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95CA3B9" w14:textId="77777777" w:rsidR="00EF495B" w:rsidRPr="005B3814" w:rsidRDefault="00EA543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E5CADF8" w14:textId="4C45B3EF" w:rsidR="00527BD4" w:rsidRPr="003F5C68" w:rsidRDefault="00EA543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B43B56" w14:paraId="30211236" w14:textId="77777777" w:rsidTr="00A50CF6">
      <w:trPr>
        <w:trHeight w:hRule="exact" w:val="200"/>
      </w:trPr>
      <w:tc>
        <w:tcPr>
          <w:tcW w:w="2160" w:type="dxa"/>
        </w:tcPr>
        <w:p w14:paraId="01EB04BA" w14:textId="77777777" w:rsidR="00527BD4" w:rsidRPr="005819CE" w:rsidRDefault="00527BD4" w:rsidP="00A50CF6"/>
      </w:tc>
    </w:tr>
    <w:tr w:rsidR="00B43B56" w14:paraId="79352E93" w14:textId="77777777" w:rsidTr="00A50CF6">
      <w:tc>
        <w:tcPr>
          <w:tcW w:w="2160" w:type="dxa"/>
        </w:tcPr>
        <w:p w14:paraId="7FC475C3" w14:textId="77777777" w:rsidR="000C0163" w:rsidRPr="005819CE" w:rsidRDefault="00EA543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EE6AA02" w14:textId="0F42CF6F" w:rsidR="000C0163" w:rsidRPr="005819CE" w:rsidRDefault="00EA5438" w:rsidP="000C0163">
          <w:pPr>
            <w:pStyle w:val="Huisstijl-Gegeven"/>
          </w:pPr>
          <w:r>
            <w:t>DGKE-DE</w:t>
          </w:r>
          <w:r w:rsidR="00926AE2">
            <w:t xml:space="preserve"> /</w:t>
          </w:r>
          <w:r w:rsidR="00EB4E8D">
            <w:t xml:space="preserve"> </w:t>
          </w:r>
          <w:r w:rsidR="003F5C68" w:rsidRPr="003F5C68">
            <w:t>101788195</w:t>
          </w:r>
        </w:p>
        <w:p w14:paraId="6214E56B" w14:textId="77777777" w:rsidR="00527BD4" w:rsidRPr="005819CE" w:rsidRDefault="00EA5438" w:rsidP="00A50CF6">
          <w:pPr>
            <w:pStyle w:val="Huisstijl-Kopje"/>
          </w:pPr>
          <w:r>
            <w:t>Uw kenmerk</w:t>
          </w:r>
        </w:p>
        <w:p w14:paraId="56B219C7" w14:textId="77777777" w:rsidR="00527BD4" w:rsidRPr="005819CE" w:rsidRDefault="00EA5438" w:rsidP="00A50CF6">
          <w:pPr>
            <w:pStyle w:val="Huisstijl-Gegeven"/>
          </w:pPr>
          <w:r>
            <w:t xml:space="preserve">2025Z18791 </w:t>
          </w:r>
        </w:p>
        <w:p w14:paraId="0744E5EB" w14:textId="77777777" w:rsidR="00527BD4" w:rsidRPr="005819CE" w:rsidRDefault="00527BD4" w:rsidP="003F5C68">
          <w:pPr>
            <w:pStyle w:val="Huisstijl-Kopje"/>
          </w:pPr>
        </w:p>
      </w:tc>
    </w:tr>
  </w:tbl>
  <w:p w14:paraId="0848C52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43B56" w14:paraId="0A59A189" w14:textId="77777777" w:rsidTr="007610AA">
      <w:trPr>
        <w:trHeight w:val="400"/>
      </w:trPr>
      <w:tc>
        <w:tcPr>
          <w:tcW w:w="7520" w:type="dxa"/>
          <w:gridSpan w:val="2"/>
        </w:tcPr>
        <w:p w14:paraId="6AC107EB" w14:textId="77777777" w:rsidR="00527BD4" w:rsidRPr="00BC3B53" w:rsidRDefault="00EA543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43B56" w14:paraId="4E556F82" w14:textId="77777777" w:rsidTr="007610AA">
      <w:tc>
        <w:tcPr>
          <w:tcW w:w="7520" w:type="dxa"/>
          <w:gridSpan w:val="2"/>
        </w:tcPr>
        <w:p w14:paraId="2B96AC1C" w14:textId="77777777" w:rsidR="00527BD4" w:rsidRPr="00983E8F" w:rsidRDefault="00527BD4" w:rsidP="00A50CF6">
          <w:pPr>
            <w:pStyle w:val="Huisstijl-Rubricering"/>
          </w:pPr>
        </w:p>
      </w:tc>
    </w:tr>
    <w:tr w:rsidR="00B43B56" w14:paraId="6CD79D60" w14:textId="77777777" w:rsidTr="007610AA">
      <w:trPr>
        <w:trHeight w:hRule="exact" w:val="2440"/>
      </w:trPr>
      <w:tc>
        <w:tcPr>
          <w:tcW w:w="7520" w:type="dxa"/>
          <w:gridSpan w:val="2"/>
        </w:tcPr>
        <w:p w14:paraId="3EA3B70D" w14:textId="77777777" w:rsidR="00527BD4" w:rsidRDefault="00EA5438" w:rsidP="00A50CF6">
          <w:pPr>
            <w:pStyle w:val="Huisstijl-NAW"/>
          </w:pPr>
          <w:r>
            <w:t xml:space="preserve">De Voorzitter van de Tweede Kamer </w:t>
          </w:r>
        </w:p>
        <w:p w14:paraId="29B24BFC" w14:textId="77777777" w:rsidR="00D87195" w:rsidRDefault="00EA5438" w:rsidP="00D87195">
          <w:pPr>
            <w:pStyle w:val="Huisstijl-NAW"/>
          </w:pPr>
          <w:r>
            <w:t>der Staten-Generaal</w:t>
          </w:r>
        </w:p>
        <w:p w14:paraId="3819C95B" w14:textId="77777777" w:rsidR="00EA0F13" w:rsidRDefault="00EA5438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04E747C" w14:textId="77777777" w:rsidR="00985E56" w:rsidRDefault="00EA5438" w:rsidP="00EA0F13">
          <w:r>
            <w:rPr>
              <w:szCs w:val="18"/>
            </w:rPr>
            <w:t>2595 BD  DEN HAAG</w:t>
          </w:r>
        </w:p>
      </w:tc>
    </w:tr>
    <w:tr w:rsidR="00B43B56" w14:paraId="476760F2" w14:textId="77777777" w:rsidTr="007610AA">
      <w:trPr>
        <w:trHeight w:hRule="exact" w:val="400"/>
      </w:trPr>
      <w:tc>
        <w:tcPr>
          <w:tcW w:w="7520" w:type="dxa"/>
          <w:gridSpan w:val="2"/>
        </w:tcPr>
        <w:p w14:paraId="26BD4E0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43B56" w14:paraId="089CDC78" w14:textId="77777777" w:rsidTr="007610AA">
      <w:trPr>
        <w:trHeight w:val="240"/>
      </w:trPr>
      <w:tc>
        <w:tcPr>
          <w:tcW w:w="900" w:type="dxa"/>
        </w:tcPr>
        <w:p w14:paraId="63FF0E29" w14:textId="77777777" w:rsidR="00527BD4" w:rsidRPr="007709EF" w:rsidRDefault="00EA543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ACF2A76" w14:textId="685D58C1" w:rsidR="00527BD4" w:rsidRPr="007709EF" w:rsidRDefault="00F37A41" w:rsidP="00A50CF6">
          <w:r>
            <w:t>20 oktober 2025</w:t>
          </w:r>
        </w:p>
      </w:tc>
    </w:tr>
    <w:tr w:rsidR="00B43B56" w14:paraId="1C6FD932" w14:textId="77777777" w:rsidTr="007610AA">
      <w:trPr>
        <w:trHeight w:val="240"/>
      </w:trPr>
      <w:tc>
        <w:tcPr>
          <w:tcW w:w="900" w:type="dxa"/>
        </w:tcPr>
        <w:p w14:paraId="04C294C8" w14:textId="77777777" w:rsidR="00527BD4" w:rsidRPr="007709EF" w:rsidRDefault="00EA543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7D25E13" w14:textId="350D3428" w:rsidR="00527BD4" w:rsidRPr="007709EF" w:rsidRDefault="00EA5438" w:rsidP="00A50CF6">
          <w:r>
            <w:t xml:space="preserve">Uitstelbrief </w:t>
          </w:r>
          <w:r w:rsidR="00B0673A">
            <w:t>Kamervragen</w:t>
          </w:r>
          <w:r>
            <w:t xml:space="preserve"> over bericht woningbouw in gevaar door nieuwe regels netcongestie</w:t>
          </w:r>
        </w:p>
      </w:tc>
    </w:tr>
  </w:tbl>
  <w:p w14:paraId="09EC01E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2884FC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38414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0C8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21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C8A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427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A6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7813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CA2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E6261F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4180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38E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80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62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CC9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A8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8E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CE0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2224878">
    <w:abstractNumId w:val="10"/>
  </w:num>
  <w:num w:numId="2" w16cid:durableId="1349715100">
    <w:abstractNumId w:val="7"/>
  </w:num>
  <w:num w:numId="3" w16cid:durableId="1105148294">
    <w:abstractNumId w:val="6"/>
  </w:num>
  <w:num w:numId="4" w16cid:durableId="138306426">
    <w:abstractNumId w:val="5"/>
  </w:num>
  <w:num w:numId="5" w16cid:durableId="496961407">
    <w:abstractNumId w:val="4"/>
  </w:num>
  <w:num w:numId="6" w16cid:durableId="251359051">
    <w:abstractNumId w:val="8"/>
  </w:num>
  <w:num w:numId="7" w16cid:durableId="115878440">
    <w:abstractNumId w:val="3"/>
  </w:num>
  <w:num w:numId="8" w16cid:durableId="816267758">
    <w:abstractNumId w:val="2"/>
  </w:num>
  <w:num w:numId="9" w16cid:durableId="1185249076">
    <w:abstractNumId w:val="1"/>
  </w:num>
  <w:num w:numId="10" w16cid:durableId="416051935">
    <w:abstractNumId w:val="0"/>
  </w:num>
  <w:num w:numId="11" w16cid:durableId="525681525">
    <w:abstractNumId w:val="9"/>
  </w:num>
  <w:num w:numId="12" w16cid:durableId="188686150">
    <w:abstractNumId w:val="11"/>
  </w:num>
  <w:num w:numId="13" w16cid:durableId="418065677">
    <w:abstractNumId w:val="13"/>
  </w:num>
  <w:num w:numId="14" w16cid:durableId="128411256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65536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07419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B6192"/>
    <w:rsid w:val="002C181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07BE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3F5C68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541E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6593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45CBF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071B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05AB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97B50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73A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43B56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17A1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6825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A5438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7A41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5B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F25267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207419"/>
    <w:rsid w:val="002C181C"/>
    <w:rsid w:val="003B3E22"/>
    <w:rsid w:val="004C4F26"/>
    <w:rsid w:val="005E368D"/>
    <w:rsid w:val="007C601D"/>
    <w:rsid w:val="007E05AB"/>
    <w:rsid w:val="00A22FC5"/>
    <w:rsid w:val="00A61448"/>
    <w:rsid w:val="00B23C77"/>
    <w:rsid w:val="00DC66E7"/>
    <w:rsid w:val="00DF6825"/>
    <w:rsid w:val="00F2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393</ap:Characters>
  <ap:DocSecurity>0</ap:DocSecurity>
  <ap:Lines>3</ap:Lines>
  <ap:Paragraphs>1</ap:Paragraphs>
  <ap:ScaleCrop>false</ap:ScaleCrop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2025-10-20T10:36:00.0000000Z</dcterms:created>
  <dcterms:modified xsi:type="dcterms:W3CDTF">2025-10-20T10:37:00.0000000Z</dcterms:modified>
  <dc:description>------------------------</dc:description>
  <dc:subject/>
  <keywords/>
  <version/>
  <category/>
</coreProperties>
</file>