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B5125" w14:paraId="70127839" w14:textId="0527AB9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oktober</w:t>
            </w:r>
            <w:r w:rsidR="009F35FF">
              <w:t xml:space="preserve">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3EABAF1C">
            <w:pPr>
              <w:pStyle w:val="Voettekst"/>
            </w:pPr>
            <w:r>
              <w:t xml:space="preserve">Uitstelbericht Kamervragen over </w:t>
            </w:r>
            <w:r w:rsidR="00DB5125">
              <w:t>onveilige plekken voor vrouwen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9F35FF" w14:paraId="7B7E79E6" w14:textId="7010EE71">
            <w:pPr>
              <w:pStyle w:val="referentiegegevens"/>
              <w:rPr>
                <w:sz w:val="18"/>
                <w:szCs w:val="24"/>
              </w:rPr>
            </w:pPr>
            <w:r>
              <w:t>6</w:t>
            </w:r>
            <w:r w:rsidR="00DB5125">
              <w:t>795168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0"/>
            </w:tblGrid>
            <w:tr w:rsidRPr="00DB5125" w:rsidR="00DB5125" w:rsidTr="00DB5125" w14:paraId="3F270724" w14:textId="77777777">
              <w:tc>
                <w:tcPr>
                  <w:tcW w:w="1090" w:type="dxa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0"/>
                  </w:tblGrid>
                  <w:tr w:rsidRPr="00DB5125" w:rsidR="00DB5125" w14:paraId="3E6EF6C5" w14:textId="77777777">
                    <w:tc>
                      <w:tcPr>
                        <w:tcW w:w="1090" w:type="dxa"/>
                        <w:vAlign w:val="center"/>
                        <w:hideMark/>
                      </w:tcPr>
                      <w:p w:rsidRPr="00DB5125" w:rsidR="00DB5125" w:rsidP="00DB5125" w:rsidRDefault="00DB5125" w14:paraId="03B47EBE" w14:textId="77777777">
                        <w:pPr>
                          <w:pStyle w:val="referentiegegevens"/>
                          <w:framePr w:hSpace="181" w:wrap="around" w:hAnchor="page" w:vAnchor="page" w:x="9357" w:y="3074"/>
                        </w:pPr>
                        <w:r w:rsidRPr="00DB5125">
                          <w:t>2025Z18307</w:t>
                        </w:r>
                      </w:p>
                    </w:tc>
                  </w:tr>
                </w:tbl>
                <w:p w:rsidRPr="00DB5125" w:rsidR="00DB5125" w:rsidP="00DB5125" w:rsidRDefault="00DB5125" w14:paraId="41FDC2CD" w14:textId="77777777">
                  <w:pPr>
                    <w:pStyle w:val="referentiegegevens"/>
                    <w:framePr w:hSpace="181" w:wrap="around" w:hAnchor="page" w:vAnchor="page" w:x="9357" w:y="3074"/>
                  </w:pPr>
                </w:p>
              </w:tc>
            </w:tr>
          </w:tbl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  <w:bookmarkStart w:name="aanhef" w:id="6"/>
      <w:bookmarkEnd w:id="6"/>
    </w:p>
    <w:p w:rsidRPr="00F20145" w:rsidR="00F20145" w:rsidP="00F20145" w:rsidRDefault="00F20145" w14:paraId="5B245642" w14:textId="6D5681FB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9F35FF">
        <w:rPr>
          <w:rFonts w:cs="Utopia"/>
          <w:color w:val="000000"/>
        </w:rPr>
        <w:t xml:space="preserve">minister </w:t>
      </w:r>
      <w:r w:rsidRPr="00D31B97" w:rsidR="009F35FF">
        <w:t>van</w:t>
      </w:r>
      <w:r w:rsidR="00DB5125">
        <w:t xml:space="preserve"> </w:t>
      </w:r>
      <w:r w:rsidR="00DB5125">
        <w:t>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9F35FF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="00DB5125">
        <w:t>Mutluer</w:t>
      </w:r>
      <w:proofErr w:type="spellEnd"/>
      <w:r w:rsidR="00DB5125">
        <w:t xml:space="preserve"> (GroenLinks-PvdA</w:t>
      </w:r>
      <w:r w:rsidR="00DB5125">
        <w:rPr>
          <w:rFonts w:cs="Utopia"/>
          <w:color w:val="000000"/>
        </w:rPr>
        <w:t xml:space="preserve">) </w:t>
      </w:r>
      <w:r w:rsidRPr="00F20145">
        <w:rPr>
          <w:rFonts w:cs="Utopia"/>
          <w:color w:val="000000"/>
        </w:rPr>
        <w:t xml:space="preserve">van uw Kamer aan de </w:t>
      </w:r>
      <w:r w:rsidR="003A0A2C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DB5125">
        <w:t>onveilige plekken voor vrouwen</w:t>
      </w:r>
      <w:r w:rsidRPr="00F20145" w:rsidR="00DB512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>(ingezonden</w:t>
      </w:r>
      <w:r w:rsidR="00DB5125">
        <w:rPr>
          <w:rFonts w:cs="Utopia"/>
          <w:color w:val="000000"/>
        </w:rPr>
        <w:t xml:space="preserve"> 1 oktober</w:t>
      </w:r>
      <w:r w:rsidR="009F35FF">
        <w:rPr>
          <w:rFonts w:cs="Utopia"/>
          <w:color w:val="000000"/>
        </w:rPr>
        <w:t xml:space="preserve">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2DC3E9FB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9F35FF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DB5125" w14:paraId="7F59D051" w14:textId="276EC8DB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 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55A3" w14:textId="77777777" w:rsidR="0005032A" w:rsidRDefault="0005032A">
      <w:r>
        <w:separator/>
      </w:r>
    </w:p>
    <w:p w14:paraId="56710B48" w14:textId="77777777" w:rsidR="0005032A" w:rsidRDefault="0005032A"/>
    <w:p w14:paraId="49CAA46C" w14:textId="77777777" w:rsidR="0005032A" w:rsidRDefault="0005032A"/>
    <w:p w14:paraId="7E1296DA" w14:textId="77777777" w:rsidR="0005032A" w:rsidRDefault="0005032A"/>
  </w:endnote>
  <w:endnote w:type="continuationSeparator" w:id="0">
    <w:p w14:paraId="5FC192F1" w14:textId="77777777" w:rsidR="0005032A" w:rsidRDefault="0005032A">
      <w:r>
        <w:continuationSeparator/>
      </w:r>
    </w:p>
    <w:p w14:paraId="202F0404" w14:textId="77777777" w:rsidR="0005032A" w:rsidRDefault="0005032A"/>
    <w:p w14:paraId="46B9C679" w14:textId="77777777" w:rsidR="0005032A" w:rsidRDefault="0005032A"/>
    <w:p w14:paraId="5FFFF290" w14:textId="77777777" w:rsidR="0005032A" w:rsidRDefault="0005032A"/>
  </w:endnote>
  <w:endnote w:type="continuationNotice" w:id="1">
    <w:p w14:paraId="76C11F40" w14:textId="77777777" w:rsidR="0005032A" w:rsidRDefault="000503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C1E9" w14:textId="77777777" w:rsidR="0005032A" w:rsidRDefault="0005032A">
      <w:r>
        <w:separator/>
      </w:r>
    </w:p>
  </w:footnote>
  <w:footnote w:type="continuationSeparator" w:id="0">
    <w:p w14:paraId="10F579E2" w14:textId="77777777" w:rsidR="0005032A" w:rsidRDefault="0005032A">
      <w:r>
        <w:continuationSeparator/>
      </w:r>
    </w:p>
  </w:footnote>
  <w:footnote w:type="continuationNotice" w:id="1">
    <w:p w14:paraId="38091D67" w14:textId="77777777" w:rsidR="0005032A" w:rsidRDefault="000503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0C497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032A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2522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07E8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0A2C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1D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7E3B38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A20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35FF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B5125"/>
    <w:rsid w:val="00DF46A2"/>
    <w:rsid w:val="00DF602A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1128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2025-10-22T12:56:00.0000000Z</dcterms:created>
  <dcterms:modified xsi:type="dcterms:W3CDTF">2025-10-22T12:56:00.0000000Z</dcterms:modified>
  <category/>
  <dc:description>------------------------</dc:description>
  <version/>
</coreProperties>
</file>