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5106" w:rsidRDefault="001F6A7A" w14:paraId="35AA8018" w14:textId="77777777">
      <w:pPr>
        <w:pStyle w:val="in-table"/>
      </w:pPr>
      <w:bookmarkStart w:name="woordmerk_bk" w:id="0"/>
      <w:r w:rsidRPr="003129BC">
        <w:rPr>
          <w:noProof/>
        </w:rPr>
        <w:drawing>
          <wp:anchor distT="0" distB="0" distL="114300" distR="114300" simplePos="0" relativeHeight="251659776" behindDoc="0" locked="0" layoutInCell="1" allowOverlap="1" wp14:editId="15518861" wp14:anchorId="6CD3D2F9">
            <wp:simplePos x="0" y="0"/>
            <wp:positionH relativeFrom="page">
              <wp:posOffset>3867150</wp:posOffset>
            </wp:positionH>
            <wp:positionV relativeFrom="page">
              <wp:posOffset>-19050</wp:posOffset>
            </wp:positionV>
            <wp:extent cx="2340610" cy="1583055"/>
            <wp:effectExtent l="0" t="0" r="2540" b="0"/>
            <wp:wrapSquare wrapText="bothSides"/>
            <wp:docPr id="8" name="Afbeelding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6812B31D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1"/>
          <w:bookmarkEnd w:id="1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77777777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794FBF" w14:paraId="6C2ECD27" w14:textId="5E173750">
            <w:pPr>
              <w:pStyle w:val="datumonderwerp"/>
              <w:tabs>
                <w:tab w:val="clear" w:pos="794"/>
                <w:tab w:val="left" w:pos="1092"/>
              </w:tabs>
            </w:pPr>
            <w:r>
              <w:t>22 oktober 2025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552BB697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="00794FBF">
              <w:t>de effectiviteit en handhaafbaarheid van contact- en locatieverboden, met name in digitale context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" w:id="2"/>
            <w:bookmarkStart w:name="referentiegegevens_bk" w:id="3"/>
            <w:bookmarkEnd w:id="2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FB3BC7" w:rsidP="00133AE9" w:rsidRDefault="00794FBF" w14:paraId="2A2BBFB1" w14:textId="4D74CC7B">
            <w:pPr>
              <w:pStyle w:val="referentiegegevens"/>
            </w:pPr>
            <w:r>
              <w:t>6788155</w:t>
            </w:r>
          </w:p>
          <w:p w:rsidRPr="00251844" w:rsidR="00C6487D" w:rsidP="00133AE9" w:rsidRDefault="00C6487D" w14:paraId="6B65B161" w14:textId="77777777">
            <w:pPr>
              <w:pStyle w:val="referentiegegevens"/>
            </w:pPr>
          </w:p>
          <w:p w:rsidR="00794FBF" w:rsidP="00794FBF" w:rsidRDefault="008D7CD1" w14:paraId="710E7954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794FBF" w:rsidR="00794FBF" w:rsidP="00794FBF" w:rsidRDefault="00794FBF" w14:paraId="2EA8DFDD" w14:textId="63C3FEAF">
            <w:pPr>
              <w:pStyle w:val="referentiegegevens"/>
              <w:rPr>
                <w:szCs w:val="13"/>
              </w:rPr>
            </w:pPr>
            <w:r w:rsidRPr="00794FBF">
              <w:rPr>
                <w:szCs w:val="13"/>
              </w:rPr>
              <w:t>2025Z18295</w:t>
            </w:r>
          </w:p>
          <w:p w:rsidR="00C6487D" w:rsidP="00133AE9" w:rsidRDefault="00C6487D" w14:paraId="7E785020" w14:textId="4C3E7E3A">
            <w:pPr>
              <w:pStyle w:val="referentiegegevens"/>
              <w:rPr>
                <w:b/>
                <w:bCs/>
              </w:rPr>
            </w:pP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3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="00794FBF" w:rsidP="00F50E56" w:rsidRDefault="00D96F5F" w14:paraId="7EC31B03" w14:textId="77777777">
      <w:pPr>
        <w:pStyle w:val="Voettekst"/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794FBF">
        <w:rPr>
          <w:rFonts w:cs="Utopia"/>
          <w:color w:val="000000"/>
        </w:rPr>
        <w:t>het lid</w:t>
      </w:r>
      <w:r w:rsidR="00F64F6A">
        <w:t xml:space="preserve"> </w:t>
      </w:r>
      <w:proofErr w:type="spellStart"/>
      <w:r w:rsidR="00794FBF">
        <w:t>Mutluer</w:t>
      </w:r>
      <w:proofErr w:type="spellEnd"/>
    </w:p>
    <w:p w:rsidRPr="00251844" w:rsidR="00D96F5F" w:rsidP="00F50E56" w:rsidRDefault="00794FBF" w14:paraId="1E7BC8D4" w14:textId="5EAD2CE9">
      <w:pPr>
        <w:pStyle w:val="Voettekst"/>
        <w:rPr>
          <w:rFonts w:cs="Utopia"/>
          <w:color w:val="000000"/>
        </w:rPr>
      </w:pPr>
      <w:r>
        <w:t>(GroenLinks-PvdA)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>
        <w:rPr>
          <w:rFonts w:cs="Utopia"/>
          <w:color w:val="000000"/>
        </w:rPr>
        <w:t>minister van Justitie en Veiligheid</w:t>
      </w:r>
      <w:r w:rsidR="00FE72B2">
        <w:rPr>
          <w:rFonts w:cs="Utopia"/>
          <w:color w:val="000000"/>
        </w:rPr>
        <w:t xml:space="preserve"> o</w:t>
      </w:r>
      <w:r w:rsidRPr="00251844" w:rsidR="00D96F5F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 xml:space="preserve">r  </w:t>
      </w:r>
      <w:r>
        <w:t>de effectiviteit en handhaafbaarheid van contact- en locatieverboden, met name in digitale context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>
        <w:t>1 oktober 2025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 w:rsidR="00D96F5F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2E30521E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794FBF">
        <w:rPr>
          <w:rFonts w:cs="Utopia"/>
          <w:color w:val="000000"/>
        </w:rPr>
        <w:t>Minister van Justitie en Veiligheid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p w:rsidR="00F9160E" w:rsidP="00F9160E" w:rsidRDefault="00794FBF" w14:paraId="514717E7" w14:textId="4D23092E">
      <w:pPr>
        <w:pStyle w:val="broodtekst"/>
        <w:rPr>
          <w:rFonts w:cs="Utopia"/>
          <w:color w:val="000000"/>
          <w:szCs w:val="24"/>
        </w:rPr>
      </w:pPr>
      <w:proofErr w:type="spellStart"/>
      <w:r>
        <w:rPr>
          <w:rFonts w:cs="Utopia"/>
          <w:color w:val="000000"/>
        </w:rPr>
        <w:t>Foort</w:t>
      </w:r>
      <w:proofErr w:type="spellEnd"/>
      <w:r>
        <w:rPr>
          <w:rFonts w:cs="Utopia"/>
          <w:color w:val="000000"/>
        </w:rPr>
        <w:t xml:space="preserve"> van Oosten</w:t>
      </w:r>
    </w:p>
    <w:p w:rsidR="00A37921" w:rsidP="00A37921" w:rsidRDefault="00A37921" w14:paraId="6B6473DD" w14:textId="4A484335">
      <w:pPr>
        <w:pStyle w:val="broodtekst"/>
        <w:rPr>
          <w:szCs w:val="24"/>
        </w:rPr>
      </w:pPr>
    </w:p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7"/>
    </w:p>
    <w:bookmarkEnd w:id="7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8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8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5F29B" w14:textId="77777777" w:rsidR="00495C84" w:rsidRDefault="00495C84">
      <w:r>
        <w:separator/>
      </w:r>
    </w:p>
    <w:p w14:paraId="7F68F8F9" w14:textId="77777777" w:rsidR="00495C84" w:rsidRDefault="00495C84"/>
    <w:p w14:paraId="79247266" w14:textId="77777777" w:rsidR="00495C84" w:rsidRDefault="00495C84"/>
    <w:p w14:paraId="06459C55" w14:textId="77777777" w:rsidR="00495C84" w:rsidRDefault="00495C84"/>
  </w:endnote>
  <w:endnote w:type="continuationSeparator" w:id="0">
    <w:p w14:paraId="6FFC5305" w14:textId="77777777" w:rsidR="00495C84" w:rsidRDefault="00495C84">
      <w:r>
        <w:continuationSeparator/>
      </w:r>
    </w:p>
    <w:p w14:paraId="3E09D7BC" w14:textId="77777777" w:rsidR="00495C84" w:rsidRDefault="00495C84"/>
    <w:p w14:paraId="1AA616F3" w14:textId="77777777" w:rsidR="00495C84" w:rsidRDefault="00495C84"/>
    <w:p w14:paraId="70CB1EF9" w14:textId="77777777" w:rsidR="00495C84" w:rsidRDefault="00495C84"/>
  </w:endnote>
  <w:endnote w:type="continuationNotice" w:id="1">
    <w:p w14:paraId="589D9DC8" w14:textId="77777777" w:rsidR="00495C84" w:rsidRDefault="00495C8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altName w:val="Calibri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4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4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255024AA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9D5062">
              <w:t>2</w:t>
            </w:r>
          </w:fldSimple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D5B69" w14:textId="77777777" w:rsidR="00495C84" w:rsidRDefault="00495C84">
      <w:r>
        <w:separator/>
      </w:r>
    </w:p>
  </w:footnote>
  <w:footnote w:type="continuationSeparator" w:id="0">
    <w:p w14:paraId="2EBF87CD" w14:textId="77777777" w:rsidR="00495C84" w:rsidRDefault="00495C84">
      <w:r>
        <w:continuationSeparator/>
      </w:r>
    </w:p>
  </w:footnote>
  <w:footnote w:type="continuationNotice" w:id="1">
    <w:p w14:paraId="4500FF1B" w14:textId="77777777" w:rsidR="00495C84" w:rsidRDefault="00495C8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0BFBA" w14:textId="3F5FED4D" w:rsidR="005A55B8" w:rsidRDefault="009D5062">
    <w:pPr>
      <w:pStyle w:val="Koptekst"/>
      <w:rPr>
        <w:color w:val="FFFFFF"/>
      </w:rPr>
    </w:pPr>
    <w:bookmarkStart w:id="5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4DE27B6E" wp14:editId="3C7CF378">
          <wp:simplePos x="0" y="0"/>
          <wp:positionH relativeFrom="column">
            <wp:posOffset>2402205</wp:posOffset>
          </wp:positionH>
          <wp:positionV relativeFrom="paragraph">
            <wp:posOffset>-1446530</wp:posOffset>
          </wp:positionV>
          <wp:extent cx="467995" cy="1583690"/>
          <wp:effectExtent l="0" t="0" r="8255" b="0"/>
          <wp:wrapTopAndBottom/>
          <wp:docPr id="363118218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7201543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A34196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t>V</w: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330642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2075661011">
    <w:abstractNumId w:val="12"/>
  </w:num>
  <w:num w:numId="2" w16cid:durableId="1344434365">
    <w:abstractNumId w:val="7"/>
  </w:num>
  <w:num w:numId="3" w16cid:durableId="2054576910">
    <w:abstractNumId w:val="6"/>
  </w:num>
  <w:num w:numId="4" w16cid:durableId="931015162">
    <w:abstractNumId w:val="5"/>
  </w:num>
  <w:num w:numId="5" w16cid:durableId="1144195520">
    <w:abstractNumId w:val="4"/>
  </w:num>
  <w:num w:numId="6" w16cid:durableId="393233993">
    <w:abstractNumId w:val="8"/>
  </w:num>
  <w:num w:numId="7" w16cid:durableId="751702403">
    <w:abstractNumId w:val="3"/>
  </w:num>
  <w:num w:numId="8" w16cid:durableId="658002743">
    <w:abstractNumId w:val="2"/>
  </w:num>
  <w:num w:numId="9" w16cid:durableId="725883390">
    <w:abstractNumId w:val="1"/>
  </w:num>
  <w:num w:numId="10" w16cid:durableId="1329140063">
    <w:abstractNumId w:val="0"/>
  </w:num>
  <w:num w:numId="11" w16cid:durableId="943852614">
    <w:abstractNumId w:val="11"/>
  </w:num>
  <w:num w:numId="12" w16cid:durableId="1126703932">
    <w:abstractNumId w:val="15"/>
  </w:num>
  <w:num w:numId="13" w16cid:durableId="1121458918">
    <w:abstractNumId w:val="22"/>
  </w:num>
  <w:num w:numId="14" w16cid:durableId="1712340774">
    <w:abstractNumId w:val="16"/>
  </w:num>
  <w:num w:numId="15" w16cid:durableId="300159818">
    <w:abstractNumId w:val="17"/>
  </w:num>
  <w:num w:numId="16" w16cid:durableId="530144639">
    <w:abstractNumId w:val="26"/>
  </w:num>
  <w:num w:numId="17" w16cid:durableId="1315640487">
    <w:abstractNumId w:val="21"/>
  </w:num>
  <w:num w:numId="18" w16cid:durableId="643318076">
    <w:abstractNumId w:val="25"/>
  </w:num>
  <w:num w:numId="19" w16cid:durableId="911814251">
    <w:abstractNumId w:val="20"/>
  </w:num>
  <w:num w:numId="20" w16cid:durableId="374505108">
    <w:abstractNumId w:val="10"/>
  </w:num>
  <w:num w:numId="21" w16cid:durableId="27880140">
    <w:abstractNumId w:val="27"/>
  </w:num>
  <w:num w:numId="22" w16cid:durableId="1699815965">
    <w:abstractNumId w:val="14"/>
  </w:num>
  <w:num w:numId="23" w16cid:durableId="2054965544">
    <w:abstractNumId w:val="9"/>
  </w:num>
  <w:num w:numId="24" w16cid:durableId="219708203">
    <w:abstractNumId w:val="28"/>
  </w:num>
  <w:num w:numId="25" w16cid:durableId="8456293">
    <w:abstractNumId w:val="17"/>
  </w:num>
  <w:num w:numId="26" w16cid:durableId="1371950318">
    <w:abstractNumId w:val="26"/>
  </w:num>
  <w:num w:numId="27" w16cid:durableId="1080100890">
    <w:abstractNumId w:val="28"/>
  </w:num>
  <w:num w:numId="28" w16cid:durableId="208229400">
    <w:abstractNumId w:val="25"/>
  </w:num>
  <w:num w:numId="29" w16cid:durableId="964697658">
    <w:abstractNumId w:val="27"/>
  </w:num>
  <w:num w:numId="30" w16cid:durableId="1448813134">
    <w:abstractNumId w:val="14"/>
  </w:num>
  <w:num w:numId="31" w16cid:durableId="2053335492">
    <w:abstractNumId w:val="19"/>
  </w:num>
  <w:num w:numId="32" w16cid:durableId="2131124152">
    <w:abstractNumId w:val="23"/>
  </w:num>
  <w:num w:numId="33" w16cid:durableId="845629879">
    <w:abstractNumId w:val="24"/>
  </w:num>
  <w:num w:numId="34" w16cid:durableId="1270351314">
    <w:abstractNumId w:val="13"/>
  </w:num>
  <w:num w:numId="35" w16cid:durableId="20761967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47BF"/>
    <w:rsid w:val="001475E6"/>
    <w:rsid w:val="00147AAD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B3FAC"/>
    <w:rsid w:val="002B5CDA"/>
    <w:rsid w:val="002B68BC"/>
    <w:rsid w:val="002C1C8A"/>
    <w:rsid w:val="002D0ED1"/>
    <w:rsid w:val="002F5F30"/>
    <w:rsid w:val="003118B4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3E74B4"/>
    <w:rsid w:val="0040480F"/>
    <w:rsid w:val="0040618E"/>
    <w:rsid w:val="00407827"/>
    <w:rsid w:val="0040796D"/>
    <w:rsid w:val="004315A6"/>
    <w:rsid w:val="0043578E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95C84"/>
    <w:rsid w:val="004A4B77"/>
    <w:rsid w:val="004A747C"/>
    <w:rsid w:val="004B124E"/>
    <w:rsid w:val="004B1BB4"/>
    <w:rsid w:val="004C675E"/>
    <w:rsid w:val="004D087C"/>
    <w:rsid w:val="004E0950"/>
    <w:rsid w:val="004E3229"/>
    <w:rsid w:val="004E3511"/>
    <w:rsid w:val="004F0AAF"/>
    <w:rsid w:val="005077E8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70002"/>
    <w:rsid w:val="00571A35"/>
    <w:rsid w:val="005805CD"/>
    <w:rsid w:val="0059105F"/>
    <w:rsid w:val="00593AEF"/>
    <w:rsid w:val="00594384"/>
    <w:rsid w:val="005A5543"/>
    <w:rsid w:val="005A55B8"/>
    <w:rsid w:val="005C5ED7"/>
    <w:rsid w:val="005D4B3F"/>
    <w:rsid w:val="005F4E0C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70667B"/>
    <w:rsid w:val="00711755"/>
    <w:rsid w:val="007146DB"/>
    <w:rsid w:val="00723F16"/>
    <w:rsid w:val="00736C1A"/>
    <w:rsid w:val="00740EFF"/>
    <w:rsid w:val="00742046"/>
    <w:rsid w:val="00744F8E"/>
    <w:rsid w:val="00745E4E"/>
    <w:rsid w:val="00745E88"/>
    <w:rsid w:val="00750534"/>
    <w:rsid w:val="0076011E"/>
    <w:rsid w:val="00760274"/>
    <w:rsid w:val="007848FF"/>
    <w:rsid w:val="00784CE2"/>
    <w:rsid w:val="007930DE"/>
    <w:rsid w:val="00794FBF"/>
    <w:rsid w:val="007A175E"/>
    <w:rsid w:val="007A6017"/>
    <w:rsid w:val="007A6519"/>
    <w:rsid w:val="007A7584"/>
    <w:rsid w:val="007B1C4B"/>
    <w:rsid w:val="007B5765"/>
    <w:rsid w:val="007C166A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82D77"/>
    <w:rsid w:val="00894344"/>
    <w:rsid w:val="0089530B"/>
    <w:rsid w:val="008B1DF7"/>
    <w:rsid w:val="008B7AA0"/>
    <w:rsid w:val="008C11EF"/>
    <w:rsid w:val="008C489D"/>
    <w:rsid w:val="008C6B03"/>
    <w:rsid w:val="008D4150"/>
    <w:rsid w:val="008D7CD1"/>
    <w:rsid w:val="008E5DEA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2D16"/>
    <w:rsid w:val="00955A92"/>
    <w:rsid w:val="00957013"/>
    <w:rsid w:val="0096612E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C6502"/>
    <w:rsid w:val="009D3D43"/>
    <w:rsid w:val="009D5062"/>
    <w:rsid w:val="009E0462"/>
    <w:rsid w:val="009E058E"/>
    <w:rsid w:val="009F310D"/>
    <w:rsid w:val="009F7E04"/>
    <w:rsid w:val="00A0453A"/>
    <w:rsid w:val="00A141D2"/>
    <w:rsid w:val="00A22B82"/>
    <w:rsid w:val="00A23AE6"/>
    <w:rsid w:val="00A2618B"/>
    <w:rsid w:val="00A27FCA"/>
    <w:rsid w:val="00A37921"/>
    <w:rsid w:val="00A46102"/>
    <w:rsid w:val="00A60F8B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2DA8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41B43"/>
    <w:rsid w:val="00C54CBF"/>
    <w:rsid w:val="00C55607"/>
    <w:rsid w:val="00C57050"/>
    <w:rsid w:val="00C6487D"/>
    <w:rsid w:val="00C70976"/>
    <w:rsid w:val="00C738FA"/>
    <w:rsid w:val="00C767C6"/>
    <w:rsid w:val="00C827B2"/>
    <w:rsid w:val="00C92376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37F2E"/>
    <w:rsid w:val="00D47979"/>
    <w:rsid w:val="00D63B96"/>
    <w:rsid w:val="00D7197D"/>
    <w:rsid w:val="00D71AF7"/>
    <w:rsid w:val="00D76DDF"/>
    <w:rsid w:val="00D76E8E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5CB4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60E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D1DDD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215</ap:Words>
  <ap:Characters>1185</ap:Characters>
  <ap:DocSecurity>0</ap:DocSecurity>
  <ap:Lines>9</ap:Lines>
  <ap:Paragraphs>2</ap:Paragraphs>
  <ap:ScaleCrop>false</ap:ScaleCrop>
  <ap:LinksUpToDate>false</ap:LinksUpToDate>
  <ap:CharactersWithSpaces>1398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2025-10-22T12:45:00.0000000Z</dcterms:created>
  <dcterms:modified xsi:type="dcterms:W3CDTF">2025-10-22T12:46:00.0000000Z</dcterms:modified>
  <category/>
  <dc:description>------------------------</dc:description>
  <version/>
</coreProperties>
</file>