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A3EE1" w14:paraId="70127839" w14:textId="01C83E3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oktober</w:t>
            </w:r>
            <w:r w:rsidR="009F35FF">
              <w:t xml:space="preserve">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4393EF5">
            <w:pPr>
              <w:pStyle w:val="Voettekst"/>
            </w:pPr>
            <w:r>
              <w:t xml:space="preserve">Uitstelbericht Kamervragen over </w:t>
            </w:r>
            <w:r w:rsidRPr="0086331E" w:rsidR="002A3EE1">
              <w:t xml:space="preserve">het bericht ‘Palestijnse journalist Mustafa </w:t>
            </w:r>
            <w:proofErr w:type="spellStart"/>
            <w:r w:rsidRPr="0086331E" w:rsidR="002A3EE1">
              <w:t>Ayash</w:t>
            </w:r>
            <w:proofErr w:type="spellEnd"/>
            <w:r w:rsidRPr="0086331E" w:rsidR="002A3EE1">
              <w:t xml:space="preserve"> aangehouden op Schiphol’</w:t>
            </w:r>
            <w:r w:rsidRPr="0086331E" w:rsidR="002A3EE1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9F35FF" w14:paraId="7B7E79E6" w14:textId="620E5227">
            <w:pPr>
              <w:pStyle w:val="referentiegegevens"/>
              <w:rPr>
                <w:sz w:val="18"/>
                <w:szCs w:val="24"/>
              </w:rPr>
            </w:pPr>
            <w:r>
              <w:t>6</w:t>
            </w:r>
            <w:r w:rsidR="002A3EE1">
              <w:t>785377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Pr="002A3EE1" w:rsidR="002A3EE1" w:rsidP="002A3EE1" w:rsidRDefault="008D7CD1" w14:paraId="704CE9BA" w14:textId="52E0F203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  <w:r w:rsidR="002A3EE1">
              <w:rPr>
                <w:b/>
                <w:bCs/>
              </w:rPr>
              <w:br/>
            </w:r>
            <w:r w:rsidRPr="002A3EE1" w:rsidR="002A3EE1">
              <w:rPr>
                <w:szCs w:val="13"/>
              </w:rPr>
              <w:t>2025Z18313</w:t>
            </w:r>
            <w:r w:rsidRPr="002A3EE1" w:rsidR="002A3EE1">
              <w:rPr>
                <w:szCs w:val="13"/>
              </w:rPr>
              <w:br/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9234F2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9F35FF">
        <w:rPr>
          <w:rFonts w:cs="Utopia"/>
          <w:color w:val="000000"/>
        </w:rPr>
        <w:t xml:space="preserve">minister </w:t>
      </w:r>
      <w:r w:rsidRPr="0086331E" w:rsidR="002A3EE1">
        <w:t>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9F35FF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86331E" w:rsidR="002A3EE1">
        <w:t>Ergin</w:t>
      </w:r>
      <w:proofErr w:type="spellEnd"/>
      <w:r w:rsidRPr="0086331E" w:rsidR="002A3EE1">
        <w:t xml:space="preserve"> (DENK)</w:t>
      </w:r>
      <w:r w:rsidR="002A3EE1">
        <w:t xml:space="preserve">, </w:t>
      </w:r>
      <w:r w:rsidRPr="00F20145">
        <w:rPr>
          <w:rFonts w:cs="Utopia"/>
          <w:color w:val="000000"/>
        </w:rPr>
        <w:t xml:space="preserve">van uw Kamer aan de </w:t>
      </w:r>
      <w:r w:rsidR="003A0A2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86331E" w:rsidR="002A3EE1">
        <w:t xml:space="preserve">het bericht ‘Palestijnse journalist Mustafa </w:t>
      </w:r>
      <w:proofErr w:type="spellStart"/>
      <w:r w:rsidRPr="0086331E" w:rsidR="002A3EE1">
        <w:t>Ayash</w:t>
      </w:r>
      <w:proofErr w:type="spellEnd"/>
      <w:r w:rsidRPr="0086331E" w:rsidR="002A3EE1">
        <w:t xml:space="preserve"> aangehouden op Schiphol’</w:t>
      </w:r>
      <w:r w:rsidR="002A3EE1"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A3EE1">
        <w:rPr>
          <w:rFonts w:cs="Utopia"/>
          <w:color w:val="000000"/>
        </w:rPr>
        <w:t>1 oktober</w:t>
      </w:r>
      <w:r w:rsidR="009F35FF">
        <w:rPr>
          <w:rFonts w:cs="Utopia"/>
          <w:color w:val="000000"/>
        </w:rPr>
        <w:t xml:space="preserve">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DC3E9F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F35F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A3EE1" w14:paraId="7F59D051" w14:textId="72EC255A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 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2D77" w14:textId="77777777" w:rsidR="00EE7FBD" w:rsidRDefault="00EE7FBD">
      <w:r>
        <w:separator/>
      </w:r>
    </w:p>
    <w:p w14:paraId="4FBED2DF" w14:textId="77777777" w:rsidR="00EE7FBD" w:rsidRDefault="00EE7FBD"/>
    <w:p w14:paraId="66AC8808" w14:textId="77777777" w:rsidR="00EE7FBD" w:rsidRDefault="00EE7FBD"/>
    <w:p w14:paraId="03EB95A5" w14:textId="77777777" w:rsidR="00EE7FBD" w:rsidRDefault="00EE7FBD"/>
  </w:endnote>
  <w:endnote w:type="continuationSeparator" w:id="0">
    <w:p w14:paraId="2F24CFD7" w14:textId="77777777" w:rsidR="00EE7FBD" w:rsidRDefault="00EE7FBD">
      <w:r>
        <w:continuationSeparator/>
      </w:r>
    </w:p>
    <w:p w14:paraId="32464459" w14:textId="77777777" w:rsidR="00EE7FBD" w:rsidRDefault="00EE7FBD"/>
    <w:p w14:paraId="4CB8CA9F" w14:textId="77777777" w:rsidR="00EE7FBD" w:rsidRDefault="00EE7FBD"/>
    <w:p w14:paraId="684209C1" w14:textId="77777777" w:rsidR="00EE7FBD" w:rsidRDefault="00EE7FBD"/>
  </w:endnote>
  <w:endnote w:type="continuationNotice" w:id="1">
    <w:p w14:paraId="03A93B52" w14:textId="77777777" w:rsidR="00EE7FBD" w:rsidRDefault="00EE7F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990B" w14:textId="77777777" w:rsidR="00EE7FBD" w:rsidRDefault="00EE7FBD">
      <w:r>
        <w:separator/>
      </w:r>
    </w:p>
  </w:footnote>
  <w:footnote w:type="continuationSeparator" w:id="0">
    <w:p w14:paraId="194DC0C4" w14:textId="77777777" w:rsidR="00EE7FBD" w:rsidRDefault="00EE7FBD">
      <w:r>
        <w:continuationSeparator/>
      </w:r>
    </w:p>
  </w:footnote>
  <w:footnote w:type="continuationNotice" w:id="1">
    <w:p w14:paraId="3D266C0A" w14:textId="77777777" w:rsidR="00EE7FBD" w:rsidRDefault="00EE7F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889A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3EE1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65A46"/>
    <w:rsid w:val="0037406A"/>
    <w:rsid w:val="003746C9"/>
    <w:rsid w:val="003758A5"/>
    <w:rsid w:val="003870DE"/>
    <w:rsid w:val="00393C14"/>
    <w:rsid w:val="00395531"/>
    <w:rsid w:val="003A0A2C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974D1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E3B38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A20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35FF"/>
    <w:rsid w:val="009F7E04"/>
    <w:rsid w:val="00A01F20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0B5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6866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E7FBD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2025-10-22T13:10:00.0000000Z</dcterms:created>
  <dcterms:modified xsi:type="dcterms:W3CDTF">2025-10-22T13:12:00.0000000Z</dcterms:modified>
  <category/>
  <dc:description>------------------------</dc:description>
  <version/>
</coreProperties>
</file>