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6618F" w14:paraId="6C2ECD27" w14:textId="6F77809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1C2D0B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6618F">
              <w:t xml:space="preserve">de berichtgeving </w:t>
            </w:r>
            <w:proofErr w:type="gramStart"/>
            <w:r w:rsidR="00F6618F">
              <w:t>omtrent</w:t>
            </w:r>
            <w:proofErr w:type="gramEnd"/>
            <w:r w:rsidR="00F6618F">
              <w:t xml:space="preserve"> uitlatingen van de heer Wilders die door de politie zijn weersproken.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6618F" w14:paraId="2A2BBFB1" w14:textId="7F315B53">
            <w:pPr>
              <w:pStyle w:val="referentiegegevens"/>
            </w:pPr>
            <w:r>
              <w:t>6788720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6618F" w:rsidR="00C6487D" w:rsidP="00133AE9" w:rsidRDefault="00F6618F" w14:paraId="7E785020" w14:textId="114BBA91">
            <w:pPr>
              <w:pStyle w:val="referentiegegevens"/>
            </w:pPr>
            <w:r w:rsidRPr="00F6618F">
              <w:t>2025Z18682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D37DC2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6618F">
        <w:rPr>
          <w:rFonts w:cs="Utopia"/>
          <w:color w:val="000000"/>
        </w:rPr>
        <w:t>het lid</w:t>
      </w:r>
      <w:r w:rsidR="00F64F6A">
        <w:t xml:space="preserve"> </w:t>
      </w:r>
      <w:r w:rsidR="00F6618F">
        <w:t xml:space="preserve">El </w:t>
      </w:r>
      <w:proofErr w:type="spellStart"/>
      <w:r w:rsidR="00F6618F">
        <w:t>Abassi</w:t>
      </w:r>
      <w:proofErr w:type="spellEnd"/>
      <w:r w:rsidR="00F6618F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6618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6618F">
        <w:t xml:space="preserve">de berichtgeving </w:t>
      </w:r>
      <w:proofErr w:type="gramStart"/>
      <w:r w:rsidR="00F6618F">
        <w:t>omtrent</w:t>
      </w:r>
      <w:proofErr w:type="gramEnd"/>
      <w:r w:rsidR="00F6618F">
        <w:t xml:space="preserve"> uitlatingen van de heer Wilders die door de politie zijn weersproken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6618F">
        <w:t>3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39C2F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6618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6618F" w14:paraId="514717E7" w14:textId="3AFB0C07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219A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25ACB"/>
    <w:rsid w:val="00D3448A"/>
    <w:rsid w:val="00D3654D"/>
    <w:rsid w:val="00D377C3"/>
    <w:rsid w:val="00D47979"/>
    <w:rsid w:val="00D63B96"/>
    <w:rsid w:val="00D678FF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618F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1219</ap:Characters>
  <ap:DocSecurity>0</ap:DocSecurity>
  <ap:Lines>10</ap:Lines>
  <ap:Paragraphs>2</ap:Paragraphs>
  <ap:ScaleCrop>false</ap:ScaleCrop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2025-10-24T08:56:00.0000000Z</dcterms:created>
  <dcterms:modified xsi:type="dcterms:W3CDTF">2025-10-24T08:56:00.0000000Z</dcterms:modified>
  <category/>
  <dc:description>------------------------</dc:description>
  <version/>
</coreProperties>
</file>