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3B6190" w:rsidRDefault="00EE2A9D" w14:paraId="257FFFC8" w14:textId="77777777"/>
        <w:p w:rsidR="00241BB9" w:rsidP="003B6190" w:rsidRDefault="00896D9B" w14:paraId="3A845E7E" w14:textId="77777777">
          <w:pPr>
            <w:spacing w:line="240" w:lineRule="auto"/>
          </w:pPr>
        </w:p>
      </w:sdtContent>
    </w:sdt>
    <w:p w:rsidR="00CD5856" w:rsidP="003B6190" w:rsidRDefault="00CD5856" w14:paraId="0329E284" w14:textId="77777777">
      <w:pPr>
        <w:spacing w:line="240" w:lineRule="auto"/>
      </w:pPr>
    </w:p>
    <w:p w:rsidR="00CD5856" w:rsidP="003B6190" w:rsidRDefault="00CD5856" w14:paraId="78E39427" w14:textId="77777777"/>
    <w:p w:rsidR="00CD5856" w:rsidP="003B6190" w:rsidRDefault="00CD5856" w14:paraId="4DB790D5" w14:textId="77777777"/>
    <w:p w:rsidR="00CD5856" w:rsidP="003B6190" w:rsidRDefault="00CD5856" w14:paraId="163C251B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3B6190" w:rsidP="003B6190" w:rsidRDefault="003B6190" w14:paraId="1CB65D5D" w14:textId="77777777"/>
    <w:p w:rsidR="00F52D2B" w:rsidP="003B6190" w:rsidRDefault="00896D9B" w14:paraId="1C683B9A" w14:textId="4F17C558">
      <w:r>
        <w:t xml:space="preserve">Geachte </w:t>
      </w:r>
      <w:r w:rsidR="00AE0C91">
        <w:t>v</w:t>
      </w:r>
      <w:r>
        <w:t>oorzitter,</w:t>
      </w:r>
    </w:p>
    <w:p w:rsidR="00F52D2B" w:rsidP="003B6190" w:rsidRDefault="00F52D2B" w14:paraId="65C33EA9" w14:textId="77777777"/>
    <w:p w:rsidR="003B6190" w:rsidP="003B6190" w:rsidRDefault="00896D9B" w14:paraId="318A085C" w14:textId="176F820C">
      <w:pPr>
        <w:pStyle w:val="WitregelW1bodytekst"/>
        <w:suppressAutoHyphens/>
      </w:pPr>
      <w:r>
        <w:t xml:space="preserve">Bij de aanbieding van het wetsvoorstel </w:t>
      </w:r>
      <w:r w:rsidR="00C17A55">
        <w:t xml:space="preserve">tot </w:t>
      </w:r>
      <w:r>
        <w:t xml:space="preserve">Wijziging van de Wet aanvullende </w:t>
      </w:r>
      <w:r>
        <w:t>bepalingen verwerking persoonsgegevens in de zorg in verband met Richtlijn (EU) 2011/24 van het Europees Parlement en de Raad van 9 maart 2011 betreffende de toepassing van de rechten van patiënten bij grensoverschrijdende gezondheidszorg (PbEU 2011, L 88)</w:t>
      </w:r>
      <w:r w:rsidR="00C17A55">
        <w:t xml:space="preserve"> (Kamerstukken 36 825)</w:t>
      </w:r>
      <w:r>
        <w:t xml:space="preserve"> aan uw Kamer, is verzuimd de uitvoeringstoets van het CIBG bij te voegen. Hierbij stuur ik u deze uitvoeringstoets alsnog.</w:t>
      </w:r>
    </w:p>
    <w:p w:rsidRPr="003B6190" w:rsidR="003B6190" w:rsidP="003B6190" w:rsidRDefault="003B6190" w14:paraId="50617AED" w14:textId="77777777">
      <w:pPr>
        <w:rPr>
          <w:lang w:eastAsia="nl-NL" w:bidi="ar-SA"/>
        </w:rPr>
      </w:pPr>
    </w:p>
    <w:p w:rsidR="003B6190" w:rsidP="003B6190" w:rsidRDefault="003B6190" w14:paraId="175026AE" w14:textId="2C902938">
      <w:pPr>
        <w:pStyle w:val="WitregelW1bodytekst"/>
        <w:suppressAutoHyphens/>
      </w:pPr>
      <w:r>
        <w:t>Hoogachtend,</w:t>
      </w:r>
    </w:p>
    <w:p w:rsidR="003B6190" w:rsidP="003B6190" w:rsidRDefault="003B6190" w14:paraId="78E8A5B1" w14:textId="77777777">
      <w:pPr>
        <w:pStyle w:val="WitregelW1bodytekst"/>
        <w:suppressAutoHyphens/>
      </w:pPr>
    </w:p>
    <w:p w:rsidR="003B6190" w:rsidP="003B6190" w:rsidRDefault="003B6190" w14:paraId="10297841" w14:textId="77777777">
      <w:pPr>
        <w:pStyle w:val="WitregelW1bodytekst"/>
        <w:suppressAutoHyphens/>
      </w:pPr>
      <w:r>
        <w:t>de minister van Volksgezondheid,</w:t>
      </w:r>
    </w:p>
    <w:p w:rsidR="003B6190" w:rsidP="003B6190" w:rsidRDefault="003B6190" w14:paraId="21F72052" w14:textId="77777777">
      <w:pPr>
        <w:pStyle w:val="WitregelW1bodytekst"/>
        <w:suppressAutoHyphens/>
      </w:pPr>
      <w:r>
        <w:t>Welzijn en Sport,</w:t>
      </w:r>
    </w:p>
    <w:p w:rsidR="003B6190" w:rsidP="003B6190" w:rsidRDefault="003B6190" w14:paraId="209FA0F0" w14:textId="77777777">
      <w:pPr>
        <w:pStyle w:val="WitregelW1bodytekst"/>
        <w:suppressAutoHyphens/>
      </w:pPr>
    </w:p>
    <w:p w:rsidR="003B6190" w:rsidP="003B6190" w:rsidRDefault="003B6190" w14:paraId="26EDE50A" w14:textId="77777777">
      <w:pPr>
        <w:pStyle w:val="WitregelW1bodytekst"/>
        <w:suppressAutoHyphens/>
      </w:pPr>
    </w:p>
    <w:p w:rsidR="003B6190" w:rsidP="003B6190" w:rsidRDefault="003B6190" w14:paraId="0F787FE9" w14:textId="77777777">
      <w:pPr>
        <w:pStyle w:val="WitregelW1bodytekst"/>
        <w:suppressAutoHyphens/>
      </w:pPr>
    </w:p>
    <w:p w:rsidR="003B6190" w:rsidP="003B6190" w:rsidRDefault="003B6190" w14:paraId="1CCFC7DE" w14:textId="77777777">
      <w:pPr>
        <w:pStyle w:val="WitregelW1bodytekst"/>
        <w:suppressAutoHyphens/>
      </w:pPr>
    </w:p>
    <w:p w:rsidR="003B6190" w:rsidP="003B6190" w:rsidRDefault="003B6190" w14:paraId="6A33484B" w14:textId="77777777">
      <w:pPr>
        <w:pStyle w:val="WitregelW1bodytekst"/>
        <w:suppressAutoHyphens/>
      </w:pPr>
    </w:p>
    <w:p w:rsidR="003B6190" w:rsidP="003B6190" w:rsidRDefault="003B6190" w14:paraId="4C694B5F" w14:textId="77777777">
      <w:pPr>
        <w:pStyle w:val="WitregelW1bodytekst"/>
        <w:suppressAutoHyphens/>
      </w:pPr>
    </w:p>
    <w:p w:rsidR="00C95CA9" w:rsidP="003B6190" w:rsidRDefault="003B6190" w14:paraId="28766AB8" w14:textId="7E7D6B73">
      <w:pPr>
        <w:pStyle w:val="WitregelW1bodytekst"/>
        <w:suppressAutoHyphens/>
        <w:rPr>
          <w:noProof/>
        </w:rPr>
      </w:pPr>
      <w:r>
        <w:t>Jan Anthonie Bruijn</w:t>
      </w:r>
    </w:p>
    <w:p w:rsidR="00235AED" w:rsidP="003B6190" w:rsidRDefault="00235AED" w14:paraId="61E8D368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7214" w14:textId="77777777" w:rsidR="00CE5E6B" w:rsidRDefault="00CE5E6B">
      <w:pPr>
        <w:spacing w:line="240" w:lineRule="auto"/>
      </w:pPr>
      <w:r>
        <w:separator/>
      </w:r>
    </w:p>
  </w:endnote>
  <w:endnote w:type="continuationSeparator" w:id="0">
    <w:p w14:paraId="6D57C169" w14:textId="77777777" w:rsidR="00CE5E6B" w:rsidRDefault="00CE5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C4F9" w14:textId="77777777" w:rsidR="00DC7639" w:rsidRDefault="00896D9B">
    <w:pPr>
      <w:pStyle w:val="Voettekst"/>
    </w:pPr>
    <w:r>
      <w:rPr>
        <w:noProof/>
        <w:lang w:val="en-US" w:eastAsia="en-US" w:bidi="ar-SA"/>
      </w:rPr>
      <w:pict w14:anchorId="6553D333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638FE6A3" w14:textId="77777777" w:rsidR="00DC7639" w:rsidRDefault="00896D9B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80526" w14:textId="77777777" w:rsidR="00CE5E6B" w:rsidRDefault="00CE5E6B">
      <w:pPr>
        <w:spacing w:line="240" w:lineRule="auto"/>
      </w:pPr>
      <w:r>
        <w:separator/>
      </w:r>
    </w:p>
  </w:footnote>
  <w:footnote w:type="continuationSeparator" w:id="0">
    <w:p w14:paraId="4FB1A9FB" w14:textId="77777777" w:rsidR="00CE5E6B" w:rsidRDefault="00CE5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AD6F" w14:textId="77777777" w:rsidR="00CD5856" w:rsidRDefault="00896D9B">
    <w:pPr>
      <w:pStyle w:val="Koptekst"/>
    </w:pPr>
    <w:r>
      <w:rPr>
        <w:lang w:eastAsia="nl-NL" w:bidi="ar-SA"/>
      </w:rPr>
      <w:pict w14:anchorId="1E6702D2"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3073" type="#_x0000_t202" style="position:absolute;margin-left:79.65pt;margin-top:296.85pt;width:344.85pt;height:48.75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770C40E6" w14:textId="5A6924E8" w:rsidR="00CD5856" w:rsidRDefault="00896D9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7248C2">
                  <w:t>27 oktober 2025</w:t>
                </w:r>
              </w:p>
              <w:p w14:paraId="2C22AEC4" w14:textId="463665D6" w:rsidR="00CD5856" w:rsidRDefault="00896D9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3B6190">
                  <w:t>N</w:t>
                </w:r>
                <w:r w:rsidR="00F52D2B" w:rsidRPr="00F52D2B">
                  <w:t xml:space="preserve">azending uitvoeringstoets CIBG </w:t>
                </w:r>
                <w:r w:rsidR="00C17A55">
                  <w:t>(Kamerstukken 36 825)</w:t>
                </w:r>
              </w:p>
              <w:p w14:paraId="49976EBE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F52D2B"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70E401EF" wp14:editId="762B313F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F52D2B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720D2ECD" wp14:editId="7EC9647B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0F20C630">
        <v:shape id="Text Box 30" o:spid="_x0000_s3074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41D133F3" w14:textId="77777777" w:rsidR="00CD5856" w:rsidRDefault="00896D9B">
                <w:pPr>
                  <w:pStyle w:val="Huisstijl-AfzendgegevensW1"/>
                </w:pPr>
                <w:r>
                  <w:t>Bezoekadres</w:t>
                </w:r>
              </w:p>
              <w:p w14:paraId="11C2BE02" w14:textId="77777777" w:rsidR="00CD5856" w:rsidRDefault="00896D9B">
                <w:pPr>
                  <w:pStyle w:val="Huisstijl-Afzendgegevens"/>
                </w:pPr>
                <w:r>
                  <w:t>Parnassusplein 5</w:t>
                </w:r>
              </w:p>
              <w:p w14:paraId="77000633" w14:textId="77777777" w:rsidR="00CD5856" w:rsidRDefault="00896D9B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56FACA90" w14:textId="77777777" w:rsidR="00CD5856" w:rsidRDefault="00896D9B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6E39CFD9" w14:textId="77777777" w:rsidR="00CD5856" w:rsidRDefault="00896D9B">
                <w:pPr>
                  <w:pStyle w:val="Huisstijl-ReferentiegegevenskopW2"/>
                </w:pPr>
                <w:r w:rsidRPr="008D59C5">
                  <w:t>Kenmerk</w:t>
                </w:r>
              </w:p>
              <w:p w14:paraId="3AE7BA5C" w14:textId="77777777" w:rsidR="00CD5856" w:rsidRDefault="00896D9B">
                <w:pPr>
                  <w:pStyle w:val="Huisstijl-Referentiegegevens"/>
                </w:pPr>
                <w:bookmarkStart w:id="0" w:name="_Hlk117784077"/>
                <w:r>
                  <w:t>4242496-1090096-WJZ</w:t>
                </w:r>
              </w:p>
              <w:bookmarkEnd w:id="0"/>
              <w:p w14:paraId="66E51F14" w14:textId="77777777" w:rsidR="00CD5856" w:rsidRPr="002B504F" w:rsidRDefault="00896D9B">
                <w:pPr>
                  <w:pStyle w:val="Huisstijl-ReferentiegegevenskopW1"/>
                  <w:contextualSpacing/>
                </w:pPr>
                <w:r w:rsidRPr="008D59C5">
                  <w:t>Bijlage(n)</w:t>
                </w:r>
              </w:p>
              <w:p w14:paraId="7EE6434A" w14:textId="77777777" w:rsidR="00215CB5" w:rsidRDefault="00896D9B">
                <w:pPr>
                  <w:pStyle w:val="Huisstijl-ReferentiegegevenskopW1"/>
                  <w:contextualSpacing/>
                  <w:rPr>
                    <w:b w:val="0"/>
                    <w:bCs/>
                  </w:rPr>
                </w:pPr>
                <w:proofErr w:type="spellStart"/>
                <w:r>
                  <w:rPr>
                    <w:b w:val="0"/>
                    <w:bCs/>
                  </w:rPr>
                  <w:t>Uitvoeringstoetst</w:t>
                </w:r>
                <w:proofErr w:type="spellEnd"/>
                <w:r>
                  <w:rPr>
                    <w:b w:val="0"/>
                    <w:bCs/>
                  </w:rPr>
                  <w:t xml:space="preserve"> CIBG</w:t>
                </w:r>
              </w:p>
              <w:p w14:paraId="4C88302D" w14:textId="77777777" w:rsidR="003B6190" w:rsidRDefault="003B6190" w:rsidP="003B6190">
                <w:pPr>
                  <w:pStyle w:val="Huisstijl-Referentiegegevens"/>
                  <w:contextualSpacing/>
                </w:pPr>
              </w:p>
              <w:p w14:paraId="62B065D7" w14:textId="77777777" w:rsidR="00CD5856" w:rsidRDefault="00896D9B">
                <w:pPr>
                  <w:pStyle w:val="Huisstijl-ReferentiegegevenskopW1"/>
                  <w:contextualSpacing/>
                </w:pPr>
                <w:r>
                  <w:t xml:space="preserve">Kenmerk </w:t>
                </w:r>
                <w:r>
                  <w:t>afzender</w:t>
                </w:r>
              </w:p>
              <w:p w14:paraId="243FE1F8" w14:textId="77777777" w:rsidR="00CD5856" w:rsidRDefault="00CD5856">
                <w:pPr>
                  <w:pStyle w:val="Huisstijl-Referentiegegevens"/>
                </w:pPr>
              </w:p>
              <w:p w14:paraId="7F316060" w14:textId="77777777" w:rsidR="003B6190" w:rsidRDefault="003B6190">
                <w:pPr>
                  <w:pStyle w:val="Huisstijl-Referentiegegevens"/>
                </w:pPr>
              </w:p>
              <w:p w14:paraId="41CC9A0C" w14:textId="77777777" w:rsidR="00CD5856" w:rsidRDefault="00896D9B">
                <w:pPr>
                  <w:pStyle w:val="Huisstijl-Algemenevoorwaarden"/>
                  <w:contextualSpacing/>
                </w:pPr>
                <w:r>
                  <w:t>Correspondentie uitsluitend richten aan het retouradres met vermelding van de datum en het kenmerk van deze brief.</w:t>
                </w:r>
              </w:p>
              <w:p w14:paraId="613E859D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775FCA85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1F2E1F09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0E93B2A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2FBA71D3" w14:textId="77777777" w:rsidR="00CD5856" w:rsidRDefault="00896D9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E8F94FE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00FE2EED" w14:textId="77777777" w:rsidR="00CD5856" w:rsidRDefault="00896D9B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2C8F" w14:textId="77777777" w:rsidR="00CD5856" w:rsidRDefault="00896D9B">
    <w:pPr>
      <w:pStyle w:val="Koptekst"/>
    </w:pPr>
    <w:r>
      <w:rPr>
        <w:lang w:eastAsia="nl-NL" w:bidi="ar-SA"/>
      </w:rPr>
      <w:pict w14:anchorId="5BDA4057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050B2359" w14:textId="77777777" w:rsidR="00CD5856" w:rsidRDefault="00896D9B">
                <w:pPr>
                  <w:pStyle w:val="Huisstijl-ReferentiegegevenskopW2"/>
                </w:pPr>
                <w:r w:rsidRPr="008D59C5">
                  <w:t>Kenmerk</w:t>
                </w:r>
              </w:p>
              <w:p w14:paraId="1757B353" w14:textId="77777777" w:rsidR="00C95CA9" w:rsidRPr="00C95CA9" w:rsidRDefault="00896D9B" w:rsidP="00C95CA9">
                <w:pPr>
                  <w:pStyle w:val="Huisstijl-Referentiegegevens"/>
                </w:pPr>
                <w:r w:rsidRPr="00C95CA9">
                  <w:t>4242496-1090096-WJZ</w:t>
                </w:r>
              </w:p>
              <w:p w14:paraId="1A872E27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EE32A43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267A5326" w14:textId="77777777" w:rsidR="00CD5856" w:rsidRDefault="00896D9B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F52D2B">
                  <w:fldChar w:fldCharType="begin"/>
                </w:r>
                <w:r>
                  <w:instrText xml:space="preserve"> SECTIONPAGES  \* Arabic  \* MERGEFORMAT </w:instrText>
                </w:r>
                <w:r w:rsidR="00F52D2B">
                  <w:fldChar w:fldCharType="separate"/>
                </w:r>
                <w:r w:rsidR="00F52D2B">
                  <w:rPr>
                    <w:noProof/>
                  </w:rPr>
                  <w:t>2</w:t>
                </w:r>
                <w:r w:rsidR="00F52D2B">
                  <w:rPr>
                    <w:noProof/>
                  </w:rPr>
                  <w:fldChar w:fldCharType="end"/>
                </w:r>
              </w:p>
              <w:p w14:paraId="3DD49246" w14:textId="77777777" w:rsidR="00CD5856" w:rsidRDefault="00CD5856"/>
              <w:p w14:paraId="1EFC6D7C" w14:textId="77777777" w:rsidR="00CD5856" w:rsidRDefault="00CD5856">
                <w:pPr>
                  <w:pStyle w:val="Huisstijl-Paginanummer"/>
                </w:pPr>
              </w:p>
              <w:p w14:paraId="5500F0A8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15D4" w14:textId="77777777" w:rsidR="00CD5856" w:rsidRDefault="00896D9B">
    <w:pPr>
      <w:pStyle w:val="Koptekst"/>
    </w:pPr>
    <w:r>
      <w:rPr>
        <w:lang w:eastAsia="nl-NL" w:bidi="ar-SA"/>
      </w:rPr>
      <w:pict w14:anchorId="4BD93251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1E8F1B00" w14:textId="77777777" w:rsidR="00CD5856" w:rsidRDefault="00896D9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B6190">
                      <w:t>26 juni 2014</w:t>
                    </w:r>
                  </w:sdtContent>
                </w:sdt>
              </w:p>
              <w:p w14:paraId="730B9C2C" w14:textId="77777777" w:rsidR="00CD5856" w:rsidRDefault="00896D9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1F7347A3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666C2F6E" wp14:editId="5F647F4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2D73AB59" wp14:editId="49814608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7F686C6E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41266D67" w14:textId="77777777" w:rsidR="00CD5856" w:rsidRDefault="00896D9B">
                <w:pPr>
                  <w:pStyle w:val="Huisstijl-Afzendgegevens"/>
                </w:pPr>
                <w:r w:rsidRPr="008D59C5">
                  <w:t>Rijnstraat 50</w:t>
                </w:r>
              </w:p>
              <w:p w14:paraId="7A3FE3C1" w14:textId="77777777" w:rsidR="00CD5856" w:rsidRDefault="00896D9B">
                <w:pPr>
                  <w:pStyle w:val="Huisstijl-Afzendgegevens"/>
                </w:pPr>
                <w:r w:rsidRPr="008D59C5">
                  <w:t>Den Haag</w:t>
                </w:r>
              </w:p>
              <w:p w14:paraId="00114D11" w14:textId="77777777" w:rsidR="00CD5856" w:rsidRDefault="00896D9B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32C632A9" w14:textId="77777777" w:rsidR="00CD5856" w:rsidRDefault="00896D9B">
                <w:pPr>
                  <w:pStyle w:val="Huisstijl-AfzendgegevenskopW1"/>
                </w:pPr>
                <w:r>
                  <w:t>Contactpersoon</w:t>
                </w:r>
              </w:p>
              <w:p w14:paraId="78923AAF" w14:textId="77777777" w:rsidR="00CD5856" w:rsidRDefault="00896D9B">
                <w:pPr>
                  <w:pStyle w:val="Huisstijl-Afzendgegevens"/>
                </w:pPr>
                <w:r w:rsidRPr="008D59C5">
                  <w:t>ing. J.A. Ramlal</w:t>
                </w:r>
              </w:p>
              <w:p w14:paraId="1CE24962" w14:textId="77777777" w:rsidR="00CD5856" w:rsidRDefault="00896D9B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3025E72E" w14:textId="77777777" w:rsidR="00CD5856" w:rsidRDefault="00896D9B">
                <w:pPr>
                  <w:pStyle w:val="Huisstijl-ReferentiegegevenskopW2"/>
                </w:pPr>
                <w:r>
                  <w:t>Ons kenmerk</w:t>
                </w:r>
              </w:p>
              <w:p w14:paraId="39229A7D" w14:textId="77777777" w:rsidR="00CD5856" w:rsidRDefault="00896D9B">
                <w:pPr>
                  <w:pStyle w:val="Huisstijl-Referentiegegevens"/>
                </w:pPr>
                <w:r>
                  <w:t>KENMERK</w:t>
                </w:r>
              </w:p>
              <w:p w14:paraId="7F8D91E3" w14:textId="77777777" w:rsidR="00CD5856" w:rsidRDefault="00896D9B">
                <w:pPr>
                  <w:pStyle w:val="Huisstijl-ReferentiegegevenskopW1"/>
                </w:pPr>
                <w:r>
                  <w:t>Uw kenmerk</w:t>
                </w:r>
              </w:p>
              <w:p w14:paraId="7522A18E" w14:textId="77777777" w:rsidR="00CD5856" w:rsidRDefault="00896D9B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414BBC2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33AF5CB8" w14:textId="77777777" w:rsidR="00CD5856" w:rsidRDefault="00896D9B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A73EECD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2734B1DD" w14:textId="77777777" w:rsidR="00CD5856" w:rsidRDefault="00896D9B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1C9CE27A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069BC81C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9A9180B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5D478A96" w14:textId="77777777" w:rsidR="00CD5856" w:rsidRDefault="00896D9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B0147C2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911410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0CDF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A8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87E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D818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804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818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3AA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45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3D2B"/>
    <w:rsid w:val="001B41E1"/>
    <w:rsid w:val="001B7303"/>
    <w:rsid w:val="00215CB5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57FEF"/>
    <w:rsid w:val="003B287C"/>
    <w:rsid w:val="003B48D4"/>
    <w:rsid w:val="003B6190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154B"/>
    <w:rsid w:val="00582E97"/>
    <w:rsid w:val="00587714"/>
    <w:rsid w:val="005C3CD4"/>
    <w:rsid w:val="005D327A"/>
    <w:rsid w:val="0063555A"/>
    <w:rsid w:val="00667F43"/>
    <w:rsid w:val="00686885"/>
    <w:rsid w:val="006922AC"/>
    <w:rsid w:val="00697032"/>
    <w:rsid w:val="006A5824"/>
    <w:rsid w:val="006B16C1"/>
    <w:rsid w:val="007248C2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10EE8"/>
    <w:rsid w:val="0087691C"/>
    <w:rsid w:val="00893C24"/>
    <w:rsid w:val="00896D9B"/>
    <w:rsid w:val="008A21F4"/>
    <w:rsid w:val="008D59C5"/>
    <w:rsid w:val="008D618A"/>
    <w:rsid w:val="008E210E"/>
    <w:rsid w:val="008E4B89"/>
    <w:rsid w:val="008F23B2"/>
    <w:rsid w:val="008F33AD"/>
    <w:rsid w:val="00960E2B"/>
    <w:rsid w:val="00985A65"/>
    <w:rsid w:val="009A31BF"/>
    <w:rsid w:val="009B2459"/>
    <w:rsid w:val="009C0691"/>
    <w:rsid w:val="009C4777"/>
    <w:rsid w:val="009D3C77"/>
    <w:rsid w:val="009D6BF3"/>
    <w:rsid w:val="009D7D63"/>
    <w:rsid w:val="009F419D"/>
    <w:rsid w:val="00A52DBE"/>
    <w:rsid w:val="00A83BE3"/>
    <w:rsid w:val="00AA61EA"/>
    <w:rsid w:val="00AB6BF0"/>
    <w:rsid w:val="00AE0C91"/>
    <w:rsid w:val="00AF2817"/>
    <w:rsid w:val="00AF6BEC"/>
    <w:rsid w:val="00B46319"/>
    <w:rsid w:val="00B741E2"/>
    <w:rsid w:val="00B8296E"/>
    <w:rsid w:val="00B82F43"/>
    <w:rsid w:val="00BA7566"/>
    <w:rsid w:val="00BC481F"/>
    <w:rsid w:val="00BD75C1"/>
    <w:rsid w:val="00C17A55"/>
    <w:rsid w:val="00C3438D"/>
    <w:rsid w:val="00C62B6C"/>
    <w:rsid w:val="00C81260"/>
    <w:rsid w:val="00C95CA9"/>
    <w:rsid w:val="00CA061B"/>
    <w:rsid w:val="00CD4AED"/>
    <w:rsid w:val="00CD5856"/>
    <w:rsid w:val="00CE1598"/>
    <w:rsid w:val="00CE5E6B"/>
    <w:rsid w:val="00CF0F2E"/>
    <w:rsid w:val="00CF3E82"/>
    <w:rsid w:val="00D54679"/>
    <w:rsid w:val="00D67BAF"/>
    <w:rsid w:val="00DA15A1"/>
    <w:rsid w:val="00DC7639"/>
    <w:rsid w:val="00E1490C"/>
    <w:rsid w:val="00E37122"/>
    <w:rsid w:val="00E804DB"/>
    <w:rsid w:val="00E85195"/>
    <w:rsid w:val="00E94199"/>
    <w:rsid w:val="00EA275E"/>
    <w:rsid w:val="00EE23CE"/>
    <w:rsid w:val="00EE2A9D"/>
    <w:rsid w:val="00F32EA9"/>
    <w:rsid w:val="00F52D2B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0A63C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WitregelW1bodytekst">
    <w:name w:val="Witregel W1 (bodytekst)"/>
    <w:basedOn w:val="Standaard"/>
    <w:next w:val="Standaard"/>
    <w:rsid w:val="00F52D2B"/>
    <w:pPr>
      <w:widowControl/>
      <w:suppressAutoHyphens w:val="0"/>
    </w:pPr>
    <w:rPr>
      <w:color w:val="000000"/>
      <w:kern w:val="0"/>
      <w:szCs w:val="18"/>
      <w:lang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509</ap:Characters>
  <ap:DocSecurity>0</ap:DocSecurity>
  <ap:Lines>4</ap:Lines>
  <ap:Paragraphs>1</ap:Paragraphs>
  <ap:ScaleCrop>false</ap:ScaleCrop>
  <ap:LinksUpToDate>false</ap:LinksUpToDate>
  <ap:CharactersWithSpaces>600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2025-10-27T10:09:00.0000000Z</dcterms:created>
  <dcterms:modified xsi:type="dcterms:W3CDTF">2025-10-27T10:09:00.0000000Z</dcterms:modified>
  <dc:creator/>
  <dc:description>------------------------</dc:description>
  <dc:subject/>
  <dc:title/>
  <keywords/>
  <version/>
  <category/>
</coreProperties>
</file>