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7C0B1D" w:rsidRDefault="00CD5856" w14:paraId="1FC43C86" w14:textId="36E113A1">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E04430" w:rsidRDefault="00E04430" w14:paraId="57949E59" w14:textId="77777777">
      <w:pPr>
        <w:pStyle w:val="Huisstijl-Aanhef"/>
      </w:pPr>
    </w:p>
    <w:p w:rsidR="00CD5856" w:rsidRDefault="00000000" w14:paraId="465298F3" w14:textId="70751ADE">
      <w:pPr>
        <w:pStyle w:val="Huisstijl-Aanhef"/>
      </w:pPr>
      <w:r>
        <w:t>Geachte voorzitter,</w:t>
      </w:r>
    </w:p>
    <w:p w:rsidRPr="008D59C5" w:rsidR="00C23013" w:rsidP="00C23013" w:rsidRDefault="00C23013" w14:paraId="7E362535" w14:textId="77777777">
      <w:r w:rsidRPr="00036D84">
        <w:t xml:space="preserve">Met deze brief ontvangt u van mij een afschrift van de publicatie van het Zorginstituut Nederland over de behandelingen met geneesmiddelen die op basis van de Horizonscan Geneesmiddelen aangemerkt zijn als kandidaat voor de pakketsluis. Het gaat in de publicatie van het Zorginstituut om behandelingen met geneesmiddelen waarvan de goedkeuring voor Europese markttoelating wordt verwacht in de </w:t>
      </w:r>
      <w:r>
        <w:t>eerste helft 2026</w:t>
      </w:r>
      <w:r w:rsidRPr="00036D84">
        <w:t>. Tevens treft u in de publicatie de stand van zaken van eerder aangekondigde sluiskandidaten aan.</w:t>
      </w:r>
    </w:p>
    <w:p w:rsidRPr="008D59C5" w:rsidR="008D59C5" w:rsidP="008D59C5" w:rsidRDefault="008D59C5" w14:paraId="69C28BED" w14:textId="6ADBB6A7"/>
    <w:p w:rsidR="00885A97" w:rsidP="00885A97" w:rsidRDefault="00885A97" w14:paraId="2AE37E0A" w14:textId="77777777">
      <w:pPr>
        <w:pStyle w:val="Huisstijl-Ondertekeningvervolg"/>
        <w:spacing w:line="240" w:lineRule="atLeast"/>
        <w:rPr>
          <w:i w:val="0"/>
        </w:rPr>
      </w:pPr>
      <w:r w:rsidRPr="00885A97">
        <w:rPr>
          <w:i w:val="0"/>
        </w:rPr>
        <w:t>Hoogachtend,</w:t>
      </w:r>
    </w:p>
    <w:p w:rsidR="00231056" w:rsidP="00885A97" w:rsidRDefault="00231056" w14:paraId="5DA64E1F" w14:textId="77777777">
      <w:pPr>
        <w:pStyle w:val="Huisstijl-Ondertekeningvervolg"/>
        <w:rPr>
          <w:i w:val="0"/>
          <w:iCs/>
        </w:rPr>
      </w:pPr>
    </w:p>
    <w:p w:rsidR="00E04430" w:rsidP="00885A97" w:rsidRDefault="00885A97" w14:paraId="721F15EA" w14:textId="77777777">
      <w:pPr>
        <w:pStyle w:val="Huisstijl-Ondertekeningvervolg"/>
        <w:rPr>
          <w:i w:val="0"/>
        </w:rPr>
      </w:pPr>
      <w:r>
        <w:rPr>
          <w:i w:val="0"/>
        </w:rPr>
        <w:t>de minister van Volksgezondheid,</w:t>
      </w:r>
    </w:p>
    <w:p w:rsidR="00885A97" w:rsidP="00885A97" w:rsidRDefault="00885A97" w14:paraId="7466FD74" w14:textId="2D98B62F">
      <w:pPr>
        <w:pStyle w:val="Huisstijl-Ondertekeningvervolg"/>
        <w:rPr>
          <w:i w:val="0"/>
        </w:rPr>
      </w:pPr>
      <w:r>
        <w:rPr>
          <w:i w:val="0"/>
        </w:rPr>
        <w:t>Welzijn en Sport</w:t>
      </w:r>
      <w:r w:rsidRPr="00C45F70">
        <w:rPr>
          <w:i w:val="0"/>
        </w:rPr>
        <w:t>,</w:t>
      </w:r>
    </w:p>
    <w:p w:rsidRPr="00885A97" w:rsidR="00885A97" w:rsidP="00885A97" w:rsidRDefault="00885A97" w14:paraId="702C24E8" w14:textId="77777777">
      <w:pPr>
        <w:pStyle w:val="Huisstijl-Ondertekeningvervolg"/>
        <w:spacing w:line="240" w:lineRule="atLeast"/>
        <w:rPr>
          <w:i w:val="0"/>
          <w:iCs/>
        </w:rPr>
      </w:pPr>
    </w:p>
    <w:p w:rsidR="00885A97" w:rsidP="00885A97" w:rsidRDefault="00885A97" w14:paraId="6890BDF5" w14:textId="77777777">
      <w:pPr>
        <w:pStyle w:val="Huisstijl-Ondertekeningvervolg"/>
        <w:spacing w:line="240" w:lineRule="atLeast"/>
        <w:rPr>
          <w:i w:val="0"/>
          <w:iCs/>
        </w:rPr>
      </w:pPr>
    </w:p>
    <w:p w:rsidR="00E04430" w:rsidP="00885A97" w:rsidRDefault="00E04430" w14:paraId="3728437A" w14:textId="77777777">
      <w:pPr>
        <w:pStyle w:val="Huisstijl-Ondertekeningvervolg"/>
        <w:spacing w:line="240" w:lineRule="atLeast"/>
        <w:rPr>
          <w:i w:val="0"/>
          <w:iCs/>
        </w:rPr>
      </w:pPr>
    </w:p>
    <w:p w:rsidRPr="00885A97" w:rsidR="00E04430" w:rsidP="00885A97" w:rsidRDefault="00E04430" w14:paraId="1ABE1D58" w14:textId="77777777">
      <w:pPr>
        <w:pStyle w:val="Huisstijl-Ondertekeningvervolg"/>
        <w:spacing w:line="240" w:lineRule="atLeast"/>
        <w:rPr>
          <w:i w:val="0"/>
          <w:iCs/>
        </w:rPr>
      </w:pPr>
    </w:p>
    <w:p w:rsidRPr="00885A97" w:rsidR="00885A97" w:rsidP="00885A97" w:rsidRDefault="00885A97" w14:paraId="13D44C94" w14:textId="77777777">
      <w:pPr>
        <w:pStyle w:val="Huisstijl-Ondertekeningvervolg"/>
        <w:spacing w:line="240" w:lineRule="atLeast"/>
        <w:rPr>
          <w:i w:val="0"/>
          <w:iCs/>
        </w:rPr>
      </w:pPr>
    </w:p>
    <w:p w:rsidRPr="00231056" w:rsidR="00885A97" w:rsidP="00885A97" w:rsidRDefault="00885A97" w14:paraId="528A84CF" w14:textId="77777777">
      <w:pPr>
        <w:pStyle w:val="Huisstijl-Ondertekeningvervolg"/>
        <w:spacing w:line="240" w:lineRule="atLeast"/>
        <w:rPr>
          <w:i w:val="0"/>
        </w:rPr>
      </w:pPr>
    </w:p>
    <w:p w:rsidRPr="00231056" w:rsidR="00885A97" w:rsidP="00885A97" w:rsidRDefault="00E04430" w14:paraId="13EFC24B" w14:textId="0B3AF928">
      <w:pPr>
        <w:pStyle w:val="Huisstijl-Ondertekeningvervolg"/>
        <w:spacing w:line="240" w:lineRule="atLeast"/>
        <w:rPr>
          <w:i w:val="0"/>
        </w:rPr>
      </w:pPr>
      <w:r w:rsidRPr="00E04430">
        <w:rPr>
          <w:i w:val="0"/>
        </w:rPr>
        <w:t>Jan Anthonie Bruijn</w:t>
      </w:r>
    </w:p>
    <w:p w:rsidR="00235AED" w:rsidP="00463DBC" w:rsidRDefault="00235AED" w14:paraId="67138AA2"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21C0" w14:textId="77777777" w:rsidR="00670C10" w:rsidRDefault="00670C10">
      <w:pPr>
        <w:spacing w:line="240" w:lineRule="auto"/>
      </w:pPr>
      <w:r>
        <w:separator/>
      </w:r>
    </w:p>
  </w:endnote>
  <w:endnote w:type="continuationSeparator" w:id="0">
    <w:p w14:paraId="1A927899" w14:textId="77777777" w:rsidR="00670C10" w:rsidRDefault="00670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5A5E" w14:textId="3B64C921" w:rsidR="00DC7639" w:rsidRDefault="001C3878">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26D8F29" wp14:editId="3B22A6C6">
              <wp:simplePos x="0" y="0"/>
              <wp:positionH relativeFrom="page">
                <wp:posOffset>5922645</wp:posOffset>
              </wp:positionH>
              <wp:positionV relativeFrom="page">
                <wp:posOffset>10225405</wp:posOffset>
              </wp:positionV>
              <wp:extent cx="1259840" cy="185420"/>
              <wp:effectExtent l="7620" t="5080" r="8890" b="9525"/>
              <wp:wrapNone/>
              <wp:docPr id="9682935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A7C926E"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6D8F29"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2A7C926E"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A8FC" w14:textId="77777777" w:rsidR="00670C10" w:rsidRDefault="00670C10">
      <w:pPr>
        <w:spacing w:line="240" w:lineRule="auto"/>
      </w:pPr>
      <w:r>
        <w:separator/>
      </w:r>
    </w:p>
  </w:footnote>
  <w:footnote w:type="continuationSeparator" w:id="0">
    <w:p w14:paraId="7B198638" w14:textId="77777777" w:rsidR="00670C10" w:rsidRDefault="00670C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00DF" w14:textId="56D8225D" w:rsidR="00CD5856" w:rsidRDefault="00000000">
    <w:pPr>
      <w:pStyle w:val="Koptekst"/>
    </w:pPr>
    <w:r>
      <w:rPr>
        <w:noProof/>
        <w:lang w:eastAsia="nl-NL" w:bidi="ar-SA"/>
      </w:rPr>
      <w:drawing>
        <wp:anchor distT="0" distB="0" distL="114300" distR="114300" simplePos="0" relativeHeight="251652096" behindDoc="1" locked="0" layoutInCell="1" allowOverlap="1" wp14:anchorId="6A0D1237" wp14:editId="1280C7E3">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71810543" wp14:editId="7DB3C53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1C3878">
      <w:rPr>
        <w:noProof/>
        <w:lang w:eastAsia="nl-NL" w:bidi="ar-SA"/>
      </w:rPr>
      <mc:AlternateContent>
        <mc:Choice Requires="wps">
          <w:drawing>
            <wp:anchor distT="0" distB="0" distL="114300" distR="114300" simplePos="0" relativeHeight="251658240" behindDoc="0" locked="0" layoutInCell="1" allowOverlap="1" wp14:anchorId="74A19BC7" wp14:editId="4EF98E62">
              <wp:simplePos x="0" y="0"/>
              <wp:positionH relativeFrom="page">
                <wp:posOffset>5922645</wp:posOffset>
              </wp:positionH>
              <wp:positionV relativeFrom="page">
                <wp:posOffset>1965960</wp:posOffset>
              </wp:positionV>
              <wp:extent cx="1259840" cy="8009890"/>
              <wp:effectExtent l="7620" t="13335" r="8890" b="6350"/>
              <wp:wrapNone/>
              <wp:docPr id="58967376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9DDA5BA" w14:textId="15A564BF" w:rsidR="00885A97" w:rsidRDefault="00885A97" w:rsidP="00885A97">
                          <w:pPr>
                            <w:pStyle w:val="Huisstijl-AfzendgegevensW1"/>
                            <w:spacing w:before="0" w:line="240" w:lineRule="auto"/>
                            <w:rPr>
                              <w:b w:val="0"/>
                              <w:bCs/>
                            </w:rPr>
                          </w:pPr>
                          <w:r>
                            <w:t>Directoraat</w:t>
                          </w:r>
                          <w:r w:rsidR="007C0B1D">
                            <w:t>-</w:t>
                          </w:r>
                          <w:r>
                            <w:t>Generaal Curatieve Zorg</w:t>
                          </w:r>
                          <w:r>
                            <w:br/>
                          </w:r>
                          <w:r>
                            <w:rPr>
                              <w:b w:val="0"/>
                              <w:bCs/>
                            </w:rPr>
                            <w:t>Directie Geneesmiddelen en Medische Technologie</w:t>
                          </w:r>
                        </w:p>
                        <w:p w14:paraId="0C193587" w14:textId="77777777" w:rsidR="00885A97" w:rsidRDefault="00885A97" w:rsidP="00885A97">
                          <w:pPr>
                            <w:pStyle w:val="Huisstijl-AfzendgegevensW1"/>
                            <w:spacing w:before="0" w:line="240" w:lineRule="auto"/>
                            <w:rPr>
                              <w:b w:val="0"/>
                              <w:bCs/>
                            </w:rPr>
                          </w:pPr>
                        </w:p>
                        <w:p w14:paraId="0D9A4826" w14:textId="63ED18CF" w:rsidR="00CD5856" w:rsidRDefault="00000000" w:rsidP="00885A97">
                          <w:pPr>
                            <w:pStyle w:val="Huisstijl-AfzendgegevensW1"/>
                            <w:spacing w:before="0" w:line="240" w:lineRule="auto"/>
                          </w:pPr>
                          <w:r>
                            <w:t>Bezoekadres</w:t>
                          </w:r>
                        </w:p>
                        <w:p w14:paraId="72CE984B" w14:textId="77777777" w:rsidR="00CD5856" w:rsidRDefault="00000000" w:rsidP="00885A97">
                          <w:pPr>
                            <w:pStyle w:val="Huisstijl-Afzendgegevens"/>
                            <w:spacing w:line="240" w:lineRule="auto"/>
                          </w:pPr>
                          <w:r>
                            <w:t>Parnassusplein 5</w:t>
                          </w:r>
                        </w:p>
                        <w:p w14:paraId="7AB561D0" w14:textId="77777777" w:rsidR="00CD5856" w:rsidRDefault="00000000" w:rsidP="00885A97">
                          <w:pPr>
                            <w:pStyle w:val="Huisstijl-Afzendgegevens"/>
                            <w:spacing w:line="240" w:lineRule="auto"/>
                          </w:pPr>
                          <w:r>
                            <w:t>2511</w:t>
                          </w:r>
                          <w:r w:rsidR="008D59C5" w:rsidRPr="008D59C5">
                            <w:t xml:space="preserve"> </w:t>
                          </w:r>
                          <w:r>
                            <w:t>VX</w:t>
                          </w:r>
                          <w:r w:rsidR="00E1490C">
                            <w:t xml:space="preserve">  </w:t>
                          </w:r>
                          <w:r w:rsidR="008D59C5" w:rsidRPr="008D59C5">
                            <w:t>Den Haag</w:t>
                          </w:r>
                        </w:p>
                        <w:p w14:paraId="0A059108" w14:textId="25617E13" w:rsidR="00885A97" w:rsidRDefault="00885A97" w:rsidP="00885A97">
                          <w:pPr>
                            <w:pStyle w:val="Huisstijl-Afzendgegevens"/>
                            <w:spacing w:line="240" w:lineRule="auto"/>
                          </w:pPr>
                          <w:r>
                            <w:t>T</w:t>
                          </w:r>
                          <w:r>
                            <w:tab/>
                            <w:t>070 340 79 11</w:t>
                          </w:r>
                        </w:p>
                        <w:p w14:paraId="16378C9A" w14:textId="28C5E07C" w:rsidR="00885A97" w:rsidRDefault="00885A97" w:rsidP="00885A97">
                          <w:pPr>
                            <w:pStyle w:val="Huisstijl-Afzendgegevens"/>
                            <w:spacing w:line="240" w:lineRule="auto"/>
                          </w:pPr>
                          <w:r>
                            <w:t>F</w:t>
                          </w:r>
                          <w:r>
                            <w:tab/>
                            <w:t>070 340 78 34</w:t>
                          </w:r>
                        </w:p>
                        <w:p w14:paraId="56B98E05" w14:textId="6C2EC268" w:rsidR="00885A97" w:rsidRDefault="00885A97" w:rsidP="00885A97">
                          <w:pPr>
                            <w:pStyle w:val="Huisstijl-Afzendgegevens"/>
                            <w:spacing w:line="240" w:lineRule="auto"/>
                          </w:pPr>
                          <w:r>
                            <w:t>www.rijksoverheid.nl</w:t>
                          </w:r>
                        </w:p>
                        <w:p w14:paraId="03BAEBF0" w14:textId="77777777" w:rsidR="00885A97" w:rsidRDefault="00885A97" w:rsidP="00885A97">
                          <w:pPr>
                            <w:pStyle w:val="Huisstijl-Afzendgegevens"/>
                            <w:spacing w:line="240" w:lineRule="auto"/>
                          </w:pPr>
                        </w:p>
                        <w:p w14:paraId="637CA4D5" w14:textId="77777777" w:rsidR="00E04430" w:rsidRDefault="00E04430" w:rsidP="00885A97">
                          <w:pPr>
                            <w:pStyle w:val="Huisstijl-Afzendgegevens"/>
                            <w:spacing w:line="240" w:lineRule="auto"/>
                          </w:pPr>
                        </w:p>
                        <w:p w14:paraId="29C32BC3" w14:textId="77777777" w:rsidR="00CD5856" w:rsidRDefault="00000000" w:rsidP="00885A97">
                          <w:pPr>
                            <w:pStyle w:val="Huisstijl-ReferentiegegevenskopW2"/>
                            <w:spacing w:before="0" w:line="240" w:lineRule="auto"/>
                          </w:pPr>
                          <w:r w:rsidRPr="008D59C5">
                            <w:t>Kenmerk</w:t>
                          </w:r>
                        </w:p>
                        <w:p w14:paraId="3F72937C" w14:textId="6BCE4E89" w:rsidR="00CD5856" w:rsidRDefault="00000000" w:rsidP="00885A97">
                          <w:pPr>
                            <w:pStyle w:val="Huisstijl-Referentiegegevens"/>
                            <w:spacing w:line="240" w:lineRule="auto"/>
                          </w:pPr>
                          <w:bookmarkStart w:id="0" w:name="_Hlk117784077"/>
                          <w:r>
                            <w:t>4241269-10899</w:t>
                          </w:r>
                          <w:r w:rsidR="005C445E">
                            <w:t>57</w:t>
                          </w:r>
                          <w:r>
                            <w:t>-GMT</w:t>
                          </w:r>
                        </w:p>
                        <w:p w14:paraId="0D0B6EA7" w14:textId="77777777" w:rsidR="00885A97" w:rsidRDefault="00885A97" w:rsidP="00885A97">
                          <w:pPr>
                            <w:pStyle w:val="Huisstijl-Referentiegegevens"/>
                            <w:spacing w:line="240" w:lineRule="auto"/>
                          </w:pPr>
                        </w:p>
                        <w:p w14:paraId="1EE63B3D" w14:textId="77777777" w:rsidR="00E04430" w:rsidRDefault="00E04430" w:rsidP="00885A97">
                          <w:pPr>
                            <w:pStyle w:val="Huisstijl-Referentiegegevens"/>
                            <w:spacing w:line="240" w:lineRule="auto"/>
                          </w:pPr>
                        </w:p>
                        <w:bookmarkEnd w:id="0"/>
                        <w:p w14:paraId="0D396C38" w14:textId="4F74ACD8" w:rsidR="00885A97" w:rsidRDefault="00000000" w:rsidP="00885A97">
                          <w:pPr>
                            <w:pStyle w:val="Huisstijl-ReferentiegegevenskopW1"/>
                            <w:spacing w:before="0" w:line="240" w:lineRule="auto"/>
                          </w:pPr>
                          <w:r w:rsidRPr="008D59C5">
                            <w:t>Bijlage</w:t>
                          </w:r>
                        </w:p>
                        <w:p w14:paraId="57DDB73C" w14:textId="30233FBD" w:rsidR="00885A97" w:rsidRPr="00885A97" w:rsidRDefault="00E04430" w:rsidP="00E04430">
                          <w:pPr>
                            <w:pStyle w:val="Huisstijl-Referentiegegevens"/>
                            <w:spacing w:line="240" w:lineRule="auto"/>
                          </w:pPr>
                          <w:r>
                            <w:t>1</w:t>
                          </w:r>
                        </w:p>
                        <w:p w14:paraId="3CB5AF8D" w14:textId="77777777" w:rsidR="00885A97" w:rsidRDefault="00885A97" w:rsidP="00885A97">
                          <w:pPr>
                            <w:pStyle w:val="Huisstijl-Referentiegegevens"/>
                            <w:spacing w:line="240" w:lineRule="auto"/>
                            <w:rPr>
                              <w:b/>
                              <w:bCs/>
                            </w:rPr>
                          </w:pPr>
                        </w:p>
                        <w:p w14:paraId="12FE5D84" w14:textId="77777777" w:rsidR="00E04430" w:rsidRPr="00885A97" w:rsidRDefault="00E04430" w:rsidP="00885A97">
                          <w:pPr>
                            <w:pStyle w:val="Huisstijl-Referentiegegevens"/>
                            <w:spacing w:line="240" w:lineRule="auto"/>
                            <w:rPr>
                              <w:b/>
                              <w:bCs/>
                            </w:rPr>
                          </w:pPr>
                        </w:p>
                        <w:p w14:paraId="0001560D" w14:textId="6E014135" w:rsidR="00CD5856" w:rsidRDefault="00000000" w:rsidP="00885A97">
                          <w:pPr>
                            <w:pStyle w:val="Huisstijl-ReferentiegegevenskopW1"/>
                            <w:spacing w:before="0" w:line="240" w:lineRule="auto"/>
                          </w:pPr>
                          <w:r>
                            <w:t>Kenmerk afzender</w:t>
                          </w:r>
                        </w:p>
                        <w:p w14:paraId="3D26F93E" w14:textId="77777777" w:rsidR="00E04430" w:rsidRDefault="00E04430" w:rsidP="00E04430">
                          <w:pPr>
                            <w:pStyle w:val="Huisstijl-Referentiegegevens"/>
                          </w:pPr>
                        </w:p>
                        <w:p w14:paraId="4B767BC2" w14:textId="77777777" w:rsidR="00E04430" w:rsidRPr="00E04430" w:rsidRDefault="00E04430" w:rsidP="00E04430">
                          <w:pPr>
                            <w:pStyle w:val="Huisstijl-Referentiegegevens"/>
                          </w:pPr>
                        </w:p>
                        <w:p w14:paraId="4E4EE7CB" w14:textId="77777777" w:rsidR="00CD5856" w:rsidRDefault="00000000" w:rsidP="00885A97">
                          <w:pPr>
                            <w:pStyle w:val="Huisstijl-Algemenevoorwaarden"/>
                            <w:spacing w:before="0" w:line="240" w:lineRule="auto"/>
                          </w:pPr>
                          <w:r>
                            <w:t>Correspondentie uitsluitend richten aan het retouradres met vermelding van de datum en het kenmerk van deze brief.</w:t>
                          </w:r>
                        </w:p>
                        <w:p w14:paraId="441F43FE"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A19BC7"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19DDA5BA" w14:textId="15A564BF" w:rsidR="00885A97" w:rsidRDefault="00885A97" w:rsidP="00885A97">
                    <w:pPr>
                      <w:pStyle w:val="Huisstijl-AfzendgegevensW1"/>
                      <w:spacing w:before="0" w:line="240" w:lineRule="auto"/>
                      <w:rPr>
                        <w:b w:val="0"/>
                        <w:bCs/>
                      </w:rPr>
                    </w:pPr>
                    <w:r>
                      <w:t>Directoraat</w:t>
                    </w:r>
                    <w:r w:rsidR="007C0B1D">
                      <w:t>-</w:t>
                    </w:r>
                    <w:r>
                      <w:t>Generaal Curatieve Zorg</w:t>
                    </w:r>
                    <w:r>
                      <w:br/>
                    </w:r>
                    <w:r>
                      <w:rPr>
                        <w:b w:val="0"/>
                        <w:bCs/>
                      </w:rPr>
                      <w:t>Directie Geneesmiddelen en Medische Technologie</w:t>
                    </w:r>
                  </w:p>
                  <w:p w14:paraId="0C193587" w14:textId="77777777" w:rsidR="00885A97" w:rsidRDefault="00885A97" w:rsidP="00885A97">
                    <w:pPr>
                      <w:pStyle w:val="Huisstijl-AfzendgegevensW1"/>
                      <w:spacing w:before="0" w:line="240" w:lineRule="auto"/>
                      <w:rPr>
                        <w:b w:val="0"/>
                        <w:bCs/>
                      </w:rPr>
                    </w:pPr>
                  </w:p>
                  <w:p w14:paraId="0D9A4826" w14:textId="63ED18CF" w:rsidR="00CD5856" w:rsidRDefault="00000000" w:rsidP="00885A97">
                    <w:pPr>
                      <w:pStyle w:val="Huisstijl-AfzendgegevensW1"/>
                      <w:spacing w:before="0" w:line="240" w:lineRule="auto"/>
                    </w:pPr>
                    <w:r>
                      <w:t>Bezoekadres</w:t>
                    </w:r>
                  </w:p>
                  <w:p w14:paraId="72CE984B" w14:textId="77777777" w:rsidR="00CD5856" w:rsidRDefault="00000000" w:rsidP="00885A97">
                    <w:pPr>
                      <w:pStyle w:val="Huisstijl-Afzendgegevens"/>
                      <w:spacing w:line="240" w:lineRule="auto"/>
                    </w:pPr>
                    <w:r>
                      <w:t>Parnassusplein 5</w:t>
                    </w:r>
                  </w:p>
                  <w:p w14:paraId="7AB561D0" w14:textId="77777777" w:rsidR="00CD5856" w:rsidRDefault="00000000" w:rsidP="00885A97">
                    <w:pPr>
                      <w:pStyle w:val="Huisstijl-Afzendgegevens"/>
                      <w:spacing w:line="240" w:lineRule="auto"/>
                    </w:pPr>
                    <w:r>
                      <w:t>2511</w:t>
                    </w:r>
                    <w:r w:rsidR="008D59C5" w:rsidRPr="008D59C5">
                      <w:t xml:space="preserve"> </w:t>
                    </w:r>
                    <w:r>
                      <w:t>VX</w:t>
                    </w:r>
                    <w:r w:rsidR="00E1490C">
                      <w:t xml:space="preserve">  </w:t>
                    </w:r>
                    <w:r w:rsidR="008D59C5" w:rsidRPr="008D59C5">
                      <w:t>Den Haag</w:t>
                    </w:r>
                  </w:p>
                  <w:p w14:paraId="0A059108" w14:textId="25617E13" w:rsidR="00885A97" w:rsidRDefault="00885A97" w:rsidP="00885A97">
                    <w:pPr>
                      <w:pStyle w:val="Huisstijl-Afzendgegevens"/>
                      <w:spacing w:line="240" w:lineRule="auto"/>
                    </w:pPr>
                    <w:r>
                      <w:t>T</w:t>
                    </w:r>
                    <w:r>
                      <w:tab/>
                      <w:t>070 340 79 11</w:t>
                    </w:r>
                  </w:p>
                  <w:p w14:paraId="16378C9A" w14:textId="28C5E07C" w:rsidR="00885A97" w:rsidRDefault="00885A97" w:rsidP="00885A97">
                    <w:pPr>
                      <w:pStyle w:val="Huisstijl-Afzendgegevens"/>
                      <w:spacing w:line="240" w:lineRule="auto"/>
                    </w:pPr>
                    <w:r>
                      <w:t>F</w:t>
                    </w:r>
                    <w:r>
                      <w:tab/>
                      <w:t>070 340 78 34</w:t>
                    </w:r>
                  </w:p>
                  <w:p w14:paraId="56B98E05" w14:textId="6C2EC268" w:rsidR="00885A97" w:rsidRDefault="00885A97" w:rsidP="00885A97">
                    <w:pPr>
                      <w:pStyle w:val="Huisstijl-Afzendgegevens"/>
                      <w:spacing w:line="240" w:lineRule="auto"/>
                    </w:pPr>
                    <w:r>
                      <w:t>www.rijksoverheid.nl</w:t>
                    </w:r>
                  </w:p>
                  <w:p w14:paraId="03BAEBF0" w14:textId="77777777" w:rsidR="00885A97" w:rsidRDefault="00885A97" w:rsidP="00885A97">
                    <w:pPr>
                      <w:pStyle w:val="Huisstijl-Afzendgegevens"/>
                      <w:spacing w:line="240" w:lineRule="auto"/>
                    </w:pPr>
                  </w:p>
                  <w:p w14:paraId="637CA4D5" w14:textId="77777777" w:rsidR="00E04430" w:rsidRDefault="00E04430" w:rsidP="00885A97">
                    <w:pPr>
                      <w:pStyle w:val="Huisstijl-Afzendgegevens"/>
                      <w:spacing w:line="240" w:lineRule="auto"/>
                    </w:pPr>
                  </w:p>
                  <w:p w14:paraId="29C32BC3" w14:textId="77777777" w:rsidR="00CD5856" w:rsidRDefault="00000000" w:rsidP="00885A97">
                    <w:pPr>
                      <w:pStyle w:val="Huisstijl-ReferentiegegevenskopW2"/>
                      <w:spacing w:before="0" w:line="240" w:lineRule="auto"/>
                    </w:pPr>
                    <w:r w:rsidRPr="008D59C5">
                      <w:t>Kenmerk</w:t>
                    </w:r>
                  </w:p>
                  <w:p w14:paraId="3F72937C" w14:textId="6BCE4E89" w:rsidR="00CD5856" w:rsidRDefault="00000000" w:rsidP="00885A97">
                    <w:pPr>
                      <w:pStyle w:val="Huisstijl-Referentiegegevens"/>
                      <w:spacing w:line="240" w:lineRule="auto"/>
                    </w:pPr>
                    <w:bookmarkStart w:id="1" w:name="_Hlk117784077"/>
                    <w:r>
                      <w:t>4241269-10899</w:t>
                    </w:r>
                    <w:r w:rsidR="005C445E">
                      <w:t>57</w:t>
                    </w:r>
                    <w:r>
                      <w:t>-GMT</w:t>
                    </w:r>
                  </w:p>
                  <w:p w14:paraId="0D0B6EA7" w14:textId="77777777" w:rsidR="00885A97" w:rsidRDefault="00885A97" w:rsidP="00885A97">
                    <w:pPr>
                      <w:pStyle w:val="Huisstijl-Referentiegegevens"/>
                      <w:spacing w:line="240" w:lineRule="auto"/>
                    </w:pPr>
                  </w:p>
                  <w:p w14:paraId="1EE63B3D" w14:textId="77777777" w:rsidR="00E04430" w:rsidRDefault="00E04430" w:rsidP="00885A97">
                    <w:pPr>
                      <w:pStyle w:val="Huisstijl-Referentiegegevens"/>
                      <w:spacing w:line="240" w:lineRule="auto"/>
                    </w:pPr>
                  </w:p>
                  <w:bookmarkEnd w:id="1"/>
                  <w:p w14:paraId="0D396C38" w14:textId="4F74ACD8" w:rsidR="00885A97" w:rsidRDefault="00000000" w:rsidP="00885A97">
                    <w:pPr>
                      <w:pStyle w:val="Huisstijl-ReferentiegegevenskopW1"/>
                      <w:spacing w:before="0" w:line="240" w:lineRule="auto"/>
                    </w:pPr>
                    <w:r w:rsidRPr="008D59C5">
                      <w:t>Bijlage</w:t>
                    </w:r>
                  </w:p>
                  <w:p w14:paraId="57DDB73C" w14:textId="30233FBD" w:rsidR="00885A97" w:rsidRPr="00885A97" w:rsidRDefault="00E04430" w:rsidP="00E04430">
                    <w:pPr>
                      <w:pStyle w:val="Huisstijl-Referentiegegevens"/>
                      <w:spacing w:line="240" w:lineRule="auto"/>
                    </w:pPr>
                    <w:r>
                      <w:t>1</w:t>
                    </w:r>
                  </w:p>
                  <w:p w14:paraId="3CB5AF8D" w14:textId="77777777" w:rsidR="00885A97" w:rsidRDefault="00885A97" w:rsidP="00885A97">
                    <w:pPr>
                      <w:pStyle w:val="Huisstijl-Referentiegegevens"/>
                      <w:spacing w:line="240" w:lineRule="auto"/>
                      <w:rPr>
                        <w:b/>
                        <w:bCs/>
                      </w:rPr>
                    </w:pPr>
                  </w:p>
                  <w:p w14:paraId="12FE5D84" w14:textId="77777777" w:rsidR="00E04430" w:rsidRPr="00885A97" w:rsidRDefault="00E04430" w:rsidP="00885A97">
                    <w:pPr>
                      <w:pStyle w:val="Huisstijl-Referentiegegevens"/>
                      <w:spacing w:line="240" w:lineRule="auto"/>
                      <w:rPr>
                        <w:b/>
                        <w:bCs/>
                      </w:rPr>
                    </w:pPr>
                  </w:p>
                  <w:p w14:paraId="0001560D" w14:textId="6E014135" w:rsidR="00CD5856" w:rsidRDefault="00000000" w:rsidP="00885A97">
                    <w:pPr>
                      <w:pStyle w:val="Huisstijl-ReferentiegegevenskopW1"/>
                      <w:spacing w:before="0" w:line="240" w:lineRule="auto"/>
                    </w:pPr>
                    <w:r>
                      <w:t>Kenmerk afzender</w:t>
                    </w:r>
                  </w:p>
                  <w:p w14:paraId="3D26F93E" w14:textId="77777777" w:rsidR="00E04430" w:rsidRDefault="00E04430" w:rsidP="00E04430">
                    <w:pPr>
                      <w:pStyle w:val="Huisstijl-Referentiegegevens"/>
                    </w:pPr>
                  </w:p>
                  <w:p w14:paraId="4B767BC2" w14:textId="77777777" w:rsidR="00E04430" w:rsidRPr="00E04430" w:rsidRDefault="00E04430" w:rsidP="00E04430">
                    <w:pPr>
                      <w:pStyle w:val="Huisstijl-Referentiegegevens"/>
                    </w:pPr>
                  </w:p>
                  <w:p w14:paraId="4E4EE7CB" w14:textId="77777777" w:rsidR="00CD5856" w:rsidRDefault="00000000" w:rsidP="00885A97">
                    <w:pPr>
                      <w:pStyle w:val="Huisstijl-Algemenevoorwaarden"/>
                      <w:spacing w:before="0" w:line="240" w:lineRule="auto"/>
                    </w:pPr>
                    <w:r>
                      <w:t>Correspondentie uitsluitend richten aan het retouradres met vermelding van de datum en het kenmerk van deze brief.</w:t>
                    </w:r>
                  </w:p>
                  <w:p w14:paraId="441F43FE" w14:textId="77777777" w:rsidR="00CD5856" w:rsidRDefault="00CD5856"/>
                </w:txbxContent>
              </v:textbox>
              <w10:wrap anchorx="page" anchory="page"/>
            </v:shape>
          </w:pict>
        </mc:Fallback>
      </mc:AlternateContent>
    </w:r>
    <w:r w:rsidR="001C3878">
      <w:rPr>
        <w:noProof/>
        <w:lang w:eastAsia="nl-NL" w:bidi="ar-SA"/>
      </w:rPr>
      <mc:AlternateContent>
        <mc:Choice Requires="wps">
          <w:drawing>
            <wp:anchor distT="0" distB="0" distL="114300" distR="114300" simplePos="0" relativeHeight="251657216" behindDoc="0" locked="0" layoutInCell="1" allowOverlap="1" wp14:anchorId="76E22889" wp14:editId="451C84B6">
              <wp:simplePos x="0" y="0"/>
              <wp:positionH relativeFrom="page">
                <wp:posOffset>1011555</wp:posOffset>
              </wp:positionH>
              <wp:positionV relativeFrom="page">
                <wp:posOffset>3769995</wp:posOffset>
              </wp:positionV>
              <wp:extent cx="4103370" cy="466725"/>
              <wp:effectExtent l="11430" t="7620" r="9525" b="11430"/>
              <wp:wrapNone/>
              <wp:docPr id="140249606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1A6B5A68" w14:textId="0FD8F556" w:rsidR="00CD5856" w:rsidRDefault="00000000">
                          <w:pPr>
                            <w:pStyle w:val="Huisstijl-Datumenbetreft"/>
                            <w:tabs>
                              <w:tab w:val="clear" w:pos="737"/>
                              <w:tab w:val="left" w:pos="-5954"/>
                              <w:tab w:val="left" w:pos="-5670"/>
                              <w:tab w:val="left" w:pos="1134"/>
                            </w:tabs>
                          </w:pPr>
                          <w:r>
                            <w:t>Datum</w:t>
                          </w:r>
                          <w:r w:rsidR="00E1490C">
                            <w:tab/>
                          </w:r>
                          <w:r w:rsidR="00950147">
                            <w:t>27 oktober 2025</w:t>
                          </w:r>
                        </w:p>
                        <w:p w14:paraId="237808E5" w14:textId="4A504343" w:rsidR="00CD5856" w:rsidRDefault="00000000">
                          <w:pPr>
                            <w:pStyle w:val="Huisstijl-Datumenbetreft"/>
                            <w:tabs>
                              <w:tab w:val="clear" w:pos="737"/>
                              <w:tab w:val="left" w:pos="-5954"/>
                              <w:tab w:val="left" w:pos="-5670"/>
                              <w:tab w:val="left" w:pos="1134"/>
                            </w:tabs>
                          </w:pPr>
                          <w:r>
                            <w:t>Betreft</w:t>
                          </w:r>
                          <w:r w:rsidR="00E1490C">
                            <w:tab/>
                          </w:r>
                          <w:r w:rsidR="00C23013">
                            <w:t>Sluiskandidaten eerste helft 2026</w:t>
                          </w:r>
                        </w:p>
                        <w:p w14:paraId="4EFA0D1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6E22889"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1A6B5A68" w14:textId="0FD8F556" w:rsidR="00CD5856" w:rsidRDefault="00000000">
                    <w:pPr>
                      <w:pStyle w:val="Huisstijl-Datumenbetreft"/>
                      <w:tabs>
                        <w:tab w:val="clear" w:pos="737"/>
                        <w:tab w:val="left" w:pos="-5954"/>
                        <w:tab w:val="left" w:pos="-5670"/>
                        <w:tab w:val="left" w:pos="1134"/>
                      </w:tabs>
                    </w:pPr>
                    <w:r>
                      <w:t>Datum</w:t>
                    </w:r>
                    <w:r w:rsidR="00E1490C">
                      <w:tab/>
                    </w:r>
                    <w:r w:rsidR="00950147">
                      <w:t>27 oktober 2025</w:t>
                    </w:r>
                  </w:p>
                  <w:p w14:paraId="237808E5" w14:textId="4A504343" w:rsidR="00CD5856" w:rsidRDefault="00000000">
                    <w:pPr>
                      <w:pStyle w:val="Huisstijl-Datumenbetreft"/>
                      <w:tabs>
                        <w:tab w:val="clear" w:pos="737"/>
                        <w:tab w:val="left" w:pos="-5954"/>
                        <w:tab w:val="left" w:pos="-5670"/>
                        <w:tab w:val="left" w:pos="1134"/>
                      </w:tabs>
                    </w:pPr>
                    <w:r>
                      <w:t>Betreft</w:t>
                    </w:r>
                    <w:r w:rsidR="00E1490C">
                      <w:tab/>
                    </w:r>
                    <w:r w:rsidR="00C23013">
                      <w:t>Sluiskandidaten eerste helft 2026</w:t>
                    </w:r>
                  </w:p>
                  <w:p w14:paraId="4EFA0D1C" w14:textId="77777777" w:rsidR="00CD5856" w:rsidRDefault="00CD5856">
                    <w:pPr>
                      <w:pStyle w:val="Huisstijl-Datumenbetreft"/>
                      <w:tabs>
                        <w:tab w:val="left" w:pos="-5954"/>
                        <w:tab w:val="left" w:pos="-5670"/>
                      </w:tabs>
                    </w:pPr>
                  </w:p>
                </w:txbxContent>
              </v:textbox>
              <w10:wrap anchorx="page" anchory="page"/>
            </v:shape>
          </w:pict>
        </mc:Fallback>
      </mc:AlternateContent>
    </w:r>
    <w:r w:rsidR="001C3878">
      <w:rPr>
        <w:noProof/>
        <w:lang w:eastAsia="nl-NL" w:bidi="ar-SA"/>
      </w:rPr>
      <mc:AlternateContent>
        <mc:Choice Requires="wps">
          <w:drawing>
            <wp:anchor distT="0" distB="0" distL="114300" distR="114300" simplePos="0" relativeHeight="251656192" behindDoc="0" locked="0" layoutInCell="1" allowOverlap="1" wp14:anchorId="5D3A0ABA" wp14:editId="421FCB34">
              <wp:simplePos x="0" y="0"/>
              <wp:positionH relativeFrom="page">
                <wp:posOffset>1008380</wp:posOffset>
              </wp:positionH>
              <wp:positionV relativeFrom="page">
                <wp:posOffset>3384550</wp:posOffset>
              </wp:positionV>
              <wp:extent cx="4104005" cy="179705"/>
              <wp:effectExtent l="8255" t="12700" r="12065" b="7620"/>
              <wp:wrapNone/>
              <wp:docPr id="74688706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B77B8CB"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A0ABA"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4B77B8CB" w14:textId="77777777" w:rsidR="00CD5856" w:rsidRDefault="00CD5856">
                    <w:pPr>
                      <w:pStyle w:val="Huisstijl-Toezendgegevens"/>
                    </w:pPr>
                  </w:p>
                </w:txbxContent>
              </v:textbox>
              <w10:wrap anchorx="page" anchory="page"/>
            </v:shape>
          </w:pict>
        </mc:Fallback>
      </mc:AlternateContent>
    </w:r>
    <w:r w:rsidR="001C3878">
      <w:rPr>
        <w:noProof/>
        <w:lang w:eastAsia="nl-NL" w:bidi="ar-SA"/>
      </w:rPr>
      <mc:AlternateContent>
        <mc:Choice Requires="wps">
          <w:drawing>
            <wp:anchor distT="0" distB="0" distL="114300" distR="114300" simplePos="0" relativeHeight="251655168" behindDoc="0" locked="0" layoutInCell="1" allowOverlap="1" wp14:anchorId="16BA5E42" wp14:editId="7262485B">
              <wp:simplePos x="0" y="0"/>
              <wp:positionH relativeFrom="page">
                <wp:posOffset>1008380</wp:posOffset>
              </wp:positionH>
              <wp:positionV relativeFrom="page">
                <wp:posOffset>1944370</wp:posOffset>
              </wp:positionV>
              <wp:extent cx="3347720" cy="1080135"/>
              <wp:effectExtent l="8255" t="10795" r="6350" b="13970"/>
              <wp:wrapNone/>
              <wp:docPr id="8102701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1839A14"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BA5E42"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51839A14"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1C3878">
      <w:rPr>
        <w:noProof/>
        <w:lang w:eastAsia="nl-NL" w:bidi="ar-SA"/>
      </w:rPr>
      <mc:AlternateContent>
        <mc:Choice Requires="wps">
          <w:drawing>
            <wp:anchor distT="0" distB="0" distL="114300" distR="114300" simplePos="0" relativeHeight="251654144" behindDoc="0" locked="1" layoutInCell="1" allowOverlap="1" wp14:anchorId="06BED7E8" wp14:editId="54C1FF22">
              <wp:simplePos x="0" y="0"/>
              <wp:positionH relativeFrom="page">
                <wp:posOffset>1008380</wp:posOffset>
              </wp:positionH>
              <wp:positionV relativeFrom="page">
                <wp:posOffset>1713865</wp:posOffset>
              </wp:positionV>
              <wp:extent cx="3590925" cy="144145"/>
              <wp:effectExtent l="8255" t="8890" r="10795" b="8890"/>
              <wp:wrapNone/>
              <wp:docPr id="879051779"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97617D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BED7E8"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97617D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6724" w14:textId="402BA5F4" w:rsidR="00CD5856" w:rsidRDefault="001C3878">
    <w:pPr>
      <w:pStyle w:val="Koptekst"/>
    </w:pPr>
    <w:r>
      <w:rPr>
        <w:noProof/>
        <w:lang w:eastAsia="nl-NL" w:bidi="ar-SA"/>
      </w:rPr>
      <mc:AlternateContent>
        <mc:Choice Requires="wps">
          <w:drawing>
            <wp:anchor distT="0" distB="0" distL="114300" distR="114300" simplePos="0" relativeHeight="251659264" behindDoc="0" locked="0" layoutInCell="1" allowOverlap="1" wp14:anchorId="2019F45C" wp14:editId="2DC6D6D0">
              <wp:simplePos x="0" y="0"/>
              <wp:positionH relativeFrom="page">
                <wp:posOffset>5922645</wp:posOffset>
              </wp:positionH>
              <wp:positionV relativeFrom="page">
                <wp:posOffset>1936750</wp:posOffset>
              </wp:positionV>
              <wp:extent cx="1259840" cy="8009890"/>
              <wp:effectExtent l="7620" t="12700" r="8890" b="6985"/>
              <wp:wrapNone/>
              <wp:docPr id="459494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D2D39A3" w14:textId="77777777" w:rsidR="00CD5856" w:rsidRDefault="00000000">
                          <w:pPr>
                            <w:pStyle w:val="Huisstijl-ReferentiegegevenskopW2"/>
                          </w:pPr>
                          <w:r w:rsidRPr="008D59C5">
                            <w:t>Kenmerk</w:t>
                          </w:r>
                        </w:p>
                        <w:p w14:paraId="1B08D372" w14:textId="77777777" w:rsidR="00C95CA9" w:rsidRPr="00C95CA9" w:rsidRDefault="00000000" w:rsidP="00C95CA9">
                          <w:pPr>
                            <w:pStyle w:val="Huisstijl-Referentiegegevens"/>
                          </w:pPr>
                          <w:r w:rsidRPr="00C95CA9">
                            <w:t>4241269-1089962-GMT</w:t>
                          </w:r>
                        </w:p>
                        <w:p w14:paraId="3CA47CDA"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19F45C"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0D2D39A3" w14:textId="77777777" w:rsidR="00CD5856" w:rsidRDefault="00000000">
                    <w:pPr>
                      <w:pStyle w:val="Huisstijl-ReferentiegegevenskopW2"/>
                    </w:pPr>
                    <w:r w:rsidRPr="008D59C5">
                      <w:t>Kenmerk</w:t>
                    </w:r>
                  </w:p>
                  <w:p w14:paraId="1B08D372" w14:textId="77777777" w:rsidR="00C95CA9" w:rsidRPr="00C95CA9" w:rsidRDefault="00000000" w:rsidP="00C95CA9">
                    <w:pPr>
                      <w:pStyle w:val="Huisstijl-Referentiegegevens"/>
                    </w:pPr>
                    <w:r w:rsidRPr="00C95CA9">
                      <w:t>4241269-1089962-GMT</w:t>
                    </w:r>
                  </w:p>
                  <w:p w14:paraId="3CA47CDA"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EC02672" wp14:editId="626F24FD">
              <wp:simplePos x="0" y="0"/>
              <wp:positionH relativeFrom="page">
                <wp:posOffset>5922645</wp:posOffset>
              </wp:positionH>
              <wp:positionV relativeFrom="page">
                <wp:posOffset>10225405</wp:posOffset>
              </wp:positionV>
              <wp:extent cx="1259840" cy="213995"/>
              <wp:effectExtent l="7620" t="5080" r="8890" b="9525"/>
              <wp:wrapNone/>
              <wp:docPr id="56080204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E3D49F9" w14:textId="777777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C95CA9">
                              <w:rPr>
                                <w:noProof/>
                              </w:rPr>
                              <w:t>2</w:t>
                            </w:r>
                          </w:fldSimple>
                        </w:p>
                        <w:p w14:paraId="204BBE22" w14:textId="77777777" w:rsidR="00CD5856" w:rsidRDefault="00CD5856"/>
                        <w:p w14:paraId="14C9EEAD" w14:textId="77777777" w:rsidR="00CD5856" w:rsidRDefault="00CD5856">
                          <w:pPr>
                            <w:pStyle w:val="Huisstijl-Paginanummer"/>
                          </w:pPr>
                        </w:p>
                        <w:p w14:paraId="21D631E6"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C02672"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4E3D49F9" w14:textId="777777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C95CA9">
                        <w:rPr>
                          <w:noProof/>
                        </w:rPr>
                        <w:t>2</w:t>
                      </w:r>
                    </w:fldSimple>
                  </w:p>
                  <w:p w14:paraId="204BBE22" w14:textId="77777777" w:rsidR="00CD5856" w:rsidRDefault="00CD5856"/>
                  <w:p w14:paraId="14C9EEAD" w14:textId="77777777" w:rsidR="00CD5856" w:rsidRDefault="00CD5856">
                    <w:pPr>
                      <w:pStyle w:val="Huisstijl-Paginanummer"/>
                    </w:pPr>
                  </w:p>
                  <w:p w14:paraId="21D631E6"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448B" w14:textId="64923881" w:rsidR="00CD5856" w:rsidRDefault="001C3878">
    <w:pPr>
      <w:pStyle w:val="Koptekst"/>
    </w:pPr>
    <w:r>
      <w:rPr>
        <w:noProof/>
        <w:lang w:eastAsia="nl-NL" w:bidi="ar-SA"/>
      </w:rPr>
      <mc:AlternateContent>
        <mc:Choice Requires="wps">
          <w:drawing>
            <wp:anchor distT="0" distB="0" distL="114300" distR="114300" simplePos="0" relativeHeight="251664384" behindDoc="0" locked="0" layoutInCell="1" allowOverlap="1" wp14:anchorId="4C8F9FA8" wp14:editId="5BCD0DAB">
              <wp:simplePos x="0" y="0"/>
              <wp:positionH relativeFrom="page">
                <wp:posOffset>1009650</wp:posOffset>
              </wp:positionH>
              <wp:positionV relativeFrom="page">
                <wp:posOffset>3768725</wp:posOffset>
              </wp:positionV>
              <wp:extent cx="4103370" cy="457200"/>
              <wp:effectExtent l="9525" t="6350" r="11430" b="12700"/>
              <wp:wrapTopAndBottom/>
              <wp:docPr id="108133535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18C92C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23013">
                                <w:t>26 juni 2014</w:t>
                              </w:r>
                            </w:sdtContent>
                          </w:sdt>
                        </w:p>
                        <w:p w14:paraId="48E8CDD7" w14:textId="77777777" w:rsidR="00CD5856" w:rsidRDefault="00000000">
                          <w:pPr>
                            <w:pStyle w:val="Huisstijl-Datumenbetreft"/>
                            <w:tabs>
                              <w:tab w:val="left" w:pos="-5954"/>
                              <w:tab w:val="left" w:pos="-5670"/>
                            </w:tabs>
                          </w:pPr>
                          <w:r>
                            <w:t>Betreft</w:t>
                          </w:r>
                          <w:r>
                            <w:tab/>
                          </w:r>
                          <w:r w:rsidR="008D59C5">
                            <w:t>BETREFT</w:t>
                          </w:r>
                        </w:p>
                        <w:p w14:paraId="262D854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C8F9FA8"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18C92C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23013">
                          <w:t>26 juni 2014</w:t>
                        </w:r>
                      </w:sdtContent>
                    </w:sdt>
                  </w:p>
                  <w:p w14:paraId="48E8CDD7" w14:textId="77777777" w:rsidR="00CD5856" w:rsidRDefault="00000000">
                    <w:pPr>
                      <w:pStyle w:val="Huisstijl-Datumenbetreft"/>
                      <w:tabs>
                        <w:tab w:val="left" w:pos="-5954"/>
                        <w:tab w:val="left" w:pos="-5670"/>
                      </w:tabs>
                    </w:pPr>
                    <w:r>
                      <w:t>Betreft</w:t>
                    </w:r>
                    <w:r>
                      <w:tab/>
                    </w:r>
                    <w:r w:rsidR="008D59C5">
                      <w:t>BETREFT</w:t>
                    </w:r>
                  </w:p>
                  <w:p w14:paraId="262D8540"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3CECCB5F" wp14:editId="6342BF1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2A9F5C8" wp14:editId="1D46A90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ACEAA23" wp14:editId="28D1BE09">
              <wp:simplePos x="0" y="0"/>
              <wp:positionH relativeFrom="page">
                <wp:posOffset>5922645</wp:posOffset>
              </wp:positionH>
              <wp:positionV relativeFrom="page">
                <wp:posOffset>1964690</wp:posOffset>
              </wp:positionV>
              <wp:extent cx="1259840" cy="8009890"/>
              <wp:effectExtent l="7620" t="12065" r="8890" b="7620"/>
              <wp:wrapNone/>
              <wp:docPr id="92660064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6D1DF32" w14:textId="77777777" w:rsidR="00CD5856" w:rsidRDefault="00000000">
                          <w:pPr>
                            <w:pStyle w:val="Huisstijl-Afzendgegevens"/>
                          </w:pPr>
                          <w:r w:rsidRPr="008D59C5">
                            <w:t>Rijnstraat 50</w:t>
                          </w:r>
                        </w:p>
                        <w:p w14:paraId="0C6C32EC" w14:textId="77777777" w:rsidR="00CD5856" w:rsidRDefault="00000000">
                          <w:pPr>
                            <w:pStyle w:val="Huisstijl-Afzendgegevens"/>
                          </w:pPr>
                          <w:r w:rsidRPr="008D59C5">
                            <w:t>Den Haag</w:t>
                          </w:r>
                        </w:p>
                        <w:p w14:paraId="2DEA2C3A" w14:textId="77777777" w:rsidR="00CD5856" w:rsidRDefault="00000000">
                          <w:pPr>
                            <w:pStyle w:val="Huisstijl-Afzendgegevens"/>
                          </w:pPr>
                          <w:r w:rsidRPr="008D59C5">
                            <w:t>www.rijksoverheid.nl</w:t>
                          </w:r>
                        </w:p>
                        <w:p w14:paraId="0BAF7228" w14:textId="77777777" w:rsidR="00CD5856" w:rsidRDefault="00000000">
                          <w:pPr>
                            <w:pStyle w:val="Huisstijl-AfzendgegevenskopW1"/>
                          </w:pPr>
                          <w:r>
                            <w:t>Contactpersoon</w:t>
                          </w:r>
                        </w:p>
                        <w:p w14:paraId="64BB2E23" w14:textId="77777777" w:rsidR="00CD5856" w:rsidRDefault="00000000">
                          <w:pPr>
                            <w:pStyle w:val="Huisstijl-Afzendgegevens"/>
                          </w:pPr>
                          <w:r w:rsidRPr="008D59C5">
                            <w:t>ing. J.A. Ramlal</w:t>
                          </w:r>
                        </w:p>
                        <w:p w14:paraId="7BE5EB19" w14:textId="77777777" w:rsidR="00CD5856" w:rsidRDefault="00000000">
                          <w:pPr>
                            <w:pStyle w:val="Huisstijl-Afzendgegevens"/>
                          </w:pPr>
                          <w:r w:rsidRPr="008D59C5">
                            <w:t>ja.ramlal@minvws.nl</w:t>
                          </w:r>
                        </w:p>
                        <w:p w14:paraId="3E791DFC" w14:textId="77777777" w:rsidR="00CD5856" w:rsidRDefault="00000000">
                          <w:pPr>
                            <w:pStyle w:val="Huisstijl-ReferentiegegevenskopW2"/>
                          </w:pPr>
                          <w:r>
                            <w:t>Ons kenmerk</w:t>
                          </w:r>
                        </w:p>
                        <w:p w14:paraId="478028C9" w14:textId="77777777" w:rsidR="00CD5856" w:rsidRDefault="00000000">
                          <w:pPr>
                            <w:pStyle w:val="Huisstijl-Referentiegegevens"/>
                          </w:pPr>
                          <w:r>
                            <w:t>KENMERK</w:t>
                          </w:r>
                        </w:p>
                        <w:p w14:paraId="1AA97180" w14:textId="77777777" w:rsidR="00CD5856" w:rsidRDefault="00000000">
                          <w:pPr>
                            <w:pStyle w:val="Huisstijl-ReferentiegegevenskopW1"/>
                          </w:pPr>
                          <w:r>
                            <w:t>Uw kenmerk</w:t>
                          </w:r>
                        </w:p>
                        <w:p w14:paraId="7174041A"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CEAA23"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6D1DF32" w14:textId="77777777" w:rsidR="00CD5856" w:rsidRDefault="00000000">
                    <w:pPr>
                      <w:pStyle w:val="Huisstijl-Afzendgegevens"/>
                    </w:pPr>
                    <w:r w:rsidRPr="008D59C5">
                      <w:t>Rijnstraat 50</w:t>
                    </w:r>
                  </w:p>
                  <w:p w14:paraId="0C6C32EC" w14:textId="77777777" w:rsidR="00CD5856" w:rsidRDefault="00000000">
                    <w:pPr>
                      <w:pStyle w:val="Huisstijl-Afzendgegevens"/>
                    </w:pPr>
                    <w:r w:rsidRPr="008D59C5">
                      <w:t>Den Haag</w:t>
                    </w:r>
                  </w:p>
                  <w:p w14:paraId="2DEA2C3A" w14:textId="77777777" w:rsidR="00CD5856" w:rsidRDefault="00000000">
                    <w:pPr>
                      <w:pStyle w:val="Huisstijl-Afzendgegevens"/>
                    </w:pPr>
                    <w:r w:rsidRPr="008D59C5">
                      <w:t>www.rijksoverheid.nl</w:t>
                    </w:r>
                  </w:p>
                  <w:p w14:paraId="0BAF7228" w14:textId="77777777" w:rsidR="00CD5856" w:rsidRDefault="00000000">
                    <w:pPr>
                      <w:pStyle w:val="Huisstijl-AfzendgegevenskopW1"/>
                    </w:pPr>
                    <w:r>
                      <w:t>Contactpersoon</w:t>
                    </w:r>
                  </w:p>
                  <w:p w14:paraId="64BB2E23" w14:textId="77777777" w:rsidR="00CD5856" w:rsidRDefault="00000000">
                    <w:pPr>
                      <w:pStyle w:val="Huisstijl-Afzendgegevens"/>
                    </w:pPr>
                    <w:r w:rsidRPr="008D59C5">
                      <w:t>ing. J.A. Ramlal</w:t>
                    </w:r>
                  </w:p>
                  <w:p w14:paraId="7BE5EB19" w14:textId="77777777" w:rsidR="00CD5856" w:rsidRDefault="00000000">
                    <w:pPr>
                      <w:pStyle w:val="Huisstijl-Afzendgegevens"/>
                    </w:pPr>
                    <w:r w:rsidRPr="008D59C5">
                      <w:t>ja.ramlal@minvws.nl</w:t>
                    </w:r>
                  </w:p>
                  <w:p w14:paraId="3E791DFC" w14:textId="77777777" w:rsidR="00CD5856" w:rsidRDefault="00000000">
                    <w:pPr>
                      <w:pStyle w:val="Huisstijl-ReferentiegegevenskopW2"/>
                    </w:pPr>
                    <w:r>
                      <w:t>Ons kenmerk</w:t>
                    </w:r>
                  </w:p>
                  <w:p w14:paraId="478028C9" w14:textId="77777777" w:rsidR="00CD5856" w:rsidRDefault="00000000">
                    <w:pPr>
                      <w:pStyle w:val="Huisstijl-Referentiegegevens"/>
                    </w:pPr>
                    <w:r>
                      <w:t>KENMERK</w:t>
                    </w:r>
                  </w:p>
                  <w:p w14:paraId="1AA97180" w14:textId="77777777" w:rsidR="00CD5856" w:rsidRDefault="00000000">
                    <w:pPr>
                      <w:pStyle w:val="Huisstijl-ReferentiegegevenskopW1"/>
                    </w:pPr>
                    <w:r>
                      <w:t>Uw kenmerk</w:t>
                    </w:r>
                  </w:p>
                  <w:p w14:paraId="7174041A"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561D696" wp14:editId="1991C65A">
              <wp:simplePos x="0" y="0"/>
              <wp:positionH relativeFrom="page">
                <wp:posOffset>1008380</wp:posOffset>
              </wp:positionH>
              <wp:positionV relativeFrom="page">
                <wp:posOffset>1942465</wp:posOffset>
              </wp:positionV>
              <wp:extent cx="2988310" cy="1080135"/>
              <wp:effectExtent l="8255" t="8890" r="13335" b="6350"/>
              <wp:wrapNone/>
              <wp:docPr id="122655590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960665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1D696"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2960665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571F21D" wp14:editId="592EC50D">
              <wp:simplePos x="0" y="0"/>
              <wp:positionH relativeFrom="page">
                <wp:posOffset>5922645</wp:posOffset>
              </wp:positionH>
              <wp:positionV relativeFrom="page">
                <wp:posOffset>10224770</wp:posOffset>
              </wp:positionV>
              <wp:extent cx="730885" cy="107950"/>
              <wp:effectExtent l="7620" t="13970" r="13970" b="11430"/>
              <wp:wrapNone/>
              <wp:docPr id="107027425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E8E3CD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71F21D"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7E8E3CD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F621029" wp14:editId="13264932">
              <wp:simplePos x="0" y="0"/>
              <wp:positionH relativeFrom="page">
                <wp:posOffset>1008380</wp:posOffset>
              </wp:positionH>
              <wp:positionV relativeFrom="page">
                <wp:posOffset>3384550</wp:posOffset>
              </wp:positionV>
              <wp:extent cx="4104005" cy="179705"/>
              <wp:effectExtent l="8255" t="12700" r="12065" b="7620"/>
              <wp:wrapNone/>
              <wp:docPr id="181447630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7110A29"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621029"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67110A29"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012D5A1" wp14:editId="40D209B8">
              <wp:simplePos x="0" y="0"/>
              <wp:positionH relativeFrom="page">
                <wp:posOffset>1008380</wp:posOffset>
              </wp:positionH>
              <wp:positionV relativeFrom="page">
                <wp:posOffset>1715135</wp:posOffset>
              </wp:positionV>
              <wp:extent cx="3590925" cy="144145"/>
              <wp:effectExtent l="8255" t="10160" r="10795" b="7620"/>
              <wp:wrapNone/>
              <wp:docPr id="96290059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C68DCBC"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12D5A1"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3C68DCBC"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A516C"/>
    <w:multiLevelType w:val="hybridMultilevel"/>
    <w:tmpl w:val="5EFAFC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58A576F"/>
    <w:multiLevelType w:val="hybridMultilevel"/>
    <w:tmpl w:val="DB8AF5D4"/>
    <w:lvl w:ilvl="0" w:tplc="CC4C1EF2">
      <w:numFmt w:val="bullet"/>
      <w:lvlText w:val=""/>
      <w:lvlJc w:val="left"/>
      <w:pPr>
        <w:ind w:left="720" w:hanging="360"/>
      </w:pPr>
      <w:rPr>
        <w:rFonts w:ascii="Wingdings" w:eastAsia="DejaVu Sans" w:hAnsi="Wingdings" w:cs="Lohit Hindi" w:hint="default"/>
      </w:rPr>
    </w:lvl>
    <w:lvl w:ilvl="1" w:tplc="7340FF9C" w:tentative="1">
      <w:start w:val="1"/>
      <w:numFmt w:val="bullet"/>
      <w:lvlText w:val="o"/>
      <w:lvlJc w:val="left"/>
      <w:pPr>
        <w:ind w:left="1440" w:hanging="360"/>
      </w:pPr>
      <w:rPr>
        <w:rFonts w:ascii="Courier New" w:hAnsi="Courier New" w:cs="Courier New" w:hint="default"/>
      </w:rPr>
    </w:lvl>
    <w:lvl w:ilvl="2" w:tplc="9D765220" w:tentative="1">
      <w:start w:val="1"/>
      <w:numFmt w:val="bullet"/>
      <w:lvlText w:val=""/>
      <w:lvlJc w:val="left"/>
      <w:pPr>
        <w:ind w:left="2160" w:hanging="360"/>
      </w:pPr>
      <w:rPr>
        <w:rFonts w:ascii="Wingdings" w:hAnsi="Wingdings" w:hint="default"/>
      </w:rPr>
    </w:lvl>
    <w:lvl w:ilvl="3" w:tplc="1186A0A6" w:tentative="1">
      <w:start w:val="1"/>
      <w:numFmt w:val="bullet"/>
      <w:lvlText w:val=""/>
      <w:lvlJc w:val="left"/>
      <w:pPr>
        <w:ind w:left="2880" w:hanging="360"/>
      </w:pPr>
      <w:rPr>
        <w:rFonts w:ascii="Symbol" w:hAnsi="Symbol" w:hint="default"/>
      </w:rPr>
    </w:lvl>
    <w:lvl w:ilvl="4" w:tplc="85241ED2" w:tentative="1">
      <w:start w:val="1"/>
      <w:numFmt w:val="bullet"/>
      <w:lvlText w:val="o"/>
      <w:lvlJc w:val="left"/>
      <w:pPr>
        <w:ind w:left="3600" w:hanging="360"/>
      </w:pPr>
      <w:rPr>
        <w:rFonts w:ascii="Courier New" w:hAnsi="Courier New" w:cs="Courier New" w:hint="default"/>
      </w:rPr>
    </w:lvl>
    <w:lvl w:ilvl="5" w:tplc="E278A81E" w:tentative="1">
      <w:start w:val="1"/>
      <w:numFmt w:val="bullet"/>
      <w:lvlText w:val=""/>
      <w:lvlJc w:val="left"/>
      <w:pPr>
        <w:ind w:left="4320" w:hanging="360"/>
      </w:pPr>
      <w:rPr>
        <w:rFonts w:ascii="Wingdings" w:hAnsi="Wingdings" w:hint="default"/>
      </w:rPr>
    </w:lvl>
    <w:lvl w:ilvl="6" w:tplc="FB407DDA" w:tentative="1">
      <w:start w:val="1"/>
      <w:numFmt w:val="bullet"/>
      <w:lvlText w:val=""/>
      <w:lvlJc w:val="left"/>
      <w:pPr>
        <w:ind w:left="5040" w:hanging="360"/>
      </w:pPr>
      <w:rPr>
        <w:rFonts w:ascii="Symbol" w:hAnsi="Symbol" w:hint="default"/>
      </w:rPr>
    </w:lvl>
    <w:lvl w:ilvl="7" w:tplc="BAFCE06C" w:tentative="1">
      <w:start w:val="1"/>
      <w:numFmt w:val="bullet"/>
      <w:lvlText w:val="o"/>
      <w:lvlJc w:val="left"/>
      <w:pPr>
        <w:ind w:left="5760" w:hanging="360"/>
      </w:pPr>
      <w:rPr>
        <w:rFonts w:ascii="Courier New" w:hAnsi="Courier New" w:cs="Courier New" w:hint="default"/>
      </w:rPr>
    </w:lvl>
    <w:lvl w:ilvl="8" w:tplc="0E2AD698" w:tentative="1">
      <w:start w:val="1"/>
      <w:numFmt w:val="bullet"/>
      <w:lvlText w:val=""/>
      <w:lvlJc w:val="left"/>
      <w:pPr>
        <w:ind w:left="6480" w:hanging="360"/>
      </w:pPr>
      <w:rPr>
        <w:rFonts w:ascii="Wingdings" w:hAnsi="Wingdings" w:hint="default"/>
      </w:rPr>
    </w:lvl>
  </w:abstractNum>
  <w:num w:numId="1" w16cid:durableId="747070900">
    <w:abstractNumId w:val="1"/>
  </w:num>
  <w:num w:numId="2" w16cid:durableId="22376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02B2D"/>
    <w:rsid w:val="00113778"/>
    <w:rsid w:val="00125BDF"/>
    <w:rsid w:val="00172CD9"/>
    <w:rsid w:val="001B41E1"/>
    <w:rsid w:val="001B7303"/>
    <w:rsid w:val="001C3878"/>
    <w:rsid w:val="001F15EC"/>
    <w:rsid w:val="0021249E"/>
    <w:rsid w:val="00215CB5"/>
    <w:rsid w:val="00231056"/>
    <w:rsid w:val="00235AED"/>
    <w:rsid w:val="00241BB9"/>
    <w:rsid w:val="00297795"/>
    <w:rsid w:val="002B1D9F"/>
    <w:rsid w:val="002B504F"/>
    <w:rsid w:val="002F4886"/>
    <w:rsid w:val="00334C45"/>
    <w:rsid w:val="003451E2"/>
    <w:rsid w:val="00347F1B"/>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D1838"/>
    <w:rsid w:val="004F0B09"/>
    <w:rsid w:val="004F433C"/>
    <w:rsid w:val="00516D6A"/>
    <w:rsid w:val="00523C02"/>
    <w:rsid w:val="00544135"/>
    <w:rsid w:val="005600D7"/>
    <w:rsid w:val="005677D6"/>
    <w:rsid w:val="00582E97"/>
    <w:rsid w:val="00587714"/>
    <w:rsid w:val="005C3CD4"/>
    <w:rsid w:val="005C445E"/>
    <w:rsid w:val="005D327A"/>
    <w:rsid w:val="005D6D3C"/>
    <w:rsid w:val="005E37BE"/>
    <w:rsid w:val="0063555A"/>
    <w:rsid w:val="00670C10"/>
    <w:rsid w:val="00686885"/>
    <w:rsid w:val="006922AC"/>
    <w:rsid w:val="00697032"/>
    <w:rsid w:val="006B16C1"/>
    <w:rsid w:val="006B4904"/>
    <w:rsid w:val="006E0E48"/>
    <w:rsid w:val="007403E5"/>
    <w:rsid w:val="0074764C"/>
    <w:rsid w:val="00763E81"/>
    <w:rsid w:val="00776965"/>
    <w:rsid w:val="00784E99"/>
    <w:rsid w:val="007A150A"/>
    <w:rsid w:val="007A4F37"/>
    <w:rsid w:val="007B028B"/>
    <w:rsid w:val="007B6A41"/>
    <w:rsid w:val="007C0B1D"/>
    <w:rsid w:val="007D0F21"/>
    <w:rsid w:val="007D23C6"/>
    <w:rsid w:val="007E36BA"/>
    <w:rsid w:val="007F380D"/>
    <w:rsid w:val="007F4A98"/>
    <w:rsid w:val="0087691C"/>
    <w:rsid w:val="00885A97"/>
    <w:rsid w:val="00893C24"/>
    <w:rsid w:val="008A21F4"/>
    <w:rsid w:val="008D59C5"/>
    <w:rsid w:val="008D618A"/>
    <w:rsid w:val="008E210E"/>
    <w:rsid w:val="008E4B89"/>
    <w:rsid w:val="008F33AD"/>
    <w:rsid w:val="00950147"/>
    <w:rsid w:val="00960E2B"/>
    <w:rsid w:val="00985A65"/>
    <w:rsid w:val="0099698A"/>
    <w:rsid w:val="009A31BF"/>
    <w:rsid w:val="009B2459"/>
    <w:rsid w:val="009C4777"/>
    <w:rsid w:val="009D3C77"/>
    <w:rsid w:val="009D7D63"/>
    <w:rsid w:val="009F419D"/>
    <w:rsid w:val="00A52DBE"/>
    <w:rsid w:val="00A83BE3"/>
    <w:rsid w:val="00AA61EA"/>
    <w:rsid w:val="00AE066B"/>
    <w:rsid w:val="00AF6BEC"/>
    <w:rsid w:val="00B8296E"/>
    <w:rsid w:val="00B82F43"/>
    <w:rsid w:val="00BA7566"/>
    <w:rsid w:val="00BC481F"/>
    <w:rsid w:val="00BD75C1"/>
    <w:rsid w:val="00C23013"/>
    <w:rsid w:val="00C3438D"/>
    <w:rsid w:val="00C62B6C"/>
    <w:rsid w:val="00C81260"/>
    <w:rsid w:val="00C95CA9"/>
    <w:rsid w:val="00CA061B"/>
    <w:rsid w:val="00CD4AED"/>
    <w:rsid w:val="00CD5856"/>
    <w:rsid w:val="00CE4115"/>
    <w:rsid w:val="00CF0F2E"/>
    <w:rsid w:val="00CF3E82"/>
    <w:rsid w:val="00D4531B"/>
    <w:rsid w:val="00D54679"/>
    <w:rsid w:val="00D67BAF"/>
    <w:rsid w:val="00DA15A1"/>
    <w:rsid w:val="00DB071A"/>
    <w:rsid w:val="00DC7639"/>
    <w:rsid w:val="00E04430"/>
    <w:rsid w:val="00E1490C"/>
    <w:rsid w:val="00E37122"/>
    <w:rsid w:val="00E42D6A"/>
    <w:rsid w:val="00E85195"/>
    <w:rsid w:val="00EA01FF"/>
    <w:rsid w:val="00EA275E"/>
    <w:rsid w:val="00EE23CE"/>
    <w:rsid w:val="00EE2A9D"/>
    <w:rsid w:val="00F32EA9"/>
    <w:rsid w:val="00F56EBE"/>
    <w:rsid w:val="00F613A4"/>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E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885A97"/>
    <w:rPr>
      <w:color w:val="0000FF" w:themeColor="hyperlink"/>
      <w:u w:val="single"/>
    </w:rPr>
  </w:style>
  <w:style w:type="character" w:styleId="Onopgelostemelding">
    <w:name w:val="Unresolved Mention"/>
    <w:basedOn w:val="Standaardalinea-lettertype"/>
    <w:uiPriority w:val="99"/>
    <w:semiHidden/>
    <w:unhideWhenUsed/>
    <w:rsid w:val="00885A97"/>
    <w:rPr>
      <w:color w:val="605E5C"/>
      <w:shd w:val="clear" w:color="auto" w:fill="E1DFDD"/>
    </w:rPr>
  </w:style>
  <w:style w:type="paragraph" w:styleId="Voetnoottekst">
    <w:name w:val="footnote text"/>
    <w:basedOn w:val="Standaard"/>
    <w:link w:val="VoetnoottekstChar"/>
    <w:uiPriority w:val="99"/>
    <w:semiHidden/>
    <w:unhideWhenUsed/>
    <w:rsid w:val="00885A97"/>
    <w:pPr>
      <w:widowControl/>
      <w:suppressAutoHyphens w:val="0"/>
      <w:autoSpaceDN/>
      <w:spacing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885A97"/>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885A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96</ap:Words>
  <ap:Characters>529</ap:Characters>
  <ap:DocSecurity>0</ap:DocSecurity>
  <ap:Lines>4</ap:Lines>
  <ap:Paragraphs>1</ap:Paragraphs>
  <ap:ScaleCrop>false</ap:ScaleCrop>
  <ap:LinksUpToDate>false</ap:LinksUpToDate>
  <ap:CharactersWithSpaces>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2025-10-27T10:39:00.0000000Z</dcterms:created>
  <dcterms:modified xsi:type="dcterms:W3CDTF">2025-10-27T10:39:00.0000000Z</dcterms:modified>
  <dc:description>------------------------</dc:description>
  <dc:subject/>
  <dc:title/>
  <keywords/>
  <version/>
  <category/>
</coreProperties>
</file>