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1D2" w:rsidP="00AC21D2" w:rsidRDefault="007519E6" w14:paraId="02FA842F" w14:textId="77777777">
      <w:pPr>
        <w:pStyle w:val="ArialBold"/>
        <w:rPr>
          <w:bCs/>
          <w:sz w:val="18"/>
          <w:szCs w:val="18"/>
        </w:rPr>
      </w:pPr>
      <w:r>
        <w:rPr>
          <w:noProof/>
        </w:rPr>
        <mc:AlternateContent>
          <mc:Choice Requires="wps">
            <w:drawing>
              <wp:anchor distT="0" distB="0" distL="114300" distR="114300" simplePos="0" relativeHeight="251658240" behindDoc="0" locked="0" layoutInCell="1" allowOverlap="1" wp14:editId="7152349D" wp14:anchorId="4BD624E5">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4F64F1CC"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D624E5">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4F64F1CC" w14:textId="77777777"/>
                  </w:txbxContent>
                </v:textbox>
              </v:shape>
            </w:pict>
          </mc:Fallback>
        </mc:AlternateContent>
      </w:r>
      <w:r>
        <w:rPr>
          <w:noProof/>
        </w:rPr>
        <mc:AlternateContent>
          <mc:Choice Requires="wps">
            <w:drawing>
              <wp:anchor distT="0" distB="0" distL="114300" distR="114300" simplePos="0" relativeHeight="251660288" behindDoc="0" locked="0" layoutInCell="1" allowOverlap="1" wp14:editId="56AD736D" wp14:anchorId="79B9598D">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1AA4EA4F"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9B9598D">
                <v:textbox style="layout-flow:vertical;mso-layout-flow-alt:bottom-to-top">
                  <w:txbxContent>
                    <w:p w:rsidR="00AC21D2" w:rsidP="00AC21D2" w:rsidRDefault="00AC21D2" w14:paraId="1AA4EA4F" w14:textId="77777777"/>
                  </w:txbxContent>
                </v:textbox>
              </v:shape>
            </w:pict>
          </mc:Fallback>
        </mc:AlternateContent>
      </w:r>
      <w:r>
        <w:rPr>
          <w:bCs/>
          <w:sz w:val="18"/>
          <w:szCs w:val="18"/>
        </w:rPr>
        <w:t>TWEEDE KAMER DER STATEN-GENERAAL</w:t>
      </w:r>
    </w:p>
    <w:p w:rsidR="00AC21D2" w:rsidP="00AC21D2" w:rsidRDefault="00AC21D2" w14:paraId="5FADC1C2" w14:textId="77777777">
      <w:pPr>
        <w:rPr>
          <w:sz w:val="18"/>
          <w:szCs w:val="18"/>
        </w:rPr>
      </w:pPr>
    </w:p>
    <w:p w:rsidR="00AC21D2" w:rsidP="00AC21D2" w:rsidRDefault="007519E6" w14:paraId="27EF22A5" w14:textId="00914842">
      <w:pPr>
        <w:spacing w:line="260" w:lineRule="atLeast"/>
        <w:rPr>
          <w:sz w:val="18"/>
          <w:szCs w:val="18"/>
        </w:rPr>
      </w:pPr>
      <w:r>
        <w:rPr>
          <w:sz w:val="18"/>
          <w:szCs w:val="18"/>
        </w:rPr>
        <w:t>Vergaderjaar 202</w:t>
      </w:r>
      <w:r w:rsidR="00F706E7">
        <w:rPr>
          <w:sz w:val="18"/>
          <w:szCs w:val="18"/>
        </w:rPr>
        <w:t>5</w:t>
      </w:r>
      <w:r>
        <w:rPr>
          <w:sz w:val="18"/>
          <w:szCs w:val="18"/>
        </w:rPr>
        <w:t>/2</w:t>
      </w:r>
      <w:r w:rsidR="00F706E7">
        <w:rPr>
          <w:sz w:val="18"/>
          <w:szCs w:val="18"/>
        </w:rPr>
        <w:t>6</w:t>
      </w:r>
    </w:p>
    <w:p w:rsidR="00AC21D2" w:rsidP="00AC21D2" w:rsidRDefault="00AC21D2" w14:paraId="1C10E564" w14:textId="77777777">
      <w:pPr>
        <w:rPr>
          <w:sz w:val="18"/>
          <w:szCs w:val="18"/>
        </w:rPr>
      </w:pPr>
    </w:p>
    <w:p w:rsidR="00AC21D2" w:rsidP="00AC21D2" w:rsidRDefault="00AC21D2" w14:paraId="4F3CF1D0" w14:textId="77777777">
      <w:pPr>
        <w:rPr>
          <w:sz w:val="18"/>
          <w:szCs w:val="18"/>
        </w:rPr>
      </w:pPr>
    </w:p>
    <w:p w:rsidR="00AC21D2" w:rsidP="00AC21D2" w:rsidRDefault="007519E6" w14:paraId="06BB09CD" w14:textId="19DA0D09">
      <w:pPr>
        <w:ind w:hanging="1134"/>
        <w:rPr>
          <w:sz w:val="18"/>
          <w:szCs w:val="18"/>
        </w:rPr>
      </w:pPr>
      <w:r>
        <w:rPr>
          <w:b/>
          <w:sz w:val="18"/>
          <w:szCs w:val="18"/>
        </w:rPr>
        <w:t>36 670</w:t>
      </w:r>
      <w:r>
        <w:rPr>
          <w:sz w:val="18"/>
          <w:szCs w:val="18"/>
        </w:rPr>
        <w:tab/>
      </w:r>
      <w:r w:rsidRPr="007519E6">
        <w:rPr>
          <w:b/>
          <w:sz w:val="18"/>
          <w:szCs w:val="18"/>
        </w:rPr>
        <w:t>Wijziging van de Wet educatie en beroepsonderwijs en een aantal andere wetten in verband met het verbeteren van de aansluiting van het beroepsonderwijs op de arbeidsmarkt (</w:t>
      </w:r>
      <w:bookmarkStart w:name="_Hlk191474484" w:id="0"/>
      <w:r w:rsidRPr="007519E6">
        <w:rPr>
          <w:b/>
          <w:sz w:val="18"/>
          <w:szCs w:val="18"/>
        </w:rPr>
        <w:t>verbetering aansluiting beroepsonderwijs-arbeidsmarkt</w:t>
      </w:r>
      <w:bookmarkEnd w:id="0"/>
      <w:r w:rsidRPr="007519E6">
        <w:rPr>
          <w:b/>
          <w:sz w:val="18"/>
          <w:szCs w:val="18"/>
        </w:rPr>
        <w:t>)</w:t>
      </w:r>
    </w:p>
    <w:p w:rsidR="00AC21D2" w:rsidP="00AC21D2" w:rsidRDefault="00AC21D2" w14:paraId="5073ADA7" w14:textId="77777777">
      <w:pPr>
        <w:ind w:hanging="1134"/>
        <w:rPr>
          <w:sz w:val="18"/>
          <w:szCs w:val="18"/>
        </w:rPr>
      </w:pPr>
    </w:p>
    <w:p w:rsidR="00AC21D2" w:rsidP="00AC21D2" w:rsidRDefault="007519E6" w14:paraId="00D9B1A5" w14:textId="560220FE">
      <w:pPr>
        <w:ind w:hanging="1134"/>
        <w:rPr>
          <w:b/>
          <w:bCs/>
          <w:sz w:val="18"/>
          <w:szCs w:val="18"/>
        </w:rPr>
      </w:pPr>
      <w:r>
        <w:rPr>
          <w:b/>
          <w:sz w:val="18"/>
          <w:szCs w:val="18"/>
        </w:rPr>
        <w:t>Nr. xxx</w:t>
      </w:r>
      <w:r>
        <w:rPr>
          <w:b/>
          <w:sz w:val="18"/>
          <w:szCs w:val="18"/>
        </w:rPr>
        <w:tab/>
        <w:t>Nota naar aanleiding van het verslag</w:t>
      </w:r>
    </w:p>
    <w:p w:rsidR="00AC21D2" w:rsidP="00AC21D2" w:rsidRDefault="00AC21D2" w14:paraId="3A80AF7A" w14:textId="77777777">
      <w:pPr>
        <w:rPr>
          <w:sz w:val="18"/>
          <w:szCs w:val="18"/>
        </w:rPr>
      </w:pPr>
    </w:p>
    <w:p w:rsidR="00AC21D2" w:rsidP="00AC21D2" w:rsidRDefault="00AC21D2" w14:paraId="75D8BF6C" w14:textId="77777777">
      <w:pPr>
        <w:rPr>
          <w:sz w:val="18"/>
          <w:szCs w:val="18"/>
        </w:rPr>
      </w:pPr>
    </w:p>
    <w:p w:rsidR="00AC21D2" w:rsidP="00AC21D2" w:rsidRDefault="007519E6" w14:paraId="17349151" w14:textId="77777777">
      <w:pPr>
        <w:pStyle w:val="Koptekst"/>
        <w:tabs>
          <w:tab w:val="left" w:pos="720"/>
        </w:tabs>
        <w:spacing w:line="300" w:lineRule="atLeast"/>
        <w:rPr>
          <w:sz w:val="18"/>
          <w:szCs w:val="18"/>
        </w:rPr>
      </w:pPr>
      <w:r>
        <w:rPr>
          <w:sz w:val="18"/>
          <w:szCs w:val="18"/>
        </w:rPr>
        <w:t>Ontvangen</w:t>
      </w:r>
    </w:p>
    <w:p w:rsidR="00AC21D2" w:rsidP="00AC21D2" w:rsidRDefault="00AC21D2" w14:paraId="56B7864C" w14:textId="77777777">
      <w:pPr>
        <w:rPr>
          <w:sz w:val="18"/>
          <w:szCs w:val="18"/>
        </w:rPr>
      </w:pPr>
    </w:p>
    <w:p w:rsidR="00AC21D2" w:rsidP="00AC21D2" w:rsidRDefault="007519E6" w14:paraId="59A80273" w14:textId="5614AA3B">
      <w:pPr>
        <w:rPr>
          <w:sz w:val="18"/>
          <w:szCs w:val="18"/>
        </w:rPr>
      </w:pPr>
      <w:r>
        <w:rPr>
          <w:sz w:val="18"/>
          <w:szCs w:val="18"/>
        </w:rPr>
        <w:t xml:space="preserve">Deze nota naar aanleiding van het verslag wordt gegeven mede </w:t>
      </w:r>
      <w:r w:rsidRPr="00AB10B4">
        <w:rPr>
          <w:sz w:val="18"/>
          <w:szCs w:val="18"/>
        </w:rPr>
        <w:t>namens</w:t>
      </w:r>
      <w:r w:rsidRPr="00AB10B4" w:rsidR="00B5260B">
        <w:rPr>
          <w:sz w:val="18"/>
          <w:szCs w:val="18"/>
        </w:rPr>
        <w:t xml:space="preserve"> de</w:t>
      </w:r>
      <w:r w:rsidRPr="00B5260B" w:rsidR="00B5260B">
        <w:rPr>
          <w:sz w:val="18"/>
          <w:szCs w:val="18"/>
        </w:rPr>
        <w:t xml:space="preserve"> Staatssecretaris van Onderwijs</w:t>
      </w:r>
      <w:r w:rsidR="0070192F">
        <w:rPr>
          <w:sz w:val="18"/>
          <w:szCs w:val="18"/>
        </w:rPr>
        <w:t>, Cultuur en Wetenschap</w:t>
      </w:r>
      <w:r w:rsidR="00B5260B">
        <w:rPr>
          <w:sz w:val="18"/>
          <w:szCs w:val="18"/>
        </w:rPr>
        <w:t>.</w:t>
      </w:r>
    </w:p>
    <w:p w:rsidR="00711107" w:rsidP="00AC21D2" w:rsidRDefault="00711107" w14:paraId="78824F30" w14:textId="77777777">
      <w:pPr>
        <w:rPr>
          <w:sz w:val="18"/>
          <w:szCs w:val="18"/>
        </w:rPr>
      </w:pPr>
    </w:p>
    <w:p w:rsidRPr="00725AE3" w:rsidR="007810A4" w:rsidP="007810A4" w:rsidRDefault="007810A4" w14:paraId="656A85BE" w14:textId="676197C2">
      <w:pPr>
        <w:rPr>
          <w:sz w:val="18"/>
          <w:szCs w:val="18"/>
        </w:rPr>
      </w:pPr>
      <w:r w:rsidRPr="007810A4">
        <w:rPr>
          <w:sz w:val="18"/>
          <w:szCs w:val="18"/>
        </w:rPr>
        <w:t xml:space="preserve">De regering dankt de vaste commissie voor Onderwijs, Cultuur en Wetenschap voor de schriftelijke inbreng bij het wetsvoorstel </w:t>
      </w:r>
      <w:r>
        <w:rPr>
          <w:sz w:val="18"/>
          <w:szCs w:val="18"/>
        </w:rPr>
        <w:t>verbetering aansluiting beroepsonderwijs-arbeidsmarkt</w:t>
      </w:r>
      <w:r w:rsidRPr="007810A4">
        <w:rPr>
          <w:sz w:val="18"/>
          <w:szCs w:val="18"/>
        </w:rPr>
        <w:t xml:space="preserve">. </w:t>
      </w:r>
      <w:r w:rsidRPr="00725AE3">
        <w:rPr>
          <w:sz w:val="18"/>
          <w:szCs w:val="18"/>
        </w:rPr>
        <w:t>De regering is erkentelijk voor de getoonde belangstelling en de vragen van de leden van de fracties van GroenLinks-PvdA, VVD, NSC, en BBB.</w:t>
      </w:r>
    </w:p>
    <w:p w:rsidRPr="00725AE3" w:rsidR="00711107" w:rsidP="007810A4" w:rsidRDefault="007810A4" w14:paraId="775DC9F6" w14:textId="0A5E55C3">
      <w:pPr>
        <w:rPr>
          <w:sz w:val="18"/>
          <w:szCs w:val="18"/>
        </w:rPr>
      </w:pPr>
      <w:r w:rsidRPr="00725AE3">
        <w:rPr>
          <w:sz w:val="18"/>
          <w:szCs w:val="18"/>
        </w:rPr>
        <w:t>Deze nota naar aanleiding van het verslag volgt zoveel mogelijk de indeling van het verslag. Een enkele keer is daarbij de beantwoording van vragen die door meerdere fracties zijn gesteld</w:t>
      </w:r>
      <w:r w:rsidRPr="00725AE3" w:rsidR="0085361F">
        <w:rPr>
          <w:sz w:val="18"/>
          <w:szCs w:val="18"/>
        </w:rPr>
        <w:t>,</w:t>
      </w:r>
      <w:r w:rsidRPr="00725AE3">
        <w:rPr>
          <w:sz w:val="18"/>
          <w:szCs w:val="18"/>
        </w:rPr>
        <w:t xml:space="preserve"> samengenomen. </w:t>
      </w:r>
    </w:p>
    <w:p w:rsidRPr="00725AE3" w:rsidR="00711107" w:rsidP="007810A4" w:rsidRDefault="00711107" w14:paraId="3CE209B7" w14:textId="77777777">
      <w:pPr>
        <w:rPr>
          <w:sz w:val="18"/>
          <w:szCs w:val="18"/>
        </w:rPr>
      </w:pPr>
    </w:p>
    <w:p w:rsidRPr="00725AE3" w:rsidR="008849C2" w:rsidP="008849C2" w:rsidRDefault="008849C2" w14:paraId="68F15D5C" w14:textId="77777777">
      <w:pPr>
        <w:rPr>
          <w:sz w:val="18"/>
          <w:szCs w:val="18"/>
        </w:rPr>
      </w:pPr>
      <w:r w:rsidRPr="00725AE3">
        <w:rPr>
          <w:sz w:val="18"/>
          <w:szCs w:val="18"/>
        </w:rPr>
        <w:t>Alvorens in te gaan op de vragen in het verslag, wens ik enkele aspecten met betrekking tot de herziening van de urennorm nader toe te lichten. Ik heb de tijd genomen om, naar aanleiding van uw kritische vragen over de onderwijskwaliteit bij de herziene urennorm, te bezien waar in het wetsvoorstel risico’s ontstaan en hoe ik deze weeg. Tevens wil ik ingaan op de motie</w:t>
      </w:r>
      <w:r w:rsidRPr="00725AE3">
        <w:rPr>
          <w:rStyle w:val="Voetnootmarkering"/>
          <w:sz w:val="18"/>
          <w:szCs w:val="18"/>
        </w:rPr>
        <w:footnoteReference w:id="1"/>
      </w:r>
      <w:r w:rsidRPr="00725AE3">
        <w:rPr>
          <w:sz w:val="18"/>
          <w:szCs w:val="18"/>
        </w:rPr>
        <w:t xml:space="preserve"> van het lid Soepboer, waarin is toegezegd om met gegevens van de inspectie in kaart te brengen hoeveel contacturen in het mbo daadwerkelijk worden gehaald.</w:t>
      </w:r>
    </w:p>
    <w:p w:rsidRPr="00725AE3" w:rsidR="008849C2" w:rsidP="008849C2" w:rsidRDefault="008849C2" w14:paraId="0825A8F2" w14:textId="77777777">
      <w:pPr>
        <w:rPr>
          <w:sz w:val="18"/>
          <w:szCs w:val="18"/>
        </w:rPr>
      </w:pPr>
    </w:p>
    <w:p w:rsidR="00CD46C8" w:rsidP="008849C2" w:rsidRDefault="008849C2" w14:paraId="63318C12" w14:textId="33BAA3DE">
      <w:pPr>
        <w:rPr>
          <w:sz w:val="18"/>
          <w:szCs w:val="18"/>
        </w:rPr>
      </w:pPr>
      <w:r>
        <w:rPr>
          <w:b/>
          <w:bCs/>
          <w:sz w:val="18"/>
          <w:szCs w:val="18"/>
        </w:rPr>
        <w:t>Nadere toelichting h</w:t>
      </w:r>
      <w:r w:rsidRPr="00840C87">
        <w:rPr>
          <w:b/>
          <w:bCs/>
          <w:sz w:val="18"/>
          <w:szCs w:val="18"/>
        </w:rPr>
        <w:t>erziening van de urennorm</w:t>
      </w:r>
      <w:r>
        <w:rPr>
          <w:sz w:val="18"/>
          <w:szCs w:val="18"/>
        </w:rPr>
        <w:br/>
      </w:r>
      <w:r w:rsidRPr="00BA4119">
        <w:rPr>
          <w:sz w:val="18"/>
          <w:szCs w:val="18"/>
        </w:rPr>
        <w:t>De kracht van het mbo</w:t>
      </w:r>
      <w:r>
        <w:rPr>
          <w:sz w:val="18"/>
          <w:szCs w:val="18"/>
        </w:rPr>
        <w:t xml:space="preserve"> </w:t>
      </w:r>
      <w:r w:rsidRPr="00BA4119">
        <w:rPr>
          <w:sz w:val="18"/>
          <w:szCs w:val="18"/>
        </w:rPr>
        <w:t>ligt in de samenwerking tussen onderwijsinstellingen en het werkveld. Het is een unieke combinatie van onderwijs en praktische beroepsbeleving binnen een opleiding. Tot voor kort bestond het onderwijs uit een theoretisch deel op school en een praktisch deel in de vorm van stages, en de urennorm was hierop afgestemd. De snel veranderende arbeidsmarkt en de dynamiek van de werkplek vereisen echter een onderwijsprogramma dat voldoende flexibiliteit biedt en waarbij onderwijsvormen worden toegepast die een integratie van school en praktijk mogelijk maken.</w:t>
      </w:r>
    </w:p>
    <w:p w:rsidR="00F03A4C" w:rsidP="008849C2" w:rsidRDefault="00F03A4C" w14:paraId="692F6F0A" w14:textId="77777777">
      <w:pPr>
        <w:rPr>
          <w:sz w:val="18"/>
          <w:szCs w:val="18"/>
        </w:rPr>
      </w:pPr>
    </w:p>
    <w:p w:rsidR="008849C2" w:rsidP="008849C2" w:rsidRDefault="008849C2" w14:paraId="69C21DE6" w14:textId="0F29F6BB">
      <w:pPr>
        <w:rPr>
          <w:sz w:val="18"/>
          <w:szCs w:val="18"/>
        </w:rPr>
      </w:pPr>
      <w:r w:rsidRPr="00BA4119">
        <w:rPr>
          <w:sz w:val="18"/>
          <w:szCs w:val="18"/>
        </w:rPr>
        <w:lastRenderedPageBreak/>
        <w:t>Een van de concrete redenen voor de herziening van de urennorm is het signaal uit de sector zelf. In 2019 werd een petitie</w:t>
      </w:r>
      <w:r>
        <w:rPr>
          <w:rStyle w:val="Voetnootmarkering"/>
          <w:sz w:val="18"/>
          <w:szCs w:val="18"/>
        </w:rPr>
        <w:footnoteReference w:id="2"/>
      </w:r>
      <w:r w:rsidRPr="00BA4119">
        <w:rPr>
          <w:sz w:val="18"/>
          <w:szCs w:val="18"/>
        </w:rPr>
        <w:t xml:space="preserve">, ondertekend door 700 onderwijsprofessionals, gepresenteerd waarin werd gepleit voor meer ruimte binnen de urennorm. Ook de </w:t>
      </w:r>
      <w:r>
        <w:rPr>
          <w:sz w:val="18"/>
          <w:szCs w:val="18"/>
        </w:rPr>
        <w:t>MBO Raad</w:t>
      </w:r>
      <w:r w:rsidRPr="00BA4119">
        <w:rPr>
          <w:sz w:val="18"/>
          <w:szCs w:val="18"/>
        </w:rPr>
        <w:t xml:space="preserve"> en JOB</w:t>
      </w:r>
      <w:r w:rsidR="00DB13C5">
        <w:rPr>
          <w:sz w:val="18"/>
          <w:szCs w:val="18"/>
        </w:rPr>
        <w:t xml:space="preserve"> </w:t>
      </w:r>
      <w:r w:rsidRPr="00BA4119">
        <w:rPr>
          <w:sz w:val="18"/>
          <w:szCs w:val="18"/>
        </w:rPr>
        <w:t>mbo ondersteunen het idee dat deze flexibiliteit wenselijk is. Er is meer nodig dan louter klassikale lessen om studenten voor te bereiden op hun toekomstige loopbaan: er moeten nieuwe onderwijsvormen worden ontwikkeld die beter aansluiten bij de veranderingen in de samenleving en op de arbeidsmarkt.</w:t>
      </w:r>
      <w:r w:rsidR="00CD46C8">
        <w:rPr>
          <w:sz w:val="18"/>
          <w:szCs w:val="18"/>
        </w:rPr>
        <w:t xml:space="preserve"> </w:t>
      </w:r>
      <w:r>
        <w:rPr>
          <w:sz w:val="18"/>
          <w:szCs w:val="18"/>
        </w:rPr>
        <w:t>Een voorbeeld hiervan is dat</w:t>
      </w:r>
      <w:r w:rsidRPr="00C3327E">
        <w:rPr>
          <w:sz w:val="18"/>
          <w:szCs w:val="18"/>
        </w:rPr>
        <w:t xml:space="preserve"> het </w:t>
      </w:r>
      <w:r>
        <w:rPr>
          <w:sz w:val="18"/>
          <w:szCs w:val="18"/>
        </w:rPr>
        <w:t>binnen</w:t>
      </w:r>
      <w:r w:rsidRPr="00C3327E">
        <w:rPr>
          <w:sz w:val="18"/>
          <w:szCs w:val="18"/>
        </w:rPr>
        <w:t xml:space="preserve"> bepaalde opleidingen van belang </w:t>
      </w:r>
      <w:r>
        <w:rPr>
          <w:sz w:val="18"/>
          <w:szCs w:val="18"/>
        </w:rPr>
        <w:t xml:space="preserve">kan zijn </w:t>
      </w:r>
      <w:r w:rsidRPr="00C3327E">
        <w:rPr>
          <w:sz w:val="18"/>
          <w:szCs w:val="18"/>
        </w:rPr>
        <w:t>dat startende studenten de gelegenheid krijgen om zich uitvoerig te oriënteren op de arbeidsmarkt, aangezien het beroepsbeeld vaak nog niet volledig duidelijk is. Het is dan van grote waarde dat studenten in de beginfase van hun opleiding in verschillende bedrijven of organisaties kunnen meelo</w:t>
      </w:r>
      <w:r>
        <w:rPr>
          <w:sz w:val="18"/>
          <w:szCs w:val="18"/>
        </w:rPr>
        <w:t>pen</w:t>
      </w:r>
      <w:r w:rsidRPr="00C3327E">
        <w:rPr>
          <w:sz w:val="18"/>
          <w:szCs w:val="18"/>
        </w:rPr>
        <w:t xml:space="preserve">, zodat zij een goed beeld krijgen van de praktijk. Dit gebeurt doorgaans door bedrijfsbezoeken met de gehele klas, begeleid door een docent, waardoor het binnen de </w:t>
      </w:r>
      <w:r>
        <w:rPr>
          <w:sz w:val="18"/>
          <w:szCs w:val="18"/>
        </w:rPr>
        <w:t>begeleide onderwijsuren</w:t>
      </w:r>
      <w:r w:rsidRPr="00C3327E">
        <w:rPr>
          <w:sz w:val="18"/>
          <w:szCs w:val="18"/>
        </w:rPr>
        <w:t xml:space="preserve"> kan plaatsvinden. Er is inmiddels echter inzicht ontstaan dat dergelijke meeloopdagen effectiever kunnen zijn als studenten individueel of in kleine groepjes deelnemen. Dit biedt meer ruimte en tijd voor persoonlijke vragen en het opdoen van praktijkervaringen. </w:t>
      </w:r>
      <w:r w:rsidRPr="007E68B7">
        <w:rPr>
          <w:sz w:val="18"/>
          <w:szCs w:val="18"/>
        </w:rPr>
        <w:t>Een docent kan niet</w:t>
      </w:r>
      <w:r>
        <w:rPr>
          <w:sz w:val="18"/>
          <w:szCs w:val="18"/>
        </w:rPr>
        <w:t xml:space="preserve"> op elk moment</w:t>
      </w:r>
      <w:r w:rsidRPr="007E68B7">
        <w:rPr>
          <w:sz w:val="18"/>
          <w:szCs w:val="18"/>
        </w:rPr>
        <w:t xml:space="preserve"> bij elke student of elke groep studenten aanwezig zijn</w:t>
      </w:r>
      <w:r>
        <w:rPr>
          <w:sz w:val="18"/>
          <w:szCs w:val="18"/>
        </w:rPr>
        <w:t xml:space="preserve">. </w:t>
      </w:r>
    </w:p>
    <w:p w:rsidR="00CD46C8" w:rsidP="008849C2" w:rsidRDefault="00CD46C8" w14:paraId="11C397CD" w14:textId="77777777">
      <w:pPr>
        <w:rPr>
          <w:sz w:val="18"/>
          <w:szCs w:val="18"/>
        </w:rPr>
      </w:pPr>
    </w:p>
    <w:p w:rsidR="008849C2" w:rsidP="008849C2" w:rsidRDefault="008849C2" w14:paraId="5701DFA3" w14:textId="77777777">
      <w:pPr>
        <w:rPr>
          <w:sz w:val="18"/>
          <w:szCs w:val="18"/>
        </w:rPr>
      </w:pPr>
      <w:bookmarkStart w:name="_Hlk205991677" w:id="1"/>
      <w:r w:rsidRPr="002D3C0F">
        <w:rPr>
          <w:sz w:val="18"/>
          <w:szCs w:val="18"/>
        </w:rPr>
        <w:t xml:space="preserve">Met de indiening van het wetsvoorstel is een </w:t>
      </w:r>
      <w:r>
        <w:rPr>
          <w:sz w:val="18"/>
          <w:szCs w:val="18"/>
        </w:rPr>
        <w:t>sentiment</w:t>
      </w:r>
      <w:r w:rsidRPr="002D3C0F">
        <w:rPr>
          <w:sz w:val="18"/>
          <w:szCs w:val="18"/>
        </w:rPr>
        <w:t xml:space="preserve"> ontstaan</w:t>
      </w:r>
      <w:r>
        <w:rPr>
          <w:sz w:val="18"/>
          <w:szCs w:val="18"/>
        </w:rPr>
        <w:t xml:space="preserve"> </w:t>
      </w:r>
      <w:r w:rsidRPr="002D3C0F">
        <w:rPr>
          <w:sz w:val="18"/>
          <w:szCs w:val="18"/>
        </w:rPr>
        <w:t>waarbij de indruk wordt gewekt dat er minder lesgegeven zal worden binnen het mbo. Dit is niet het geval. De flexibiliteit die door de aanpassing van de urennorm wordt gecreëerd, betekent niet dat er minder onderwijs wordt aangeboden, maar dat er meer ruimte ontstaat om het onderwijs anders in te richten, zodat het beter aansluit bij de huidige en toekomstige ontwikkelingen in het werkveld.</w:t>
      </w:r>
    </w:p>
    <w:bookmarkEnd w:id="1"/>
    <w:p w:rsidRPr="002D3C0F" w:rsidR="00CD46C8" w:rsidP="008849C2" w:rsidRDefault="00CD46C8" w14:paraId="7FD458FC" w14:textId="77777777">
      <w:pPr>
        <w:rPr>
          <w:sz w:val="18"/>
          <w:szCs w:val="18"/>
        </w:rPr>
      </w:pPr>
    </w:p>
    <w:p w:rsidR="008849C2" w:rsidP="008849C2" w:rsidRDefault="008849C2" w14:paraId="7DED5D4F" w14:textId="1E185A45">
      <w:pPr>
        <w:rPr>
          <w:sz w:val="18"/>
          <w:szCs w:val="18"/>
        </w:rPr>
      </w:pPr>
      <w:r w:rsidRPr="002D3C0F">
        <w:rPr>
          <w:sz w:val="18"/>
          <w:szCs w:val="18"/>
        </w:rPr>
        <w:t xml:space="preserve">De bestaande urennorm in het mbo is niet zonder reden ingesteld. Een </w:t>
      </w:r>
      <w:r>
        <w:rPr>
          <w:sz w:val="18"/>
          <w:szCs w:val="18"/>
        </w:rPr>
        <w:t>solide</w:t>
      </w:r>
      <w:r w:rsidRPr="002D3C0F">
        <w:rPr>
          <w:sz w:val="18"/>
          <w:szCs w:val="18"/>
        </w:rPr>
        <w:t xml:space="preserve"> en intensief onderwijsprogramma is van essentieel belang voor zowel de leerresultaten als de motivatie van studenten. Om deze reden blijft het wetsvoorstel uitgaan van een </w:t>
      </w:r>
      <w:r>
        <w:rPr>
          <w:sz w:val="18"/>
          <w:szCs w:val="18"/>
        </w:rPr>
        <w:t>robuuste</w:t>
      </w:r>
      <w:r w:rsidRPr="002D3C0F">
        <w:rPr>
          <w:sz w:val="18"/>
          <w:szCs w:val="18"/>
        </w:rPr>
        <w:t xml:space="preserve"> basis, waarbij ten minste driekwart van het onderwijsprogramma bestaat uit begeleide onderwijsuren en stages. De resterende uren kunnen flexibel worden ingezet </w:t>
      </w:r>
      <w:r>
        <w:rPr>
          <w:sz w:val="18"/>
          <w:szCs w:val="18"/>
        </w:rPr>
        <w:t>als</w:t>
      </w:r>
      <w:r w:rsidR="005A1A9D">
        <w:rPr>
          <w:sz w:val="18"/>
          <w:szCs w:val="18"/>
        </w:rPr>
        <w:t xml:space="preserve"> begeleide onderwijstijd (bot), beroepspraktijkvorming (bpv)</w:t>
      </w:r>
      <w:r>
        <w:rPr>
          <w:sz w:val="18"/>
          <w:szCs w:val="18"/>
        </w:rPr>
        <w:t xml:space="preserve"> óf andere leer- en werkvormen.</w:t>
      </w:r>
      <w:r w:rsidRPr="002D3C0F">
        <w:rPr>
          <w:sz w:val="18"/>
          <w:szCs w:val="18"/>
        </w:rPr>
        <w:t xml:space="preserve"> De flexibele uren maken altijd deel uit van het door het onderwijsteam samengestelde onderwijsprogramma, dat gebaseerd moet zijn op </w:t>
      </w:r>
      <w:r>
        <w:rPr>
          <w:sz w:val="18"/>
          <w:szCs w:val="18"/>
        </w:rPr>
        <w:t xml:space="preserve">de </w:t>
      </w:r>
      <w:r w:rsidRPr="002D3C0F">
        <w:rPr>
          <w:sz w:val="18"/>
          <w:szCs w:val="18"/>
        </w:rPr>
        <w:t xml:space="preserve">onderwijskundige visie van de onderwijsinstelling. De inspectie zal toezicht houden op </w:t>
      </w:r>
      <w:r>
        <w:rPr>
          <w:sz w:val="18"/>
          <w:szCs w:val="18"/>
        </w:rPr>
        <w:t>de</w:t>
      </w:r>
      <w:r w:rsidRPr="002D3C0F">
        <w:rPr>
          <w:sz w:val="18"/>
          <w:szCs w:val="18"/>
        </w:rPr>
        <w:t xml:space="preserve"> verantwoording</w:t>
      </w:r>
      <w:r>
        <w:rPr>
          <w:sz w:val="18"/>
          <w:szCs w:val="18"/>
        </w:rPr>
        <w:t xml:space="preserve"> hiervan</w:t>
      </w:r>
      <w:r w:rsidR="00496B32">
        <w:rPr>
          <w:sz w:val="18"/>
          <w:szCs w:val="18"/>
        </w:rPr>
        <w:t xml:space="preserve">. </w:t>
      </w:r>
      <w:r w:rsidRPr="002D3C0F">
        <w:rPr>
          <w:sz w:val="18"/>
          <w:szCs w:val="18"/>
        </w:rPr>
        <w:t>Onderwijsprofessionals zullen steeds afwegen op welke manier studenten het best voorbereid kunnen worden op de arbeidsmarkt van de toekomst. Het betreft dus geen zelfstudie-uren, waarbij studenten op eigen initiatief werk zoals huiswerk of studie voor toetsen en examens kunnen verrichten.</w:t>
      </w:r>
    </w:p>
    <w:p w:rsidR="00CD46C8" w:rsidP="008849C2" w:rsidRDefault="00CD46C8" w14:paraId="7E64E843" w14:textId="77777777">
      <w:pPr>
        <w:rPr>
          <w:sz w:val="18"/>
          <w:szCs w:val="18"/>
        </w:rPr>
      </w:pPr>
    </w:p>
    <w:p w:rsidR="008849C2" w:rsidP="008849C2" w:rsidRDefault="008849C2" w14:paraId="16218B86" w14:textId="77777777">
      <w:pPr>
        <w:rPr>
          <w:sz w:val="18"/>
          <w:szCs w:val="18"/>
        </w:rPr>
      </w:pPr>
      <w:r>
        <w:rPr>
          <w:sz w:val="18"/>
          <w:szCs w:val="18"/>
        </w:rPr>
        <w:t>In onderstaande schematische weergave is een voorbeeld te zien van een 3-jarige mbo-opleiding. Het onderwijsprogramma blijft in aantal uren gelijk, maar de verdeling binnen het onderwijsprogramma wordt in het wetsvoorstel veranderd. Er blijft een groot gedeelte (driekwart) bot en bpv, en er komt meer ruimte voor flexibele invulling om mee te gaan met veranderingen op de arbeidsmarkt.</w:t>
      </w:r>
    </w:p>
    <w:p w:rsidR="00CD46C8" w:rsidP="008849C2" w:rsidRDefault="00CD46C8" w14:paraId="22AE3834" w14:textId="77777777">
      <w:pPr>
        <w:rPr>
          <w:sz w:val="18"/>
          <w:szCs w:val="18"/>
        </w:rPr>
      </w:pPr>
    </w:p>
    <w:p w:rsidR="008849C2" w:rsidP="008849C2" w:rsidRDefault="008849C2" w14:paraId="1FF255D8" w14:textId="77777777">
      <w:pPr>
        <w:rPr>
          <w:sz w:val="18"/>
          <w:szCs w:val="18"/>
        </w:rPr>
      </w:pPr>
      <w:r>
        <w:rPr>
          <w:noProof/>
          <w:sz w:val="18"/>
          <w:szCs w:val="18"/>
        </w:rPr>
        <w:drawing>
          <wp:anchor distT="0" distB="0" distL="114300" distR="114300" simplePos="0" relativeHeight="251662336" behindDoc="1" locked="0" layoutInCell="1" allowOverlap="1" wp14:editId="57EFB041" wp14:anchorId="29FC87BA">
            <wp:simplePos x="0" y="0"/>
            <wp:positionH relativeFrom="margin">
              <wp:align>left</wp:align>
            </wp:positionH>
            <wp:positionV relativeFrom="paragraph">
              <wp:posOffset>41275</wp:posOffset>
            </wp:positionV>
            <wp:extent cx="4786630" cy="2621280"/>
            <wp:effectExtent l="0" t="0" r="0" b="7620"/>
            <wp:wrapTight wrapText="bothSides">
              <wp:wrapPolygon edited="0">
                <wp:start x="0" y="0"/>
                <wp:lineTo x="0" y="21506"/>
                <wp:lineTo x="21491" y="21506"/>
                <wp:lineTo x="21491" y="0"/>
                <wp:lineTo x="0" y="0"/>
              </wp:wrapPolygon>
            </wp:wrapTight>
            <wp:docPr id="8786191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6630" cy="2621280"/>
                    </a:xfrm>
                    <a:prstGeom prst="rect">
                      <a:avLst/>
                    </a:prstGeom>
                    <a:noFill/>
                  </pic:spPr>
                </pic:pic>
              </a:graphicData>
            </a:graphic>
            <wp14:sizeRelH relativeFrom="margin">
              <wp14:pctWidth>0</wp14:pctWidth>
            </wp14:sizeRelH>
            <wp14:sizeRelV relativeFrom="margin">
              <wp14:pctHeight>0</wp14:pctHeight>
            </wp14:sizeRelV>
          </wp:anchor>
        </w:drawing>
      </w:r>
    </w:p>
    <w:p w:rsidR="008849C2" w:rsidP="008849C2" w:rsidRDefault="008849C2" w14:paraId="2ED401DB" w14:textId="77777777">
      <w:pPr>
        <w:rPr>
          <w:sz w:val="18"/>
          <w:szCs w:val="18"/>
        </w:rPr>
      </w:pPr>
    </w:p>
    <w:p w:rsidR="008849C2" w:rsidP="008849C2" w:rsidRDefault="008849C2" w14:paraId="165805DA" w14:textId="77777777">
      <w:pPr>
        <w:rPr>
          <w:b/>
          <w:bCs/>
          <w:sz w:val="18"/>
          <w:szCs w:val="18"/>
        </w:rPr>
      </w:pPr>
    </w:p>
    <w:p w:rsidR="008849C2" w:rsidP="008849C2" w:rsidRDefault="008849C2" w14:paraId="49E54720" w14:textId="77777777">
      <w:pPr>
        <w:rPr>
          <w:b/>
          <w:bCs/>
          <w:sz w:val="18"/>
          <w:szCs w:val="18"/>
        </w:rPr>
      </w:pPr>
    </w:p>
    <w:p w:rsidR="008849C2" w:rsidP="008849C2" w:rsidRDefault="008849C2" w14:paraId="7BE662AD" w14:textId="77777777">
      <w:pPr>
        <w:rPr>
          <w:b/>
          <w:bCs/>
          <w:sz w:val="18"/>
          <w:szCs w:val="18"/>
        </w:rPr>
      </w:pPr>
    </w:p>
    <w:p w:rsidR="008849C2" w:rsidP="008849C2" w:rsidRDefault="008849C2" w14:paraId="50646EB3" w14:textId="77777777">
      <w:pPr>
        <w:rPr>
          <w:b/>
          <w:bCs/>
          <w:sz w:val="18"/>
          <w:szCs w:val="18"/>
        </w:rPr>
      </w:pPr>
    </w:p>
    <w:p w:rsidR="008849C2" w:rsidP="008849C2" w:rsidRDefault="008849C2" w14:paraId="37F79993" w14:textId="77777777">
      <w:pPr>
        <w:rPr>
          <w:b/>
          <w:bCs/>
          <w:sz w:val="18"/>
          <w:szCs w:val="18"/>
        </w:rPr>
      </w:pPr>
    </w:p>
    <w:p w:rsidR="008849C2" w:rsidP="008849C2" w:rsidRDefault="008849C2" w14:paraId="30CB805C" w14:textId="77777777">
      <w:pPr>
        <w:rPr>
          <w:b/>
          <w:bCs/>
          <w:sz w:val="18"/>
          <w:szCs w:val="18"/>
        </w:rPr>
      </w:pPr>
    </w:p>
    <w:p w:rsidR="008849C2" w:rsidP="008849C2" w:rsidRDefault="008849C2" w14:paraId="0A0808BD" w14:textId="77777777">
      <w:pPr>
        <w:rPr>
          <w:b/>
          <w:bCs/>
          <w:sz w:val="18"/>
          <w:szCs w:val="18"/>
        </w:rPr>
      </w:pPr>
    </w:p>
    <w:p w:rsidR="008849C2" w:rsidP="008849C2" w:rsidRDefault="008849C2" w14:paraId="714400CA" w14:textId="77777777">
      <w:pPr>
        <w:rPr>
          <w:b/>
          <w:bCs/>
          <w:sz w:val="18"/>
          <w:szCs w:val="18"/>
        </w:rPr>
      </w:pPr>
    </w:p>
    <w:p w:rsidR="008849C2" w:rsidP="008849C2" w:rsidRDefault="008849C2" w14:paraId="58DF462F" w14:textId="77777777">
      <w:pPr>
        <w:rPr>
          <w:b/>
          <w:bCs/>
          <w:sz w:val="18"/>
          <w:szCs w:val="18"/>
        </w:rPr>
      </w:pPr>
    </w:p>
    <w:p w:rsidR="008849C2" w:rsidP="008849C2" w:rsidRDefault="008849C2" w14:paraId="08945C35" w14:textId="77777777">
      <w:pPr>
        <w:rPr>
          <w:b/>
          <w:bCs/>
          <w:sz w:val="18"/>
          <w:szCs w:val="18"/>
        </w:rPr>
      </w:pPr>
    </w:p>
    <w:p w:rsidR="008849C2" w:rsidP="008849C2" w:rsidRDefault="008849C2" w14:paraId="007400A0" w14:textId="77777777">
      <w:pPr>
        <w:rPr>
          <w:b/>
          <w:bCs/>
          <w:sz w:val="18"/>
          <w:szCs w:val="18"/>
        </w:rPr>
      </w:pPr>
    </w:p>
    <w:p w:rsidR="008849C2" w:rsidP="008849C2" w:rsidRDefault="008849C2" w14:paraId="30BAD354" w14:textId="77777777">
      <w:pPr>
        <w:rPr>
          <w:b/>
          <w:bCs/>
          <w:sz w:val="18"/>
          <w:szCs w:val="18"/>
        </w:rPr>
      </w:pPr>
    </w:p>
    <w:p w:rsidR="008849C2" w:rsidP="008849C2" w:rsidRDefault="008849C2" w14:paraId="3026D79D" w14:textId="77777777">
      <w:pPr>
        <w:rPr>
          <w:b/>
          <w:bCs/>
          <w:sz w:val="18"/>
          <w:szCs w:val="18"/>
        </w:rPr>
      </w:pPr>
    </w:p>
    <w:p w:rsidRPr="00426F51" w:rsidR="008849C2" w:rsidP="008849C2" w:rsidRDefault="008849C2" w14:paraId="6C31B30A" w14:textId="294DCAC5">
      <w:pPr>
        <w:rPr>
          <w:b/>
          <w:bCs/>
          <w:sz w:val="18"/>
          <w:szCs w:val="18"/>
        </w:rPr>
      </w:pPr>
      <w:r w:rsidRPr="00426F51">
        <w:rPr>
          <w:b/>
          <w:bCs/>
          <w:sz w:val="18"/>
          <w:szCs w:val="18"/>
        </w:rPr>
        <w:t>De ontwikkeling van de urennorm</w:t>
      </w:r>
      <w:r>
        <w:rPr>
          <w:b/>
          <w:bCs/>
          <w:sz w:val="18"/>
          <w:szCs w:val="18"/>
        </w:rPr>
        <w:t xml:space="preserve"> en het zicht op de begeleide onderwijsuren</w:t>
      </w:r>
      <w:r w:rsidRPr="00426F51">
        <w:rPr>
          <w:sz w:val="18"/>
          <w:szCs w:val="18"/>
        </w:rPr>
        <w:br/>
      </w:r>
      <w:r w:rsidRPr="003C3E63">
        <w:rPr>
          <w:sz w:val="18"/>
          <w:szCs w:val="18"/>
        </w:rPr>
        <w:t xml:space="preserve">Sinds 2008 is er in het mbo een urennorm van kracht, die destijds minimaal 850 klokuren per studiejaar voorschreef. In die periode werd er geen onderscheid gemaakt tussen </w:t>
      </w:r>
      <w:r>
        <w:rPr>
          <w:sz w:val="18"/>
          <w:szCs w:val="18"/>
        </w:rPr>
        <w:t xml:space="preserve">bot en bpv. </w:t>
      </w:r>
      <w:r w:rsidRPr="003C3E63">
        <w:rPr>
          <w:sz w:val="18"/>
          <w:szCs w:val="18"/>
        </w:rPr>
        <w:t xml:space="preserve">Na de inwerkingtreding van deze urennorm heeft de </w:t>
      </w:r>
      <w:r w:rsidR="00AB42E3">
        <w:rPr>
          <w:sz w:val="18"/>
          <w:szCs w:val="18"/>
        </w:rPr>
        <w:t>i</w:t>
      </w:r>
      <w:r w:rsidRPr="003C3E63">
        <w:rPr>
          <w:sz w:val="18"/>
          <w:szCs w:val="18"/>
        </w:rPr>
        <w:t xml:space="preserve">nspectie, mede omdat het naleven van de minimale urennorm als bekostigingsmaatstaf fungeerde, onderzoek verricht naar de naleving van de urennorm door mbo-opleidingen. Wanneer een onderwijsinstelling niet kon </w:t>
      </w:r>
      <w:r w:rsidRPr="00854737">
        <w:rPr>
          <w:sz w:val="18"/>
          <w:szCs w:val="18"/>
        </w:rPr>
        <w:t xml:space="preserve">aantonen dat voldoende uren waren besteed aan bot of bpv, </w:t>
      </w:r>
      <w:r w:rsidRPr="00854737" w:rsidR="00724147">
        <w:rPr>
          <w:sz w:val="18"/>
          <w:szCs w:val="18"/>
        </w:rPr>
        <w:t xml:space="preserve">kon </w:t>
      </w:r>
      <w:r w:rsidRPr="00854737">
        <w:rPr>
          <w:sz w:val="18"/>
          <w:szCs w:val="18"/>
        </w:rPr>
        <w:t>bekostiging</w:t>
      </w:r>
      <w:r w:rsidRPr="00854737" w:rsidR="00310EFB">
        <w:rPr>
          <w:sz w:val="18"/>
          <w:szCs w:val="18"/>
        </w:rPr>
        <w:t xml:space="preserve"> </w:t>
      </w:r>
      <w:r w:rsidRPr="00854737" w:rsidR="00724147">
        <w:rPr>
          <w:sz w:val="18"/>
          <w:szCs w:val="18"/>
        </w:rPr>
        <w:t>worden</w:t>
      </w:r>
      <w:r w:rsidRPr="00854737">
        <w:rPr>
          <w:sz w:val="18"/>
          <w:szCs w:val="18"/>
        </w:rPr>
        <w:t xml:space="preserve"> teruggevorderd. </w:t>
      </w:r>
      <w:r w:rsidRPr="00854737" w:rsidR="00310EFB">
        <w:rPr>
          <w:sz w:val="18"/>
          <w:szCs w:val="18"/>
        </w:rPr>
        <w:t>De hoge terugvorderingen van bekostiging hebben tot veel onzekerheid binnen</w:t>
      </w:r>
      <w:r w:rsidRPr="00310EFB" w:rsidR="00310EFB">
        <w:rPr>
          <w:sz w:val="18"/>
          <w:szCs w:val="18"/>
        </w:rPr>
        <w:t xml:space="preserve"> instellingen geleid.</w:t>
      </w:r>
      <w:r w:rsidR="00310EFB">
        <w:rPr>
          <w:sz w:val="18"/>
          <w:szCs w:val="18"/>
        </w:rPr>
        <w:t xml:space="preserve"> </w:t>
      </w:r>
      <w:r w:rsidRPr="003C3E63">
        <w:rPr>
          <w:sz w:val="18"/>
          <w:szCs w:val="18"/>
        </w:rPr>
        <w:t xml:space="preserve">Deze handhavingspraktijk leidde tot een 'controletoren', zoals de Algemene Rekenkamer opmerkte in haar rapport over administratieve lasten in het </w:t>
      </w:r>
      <w:r w:rsidRPr="00426F51">
        <w:rPr>
          <w:sz w:val="18"/>
          <w:szCs w:val="18"/>
        </w:rPr>
        <w:t>mbo</w:t>
      </w:r>
      <w:r w:rsidR="00A0686F">
        <w:rPr>
          <w:sz w:val="18"/>
          <w:szCs w:val="18"/>
        </w:rPr>
        <w:t>.</w:t>
      </w:r>
      <w:r w:rsidRPr="00426F51">
        <w:rPr>
          <w:rStyle w:val="Voetnootmarkering"/>
          <w:sz w:val="18"/>
          <w:szCs w:val="18"/>
        </w:rPr>
        <w:footnoteReference w:id="3"/>
      </w:r>
      <w:r w:rsidRPr="00426F51">
        <w:rPr>
          <w:sz w:val="18"/>
          <w:szCs w:val="18"/>
        </w:rPr>
        <w:t xml:space="preserve"> De Algemene Rekenkamer stelde dat de administratieve lasten die het toezicht op onderwijstijd voor mbo-instellingen met zich meebrengt, niet in verhouding staan tot de opbrengsten van het toezicht. Door deze vorm van toezicht ging de focus van verbetering van de onderwijskwaliteit naar </w:t>
      </w:r>
      <w:r>
        <w:rPr>
          <w:sz w:val="18"/>
          <w:szCs w:val="18"/>
        </w:rPr>
        <w:t>de</w:t>
      </w:r>
      <w:r w:rsidRPr="00426F51">
        <w:rPr>
          <w:sz w:val="18"/>
          <w:szCs w:val="18"/>
        </w:rPr>
        <w:t xml:space="preserve"> verantwoording van de uren, waarbij het aantal uren een doel in plaats van middel voor het bereiken van onderwijskwaliteit werd.</w:t>
      </w:r>
    </w:p>
    <w:p w:rsidRPr="00426F51" w:rsidR="008849C2" w:rsidP="008849C2" w:rsidRDefault="008849C2" w14:paraId="49AE8350" w14:textId="10506ACA">
      <w:pPr>
        <w:rPr>
          <w:sz w:val="18"/>
          <w:szCs w:val="18"/>
        </w:rPr>
      </w:pPr>
      <w:r w:rsidRPr="00426F51">
        <w:rPr>
          <w:sz w:val="18"/>
          <w:szCs w:val="18"/>
        </w:rPr>
        <w:t xml:space="preserve">In 2013-2014 heeft toenmalig minister Bussemaker op advies van de Algemene Rekenkamer </w:t>
      </w:r>
      <w:r>
        <w:rPr>
          <w:sz w:val="18"/>
          <w:szCs w:val="18"/>
        </w:rPr>
        <w:t xml:space="preserve">besloten </w:t>
      </w:r>
      <w:r w:rsidRPr="00426F51">
        <w:rPr>
          <w:sz w:val="18"/>
          <w:szCs w:val="18"/>
        </w:rPr>
        <w:t xml:space="preserve">het toezicht op de onderwijstijd </w:t>
      </w:r>
      <w:r>
        <w:rPr>
          <w:sz w:val="18"/>
          <w:szCs w:val="18"/>
        </w:rPr>
        <w:t>te versoepelen</w:t>
      </w:r>
      <w:r w:rsidR="00724147">
        <w:rPr>
          <w:rStyle w:val="Voetnootmarkering"/>
          <w:sz w:val="18"/>
          <w:szCs w:val="18"/>
        </w:rPr>
        <w:footnoteReference w:id="4"/>
      </w:r>
      <w:r w:rsidRPr="00426F51">
        <w:rPr>
          <w:sz w:val="18"/>
          <w:szCs w:val="18"/>
        </w:rPr>
        <w:t>. Dit ging gepaard met de herziening van de urennorm</w:t>
      </w:r>
      <w:r>
        <w:rPr>
          <w:sz w:val="18"/>
          <w:szCs w:val="18"/>
        </w:rPr>
        <w:t>, zoals deze thans wordt gehanteerd. D</w:t>
      </w:r>
      <w:r w:rsidRPr="00426F51">
        <w:rPr>
          <w:sz w:val="18"/>
          <w:szCs w:val="18"/>
        </w:rPr>
        <w:t>e minimale urennorm</w:t>
      </w:r>
      <w:r>
        <w:rPr>
          <w:sz w:val="18"/>
          <w:szCs w:val="18"/>
        </w:rPr>
        <w:t xml:space="preserve"> werd aangescherpt</w:t>
      </w:r>
      <w:r w:rsidRPr="00426F51">
        <w:rPr>
          <w:sz w:val="18"/>
          <w:szCs w:val="18"/>
        </w:rPr>
        <w:t>, omdat onder andere bleek dat een erg groot deel van de totale opleidingstijd in de beroepsopleidende leerweg (</w:t>
      </w:r>
      <w:r w:rsidR="00494B4C">
        <w:rPr>
          <w:sz w:val="18"/>
          <w:szCs w:val="18"/>
        </w:rPr>
        <w:t>bol</w:t>
      </w:r>
      <w:r w:rsidRPr="00426F51">
        <w:rPr>
          <w:sz w:val="18"/>
          <w:szCs w:val="18"/>
        </w:rPr>
        <w:t xml:space="preserve">) bestond uit </w:t>
      </w:r>
      <w:r>
        <w:rPr>
          <w:sz w:val="18"/>
          <w:szCs w:val="18"/>
        </w:rPr>
        <w:t>bpv</w:t>
      </w:r>
      <w:r w:rsidRPr="00426F51">
        <w:rPr>
          <w:sz w:val="18"/>
          <w:szCs w:val="18"/>
        </w:rPr>
        <w:t xml:space="preserve">. Ook </w:t>
      </w:r>
      <w:r w:rsidR="00AB42E3">
        <w:rPr>
          <w:sz w:val="18"/>
          <w:szCs w:val="18"/>
        </w:rPr>
        <w:t xml:space="preserve">raakten </w:t>
      </w:r>
      <w:r w:rsidRPr="003C3E63">
        <w:rPr>
          <w:sz w:val="18"/>
          <w:szCs w:val="18"/>
        </w:rPr>
        <w:t xml:space="preserve">studenten ongemotiveerd door te lange opleidingen met veel lesuitval. Het doel van de nieuwe urennorm was om een goede en intensieve benutting van de onderwijstijd te bevorderen. Naast de herziening van de urennorm is in die tijd ook de opleidingsduur voor opleidingen vastgesteld, om ervoor te zorgen dat te lange opleidingen niet meer mogelijk waren. Het ging hierbij om het verbeteren van de kwaliteit van het onderwijs door de tijd die studenten in het onderwijs doorbrengen intensief en efficiënt te benutten, </w:t>
      </w:r>
      <w:r w:rsidRPr="003C3E63">
        <w:rPr>
          <w:sz w:val="18"/>
          <w:szCs w:val="18"/>
        </w:rPr>
        <w:lastRenderedPageBreak/>
        <w:t>zodat zij het allerbeste uit</w:t>
      </w:r>
      <w:r w:rsidRPr="00426F51">
        <w:rPr>
          <w:sz w:val="18"/>
          <w:szCs w:val="18"/>
        </w:rPr>
        <w:t xml:space="preserve"> hun schooltijd konden halen. Er moest daarom een intensief, gestructureerd en uitdagend onderwijsprogramma komen. Hierbij ging het concreet om een studiebelasting van 1600 uren (40 weken van 40 uur) per jaar. Binnen deze studiebelastingsnorm moest een goed en evenwichtig onderwijsprogramma worden ontwikkeld dat bestaat uit een schoolcomponent (begeleide onderwijsuren) en een stevig component beroepspraktijkvorming. Om dit te bewerkstelligen is de nieuwe minimale urennorm</w:t>
      </w:r>
      <w:r>
        <w:rPr>
          <w:sz w:val="18"/>
          <w:szCs w:val="18"/>
        </w:rPr>
        <w:t xml:space="preserve"> van 1000 uur</w:t>
      </w:r>
      <w:r w:rsidRPr="00426F51">
        <w:rPr>
          <w:sz w:val="18"/>
          <w:szCs w:val="18"/>
        </w:rPr>
        <w:t xml:space="preserve"> ingevoerd zoals we </w:t>
      </w:r>
      <w:r w:rsidR="00AB42E3">
        <w:rPr>
          <w:sz w:val="18"/>
          <w:szCs w:val="18"/>
        </w:rPr>
        <w:t xml:space="preserve">die </w:t>
      </w:r>
      <w:r w:rsidRPr="00426F51">
        <w:rPr>
          <w:sz w:val="18"/>
          <w:szCs w:val="18"/>
        </w:rPr>
        <w:t>nu kennen, die zorgt voor een stevige basis.</w:t>
      </w:r>
    </w:p>
    <w:p w:rsidR="008849C2" w:rsidP="008849C2" w:rsidRDefault="008849C2" w14:paraId="46F0777E" w14:textId="77777777">
      <w:pPr>
        <w:rPr>
          <w:sz w:val="18"/>
          <w:szCs w:val="18"/>
        </w:rPr>
      </w:pPr>
      <w:r w:rsidRPr="00426F51">
        <w:rPr>
          <w:sz w:val="18"/>
          <w:szCs w:val="18"/>
        </w:rPr>
        <w:t>Ook het toezicht op de onderwijstijd door de inspecti</w:t>
      </w:r>
      <w:r>
        <w:rPr>
          <w:sz w:val="18"/>
          <w:szCs w:val="18"/>
        </w:rPr>
        <w:t xml:space="preserve">e is toen anders </w:t>
      </w:r>
      <w:r w:rsidRPr="00426F51">
        <w:rPr>
          <w:sz w:val="18"/>
          <w:szCs w:val="18"/>
        </w:rPr>
        <w:t xml:space="preserve">ingericht. De inspectie focust op de kwaliteit van opleiding in het geheel. De inspectie voert nader onderzoek uit wanneer de kwaliteit </w:t>
      </w:r>
      <w:r w:rsidRPr="003C3E63">
        <w:rPr>
          <w:sz w:val="18"/>
          <w:szCs w:val="18"/>
        </w:rPr>
        <w:t>onvoldoende blijkt te zijn. Hierbij kan ook worden gekeken naar het onderwijsprogramma en de onderwijstijd, één van de factoren die de onderwijskwaliteit kunnen beïnvloeden. Als de minimale onderwijstijd niet wordt gehaald, kan de inspectie een herstelopdracht geven om alsnog een programma te ontwikkelen dat wel aan de minimale urennorm voldoet. De afgelopen twee jaar is er bij één mbo-opleiding naar aanleiding van kwaliteitsonderzoek sprake geweest van een herstelopdracht voor onderwijstijd.</w:t>
      </w:r>
    </w:p>
    <w:p w:rsidR="00CD46C8" w:rsidP="008849C2" w:rsidRDefault="00CD46C8" w14:paraId="39A632E7" w14:textId="77777777">
      <w:pPr>
        <w:rPr>
          <w:sz w:val="18"/>
          <w:szCs w:val="18"/>
        </w:rPr>
      </w:pPr>
    </w:p>
    <w:p w:rsidR="008849C2" w:rsidP="008849C2" w:rsidRDefault="008849C2" w14:paraId="1224F80A" w14:textId="2EA0D4CE">
      <w:pPr>
        <w:rPr>
          <w:sz w:val="18"/>
          <w:szCs w:val="18"/>
          <w:lang w:eastAsia="nl-NL"/>
        </w:rPr>
      </w:pPr>
      <w:r w:rsidRPr="003C3E63">
        <w:rPr>
          <w:sz w:val="18"/>
          <w:szCs w:val="18"/>
        </w:rPr>
        <w:t xml:space="preserve">Het daadwerkelijk aantal gerealiseerde begeleide onderwijsuren wordt sinds 2014 niet meer bijgehouden nadat het toezicht op de onderwijstijd is verlicht naar aanleiding van het rapport van de Algemene Rekenkamer. Naar aanleiding van de motie van het lid Soepboer is contact geweest met de inspectie over welke data beschikbaar </w:t>
      </w:r>
      <w:r w:rsidR="00AB42E3">
        <w:rPr>
          <w:sz w:val="18"/>
          <w:szCs w:val="18"/>
        </w:rPr>
        <w:t>zijn</w:t>
      </w:r>
      <w:r w:rsidRPr="003C3E63">
        <w:rPr>
          <w:sz w:val="18"/>
          <w:szCs w:val="18"/>
        </w:rPr>
        <w:t xml:space="preserve"> over de gerealiseerde begeleide onderwijsuren. De inspectie geeft aan dat </w:t>
      </w:r>
      <w:r>
        <w:rPr>
          <w:sz w:val="18"/>
          <w:szCs w:val="18"/>
        </w:rPr>
        <w:t>er</w:t>
      </w:r>
      <w:r w:rsidRPr="003C3E63">
        <w:rPr>
          <w:sz w:val="18"/>
          <w:szCs w:val="18"/>
        </w:rPr>
        <w:t xml:space="preserve"> in eerste instantie </w:t>
      </w:r>
      <w:r>
        <w:rPr>
          <w:sz w:val="18"/>
          <w:szCs w:val="18"/>
        </w:rPr>
        <w:t>gekeken wordt</w:t>
      </w:r>
      <w:r w:rsidRPr="003C3E63">
        <w:rPr>
          <w:sz w:val="18"/>
          <w:szCs w:val="18"/>
        </w:rPr>
        <w:t xml:space="preserve"> naar hoe de kwaliteitsborging instellingsbreed geregeld is. </w:t>
      </w:r>
      <w:r w:rsidRPr="003C3E63">
        <w:rPr>
          <w:sz w:val="18"/>
          <w:szCs w:val="18"/>
          <w:lang w:eastAsia="nl-NL"/>
        </w:rPr>
        <w:t>Indien daar aanleiding toe is</w:t>
      </w:r>
      <w:r w:rsidR="00AB42E3">
        <w:rPr>
          <w:sz w:val="18"/>
          <w:szCs w:val="18"/>
          <w:lang w:eastAsia="nl-NL"/>
        </w:rPr>
        <w:t>,</w:t>
      </w:r>
      <w:r w:rsidRPr="003C3E63">
        <w:rPr>
          <w:sz w:val="18"/>
          <w:szCs w:val="18"/>
          <w:lang w:eastAsia="nl-NL"/>
        </w:rPr>
        <w:t xml:space="preserve"> kan</w:t>
      </w:r>
      <w:r w:rsidRPr="00785DE8">
        <w:rPr>
          <w:sz w:val="18"/>
          <w:szCs w:val="18"/>
          <w:lang w:eastAsia="nl-NL"/>
        </w:rPr>
        <w:t xml:space="preserve"> het onderzoek naar onderwijstijd op opleidingsniveau worden uitgebreid. Dit gebeurt met name wanneer er op opleidingsniveau tekorten zijn op het gebied van opbrengsten, leertijd en/of tevredenheid van studenten, medewerkers of bedrijven. Het toezicht</w:t>
      </w:r>
      <w:r>
        <w:rPr>
          <w:sz w:val="18"/>
          <w:szCs w:val="18"/>
          <w:lang w:eastAsia="nl-NL"/>
        </w:rPr>
        <w:t xml:space="preserve"> van de inspectie</w:t>
      </w:r>
      <w:r w:rsidRPr="00785DE8">
        <w:rPr>
          <w:sz w:val="18"/>
          <w:szCs w:val="18"/>
          <w:lang w:eastAsia="nl-NL"/>
        </w:rPr>
        <w:t xml:space="preserve"> is bestuursgericht, waarbij in het kader van verificatie-activiteiten opleidingen en leerwegen </w:t>
      </w:r>
      <w:r>
        <w:rPr>
          <w:sz w:val="18"/>
          <w:szCs w:val="18"/>
          <w:lang w:eastAsia="nl-NL"/>
        </w:rPr>
        <w:t>worden</w:t>
      </w:r>
      <w:r w:rsidRPr="00785DE8">
        <w:rPr>
          <w:sz w:val="18"/>
          <w:szCs w:val="18"/>
          <w:lang w:eastAsia="nl-NL"/>
        </w:rPr>
        <w:t xml:space="preserve"> bezocht. </w:t>
      </w:r>
      <w:r>
        <w:rPr>
          <w:sz w:val="18"/>
          <w:szCs w:val="18"/>
          <w:lang w:eastAsia="nl-NL"/>
        </w:rPr>
        <w:t>De urennorm, en het eventueel afwijken hiervan, kan o</w:t>
      </w:r>
      <w:r w:rsidRPr="00785DE8">
        <w:rPr>
          <w:sz w:val="18"/>
          <w:szCs w:val="18"/>
          <w:lang w:eastAsia="nl-NL"/>
        </w:rPr>
        <w:t xml:space="preserve">nderwerp van gesprek </w:t>
      </w:r>
      <w:r>
        <w:rPr>
          <w:sz w:val="18"/>
          <w:szCs w:val="18"/>
          <w:lang w:eastAsia="nl-NL"/>
        </w:rPr>
        <w:t xml:space="preserve">zijn </w:t>
      </w:r>
      <w:r w:rsidRPr="00785DE8">
        <w:rPr>
          <w:sz w:val="18"/>
          <w:szCs w:val="18"/>
          <w:lang w:eastAsia="nl-NL"/>
        </w:rPr>
        <w:t>bij een bestuursonderzoek</w:t>
      </w:r>
      <w:r>
        <w:rPr>
          <w:sz w:val="18"/>
          <w:szCs w:val="18"/>
          <w:lang w:eastAsia="nl-NL"/>
        </w:rPr>
        <w:t>.</w:t>
      </w:r>
      <w:r w:rsidRPr="00785DE8">
        <w:rPr>
          <w:sz w:val="18"/>
          <w:szCs w:val="18"/>
          <w:lang w:eastAsia="nl-NL"/>
        </w:rPr>
        <w:t xml:space="preserve"> Daar worden ter verificatie ook vragen over gesteld aan de studentenraad van een instelling. </w:t>
      </w:r>
    </w:p>
    <w:p w:rsidRPr="00785DE8" w:rsidR="00CD46C8" w:rsidP="008849C2" w:rsidRDefault="00CD46C8" w14:paraId="154DCC67" w14:textId="77777777">
      <w:pPr>
        <w:rPr>
          <w:sz w:val="18"/>
          <w:szCs w:val="18"/>
        </w:rPr>
      </w:pPr>
    </w:p>
    <w:p w:rsidRPr="003C3E63" w:rsidR="008849C2" w:rsidP="008849C2" w:rsidRDefault="008849C2" w14:paraId="1E48F311" w14:textId="61F40C45">
      <w:pPr>
        <w:rPr>
          <w:sz w:val="18"/>
          <w:szCs w:val="18"/>
          <w:lang w:eastAsia="nl-NL"/>
        </w:rPr>
      </w:pPr>
      <w:r w:rsidRPr="00785DE8">
        <w:rPr>
          <w:sz w:val="18"/>
          <w:szCs w:val="18"/>
          <w:lang w:eastAsia="nl-NL"/>
        </w:rPr>
        <w:t>Vanaf februari 2024 is de inspectie begonnen met steekproefkwaliteitsonderzoeken. Op basis van deze onderzoeken is er voor de inspectie nog geen aanleiding geweest om aanvullende onderzoeken naar onderwijstijd uit te voeren.</w:t>
      </w:r>
      <w:r w:rsidR="00CD46C8">
        <w:rPr>
          <w:sz w:val="18"/>
          <w:szCs w:val="18"/>
          <w:lang w:eastAsia="nl-NL"/>
        </w:rPr>
        <w:t xml:space="preserve"> </w:t>
      </w:r>
      <w:r w:rsidRPr="00785DE8">
        <w:rPr>
          <w:sz w:val="18"/>
          <w:szCs w:val="18"/>
          <w:lang w:eastAsia="nl-NL"/>
        </w:rPr>
        <w:t xml:space="preserve">De inspectie krijgt per jaar enkele tientallen signalen over onderwijstijd in het mbo (in 2024 waren het er bijvoorbeeld 46). Deze signalen leiden in de regel niet direct tot contact met de instelling. </w:t>
      </w:r>
      <w:r>
        <w:rPr>
          <w:sz w:val="18"/>
          <w:szCs w:val="18"/>
          <w:lang w:eastAsia="nl-NL"/>
        </w:rPr>
        <w:t>Wanneer</w:t>
      </w:r>
      <w:r w:rsidRPr="00785DE8">
        <w:rPr>
          <w:sz w:val="18"/>
          <w:szCs w:val="18"/>
          <w:lang w:eastAsia="nl-NL"/>
        </w:rPr>
        <w:t xml:space="preserve"> er sprake van een patroon, kan dat wel leiden tot contact met de instelling. De insteek is dan altijd de kwaliteit van het onderwijs, niet de onderwijstijd of de contacturen op zichzelf. Bij </w:t>
      </w:r>
      <w:r>
        <w:rPr>
          <w:sz w:val="18"/>
          <w:szCs w:val="18"/>
          <w:lang w:eastAsia="nl-NL"/>
        </w:rPr>
        <w:t>twee</w:t>
      </w:r>
      <w:r w:rsidRPr="00785DE8">
        <w:rPr>
          <w:sz w:val="18"/>
          <w:szCs w:val="18"/>
          <w:lang w:eastAsia="nl-NL"/>
        </w:rPr>
        <w:t xml:space="preserve"> opleidingen heeft </w:t>
      </w:r>
      <w:r w:rsidRPr="003C3E63">
        <w:rPr>
          <w:sz w:val="18"/>
          <w:szCs w:val="18"/>
          <w:lang w:eastAsia="nl-NL"/>
        </w:rPr>
        <w:t xml:space="preserve">de inspectie verdiepend onderzoek gedaan. Ook van die instellingen heeft de inspectie geen overzicht van de gerealiseerde onderwijstijd. </w:t>
      </w:r>
    </w:p>
    <w:p w:rsidR="00CD46C8" w:rsidP="008849C2" w:rsidRDefault="00CD46C8" w14:paraId="55C76846" w14:textId="77777777">
      <w:pPr>
        <w:rPr>
          <w:sz w:val="18"/>
          <w:szCs w:val="18"/>
          <w:lang w:eastAsia="nl-NL"/>
        </w:rPr>
      </w:pPr>
    </w:p>
    <w:p w:rsidR="008849C2" w:rsidP="008849C2" w:rsidRDefault="008849C2" w14:paraId="6FA1A884" w14:textId="5BCC417B">
      <w:pPr>
        <w:rPr>
          <w:sz w:val="18"/>
          <w:szCs w:val="18"/>
          <w:lang w:eastAsia="nl-NL"/>
        </w:rPr>
      </w:pPr>
      <w:r w:rsidRPr="003C3E63">
        <w:rPr>
          <w:sz w:val="18"/>
          <w:szCs w:val="18"/>
          <w:lang w:eastAsia="nl-NL"/>
        </w:rPr>
        <w:t>Kortom</w:t>
      </w:r>
      <w:r w:rsidR="00A0686F">
        <w:rPr>
          <w:sz w:val="18"/>
          <w:szCs w:val="18"/>
          <w:lang w:eastAsia="nl-NL"/>
        </w:rPr>
        <w:t>,</w:t>
      </w:r>
      <w:r w:rsidRPr="003C3E63">
        <w:rPr>
          <w:sz w:val="18"/>
          <w:szCs w:val="18"/>
          <w:lang w:eastAsia="nl-NL"/>
        </w:rPr>
        <w:t xml:space="preserve"> de inspectie beschikt niet over gegevens over de gerealiseerde onderwijstijd ofwel (gerealiseerde) contacturen van mbo-opleidingen, ook niet van de enkele opleidingen waar de onderwijstijd is betrokken in onderzoek. Naar aanleiding van het </w:t>
      </w:r>
      <w:r w:rsidRPr="003C3E63">
        <w:rPr>
          <w:sz w:val="18"/>
          <w:szCs w:val="18"/>
          <w:lang w:eastAsia="nl-NL"/>
        </w:rPr>
        <w:lastRenderedPageBreak/>
        <w:t>rapport van de Algemene Rekenkamer is het toezicht op de onderwijstijd aangepast en focust de inspectie sindsdien op kwaliteit, waarbij naar de urennorm kan worden gekeken als er risico’s of tekortkomingen worden geconstateerd.</w:t>
      </w:r>
    </w:p>
    <w:p w:rsidR="00450826" w:rsidP="008849C2" w:rsidRDefault="00450826" w14:paraId="2E83842A" w14:textId="77777777">
      <w:pPr>
        <w:rPr>
          <w:sz w:val="18"/>
          <w:szCs w:val="18"/>
          <w:lang w:eastAsia="nl-NL"/>
        </w:rPr>
      </w:pPr>
    </w:p>
    <w:p w:rsidRPr="00F13D29" w:rsidR="00450826" w:rsidP="00450826" w:rsidRDefault="00450826" w14:paraId="1DF58233" w14:textId="77777777">
      <w:pPr>
        <w:rPr>
          <w:sz w:val="18"/>
          <w:szCs w:val="18"/>
        </w:rPr>
      </w:pPr>
      <w:bookmarkStart w:name="_Hlk207022621" w:id="2"/>
      <w:r w:rsidRPr="00F13D29">
        <w:rPr>
          <w:b/>
          <w:bCs/>
          <w:sz w:val="18"/>
          <w:szCs w:val="18"/>
        </w:rPr>
        <w:t>Kwaliteit van onderwijs</w:t>
      </w:r>
      <w:r w:rsidRPr="00F13D29">
        <w:rPr>
          <w:b/>
          <w:bCs/>
          <w:sz w:val="18"/>
          <w:szCs w:val="18"/>
        </w:rPr>
        <w:br/>
      </w:r>
      <w:r w:rsidRPr="00F13D29">
        <w:rPr>
          <w:sz w:val="18"/>
          <w:szCs w:val="18"/>
        </w:rPr>
        <w:t xml:space="preserve">Allereerst ben ik ervan overtuigd dat het bieden van flexibiliteit aan de sector cruciaal is om innovatie en maatwerk te stimuleren. Ik vertrouw op de professionaliteit en deskundigheid van onderwijsteams om binnen deze kaders een evenwichtig en kwalitatief hoogwaardig onderwijsprogramma te realiseren, waarbij het belang én de onderwijsbehoefte van de student voorop staan. </w:t>
      </w:r>
    </w:p>
    <w:p w:rsidRPr="00F13D29" w:rsidR="00450826" w:rsidP="00450826" w:rsidRDefault="00450826" w14:paraId="6E90A170" w14:textId="34B95F4C">
      <w:pPr>
        <w:rPr>
          <w:sz w:val="18"/>
          <w:szCs w:val="18"/>
        </w:rPr>
      </w:pPr>
      <w:r w:rsidRPr="00F13D29">
        <w:rPr>
          <w:sz w:val="18"/>
          <w:szCs w:val="18"/>
        </w:rPr>
        <w:t xml:space="preserve">In uw Kamer zijn zorgen geuit over de plannen om de urennorm te herzien, met name over de invulling van de flexibele uren. De zorgen richten zich met name op de mogelijkheid van instellingen of onderwijsteams om de flexibele uren te gebruiken voor bijvoorbeeld zelfstudie-uren of zogenoemde ‘huiswerkuren’. Ik begrijp uw zorgen, vooral als het gaat om het waarborgen van de onderwijskwaliteit. Daarom heb ik dit onderdeel van het wetsvoorstel opnieuw bekeken en overleg gehad met de Inspectie van het Onderwijs (hierna: inspectie) over mogelijke risico’s van deze wijziging. Ik ben van mening dat voldoende waarborgen voor de onderwijskwaliteit zijn ingebouwd. De inspectie geeft aan dat instellingen over het algemeen zorgvuldig omgaan met de onderwijstijd en verwacht – op basis van de huidige praktijk – dat </w:t>
      </w:r>
      <w:r w:rsidR="00A04D5E">
        <w:rPr>
          <w:sz w:val="18"/>
          <w:szCs w:val="18"/>
        </w:rPr>
        <w:t xml:space="preserve">dit </w:t>
      </w:r>
      <w:r w:rsidRPr="00F13D29">
        <w:rPr>
          <w:sz w:val="18"/>
          <w:szCs w:val="18"/>
        </w:rPr>
        <w:t>na invoering van dit wetsvoorstel</w:t>
      </w:r>
      <w:r w:rsidRPr="00F13D29" w:rsidR="00FC5981">
        <w:rPr>
          <w:sz w:val="18"/>
          <w:szCs w:val="18"/>
        </w:rPr>
        <w:t xml:space="preserve"> niet zal veranderen. </w:t>
      </w:r>
    </w:p>
    <w:p w:rsidRPr="00F13D29" w:rsidR="00450826" w:rsidP="00450826" w:rsidRDefault="00450826" w14:paraId="3D8E2765" w14:textId="77777777">
      <w:pPr>
        <w:rPr>
          <w:sz w:val="18"/>
          <w:szCs w:val="18"/>
        </w:rPr>
      </w:pPr>
    </w:p>
    <w:bookmarkEnd w:id="2"/>
    <w:p w:rsidRPr="00F13D29" w:rsidR="00450826" w:rsidP="00450826" w:rsidRDefault="00450826" w14:paraId="118A2224" w14:textId="77777777">
      <w:pPr>
        <w:rPr>
          <w:b/>
          <w:bCs/>
          <w:sz w:val="18"/>
          <w:szCs w:val="18"/>
        </w:rPr>
      </w:pPr>
      <w:r w:rsidRPr="00F13D29">
        <w:rPr>
          <w:b/>
          <w:bCs/>
          <w:sz w:val="18"/>
          <w:szCs w:val="18"/>
        </w:rPr>
        <w:t>Inspectietoezicht op het onderwijsprogramma op opleidingsniveau</w:t>
      </w:r>
    </w:p>
    <w:p w:rsidRPr="00F13D29" w:rsidR="00450826" w:rsidP="00450826" w:rsidRDefault="00450826" w14:paraId="7B4C6763" w14:textId="7C807A78">
      <w:pPr>
        <w:rPr>
          <w:sz w:val="18"/>
          <w:szCs w:val="18"/>
        </w:rPr>
      </w:pPr>
      <w:r w:rsidRPr="00F13D29">
        <w:rPr>
          <w:sz w:val="18"/>
          <w:szCs w:val="18"/>
        </w:rPr>
        <w:t xml:space="preserve">Met de aanpassing van de urennorm in het wetsvoorstel worden onderwijsteams verplicht het onderwijsprogramma te onderbouwen. Dit gebeurt op basis van de onderwijskundige visie van de instelling. De inspectie ziet hier in het toezicht op toe. Wanneer de inspectie een onderwijsprogramma op opleidingsniveau beoordeelt, wordt in samenhang naar verschillende onderdelen gekeken. De inspectie houdt in dat kader toezicht op de </w:t>
      </w:r>
      <w:r w:rsidRPr="00F13D29">
        <w:rPr>
          <w:i/>
          <w:iCs/>
          <w:sz w:val="18"/>
          <w:szCs w:val="18"/>
        </w:rPr>
        <w:t>kwaliteit</w:t>
      </w:r>
      <w:r w:rsidRPr="00F13D29">
        <w:rPr>
          <w:sz w:val="18"/>
          <w:szCs w:val="18"/>
        </w:rPr>
        <w:t xml:space="preserve"> van het onderwijsprogramma, waarbij gekeken wordt of het onderwijsprogramma is afgestemd op de studentenpopulatie en aansluit bij het niveau van het kwalificatiedossier en de onderwijsbehoeften van de studenten, en op de </w:t>
      </w:r>
      <w:r w:rsidRPr="00F13D29">
        <w:rPr>
          <w:i/>
          <w:iCs/>
          <w:sz w:val="18"/>
          <w:szCs w:val="18"/>
        </w:rPr>
        <w:t>uitvoering</w:t>
      </w:r>
      <w:r w:rsidRPr="00F13D29">
        <w:rPr>
          <w:sz w:val="18"/>
          <w:szCs w:val="18"/>
        </w:rPr>
        <w:t xml:space="preserve"> hiervan waarbij op opleidingsniveau wordt gekeken of het pedagogisch en didactisch handelen van het onderwijsteam studenten in staat stelt om te leren en zich te ontwikkelen.</w:t>
      </w:r>
      <w:r w:rsidRPr="00F13D29">
        <w:rPr>
          <w:rStyle w:val="Voetnootmarkering"/>
          <w:sz w:val="18"/>
          <w:szCs w:val="18"/>
        </w:rPr>
        <w:footnoteReference w:id="5"/>
      </w:r>
      <w:r w:rsidRPr="00F13D29">
        <w:rPr>
          <w:sz w:val="18"/>
          <w:szCs w:val="18"/>
        </w:rPr>
        <w:t xml:space="preserve"> </w:t>
      </w:r>
      <w:r w:rsidRPr="00F13D29">
        <w:rPr>
          <w:sz w:val="18"/>
          <w:szCs w:val="18"/>
        </w:rPr>
        <w:br/>
        <w:t xml:space="preserve">In de praktijk betekent dit dat er wordt gekeken of </w:t>
      </w:r>
      <w:r w:rsidRPr="00F13D29" w:rsidR="00FC5981">
        <w:rPr>
          <w:sz w:val="18"/>
          <w:szCs w:val="18"/>
        </w:rPr>
        <w:t xml:space="preserve">de uitvoering van het </w:t>
      </w:r>
      <w:r w:rsidRPr="00F13D29">
        <w:rPr>
          <w:sz w:val="18"/>
          <w:szCs w:val="18"/>
        </w:rPr>
        <w:t xml:space="preserve">onderwijs </w:t>
      </w:r>
      <w:r w:rsidRPr="00F13D29" w:rsidR="00FC5981">
        <w:rPr>
          <w:sz w:val="18"/>
          <w:szCs w:val="18"/>
        </w:rPr>
        <w:t>is</w:t>
      </w:r>
      <w:r w:rsidRPr="00F13D29">
        <w:rPr>
          <w:sz w:val="18"/>
          <w:szCs w:val="18"/>
        </w:rPr>
        <w:t xml:space="preserve"> afgestemd op de studentpopulatie en of dit aansluit bij de onderwijsbehoeften van de studenten. </w:t>
      </w:r>
      <w:r w:rsidRPr="00F13D29" w:rsidR="00FC5981">
        <w:rPr>
          <w:sz w:val="18"/>
          <w:szCs w:val="18"/>
        </w:rPr>
        <w:t>Daarnaast</w:t>
      </w:r>
      <w:r w:rsidRPr="00F13D29">
        <w:rPr>
          <w:sz w:val="18"/>
          <w:szCs w:val="18"/>
        </w:rPr>
        <w:t xml:space="preserve"> wordt er gekeken of er effectieve leersituaties zijn, of er een passend en stimulerend leerklimaat wordt gecreëerd waarin studenten actief worden betrokken. Ook wordt er gekeken of het handelen van docenten is gericht op het ondersteunen en het voldoende uitdagen van studenten. De inspectie </w:t>
      </w:r>
      <w:r w:rsidRPr="00F13D29" w:rsidR="00FC5981">
        <w:rPr>
          <w:sz w:val="18"/>
          <w:szCs w:val="18"/>
        </w:rPr>
        <w:t>beoordeelt het onderwijs</w:t>
      </w:r>
      <w:r w:rsidRPr="00F13D29">
        <w:rPr>
          <w:sz w:val="18"/>
          <w:szCs w:val="18"/>
        </w:rPr>
        <w:t xml:space="preserve"> op basis van aangeleverde documenten, eigen waarnemingen en ook op basis van gesprekken met betrokkenen, waaronder studenten</w:t>
      </w:r>
      <w:r w:rsidRPr="00F13D29" w:rsidR="00FC5981">
        <w:rPr>
          <w:sz w:val="18"/>
          <w:szCs w:val="18"/>
        </w:rPr>
        <w:t xml:space="preserve">, </w:t>
      </w:r>
      <w:r w:rsidRPr="00F13D29">
        <w:rPr>
          <w:sz w:val="18"/>
          <w:szCs w:val="18"/>
        </w:rPr>
        <w:t>docenten</w:t>
      </w:r>
      <w:r w:rsidRPr="00F13D29" w:rsidR="00FC5981">
        <w:rPr>
          <w:sz w:val="18"/>
          <w:szCs w:val="18"/>
        </w:rPr>
        <w:t xml:space="preserve"> en vertegenwoordigers van bpv-bedrijven</w:t>
      </w:r>
      <w:r w:rsidRPr="00F13D29">
        <w:rPr>
          <w:sz w:val="18"/>
          <w:szCs w:val="18"/>
        </w:rPr>
        <w:t xml:space="preserve">. Studenten geven tijdens het toezicht </w:t>
      </w:r>
      <w:r w:rsidRPr="00F13D29" w:rsidR="00FC5981">
        <w:rPr>
          <w:sz w:val="18"/>
          <w:szCs w:val="18"/>
        </w:rPr>
        <w:t xml:space="preserve">over het </w:t>
      </w:r>
      <w:r w:rsidRPr="00F13D29" w:rsidR="00FC5981">
        <w:rPr>
          <w:sz w:val="18"/>
          <w:szCs w:val="18"/>
        </w:rPr>
        <w:lastRenderedPageBreak/>
        <w:t xml:space="preserve">algemeen goed </w:t>
      </w:r>
      <w:r w:rsidRPr="00F13D29">
        <w:rPr>
          <w:sz w:val="18"/>
          <w:szCs w:val="18"/>
        </w:rPr>
        <w:t>blijk te kunnen reflecteren op de kwaliteit van de lessen</w:t>
      </w:r>
      <w:r w:rsidR="00DB7413">
        <w:rPr>
          <w:sz w:val="18"/>
          <w:szCs w:val="18"/>
        </w:rPr>
        <w:t>,</w:t>
      </w:r>
      <w:r w:rsidRPr="00F13D29">
        <w:rPr>
          <w:sz w:val="18"/>
          <w:szCs w:val="18"/>
        </w:rPr>
        <w:t xml:space="preserve"> waardoor hun reacties waardevol zijn voor het toezicht. Wanneer de inspectie constateert dat ofwel het aanbod, </w:t>
      </w:r>
      <w:r w:rsidR="00DB7413">
        <w:rPr>
          <w:sz w:val="18"/>
          <w:szCs w:val="18"/>
        </w:rPr>
        <w:t xml:space="preserve">ofwel </w:t>
      </w:r>
      <w:r w:rsidRPr="00F13D29" w:rsidR="00FC5981">
        <w:rPr>
          <w:sz w:val="18"/>
          <w:szCs w:val="18"/>
        </w:rPr>
        <w:t>de uitvoering ervan</w:t>
      </w:r>
      <w:r w:rsidRPr="00F13D29">
        <w:rPr>
          <w:sz w:val="18"/>
          <w:szCs w:val="18"/>
        </w:rPr>
        <w:t xml:space="preserve"> niet voldoet aan de genoemde eisen of tegenstrijdigheden laat zien, leidt dit altijd tot een </w:t>
      </w:r>
      <w:r w:rsidRPr="00F13D29" w:rsidR="00FC5981">
        <w:rPr>
          <w:sz w:val="18"/>
          <w:szCs w:val="18"/>
        </w:rPr>
        <w:t xml:space="preserve">aanvullend </w:t>
      </w:r>
      <w:r w:rsidRPr="00F13D29">
        <w:rPr>
          <w:sz w:val="18"/>
          <w:szCs w:val="18"/>
        </w:rPr>
        <w:t xml:space="preserve">gesprek met het onderwijsteam over het </w:t>
      </w:r>
      <w:r w:rsidRPr="00F13D29" w:rsidR="00FC5981">
        <w:rPr>
          <w:sz w:val="18"/>
          <w:szCs w:val="18"/>
        </w:rPr>
        <w:t>onderwijs</w:t>
      </w:r>
      <w:r w:rsidRPr="00F13D29">
        <w:rPr>
          <w:sz w:val="18"/>
          <w:szCs w:val="18"/>
        </w:rPr>
        <w:t>. Zo nodig geeft de inspectie een herstelopdracht waarbij</w:t>
      </w:r>
      <w:r w:rsidRPr="00F13D29" w:rsidR="00A7509E">
        <w:rPr>
          <w:sz w:val="18"/>
          <w:szCs w:val="18"/>
        </w:rPr>
        <w:t xml:space="preserve"> de opleiding en het bestuur de kans krijgen om tot herstel te komen. </w:t>
      </w:r>
      <w:r w:rsidRPr="00F13D29">
        <w:rPr>
          <w:sz w:val="18"/>
          <w:szCs w:val="18"/>
        </w:rPr>
        <w:t>Als daaraan niet voldaan is, kan de inspectie handhavend optreden</w:t>
      </w:r>
      <w:r w:rsidRPr="00F13D29" w:rsidR="00A7509E">
        <w:rPr>
          <w:sz w:val="18"/>
          <w:szCs w:val="18"/>
        </w:rPr>
        <w:t>.</w:t>
      </w:r>
    </w:p>
    <w:p w:rsidRPr="00F13D29" w:rsidR="00450826" w:rsidP="00450826" w:rsidRDefault="00450826" w14:paraId="3D273687" w14:textId="77777777">
      <w:pPr>
        <w:rPr>
          <w:sz w:val="18"/>
          <w:szCs w:val="18"/>
        </w:rPr>
      </w:pPr>
    </w:p>
    <w:p w:rsidRPr="00F13D29" w:rsidR="00450826" w:rsidP="00450826" w:rsidRDefault="00450826" w14:paraId="2463B2BC" w14:textId="3B1A70E5">
      <w:pPr>
        <w:rPr>
          <w:sz w:val="18"/>
          <w:szCs w:val="18"/>
        </w:rPr>
      </w:pPr>
      <w:bookmarkStart w:name="_Hlk207022710" w:id="3"/>
      <w:r w:rsidRPr="00F13D29">
        <w:rPr>
          <w:sz w:val="18"/>
          <w:szCs w:val="18"/>
        </w:rPr>
        <w:t xml:space="preserve">Hoewel de inspectie aangeeft </w:t>
      </w:r>
      <w:r w:rsidRPr="00F13D29" w:rsidR="00A7509E">
        <w:rPr>
          <w:sz w:val="18"/>
          <w:szCs w:val="18"/>
        </w:rPr>
        <w:t xml:space="preserve">op dit moment </w:t>
      </w:r>
      <w:r w:rsidRPr="00F13D29">
        <w:rPr>
          <w:sz w:val="18"/>
          <w:szCs w:val="18"/>
        </w:rPr>
        <w:t>zelden te stuiten op situaties waarbij uren oneigenlijk worden ingezet, komt het wel eens voor dat hiervan wél sprake is. Dit gebeurt</w:t>
      </w:r>
      <w:r w:rsidRPr="00F13D29" w:rsidR="00A7509E">
        <w:rPr>
          <w:sz w:val="18"/>
          <w:szCs w:val="18"/>
        </w:rPr>
        <w:t xml:space="preserve"> nu</w:t>
      </w:r>
      <w:r w:rsidRPr="00F13D29">
        <w:rPr>
          <w:sz w:val="18"/>
          <w:szCs w:val="18"/>
        </w:rPr>
        <w:t xml:space="preserve"> niet stelselmatig, maar in enkele gevallen heeft dit geleid tot </w:t>
      </w:r>
      <w:r w:rsidRPr="00F13D29" w:rsidR="00A7509E">
        <w:rPr>
          <w:sz w:val="18"/>
          <w:szCs w:val="18"/>
        </w:rPr>
        <w:t xml:space="preserve">aanvullende </w:t>
      </w:r>
      <w:r w:rsidRPr="00F13D29">
        <w:rPr>
          <w:sz w:val="18"/>
          <w:szCs w:val="18"/>
        </w:rPr>
        <w:t>gesprekken met onderwijsteams, management en bestuur en een negatief oordeel met daaraan gekoppeld een herstelopdracht.</w:t>
      </w:r>
    </w:p>
    <w:p w:rsidRPr="00F13D29" w:rsidR="00450826" w:rsidP="00450826" w:rsidRDefault="00A353C7" w14:paraId="1FCC9A09" w14:textId="65093AE9">
      <w:pPr>
        <w:rPr>
          <w:sz w:val="18"/>
          <w:szCs w:val="18"/>
        </w:rPr>
      </w:pPr>
      <w:r>
        <w:rPr>
          <w:sz w:val="18"/>
          <w:szCs w:val="18"/>
        </w:rPr>
        <w:t xml:space="preserve">Op </w:t>
      </w:r>
      <w:r w:rsidRPr="00F13D29" w:rsidR="00450826">
        <w:rPr>
          <w:sz w:val="18"/>
          <w:szCs w:val="18"/>
        </w:rPr>
        <w:t>de onderwijsactiviteiten binnen de flexibele uren van het onderwijsprogramma zal de inspectie op eenzelfde manier toezicht houden</w:t>
      </w:r>
      <w:r w:rsidRPr="00F13D29" w:rsidR="00A7509E">
        <w:rPr>
          <w:sz w:val="18"/>
          <w:szCs w:val="18"/>
        </w:rPr>
        <w:t>.</w:t>
      </w:r>
      <w:r w:rsidRPr="00F13D29" w:rsidR="00450826">
        <w:rPr>
          <w:sz w:val="18"/>
          <w:szCs w:val="18"/>
        </w:rPr>
        <w:t xml:space="preserve"> Wanneer er sprake is van invulling van de uren,</w:t>
      </w:r>
      <w:r w:rsidRPr="00F13D29" w:rsidR="00A7509E">
        <w:rPr>
          <w:sz w:val="18"/>
          <w:szCs w:val="18"/>
        </w:rPr>
        <w:t xml:space="preserve"> welke niet leiden tot voldoende onderwijskwaliteit</w:t>
      </w:r>
      <w:r w:rsidR="00DB7413">
        <w:rPr>
          <w:sz w:val="18"/>
          <w:szCs w:val="18"/>
        </w:rPr>
        <w:t>,</w:t>
      </w:r>
      <w:r w:rsidRPr="00F13D29" w:rsidR="00450826">
        <w:rPr>
          <w:sz w:val="18"/>
          <w:szCs w:val="18"/>
        </w:rPr>
        <w:t xml:space="preserve"> bijvoorbeeld wanneer deze worden ingevuld met </w:t>
      </w:r>
      <w:r w:rsidRPr="00F13D29" w:rsidR="00A7509E">
        <w:rPr>
          <w:sz w:val="18"/>
          <w:szCs w:val="18"/>
        </w:rPr>
        <w:t xml:space="preserve">ineffectieve </w:t>
      </w:r>
      <w:r w:rsidRPr="00F13D29" w:rsidR="00450826">
        <w:rPr>
          <w:sz w:val="18"/>
          <w:szCs w:val="18"/>
        </w:rPr>
        <w:t xml:space="preserve">zelfstudie-uren, kan dit worden </w:t>
      </w:r>
      <w:r w:rsidRPr="00F13D29" w:rsidR="00A7509E">
        <w:rPr>
          <w:sz w:val="18"/>
          <w:szCs w:val="18"/>
        </w:rPr>
        <w:t xml:space="preserve">onderzocht en beoordeeld met </w:t>
      </w:r>
      <w:r w:rsidRPr="00F13D29" w:rsidR="00450826">
        <w:rPr>
          <w:sz w:val="18"/>
          <w:szCs w:val="18"/>
        </w:rPr>
        <w:t>het huidig</w:t>
      </w:r>
      <w:r w:rsidR="00633217">
        <w:rPr>
          <w:sz w:val="18"/>
          <w:szCs w:val="18"/>
        </w:rPr>
        <w:t>e</w:t>
      </w:r>
      <w:r w:rsidRPr="00F13D29" w:rsidR="00450826">
        <w:rPr>
          <w:sz w:val="18"/>
          <w:szCs w:val="18"/>
        </w:rPr>
        <w:t xml:space="preserve"> handhavingsinstrumentarium. </w:t>
      </w:r>
    </w:p>
    <w:p w:rsidRPr="00F13D29" w:rsidR="00450826" w:rsidP="00450826" w:rsidRDefault="00450826" w14:paraId="073E068B" w14:textId="77777777">
      <w:pPr>
        <w:rPr>
          <w:sz w:val="18"/>
          <w:szCs w:val="18"/>
        </w:rPr>
      </w:pPr>
    </w:p>
    <w:p w:rsidR="00450826" w:rsidP="00450826" w:rsidRDefault="00450826" w14:paraId="718DA99B" w14:textId="216DB139">
      <w:pPr>
        <w:rPr>
          <w:sz w:val="18"/>
          <w:szCs w:val="18"/>
        </w:rPr>
      </w:pPr>
      <w:r w:rsidRPr="00F13D29">
        <w:rPr>
          <w:sz w:val="18"/>
          <w:szCs w:val="18"/>
        </w:rPr>
        <w:t>Mede naar aanleiding van de gesprekken met de inspectie concludeer ik dat de risico’s, waar uw Kamer mij op wijst</w:t>
      </w:r>
      <w:r w:rsidRPr="00F13D29" w:rsidR="00FC5981">
        <w:rPr>
          <w:sz w:val="18"/>
          <w:szCs w:val="18"/>
        </w:rPr>
        <w:t xml:space="preserve"> </w:t>
      </w:r>
      <w:r w:rsidRPr="00F13D29">
        <w:rPr>
          <w:sz w:val="18"/>
          <w:szCs w:val="18"/>
        </w:rPr>
        <w:t xml:space="preserve">naar verwachting beperkt zijn en zich niet stelmatig zullen voordoen. </w:t>
      </w:r>
    </w:p>
    <w:bookmarkEnd w:id="3"/>
    <w:p w:rsidR="009943A8" w:rsidP="00AC21D2" w:rsidRDefault="009943A8" w14:paraId="49DE4AE3" w14:textId="77777777">
      <w:pPr>
        <w:rPr>
          <w:sz w:val="18"/>
          <w:szCs w:val="18"/>
        </w:rPr>
      </w:pPr>
    </w:p>
    <w:p w:rsidRPr="001368EC" w:rsidR="006578FD" w:rsidP="001368EC" w:rsidRDefault="006578FD" w14:paraId="34D5CDFC" w14:textId="77777777">
      <w:pPr>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I </w:t>
      </w:r>
      <w:r w:rsidRPr="001368EC">
        <w:rPr>
          <w:rFonts w:eastAsia="Aptos"/>
          <w:b/>
          <w:bCs/>
          <w:i/>
          <w:iCs/>
          <w:kern w:val="2"/>
          <w:sz w:val="18"/>
          <w:szCs w:val="18"/>
          <w14:ligatures w14:val="standardContextual"/>
        </w:rPr>
        <w:tab/>
        <w:t>ALGEMEEN DEEL</w:t>
      </w:r>
    </w:p>
    <w:p w:rsidR="00AB1141" w:rsidP="00241F32" w:rsidRDefault="006578FD" w14:paraId="48B578CF" w14:textId="37C120C8">
      <w:pPr>
        <w:rPr>
          <w:rFonts w:eastAsia="Aptos"/>
          <w:kern w:val="2"/>
          <w:sz w:val="18"/>
          <w:szCs w:val="18"/>
        </w:rPr>
      </w:pPr>
      <w:r w:rsidRPr="001368EC">
        <w:rPr>
          <w:rFonts w:eastAsia="Aptos"/>
          <w:i/>
          <w:iCs/>
          <w:kern w:val="2"/>
          <w:sz w:val="18"/>
          <w:szCs w:val="18"/>
          <w14:ligatures w14:val="standardContextual"/>
        </w:rPr>
        <w:t xml:space="preserve">De leden van de GroenLinks-PvdA-fractie hebben met interesse kennisgenomen van het wetsvoorstel, maar vragen in hoeverre is nagedacht over hoe al deze individuele voorstellen tezamen ervoor zorgen dat de aansluiting tussen het beroepsonderwijs en de arbeidsmarkt er makkelijker op wordt. </w:t>
      </w:r>
    </w:p>
    <w:p w:rsidR="00087458" w:rsidP="00241F32" w:rsidRDefault="00241F32" w14:paraId="28B6CCA7" w14:textId="4E64879D">
      <w:pPr>
        <w:rPr>
          <w:rFonts w:eastAsia="Aptos"/>
          <w:kern w:val="2"/>
          <w:sz w:val="18"/>
          <w:szCs w:val="18"/>
        </w:rPr>
      </w:pPr>
      <w:r>
        <w:rPr>
          <w:rFonts w:eastAsia="Aptos"/>
          <w:kern w:val="2"/>
          <w:sz w:val="18"/>
          <w:szCs w:val="18"/>
        </w:rPr>
        <w:t xml:space="preserve">Met dit wetsvoorstel </w:t>
      </w:r>
      <w:r w:rsidR="00087458">
        <w:rPr>
          <w:rFonts w:eastAsia="Aptos"/>
          <w:kern w:val="2"/>
          <w:sz w:val="18"/>
          <w:szCs w:val="18"/>
        </w:rPr>
        <w:t>kunnen</w:t>
      </w:r>
      <w:r>
        <w:rPr>
          <w:rFonts w:eastAsia="Aptos"/>
          <w:kern w:val="2"/>
          <w:sz w:val="18"/>
          <w:szCs w:val="18"/>
        </w:rPr>
        <w:t xml:space="preserve"> student</w:t>
      </w:r>
      <w:r w:rsidR="00087458">
        <w:rPr>
          <w:rFonts w:eastAsia="Aptos"/>
          <w:kern w:val="2"/>
          <w:sz w:val="18"/>
          <w:szCs w:val="18"/>
        </w:rPr>
        <w:t>en</w:t>
      </w:r>
      <w:r>
        <w:rPr>
          <w:rFonts w:eastAsia="Aptos"/>
          <w:kern w:val="2"/>
          <w:sz w:val="18"/>
          <w:szCs w:val="18"/>
        </w:rPr>
        <w:t xml:space="preserve"> meer hybride en innovatieve onderwijsvormen</w:t>
      </w:r>
      <w:r w:rsidR="00087458">
        <w:rPr>
          <w:rFonts w:eastAsia="Aptos"/>
          <w:kern w:val="2"/>
          <w:sz w:val="18"/>
          <w:szCs w:val="18"/>
        </w:rPr>
        <w:t xml:space="preserve"> volgen</w:t>
      </w:r>
      <w:r>
        <w:rPr>
          <w:rFonts w:eastAsia="Aptos"/>
          <w:kern w:val="2"/>
          <w:sz w:val="18"/>
          <w:szCs w:val="18"/>
        </w:rPr>
        <w:t xml:space="preserve"> op het </w:t>
      </w:r>
      <w:r w:rsidR="00087458">
        <w:rPr>
          <w:rFonts w:eastAsia="Aptos"/>
          <w:kern w:val="2"/>
          <w:sz w:val="18"/>
          <w:szCs w:val="18"/>
        </w:rPr>
        <w:t>snijvlak</w:t>
      </w:r>
      <w:r>
        <w:rPr>
          <w:rFonts w:eastAsia="Aptos"/>
          <w:kern w:val="2"/>
          <w:sz w:val="18"/>
          <w:szCs w:val="18"/>
        </w:rPr>
        <w:t xml:space="preserve"> van het onderwijs en de arbeidsmarkt</w:t>
      </w:r>
      <w:r w:rsidR="00087458">
        <w:rPr>
          <w:rFonts w:eastAsia="Aptos"/>
          <w:kern w:val="2"/>
          <w:sz w:val="18"/>
          <w:szCs w:val="18"/>
        </w:rPr>
        <w:t xml:space="preserve">. Ook krijgen zij meer ruimte om keuzedelen te kiezen die beter passen bij hun leerwensen en die van de arbeidsmarkt. Studenten met relevante leer- of werkervaring, </w:t>
      </w:r>
      <w:r w:rsidR="00AB1141">
        <w:rPr>
          <w:rFonts w:eastAsia="Aptos"/>
          <w:kern w:val="2"/>
          <w:sz w:val="18"/>
          <w:szCs w:val="18"/>
        </w:rPr>
        <w:t xml:space="preserve">zoals </w:t>
      </w:r>
      <w:r w:rsidR="00087458">
        <w:rPr>
          <w:rFonts w:eastAsia="Aptos"/>
          <w:kern w:val="2"/>
          <w:sz w:val="18"/>
          <w:szCs w:val="18"/>
        </w:rPr>
        <w:t>havisten</w:t>
      </w:r>
      <w:r w:rsidR="004E6AD1">
        <w:rPr>
          <w:rFonts w:eastAsia="Aptos"/>
          <w:kern w:val="2"/>
          <w:sz w:val="18"/>
          <w:szCs w:val="18"/>
        </w:rPr>
        <w:t xml:space="preserve"> en zij-instromers</w:t>
      </w:r>
      <w:r w:rsidR="00087458">
        <w:rPr>
          <w:rFonts w:eastAsia="Aptos"/>
          <w:kern w:val="2"/>
          <w:sz w:val="18"/>
          <w:szCs w:val="18"/>
        </w:rPr>
        <w:t>, kunnen gemakkelijker een verkorte opleiding volgen die rekening houdt met wat zij al kennen of kunnen, waardoor zij sneller een diploma kunnen halen en inzetbaar zijn op de arbeidsmarkt.</w:t>
      </w:r>
      <w:r w:rsidR="00AB1141">
        <w:rPr>
          <w:rFonts w:eastAsia="Aptos"/>
          <w:kern w:val="2"/>
          <w:sz w:val="18"/>
          <w:szCs w:val="18"/>
        </w:rPr>
        <w:t xml:space="preserve"> Ook bij- en omscholing met behulp van (alleen) een arbeidsmarktrelevant onderdeel van een mbo-opleiding wordt met dit wetsvoorstel gemakkelijker. </w:t>
      </w:r>
      <w:r w:rsidR="00087458">
        <w:rPr>
          <w:rFonts w:eastAsia="Aptos"/>
          <w:kern w:val="2"/>
          <w:sz w:val="18"/>
          <w:szCs w:val="18"/>
        </w:rPr>
        <w:t>Deze maatregelen leiden er gezamenlijk toe dat het mbo-onderwijs mee</w:t>
      </w:r>
      <w:r w:rsidR="002E245A">
        <w:rPr>
          <w:rFonts w:eastAsia="Aptos"/>
          <w:kern w:val="2"/>
          <w:sz w:val="18"/>
          <w:szCs w:val="18"/>
        </w:rPr>
        <w:t xml:space="preserve">r op maat gesneden is en beter aansluit op de arbeidsmarkt. </w:t>
      </w:r>
    </w:p>
    <w:p w:rsidRPr="001368EC" w:rsidR="001368EC" w:rsidP="001368EC" w:rsidRDefault="001368EC" w14:paraId="47EDEF5E" w14:textId="77777777">
      <w:pPr>
        <w:rPr>
          <w:rFonts w:eastAsia="Aptos"/>
          <w:kern w:val="2"/>
          <w:sz w:val="18"/>
          <w:szCs w:val="18"/>
        </w:rPr>
      </w:pPr>
    </w:p>
    <w:p w:rsidR="00EA1AC0" w:rsidP="001368EC" w:rsidRDefault="006578FD" w14:paraId="1341CE57" w14:textId="23BB0602">
      <w:pPr>
        <w:rPr>
          <w:rFonts w:eastAsia="Aptos"/>
          <w:kern w:val="2"/>
          <w:sz w:val="18"/>
          <w:szCs w:val="18"/>
        </w:rPr>
      </w:pPr>
      <w:r w:rsidRPr="001368EC">
        <w:rPr>
          <w:rFonts w:eastAsia="Aptos"/>
          <w:i/>
          <w:iCs/>
          <w:kern w:val="2"/>
          <w:sz w:val="18"/>
          <w:szCs w:val="18"/>
          <w14:ligatures w14:val="standardContextual"/>
        </w:rPr>
        <w:t xml:space="preserve">Deze leden constateren dat er enerzijds door dit wetsvoorstel dingen beter worden geregeld en makkelijker worden en dat er anderzijds ook veel extra opties bij lijken te komen binnen het beroepsonderwijs om mensen op te leiden. Zij vragen of dat nu eigenlijk wenselijk is, omdat veelgehoorde kritiek over om- of bijscholen is dat er een wirwar aan trajecten is waardoor mensen door de bomen het bos niet meer zien. </w:t>
      </w:r>
      <w:r w:rsidRPr="001368EC" w:rsidR="001368EC">
        <w:rPr>
          <w:rFonts w:eastAsia="Aptos"/>
          <w:i/>
          <w:iCs/>
          <w:kern w:val="2"/>
          <w:sz w:val="18"/>
          <w:szCs w:val="18"/>
          <w14:ligatures w14:val="standardContextual"/>
        </w:rPr>
        <w:br/>
      </w:r>
      <w:r w:rsidRPr="001368EC" w:rsidR="001A63B0">
        <w:rPr>
          <w:rFonts w:eastAsia="Aptos"/>
          <w:kern w:val="2"/>
          <w:sz w:val="18"/>
          <w:szCs w:val="18"/>
        </w:rPr>
        <w:t xml:space="preserve">Het wetsvoorstel voegt geen nieuwe mogelijkheden toe om mensen op te leiden, maar biedt duidelijkheid over de wijze waarop reeds beschikbare opleidingsmogelijkheden </w:t>
      </w:r>
      <w:r w:rsidRPr="001368EC" w:rsidR="001A63B0">
        <w:rPr>
          <w:rFonts w:eastAsia="Aptos"/>
          <w:kern w:val="2"/>
          <w:sz w:val="18"/>
          <w:szCs w:val="18"/>
        </w:rPr>
        <w:lastRenderedPageBreak/>
        <w:t xml:space="preserve">binnen het mbo kunnen worden uitgevoerd. </w:t>
      </w:r>
      <w:r w:rsidR="001A63B0">
        <w:rPr>
          <w:rFonts w:eastAsia="Aptos"/>
          <w:kern w:val="2"/>
          <w:sz w:val="18"/>
          <w:szCs w:val="18"/>
        </w:rPr>
        <w:t>Z</w:t>
      </w:r>
      <w:r w:rsidRPr="001368EC" w:rsidR="001A63B0">
        <w:rPr>
          <w:rFonts w:eastAsia="Aptos"/>
          <w:kern w:val="2"/>
          <w:sz w:val="18"/>
          <w:szCs w:val="18"/>
        </w:rPr>
        <w:t>o word</w:t>
      </w:r>
      <w:r w:rsidR="001A63B0">
        <w:rPr>
          <w:rFonts w:eastAsia="Aptos"/>
          <w:kern w:val="2"/>
          <w:sz w:val="18"/>
          <w:szCs w:val="18"/>
        </w:rPr>
        <w:t>en</w:t>
      </w:r>
      <w:r w:rsidRPr="001368EC" w:rsidR="001A63B0">
        <w:rPr>
          <w:rFonts w:eastAsia="Aptos"/>
          <w:kern w:val="2"/>
          <w:sz w:val="18"/>
          <w:szCs w:val="18"/>
        </w:rPr>
        <w:t xml:space="preserve"> in het wetsvoorstel kaders en voorwaarden beschreven voor mbo-instellingen die een verkorte opleiding willen aanbieden aan mensen met</w:t>
      </w:r>
      <w:r w:rsidR="001A63B0">
        <w:rPr>
          <w:rFonts w:eastAsia="Aptos"/>
          <w:kern w:val="2"/>
          <w:sz w:val="18"/>
          <w:szCs w:val="18"/>
        </w:rPr>
        <w:t xml:space="preserve"> relevante</w:t>
      </w:r>
      <w:r w:rsidRPr="001368EC" w:rsidR="001A63B0">
        <w:rPr>
          <w:rFonts w:eastAsia="Aptos"/>
          <w:kern w:val="2"/>
          <w:sz w:val="18"/>
          <w:szCs w:val="18"/>
        </w:rPr>
        <w:t xml:space="preserve"> leer- en werkervaring, zoals havisten en zij-instromers. Ook wordt met het wetsvoorstel de huidige niet-bekostigde derde leerweg in de WEB voorzien van een duidelijke naam: de loopbaanbegeleidende leerweg</w:t>
      </w:r>
      <w:r w:rsidR="00C06E2A">
        <w:rPr>
          <w:rFonts w:eastAsia="Aptos"/>
          <w:kern w:val="2"/>
          <w:sz w:val="18"/>
          <w:szCs w:val="18"/>
        </w:rPr>
        <w:t xml:space="preserve"> en word</w:t>
      </w:r>
      <w:r w:rsidR="0054143F">
        <w:rPr>
          <w:rFonts w:eastAsia="Aptos"/>
          <w:kern w:val="2"/>
          <w:sz w:val="18"/>
          <w:szCs w:val="18"/>
        </w:rPr>
        <w:t>t</w:t>
      </w:r>
      <w:r w:rsidR="00C06E2A">
        <w:rPr>
          <w:rFonts w:eastAsia="Aptos"/>
          <w:kern w:val="2"/>
          <w:sz w:val="18"/>
          <w:szCs w:val="18"/>
        </w:rPr>
        <w:t xml:space="preserve"> </w:t>
      </w:r>
      <w:r w:rsidR="0054143F">
        <w:rPr>
          <w:rFonts w:eastAsia="Aptos"/>
          <w:kern w:val="2"/>
          <w:sz w:val="18"/>
          <w:szCs w:val="18"/>
        </w:rPr>
        <w:t xml:space="preserve">het </w:t>
      </w:r>
      <w:r w:rsidR="00C06E2A">
        <w:rPr>
          <w:rFonts w:eastAsia="Aptos"/>
          <w:kern w:val="2"/>
          <w:sz w:val="18"/>
          <w:szCs w:val="18"/>
        </w:rPr>
        <w:t>wettelijk kader voor het aanbieden van een deel van een mbo-opleiding in deze leerweg verhelderd</w:t>
      </w:r>
      <w:r w:rsidRPr="001368EC" w:rsidR="00241F32">
        <w:rPr>
          <w:rFonts w:eastAsia="Aptos"/>
          <w:kern w:val="2"/>
          <w:sz w:val="18"/>
          <w:szCs w:val="18"/>
        </w:rPr>
        <w:t xml:space="preserve">. </w:t>
      </w:r>
    </w:p>
    <w:p w:rsidR="001368EC" w:rsidP="001368EC" w:rsidRDefault="007810A4" w14:paraId="3C58B768" w14:textId="4ED392A6">
      <w:pPr>
        <w:rPr>
          <w:rFonts w:eastAsia="Aptos"/>
          <w:kern w:val="2"/>
          <w:sz w:val="18"/>
          <w:szCs w:val="18"/>
        </w:rPr>
      </w:pPr>
      <w:r>
        <w:rPr>
          <w:rFonts w:eastAsia="Aptos"/>
          <w:kern w:val="2"/>
          <w:sz w:val="18"/>
          <w:szCs w:val="18"/>
        </w:rPr>
        <w:t xml:space="preserve">De regering </w:t>
      </w:r>
      <w:r w:rsidR="00400202">
        <w:rPr>
          <w:rFonts w:eastAsia="Aptos"/>
          <w:kern w:val="2"/>
          <w:sz w:val="18"/>
          <w:szCs w:val="18"/>
        </w:rPr>
        <w:t xml:space="preserve">bewaakt </w:t>
      </w:r>
      <w:r>
        <w:rPr>
          <w:rFonts w:eastAsia="Aptos"/>
          <w:kern w:val="2"/>
          <w:sz w:val="18"/>
          <w:szCs w:val="18"/>
        </w:rPr>
        <w:t xml:space="preserve">de </w:t>
      </w:r>
      <w:r w:rsidR="00400202">
        <w:rPr>
          <w:rFonts w:eastAsia="Aptos"/>
          <w:kern w:val="2"/>
          <w:sz w:val="18"/>
          <w:szCs w:val="18"/>
        </w:rPr>
        <w:t>samenhang in het beleid voor leven lang ontwikkelen</w:t>
      </w:r>
      <w:r>
        <w:rPr>
          <w:rFonts w:eastAsia="Aptos"/>
          <w:kern w:val="2"/>
          <w:sz w:val="18"/>
          <w:szCs w:val="18"/>
        </w:rPr>
        <w:t>;</w:t>
      </w:r>
      <w:r w:rsidR="00400202">
        <w:rPr>
          <w:rFonts w:eastAsia="Aptos"/>
          <w:kern w:val="2"/>
          <w:sz w:val="18"/>
          <w:szCs w:val="18"/>
        </w:rPr>
        <w:t xml:space="preserve"> dit gebeurt via de Onderwijsagenda LLO.</w:t>
      </w:r>
      <w:r w:rsidR="00B81A0D">
        <w:rPr>
          <w:rStyle w:val="Voetnootmarkering"/>
          <w:rFonts w:eastAsia="Aptos"/>
          <w:kern w:val="2"/>
          <w:sz w:val="18"/>
          <w:szCs w:val="18"/>
        </w:rPr>
        <w:footnoteReference w:id="6"/>
      </w:r>
      <w:r w:rsidR="00400202">
        <w:rPr>
          <w:rFonts w:eastAsia="Aptos"/>
          <w:kern w:val="2"/>
          <w:sz w:val="18"/>
          <w:szCs w:val="18"/>
        </w:rPr>
        <w:t xml:space="preserve"> Ook via de </w:t>
      </w:r>
      <w:r w:rsidR="00B81A0D">
        <w:rPr>
          <w:rFonts w:eastAsia="Aptos"/>
          <w:kern w:val="2"/>
          <w:sz w:val="18"/>
          <w:szCs w:val="18"/>
        </w:rPr>
        <w:t>zogenoemde</w:t>
      </w:r>
      <w:r w:rsidR="00400202">
        <w:rPr>
          <w:rFonts w:eastAsia="Aptos"/>
          <w:kern w:val="2"/>
          <w:sz w:val="18"/>
          <w:szCs w:val="18"/>
        </w:rPr>
        <w:t xml:space="preserve"> Sectorale Ontwikkelpaden wordt</w:t>
      </w:r>
      <w:r w:rsidR="00B81A0D">
        <w:rPr>
          <w:rFonts w:eastAsia="Aptos"/>
          <w:kern w:val="2"/>
          <w:sz w:val="18"/>
          <w:szCs w:val="18"/>
        </w:rPr>
        <w:t xml:space="preserve"> op overzichtelijke wijze de </w:t>
      </w:r>
      <w:r w:rsidR="00400202">
        <w:rPr>
          <w:rFonts w:eastAsia="Aptos"/>
          <w:kern w:val="2"/>
          <w:sz w:val="18"/>
          <w:szCs w:val="18"/>
        </w:rPr>
        <w:t xml:space="preserve">opleidingsmogelijkheden voor </w:t>
      </w:r>
      <w:r w:rsidR="00B81A0D">
        <w:rPr>
          <w:rFonts w:eastAsia="Aptos"/>
          <w:kern w:val="2"/>
          <w:sz w:val="18"/>
          <w:szCs w:val="18"/>
        </w:rPr>
        <w:t xml:space="preserve">functies in </w:t>
      </w:r>
      <w:r w:rsidR="00400202">
        <w:rPr>
          <w:rFonts w:eastAsia="Aptos"/>
          <w:kern w:val="2"/>
          <w:sz w:val="18"/>
          <w:szCs w:val="18"/>
        </w:rPr>
        <w:t xml:space="preserve">kraptesectoren </w:t>
      </w:r>
      <w:r w:rsidR="00B81A0D">
        <w:rPr>
          <w:rFonts w:eastAsia="Aptos"/>
          <w:kern w:val="2"/>
          <w:sz w:val="18"/>
          <w:szCs w:val="18"/>
        </w:rPr>
        <w:t>in beeld gebracht.</w:t>
      </w:r>
      <w:r w:rsidR="00B81A0D">
        <w:rPr>
          <w:rStyle w:val="Voetnootmarkering"/>
          <w:rFonts w:eastAsia="Aptos"/>
          <w:kern w:val="2"/>
          <w:sz w:val="18"/>
          <w:szCs w:val="18"/>
        </w:rPr>
        <w:footnoteReference w:id="7"/>
      </w:r>
    </w:p>
    <w:p w:rsidRPr="001368EC" w:rsidR="00B81A0D" w:rsidP="001368EC" w:rsidRDefault="00B81A0D" w14:paraId="5D83992C" w14:textId="77777777">
      <w:pPr>
        <w:rPr>
          <w:rFonts w:eastAsia="Aptos"/>
          <w:kern w:val="2"/>
          <w:sz w:val="18"/>
          <w:szCs w:val="18"/>
        </w:rPr>
      </w:pPr>
    </w:p>
    <w:p w:rsidR="001A63B0" w:rsidP="001A63B0" w:rsidRDefault="006578FD" w14:paraId="6B544E08" w14:textId="70D156DA">
      <w:pPr>
        <w:rPr>
          <w:rFonts w:eastAsia="Aptos"/>
          <w:kern w:val="2"/>
          <w:sz w:val="18"/>
          <w:szCs w:val="18"/>
        </w:rPr>
      </w:pPr>
      <w:r w:rsidRPr="001368EC">
        <w:rPr>
          <w:rFonts w:eastAsia="Aptos"/>
          <w:i/>
          <w:iCs/>
          <w:kern w:val="2"/>
          <w:sz w:val="18"/>
          <w:szCs w:val="18"/>
          <w14:ligatures w14:val="standardContextual"/>
        </w:rPr>
        <w:t xml:space="preserve">Hoe zorgt dit wetsvoorstel ervoor dat om- of bijscholen daadwerkelijk makkelijker wordt voor aspirant-studenten? </w:t>
      </w:r>
      <w:r w:rsidRPr="001368EC" w:rsidR="001368EC">
        <w:rPr>
          <w:rFonts w:eastAsia="Aptos"/>
          <w:i/>
          <w:iCs/>
          <w:kern w:val="2"/>
          <w:sz w:val="18"/>
          <w:szCs w:val="18"/>
          <w14:ligatures w14:val="standardContextual"/>
        </w:rPr>
        <w:br/>
      </w:r>
      <w:r w:rsidR="001A63B0">
        <w:rPr>
          <w:rFonts w:eastAsia="Aptos"/>
          <w:kern w:val="2"/>
          <w:sz w:val="18"/>
          <w:szCs w:val="18"/>
        </w:rPr>
        <w:t xml:space="preserve">Het mbo biedt al ruimte voor om- en bijscholing. Op dit moment kunnen mbo-instellingen een </w:t>
      </w:r>
      <w:r w:rsidR="00B81A0D">
        <w:rPr>
          <w:rFonts w:eastAsia="Aptos"/>
          <w:kern w:val="2"/>
          <w:sz w:val="18"/>
          <w:szCs w:val="18"/>
        </w:rPr>
        <w:t xml:space="preserve">diplomagerichte </w:t>
      </w:r>
      <w:r w:rsidR="001A63B0">
        <w:rPr>
          <w:rFonts w:eastAsia="Aptos"/>
          <w:kern w:val="2"/>
          <w:sz w:val="18"/>
          <w:szCs w:val="18"/>
        </w:rPr>
        <w:t xml:space="preserve">opleiding verkorten voor mensen met leer- en werkervaring </w:t>
      </w:r>
      <w:r w:rsidR="00B81A0D">
        <w:rPr>
          <w:rFonts w:eastAsia="Aptos"/>
          <w:kern w:val="2"/>
          <w:sz w:val="18"/>
          <w:szCs w:val="18"/>
        </w:rPr>
        <w:t xml:space="preserve">en </w:t>
      </w:r>
      <w:r w:rsidR="001A63B0">
        <w:rPr>
          <w:rFonts w:eastAsia="Aptos"/>
          <w:kern w:val="2"/>
          <w:sz w:val="18"/>
          <w:szCs w:val="18"/>
        </w:rPr>
        <w:t>in de niet-bekostigde derde leerweg een deel van een mbo-opleiding aan</w:t>
      </w:r>
      <w:r w:rsidR="00B81A0D">
        <w:rPr>
          <w:rFonts w:eastAsia="Aptos"/>
          <w:kern w:val="2"/>
          <w:sz w:val="18"/>
          <w:szCs w:val="18"/>
        </w:rPr>
        <w:t>bieden gericht op het halen van een mbo-certificaat of praktijkverklaring</w:t>
      </w:r>
      <w:r w:rsidR="001A63B0">
        <w:rPr>
          <w:rFonts w:eastAsia="Aptos"/>
          <w:kern w:val="2"/>
          <w:sz w:val="18"/>
          <w:szCs w:val="18"/>
        </w:rPr>
        <w:t xml:space="preserve">. Met </w:t>
      </w:r>
      <w:r w:rsidR="00B81A0D">
        <w:rPr>
          <w:rFonts w:eastAsia="Aptos"/>
          <w:kern w:val="2"/>
          <w:sz w:val="18"/>
          <w:szCs w:val="18"/>
        </w:rPr>
        <w:t xml:space="preserve">de maatregelen in </w:t>
      </w:r>
      <w:r w:rsidR="001A63B0">
        <w:rPr>
          <w:rFonts w:eastAsia="Aptos"/>
          <w:kern w:val="2"/>
          <w:sz w:val="18"/>
          <w:szCs w:val="18"/>
        </w:rPr>
        <w:t xml:space="preserve">dit wetsvoorstel worden een aantal knelpunten en onduidelijkheden in regelgeving weggenomen. </w:t>
      </w:r>
      <w:bookmarkStart w:name="_Hlk193207628" w:id="4"/>
      <w:r w:rsidR="00B81A0D">
        <w:rPr>
          <w:rFonts w:eastAsia="Aptos"/>
          <w:kern w:val="2"/>
          <w:sz w:val="18"/>
          <w:szCs w:val="18"/>
        </w:rPr>
        <w:t>Hierdoor wordt de uitvoering voor</w:t>
      </w:r>
      <w:r w:rsidR="00241F32">
        <w:rPr>
          <w:rFonts w:eastAsia="Aptos"/>
          <w:kern w:val="2"/>
          <w:sz w:val="18"/>
          <w:szCs w:val="18"/>
        </w:rPr>
        <w:t xml:space="preserve"> mbo-instellingen</w:t>
      </w:r>
      <w:r w:rsidR="00B81A0D">
        <w:rPr>
          <w:rFonts w:eastAsia="Aptos"/>
          <w:kern w:val="2"/>
          <w:sz w:val="18"/>
          <w:szCs w:val="18"/>
        </w:rPr>
        <w:t xml:space="preserve"> eenvoudiger</w:t>
      </w:r>
      <w:r w:rsidR="0021797C">
        <w:rPr>
          <w:rFonts w:eastAsia="Aptos"/>
          <w:kern w:val="2"/>
          <w:sz w:val="18"/>
          <w:szCs w:val="18"/>
        </w:rPr>
        <w:t xml:space="preserve">, en zullen onderwijsinstellingen, naar verwachting, dergelijke </w:t>
      </w:r>
      <w:r w:rsidR="00241F32">
        <w:rPr>
          <w:rFonts w:eastAsia="Aptos"/>
          <w:kern w:val="2"/>
          <w:sz w:val="18"/>
          <w:szCs w:val="18"/>
        </w:rPr>
        <w:t xml:space="preserve">trajecten voor om- en bijscholing vaker </w:t>
      </w:r>
      <w:r w:rsidR="0021797C">
        <w:rPr>
          <w:rFonts w:eastAsia="Aptos"/>
          <w:kern w:val="2"/>
          <w:sz w:val="18"/>
          <w:szCs w:val="18"/>
        </w:rPr>
        <w:t xml:space="preserve">aanbieden. </w:t>
      </w:r>
      <w:bookmarkEnd w:id="4"/>
      <w:r w:rsidR="0021797C">
        <w:rPr>
          <w:rFonts w:eastAsia="Aptos"/>
          <w:kern w:val="2"/>
          <w:sz w:val="18"/>
          <w:szCs w:val="18"/>
        </w:rPr>
        <w:t>Op deze wijze wordt</w:t>
      </w:r>
      <w:r w:rsidR="001A63B0">
        <w:rPr>
          <w:rFonts w:eastAsia="Aptos"/>
          <w:kern w:val="2"/>
          <w:sz w:val="18"/>
          <w:szCs w:val="18"/>
        </w:rPr>
        <w:t xml:space="preserve"> </w:t>
      </w:r>
      <w:r w:rsidR="00241F32">
        <w:rPr>
          <w:rFonts w:eastAsia="Aptos"/>
          <w:kern w:val="2"/>
          <w:sz w:val="18"/>
          <w:szCs w:val="18"/>
        </w:rPr>
        <w:t>om- en bijscholing</w:t>
      </w:r>
      <w:r w:rsidR="001A63B0">
        <w:rPr>
          <w:rFonts w:eastAsia="Aptos"/>
          <w:kern w:val="2"/>
          <w:sz w:val="18"/>
          <w:szCs w:val="18"/>
        </w:rPr>
        <w:t xml:space="preserve"> voor aspirant-studenten daadwerkelijk makkelijker. </w:t>
      </w:r>
      <w:r w:rsidR="003B3C5D">
        <w:rPr>
          <w:rFonts w:eastAsia="Aptos"/>
          <w:kern w:val="2"/>
          <w:sz w:val="18"/>
          <w:szCs w:val="18"/>
        </w:rPr>
        <w:t>De regering</w:t>
      </w:r>
      <w:r w:rsidR="0021797C">
        <w:rPr>
          <w:rFonts w:eastAsia="Aptos"/>
          <w:kern w:val="2"/>
          <w:sz w:val="18"/>
          <w:szCs w:val="18"/>
        </w:rPr>
        <w:t xml:space="preserve"> werkt ook aan het oplossen van andere knelpunten </w:t>
      </w:r>
      <w:r w:rsidR="003B3C5D">
        <w:rPr>
          <w:rFonts w:eastAsia="Aptos"/>
          <w:kern w:val="2"/>
          <w:sz w:val="18"/>
          <w:szCs w:val="18"/>
        </w:rPr>
        <w:t>op het gebied van</w:t>
      </w:r>
      <w:r w:rsidR="0021797C">
        <w:rPr>
          <w:rFonts w:eastAsia="Aptos"/>
          <w:kern w:val="2"/>
          <w:sz w:val="18"/>
          <w:szCs w:val="18"/>
        </w:rPr>
        <w:t xml:space="preserve"> bij- en omscholing</w:t>
      </w:r>
      <w:r w:rsidR="003B3C5D">
        <w:rPr>
          <w:rFonts w:eastAsia="Aptos"/>
          <w:kern w:val="2"/>
          <w:sz w:val="18"/>
          <w:szCs w:val="18"/>
        </w:rPr>
        <w:t>;</w:t>
      </w:r>
      <w:r w:rsidR="0021797C">
        <w:rPr>
          <w:rFonts w:eastAsia="Aptos"/>
          <w:kern w:val="2"/>
          <w:sz w:val="18"/>
          <w:szCs w:val="18"/>
        </w:rPr>
        <w:t xml:space="preserve"> hiervoor wordt verwezen naar de Beleidslijnen Leven Lang </w:t>
      </w:r>
      <w:r w:rsidR="009D6647">
        <w:rPr>
          <w:rFonts w:eastAsia="Aptos"/>
          <w:kern w:val="2"/>
          <w:sz w:val="18"/>
          <w:szCs w:val="18"/>
        </w:rPr>
        <w:t>O</w:t>
      </w:r>
      <w:r w:rsidR="0021797C">
        <w:rPr>
          <w:rFonts w:eastAsia="Aptos"/>
          <w:kern w:val="2"/>
          <w:sz w:val="18"/>
          <w:szCs w:val="18"/>
        </w:rPr>
        <w:t>ntwikkelen.</w:t>
      </w:r>
      <w:r w:rsidR="0021797C">
        <w:rPr>
          <w:rStyle w:val="Voetnootmarkering"/>
          <w:rFonts w:eastAsia="Aptos"/>
          <w:kern w:val="2"/>
          <w:sz w:val="18"/>
          <w:szCs w:val="18"/>
        </w:rPr>
        <w:footnoteReference w:id="8"/>
      </w:r>
    </w:p>
    <w:p w:rsidRPr="001368EC" w:rsidR="00CA2B0D" w:rsidP="001368EC" w:rsidRDefault="00CA2B0D" w14:paraId="1EFF2804" w14:textId="77777777">
      <w:pPr>
        <w:rPr>
          <w:rFonts w:eastAsia="Aptos"/>
          <w:kern w:val="2"/>
          <w:sz w:val="18"/>
          <w:szCs w:val="18"/>
        </w:rPr>
      </w:pPr>
    </w:p>
    <w:p w:rsidRPr="001368EC" w:rsidR="006578FD" w:rsidP="001368EC" w:rsidRDefault="006578FD" w14:paraId="094C08FA" w14:textId="15AD9EFC">
      <w:pPr>
        <w:rPr>
          <w:rFonts w:eastAsia="Aptos"/>
          <w:i/>
          <w:iCs/>
          <w:kern w:val="2"/>
          <w:sz w:val="18"/>
          <w:szCs w:val="18"/>
          <w14:ligatures w14:val="standardContextual"/>
        </w:rPr>
      </w:pPr>
      <w:bookmarkStart w:name="_Hlk194928862" w:id="5"/>
      <w:bookmarkStart w:name="_Hlk200985090" w:id="6"/>
      <w:r w:rsidRPr="001368EC">
        <w:rPr>
          <w:rFonts w:eastAsia="Aptos"/>
          <w:i/>
          <w:iCs/>
          <w:kern w:val="2"/>
          <w:sz w:val="18"/>
          <w:szCs w:val="18"/>
          <w14:ligatures w14:val="standardContextual"/>
        </w:rPr>
        <w:t>Verwacht de regering dat er door dit wetsvoorstel meer doelgroepen worden aangesproken om zich te laten om- of bijscholen?</w:t>
      </w:r>
    </w:p>
    <w:bookmarkEnd w:id="5"/>
    <w:p w:rsidRPr="00A83356" w:rsidR="00564E10" w:rsidP="00564E10" w:rsidRDefault="00564E10" w14:paraId="6122CE0C" w14:textId="1E2F93FE">
      <w:pPr>
        <w:rPr>
          <w:rFonts w:eastAsia="Aptos"/>
          <w:kern w:val="2"/>
          <w:sz w:val="18"/>
          <w:szCs w:val="18"/>
          <w14:ligatures w14:val="standardContextual"/>
        </w:rPr>
      </w:pPr>
      <w:r w:rsidRPr="001B043D">
        <w:rPr>
          <w:rFonts w:eastAsia="Aptos"/>
          <w:kern w:val="2"/>
          <w:sz w:val="18"/>
          <w:szCs w:val="18"/>
          <w14:ligatures w14:val="standardContextual"/>
        </w:rPr>
        <w:t xml:space="preserve">Het mbo biedt op dit moment al ruimte voor om- en bijscholing, zowel voor mensen met leer- en werkervaring die een verkorte diplomagerichte opleiding willen volgen als voor mensen die alleen een onderdeel van een mbo-opleiding willen </w:t>
      </w:r>
      <w:r w:rsidRPr="00971F22">
        <w:rPr>
          <w:rFonts w:eastAsia="Aptos"/>
          <w:kern w:val="2"/>
          <w:sz w:val="18"/>
          <w:szCs w:val="18"/>
          <w14:ligatures w14:val="standardContextual"/>
        </w:rPr>
        <w:t xml:space="preserve">volgen. Met </w:t>
      </w:r>
      <w:r w:rsidRPr="001B043D">
        <w:rPr>
          <w:rFonts w:eastAsia="Aptos"/>
          <w:kern w:val="2"/>
          <w:sz w:val="18"/>
          <w:szCs w:val="18"/>
          <w14:ligatures w14:val="standardContextual"/>
        </w:rPr>
        <w:t xml:space="preserve">dit wetsvoorstel komen daar geen nieuwe doelgroepen bij. </w:t>
      </w:r>
      <w:r w:rsidR="00157B35">
        <w:rPr>
          <w:rFonts w:eastAsia="Aptos"/>
          <w:kern w:val="2"/>
          <w:sz w:val="18"/>
          <w:szCs w:val="18"/>
          <w14:ligatures w14:val="standardContextual"/>
        </w:rPr>
        <w:t>Met het wet</w:t>
      </w:r>
      <w:r w:rsidR="00971F22">
        <w:rPr>
          <w:rFonts w:eastAsia="Aptos"/>
          <w:kern w:val="2"/>
          <w:sz w:val="18"/>
          <w:szCs w:val="18"/>
          <w14:ligatures w14:val="standardContextual"/>
        </w:rPr>
        <w:t>s</w:t>
      </w:r>
      <w:r w:rsidR="00157B35">
        <w:rPr>
          <w:rFonts w:eastAsia="Aptos"/>
          <w:kern w:val="2"/>
          <w:sz w:val="18"/>
          <w:szCs w:val="18"/>
          <w14:ligatures w14:val="standardContextual"/>
        </w:rPr>
        <w:t xml:space="preserve">voorstel wordt aan </w:t>
      </w:r>
      <w:r w:rsidRPr="00157B35" w:rsidR="00157B35">
        <w:rPr>
          <w:rFonts w:eastAsia="Aptos"/>
          <w:kern w:val="2"/>
          <w:sz w:val="18"/>
          <w:szCs w:val="18"/>
          <w14:ligatures w14:val="standardContextual"/>
        </w:rPr>
        <w:t xml:space="preserve">mbo-instellingen </w:t>
      </w:r>
      <w:r w:rsidR="00157B35">
        <w:rPr>
          <w:rFonts w:eastAsia="Aptos"/>
          <w:kern w:val="2"/>
          <w:sz w:val="18"/>
          <w:szCs w:val="18"/>
          <w14:ligatures w14:val="standardContextual"/>
        </w:rPr>
        <w:t xml:space="preserve">meer </w:t>
      </w:r>
      <w:r w:rsidRPr="00157B35" w:rsidR="00157B35">
        <w:rPr>
          <w:rFonts w:eastAsia="Aptos"/>
          <w:kern w:val="2"/>
          <w:sz w:val="18"/>
          <w:szCs w:val="18"/>
          <w14:ligatures w14:val="standardContextual"/>
        </w:rPr>
        <w:t xml:space="preserve">duidelijkheid </w:t>
      </w:r>
      <w:r w:rsidR="00157B35">
        <w:rPr>
          <w:rFonts w:eastAsia="Aptos"/>
          <w:kern w:val="2"/>
          <w:sz w:val="18"/>
          <w:szCs w:val="18"/>
          <w14:ligatures w14:val="standardContextual"/>
        </w:rPr>
        <w:t xml:space="preserve">geboden </w:t>
      </w:r>
      <w:r w:rsidRPr="00157B35" w:rsidR="00157B35">
        <w:rPr>
          <w:rFonts w:eastAsia="Aptos"/>
          <w:kern w:val="2"/>
          <w:sz w:val="18"/>
          <w:szCs w:val="18"/>
          <w14:ligatures w14:val="standardContextual"/>
        </w:rPr>
        <w:t>over de wijze</w:t>
      </w:r>
      <w:r w:rsidR="00157B35">
        <w:rPr>
          <w:rFonts w:eastAsia="Aptos"/>
          <w:kern w:val="2"/>
          <w:sz w:val="18"/>
          <w:szCs w:val="18"/>
          <w14:ligatures w14:val="standardContextual"/>
        </w:rPr>
        <w:t xml:space="preserve"> waarop deze bij- en omscholing kan </w:t>
      </w:r>
      <w:r w:rsidRPr="00157B35" w:rsidR="00157B35">
        <w:rPr>
          <w:rFonts w:eastAsia="Aptos"/>
          <w:kern w:val="2"/>
          <w:sz w:val="18"/>
          <w:szCs w:val="18"/>
          <w14:ligatures w14:val="standardContextual"/>
        </w:rPr>
        <w:t>worden uitgevoerd. Zo word</w:t>
      </w:r>
      <w:r w:rsidR="00971F22">
        <w:rPr>
          <w:rFonts w:eastAsia="Aptos"/>
          <w:kern w:val="2"/>
          <w:sz w:val="18"/>
          <w:szCs w:val="18"/>
          <w14:ligatures w14:val="standardContextual"/>
        </w:rPr>
        <w:t>en</w:t>
      </w:r>
      <w:r w:rsidRPr="00157B35" w:rsidR="00157B35">
        <w:rPr>
          <w:rFonts w:eastAsia="Aptos"/>
          <w:kern w:val="2"/>
          <w:sz w:val="18"/>
          <w:szCs w:val="18"/>
          <w14:ligatures w14:val="standardContextual"/>
        </w:rPr>
        <w:t xml:space="preserve"> in het wetsvoorstel </w:t>
      </w:r>
      <w:r w:rsidR="00157B35">
        <w:rPr>
          <w:rFonts w:eastAsia="Aptos"/>
          <w:kern w:val="2"/>
          <w:sz w:val="18"/>
          <w:szCs w:val="18"/>
          <w14:ligatures w14:val="standardContextual"/>
        </w:rPr>
        <w:t xml:space="preserve">de </w:t>
      </w:r>
      <w:r w:rsidRPr="00157B35" w:rsidR="00157B35">
        <w:rPr>
          <w:rFonts w:eastAsia="Aptos"/>
          <w:kern w:val="2"/>
          <w:sz w:val="18"/>
          <w:szCs w:val="18"/>
          <w14:ligatures w14:val="standardContextual"/>
        </w:rPr>
        <w:t xml:space="preserve">kaders en voorwaarden beschreven voor mbo-instellingen die een verkorte opleiding willen aanbieden aan mensen met leer- en werkervaring. Ook wordt met het wetsvoorstel de huidige niet-bekostigde derde leerweg in de WEB voorzien van een duidelijke naam: de loopbaanbegeleidende leerweg en wordt het wettelijk kader voor het aanbieden van een deel van een mbo-opleiding in deze leerweg verhelderd. </w:t>
      </w:r>
      <w:r w:rsidRPr="001B043D">
        <w:rPr>
          <w:rFonts w:eastAsia="Aptos"/>
          <w:kern w:val="2"/>
          <w:sz w:val="18"/>
          <w:szCs w:val="18"/>
          <w14:ligatures w14:val="standardContextual"/>
        </w:rPr>
        <w:t xml:space="preserve">Wel is de ambitie van de regering dat het aantal personen </w:t>
      </w:r>
      <w:r w:rsidR="00157B35">
        <w:rPr>
          <w:rFonts w:eastAsia="Aptos"/>
          <w:kern w:val="2"/>
          <w:sz w:val="18"/>
          <w:szCs w:val="18"/>
          <w14:ligatures w14:val="standardContextual"/>
        </w:rPr>
        <w:t xml:space="preserve">toeneemt </w:t>
      </w:r>
      <w:r w:rsidRPr="001B043D">
        <w:rPr>
          <w:rFonts w:eastAsia="Aptos"/>
          <w:kern w:val="2"/>
          <w:sz w:val="18"/>
          <w:szCs w:val="18"/>
          <w14:ligatures w14:val="standardContextual"/>
        </w:rPr>
        <w:t xml:space="preserve">dat bij- en omscholing via het mbo volgt. De maatregelen in het wetsvoorstel kunnen dit bevorderen. De regering werkt ook aan het </w:t>
      </w:r>
      <w:r w:rsidRPr="001B043D">
        <w:rPr>
          <w:rFonts w:eastAsia="Aptos"/>
          <w:kern w:val="2"/>
          <w:sz w:val="18"/>
          <w:szCs w:val="18"/>
          <w14:ligatures w14:val="standardContextual"/>
        </w:rPr>
        <w:lastRenderedPageBreak/>
        <w:t xml:space="preserve">oplossen van andere knelpunten op het gebied van bij- en omscholing; hiervoor wordt verwezen naar de Beleidslijnen Leven </w:t>
      </w:r>
      <w:r w:rsidRPr="00A83356">
        <w:rPr>
          <w:rFonts w:eastAsia="Aptos"/>
          <w:kern w:val="2"/>
          <w:sz w:val="18"/>
          <w:szCs w:val="18"/>
          <w14:ligatures w14:val="standardContextual"/>
        </w:rPr>
        <w:t>Lang Ontwikkelen.</w:t>
      </w:r>
      <w:r w:rsidR="00842ACA">
        <w:rPr>
          <w:rStyle w:val="Voetnootmarkering"/>
          <w:rFonts w:eastAsia="Aptos"/>
          <w:kern w:val="2"/>
          <w:sz w:val="18"/>
          <w:szCs w:val="18"/>
          <w14:ligatures w14:val="standardContextual"/>
        </w:rPr>
        <w:footnoteReference w:id="9"/>
      </w:r>
    </w:p>
    <w:p w:rsidR="00564E10" w:rsidP="001368EC" w:rsidRDefault="00564E10" w14:paraId="65CF44E7" w14:textId="77777777">
      <w:pPr>
        <w:tabs>
          <w:tab w:val="left" w:pos="2596"/>
        </w:tabs>
        <w:rPr>
          <w:rFonts w:eastAsia="Aptos"/>
          <w:i/>
          <w:iCs/>
          <w:kern w:val="2"/>
          <w:sz w:val="18"/>
          <w:szCs w:val="18"/>
          <w14:ligatures w14:val="standardContextual"/>
        </w:rPr>
      </w:pPr>
    </w:p>
    <w:bookmarkEnd w:id="6"/>
    <w:p w:rsidR="006578FD" w:rsidDel="009943A8" w:rsidP="001368EC" w:rsidRDefault="006578FD" w14:paraId="45011CC9" w14:textId="25B9E4F8">
      <w:pPr>
        <w:tabs>
          <w:tab w:val="left" w:pos="2596"/>
        </w:tabs>
        <w:rPr>
          <w:rFonts w:eastAsia="Aptos"/>
          <w:i/>
          <w:iCs/>
          <w:kern w:val="2"/>
          <w:sz w:val="18"/>
          <w:szCs w:val="18"/>
          <w14:ligatures w14:val="standardContextual"/>
        </w:rPr>
      </w:pPr>
      <w:r w:rsidRPr="001368EC" w:rsidDel="009943A8">
        <w:rPr>
          <w:rFonts w:eastAsia="Aptos"/>
          <w:i/>
          <w:iCs/>
          <w:kern w:val="2"/>
          <w:sz w:val="18"/>
          <w:szCs w:val="18"/>
          <w14:ligatures w14:val="standardContextual"/>
        </w:rPr>
        <w:t>De leden van de VVD-fractie hebben kennisgenomen van de wijziging van de Wet educatie en beroepsonderwijs. Deze leden hebben hierover nog enkele vragen.</w:t>
      </w:r>
    </w:p>
    <w:p w:rsidRPr="001368EC" w:rsidR="001368EC" w:rsidDel="009943A8" w:rsidP="001368EC" w:rsidRDefault="001368EC" w14:paraId="7C7521FE" w14:textId="028AFA23">
      <w:pPr>
        <w:tabs>
          <w:tab w:val="left" w:pos="2596"/>
        </w:tabs>
        <w:rPr>
          <w:rFonts w:eastAsia="Aptos"/>
          <w:i/>
          <w:iCs/>
          <w:kern w:val="2"/>
          <w:sz w:val="18"/>
          <w:szCs w:val="18"/>
          <w14:ligatures w14:val="standardContextual"/>
        </w:rPr>
      </w:pPr>
    </w:p>
    <w:p w:rsidR="006578FD" w:rsidDel="009943A8" w:rsidP="001368EC" w:rsidRDefault="006578FD" w14:paraId="56BA2D2D" w14:textId="3E66C8C8">
      <w:pPr>
        <w:rPr>
          <w:rFonts w:eastAsia="Calibri"/>
          <w:i/>
          <w:iCs/>
          <w:color w:val="000000"/>
          <w:kern w:val="2"/>
          <w:sz w:val="18"/>
          <w:szCs w:val="18"/>
          <w14:ligatures w14:val="standardContextual"/>
        </w:rPr>
      </w:pPr>
      <w:r w:rsidRPr="001368EC" w:rsidDel="009943A8">
        <w:rPr>
          <w:rFonts w:eastAsia="Calibri"/>
          <w:i/>
          <w:iCs/>
          <w:kern w:val="2"/>
          <w:sz w:val="18"/>
          <w:szCs w:val="18"/>
          <w14:ligatures w14:val="standardContextual"/>
        </w:rPr>
        <w:t>De leden van de NSC-fractie hebben met verbazing kennisgenomen van dit wetsvoorstel, dat (onder andere) de in 2014 aangescherpte urennorm, ingevoerd na talrijke klachten over lesuitval, weer zou versoepelen.</w:t>
      </w:r>
      <w:r w:rsidRPr="001368EC" w:rsidDel="009943A8">
        <w:rPr>
          <w:rFonts w:eastAsia="Calibri"/>
          <w:i/>
          <w:iCs/>
          <w:color w:val="000000"/>
          <w:kern w:val="2"/>
          <w:sz w:val="18"/>
          <w:szCs w:val="18"/>
          <w14:ligatures w14:val="standardContextual"/>
        </w:rPr>
        <w:t xml:space="preserve"> Deze leden hebben daarom de volgende opmerkingen en vragen. </w:t>
      </w:r>
    </w:p>
    <w:p w:rsidRPr="001368EC" w:rsidR="001368EC" w:rsidDel="009943A8" w:rsidP="001368EC" w:rsidRDefault="001368EC" w14:paraId="77AC42D8" w14:textId="0831691E">
      <w:pPr>
        <w:rPr>
          <w:rFonts w:eastAsia="Calibri"/>
          <w:i/>
          <w:iCs/>
          <w:color w:val="000000"/>
          <w:kern w:val="2"/>
          <w:sz w:val="18"/>
          <w:szCs w:val="18"/>
          <w14:ligatures w14:val="standardContextual"/>
        </w:rPr>
      </w:pPr>
    </w:p>
    <w:p w:rsidR="006578FD" w:rsidDel="009943A8" w:rsidP="001368EC" w:rsidRDefault="006578FD" w14:paraId="3F63EF3D" w14:textId="3C0E86F5">
      <w:pPr>
        <w:rPr>
          <w:rFonts w:eastAsia="Aptos"/>
          <w:i/>
          <w:iCs/>
          <w:kern w:val="2"/>
          <w:sz w:val="18"/>
          <w:szCs w:val="18"/>
          <w14:ligatures w14:val="standardContextual"/>
        </w:rPr>
      </w:pPr>
      <w:r w:rsidRPr="001368EC" w:rsidDel="009943A8">
        <w:rPr>
          <w:rFonts w:eastAsia="Aptos"/>
          <w:i/>
          <w:iCs/>
          <w:kern w:val="2"/>
          <w:sz w:val="18"/>
          <w:szCs w:val="18"/>
          <w14:ligatures w14:val="standardContextual"/>
        </w:rPr>
        <w:t>De leden van de BBB-fractie hebben kennisgenomen van het wetsvoorstel Verbetering aansluiting beroepsonderwijs-arbeidsmarkt en hebben nog enkele vragen.</w:t>
      </w:r>
    </w:p>
    <w:p w:rsidRPr="001368EC" w:rsidR="001368EC" w:rsidP="001368EC" w:rsidRDefault="001368EC" w14:paraId="17CC2EA8" w14:textId="77777777">
      <w:pPr>
        <w:rPr>
          <w:rFonts w:eastAsia="Aptos"/>
          <w:i/>
          <w:iCs/>
          <w:kern w:val="2"/>
          <w:sz w:val="18"/>
          <w:szCs w:val="18"/>
          <w14:ligatures w14:val="standardContextual"/>
        </w:rPr>
      </w:pPr>
    </w:p>
    <w:p w:rsidRPr="001368EC" w:rsidR="006578FD" w:rsidP="001368EC" w:rsidRDefault="006578FD" w14:paraId="77DDD378" w14:textId="77777777">
      <w:pPr>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1. </w:t>
      </w:r>
      <w:r w:rsidRPr="001368EC">
        <w:rPr>
          <w:rFonts w:eastAsia="Aptos"/>
          <w:b/>
          <w:bCs/>
          <w:i/>
          <w:iCs/>
          <w:kern w:val="2"/>
          <w:sz w:val="18"/>
          <w:szCs w:val="18"/>
          <w14:ligatures w14:val="standardContextual"/>
        </w:rPr>
        <w:tab/>
        <w:t xml:space="preserve">Inleiding </w:t>
      </w:r>
      <w:r w:rsidRPr="001368EC">
        <w:rPr>
          <w:rFonts w:eastAsia="Aptos"/>
          <w:b/>
          <w:bCs/>
          <w:i/>
          <w:iCs/>
          <w:kern w:val="2"/>
          <w:sz w:val="18"/>
          <w:szCs w:val="18"/>
          <w14:ligatures w14:val="standardContextual"/>
        </w:rPr>
        <w:tab/>
      </w:r>
    </w:p>
    <w:p w:rsidR="006578FD" w:rsidP="001368EC" w:rsidRDefault="006578FD" w14:paraId="14069A68" w14:textId="1C3BB1D4">
      <w:pPr>
        <w:rPr>
          <w:rFonts w:eastAsia="Aptos"/>
          <w:i/>
          <w:iCs/>
          <w:kern w:val="2"/>
          <w:sz w:val="18"/>
          <w:szCs w:val="18"/>
          <w14:ligatures w14:val="standardContextual"/>
        </w:rPr>
      </w:pPr>
      <w:r w:rsidRPr="001368EC">
        <w:rPr>
          <w:rFonts w:eastAsia="Aptos"/>
          <w:i/>
          <w:iCs/>
          <w:kern w:val="2"/>
          <w:sz w:val="18"/>
          <w:szCs w:val="18"/>
          <w14:ligatures w14:val="standardContextual"/>
        </w:rPr>
        <w:t xml:space="preserve">De leden van de GroenLinks-PvdA-fractie hebben met interesse kennisgenomen van het wetsvoorstel, dat beoogt een verbetering te bewerkstellingen in de aansluiting tussen het beroepsonderwijs en de arbeidsmarkt. Deze leden zijn ook van meer regelvrijheid in het mbo om opleidingen flexibel vorm te geven, zodat mbo-opleidingen hun maatschappelijke taak serieus op kunnen pakken. Ook om in te kunnen spelen op de snel veranderende arbeidsmarktbehoeften, zoals bijvoorbeeld groene en digitale banen, moet er meer regelruimte worden gecreëerd. Daarbij denken zij ook dat het voor studenten gunstiger is als er sprake is van meer flexibiliteit en relevantie. De leden van de GroenLinks-PvdA-fractie hebben nog enkele vragen over voorliggend wetsvoorstel. </w:t>
      </w:r>
    </w:p>
    <w:p w:rsidRPr="001368EC" w:rsidR="001368EC" w:rsidP="001368EC" w:rsidRDefault="001368EC" w14:paraId="37618DB7" w14:textId="77777777">
      <w:pPr>
        <w:rPr>
          <w:rFonts w:eastAsia="Aptos"/>
          <w:i/>
          <w:iCs/>
          <w:kern w:val="2"/>
          <w:sz w:val="18"/>
          <w:szCs w:val="18"/>
          <w14:ligatures w14:val="standardContextual"/>
        </w:rPr>
      </w:pPr>
    </w:p>
    <w:p w:rsidRPr="001368EC" w:rsidR="00DA518A" w:rsidP="001368EC" w:rsidRDefault="006578FD" w14:paraId="0820320C" w14:textId="1BC86F06">
      <w:pPr>
        <w:tabs>
          <w:tab w:val="left" w:pos="2596"/>
        </w:tabs>
        <w:rPr>
          <w:rFonts w:eastAsia="Aptos"/>
          <w:i/>
          <w:iCs/>
          <w:kern w:val="2"/>
          <w:sz w:val="18"/>
          <w:szCs w:val="18"/>
          <w14:ligatures w14:val="standardContextual"/>
        </w:rPr>
      </w:pPr>
      <w:r w:rsidRPr="001368EC">
        <w:rPr>
          <w:rFonts w:eastAsia="Aptos"/>
          <w:i/>
          <w:iCs/>
          <w:kern w:val="2"/>
          <w:sz w:val="18"/>
          <w:szCs w:val="18"/>
          <w14:ligatures w14:val="standardContextual"/>
        </w:rPr>
        <w:t xml:space="preserve">De leden van de VVD-fractie vragen of er voldoende draagvlak bestaat bij onderwijsinstellingen, docenten en ouders. </w:t>
      </w:r>
    </w:p>
    <w:p w:rsidR="001A63B0" w:rsidP="001A63B0" w:rsidRDefault="001A63B0" w14:paraId="365DC959" w14:textId="64B834BA">
      <w:pPr>
        <w:tabs>
          <w:tab w:val="left" w:pos="2596"/>
        </w:tabs>
        <w:rPr>
          <w:rFonts w:eastAsia="Aptos"/>
          <w:kern w:val="2"/>
          <w:sz w:val="18"/>
          <w:szCs w:val="18"/>
        </w:rPr>
      </w:pPr>
      <w:r w:rsidRPr="001368EC">
        <w:rPr>
          <w:rFonts w:eastAsia="Aptos"/>
          <w:kern w:val="2"/>
          <w:sz w:val="18"/>
          <w:szCs w:val="18"/>
        </w:rPr>
        <w:t xml:space="preserve">Er bestaat breed draagvlak voor dit wetsvoorstel bij mbo-instellingen, docenten en studenten. </w:t>
      </w:r>
      <w:r w:rsidR="007876D1">
        <w:rPr>
          <w:rFonts w:eastAsia="Aptos"/>
          <w:kern w:val="2"/>
          <w:sz w:val="18"/>
          <w:szCs w:val="18"/>
        </w:rPr>
        <w:t xml:space="preserve">Zo hebben </w:t>
      </w:r>
      <w:r w:rsidRPr="001368EC">
        <w:rPr>
          <w:rFonts w:eastAsia="Aptos"/>
          <w:kern w:val="2"/>
          <w:sz w:val="18"/>
          <w:szCs w:val="18"/>
          <w14:ligatures w14:val="standardContextual"/>
        </w:rPr>
        <w:t xml:space="preserve">700 onderwijsprofessionals </w:t>
      </w:r>
      <w:r w:rsidR="00172F03">
        <w:rPr>
          <w:rFonts w:eastAsia="Aptos"/>
          <w:kern w:val="2"/>
          <w:sz w:val="18"/>
          <w:szCs w:val="18"/>
          <w14:ligatures w14:val="standardContextual"/>
        </w:rPr>
        <w:t>een petitie</w:t>
      </w:r>
      <w:r w:rsidRPr="001368EC" w:rsidR="00172F03">
        <w:rPr>
          <w:rFonts w:eastAsia="Aptos"/>
          <w:kern w:val="2"/>
          <w:sz w:val="18"/>
          <w:szCs w:val="18"/>
          <w14:ligatures w14:val="standardContextual"/>
        </w:rPr>
        <w:t xml:space="preserve"> </w:t>
      </w:r>
      <w:r w:rsidRPr="001368EC">
        <w:rPr>
          <w:rFonts w:eastAsia="Aptos"/>
          <w:kern w:val="2"/>
          <w:sz w:val="18"/>
          <w:szCs w:val="18"/>
          <w14:ligatures w14:val="standardContextual"/>
        </w:rPr>
        <w:t>getekend</w:t>
      </w:r>
      <w:r>
        <w:rPr>
          <w:rFonts w:eastAsia="Aptos"/>
          <w:kern w:val="2"/>
          <w:sz w:val="18"/>
          <w:szCs w:val="18"/>
          <w14:ligatures w14:val="standardContextual"/>
        </w:rPr>
        <w:t xml:space="preserve"> met het verzoek om de urennorm aan te passen</w:t>
      </w:r>
      <w:r w:rsidR="004E2E4D">
        <w:rPr>
          <w:rFonts w:eastAsia="Aptos"/>
          <w:kern w:val="2"/>
          <w:sz w:val="18"/>
          <w:szCs w:val="18"/>
          <w14:ligatures w14:val="standardContextual"/>
        </w:rPr>
        <w:t>.</w:t>
      </w:r>
      <w:r w:rsidR="007876D1">
        <w:rPr>
          <w:rStyle w:val="Voetnootmarkering"/>
          <w:rFonts w:eastAsia="Aptos"/>
          <w:kern w:val="2"/>
          <w:sz w:val="18"/>
          <w:szCs w:val="18"/>
          <w14:ligatures w14:val="standardContextual"/>
        </w:rPr>
        <w:footnoteReference w:id="10"/>
      </w:r>
      <w:r w:rsidRPr="001368EC">
        <w:rPr>
          <w:rFonts w:eastAsia="Aptos"/>
          <w:kern w:val="2"/>
          <w:sz w:val="18"/>
          <w:szCs w:val="18"/>
        </w:rPr>
        <w:t xml:space="preserve"> </w:t>
      </w:r>
      <w:r>
        <w:rPr>
          <w:rFonts w:eastAsia="Aptos"/>
          <w:kern w:val="2"/>
          <w:sz w:val="18"/>
          <w:szCs w:val="18"/>
        </w:rPr>
        <w:t>Mbo-instellingen, docenten en studenten</w:t>
      </w:r>
      <w:r w:rsidRPr="001368EC">
        <w:rPr>
          <w:rFonts w:eastAsia="Aptos"/>
          <w:kern w:val="2"/>
          <w:sz w:val="18"/>
          <w:szCs w:val="18"/>
        </w:rPr>
        <w:t xml:space="preserve"> zien de maatregelen als een kans om het beroepsonderwijs flexibeler te maken en beter afgestemd </w:t>
      </w:r>
      <w:r w:rsidR="00172F03">
        <w:rPr>
          <w:rFonts w:eastAsia="Aptos"/>
          <w:kern w:val="2"/>
          <w:sz w:val="18"/>
          <w:szCs w:val="18"/>
        </w:rPr>
        <w:t xml:space="preserve">te laten zijn </w:t>
      </w:r>
      <w:r w:rsidRPr="001368EC">
        <w:rPr>
          <w:rFonts w:eastAsia="Aptos"/>
          <w:kern w:val="2"/>
          <w:sz w:val="18"/>
          <w:szCs w:val="18"/>
        </w:rPr>
        <w:t>op de arbeidsmark</w:t>
      </w:r>
      <w:r w:rsidRPr="001368EC" w:rsidR="00241F32">
        <w:rPr>
          <w:rFonts w:eastAsia="Aptos"/>
          <w:kern w:val="2"/>
          <w:sz w:val="18"/>
          <w:szCs w:val="18"/>
        </w:rPr>
        <w:t>t</w:t>
      </w:r>
      <w:r w:rsidR="00241F32">
        <w:rPr>
          <w:rFonts w:eastAsia="Aptos"/>
          <w:kern w:val="2"/>
          <w:sz w:val="18"/>
          <w:szCs w:val="18"/>
        </w:rPr>
        <w:t xml:space="preserve">. </w:t>
      </w:r>
      <w:r w:rsidRPr="001368EC">
        <w:rPr>
          <w:rFonts w:eastAsia="Aptos"/>
          <w:kern w:val="2"/>
          <w:sz w:val="18"/>
          <w:szCs w:val="18"/>
        </w:rPr>
        <w:t>Ouders zijn daarentegen wel kritisch over de wijzigingen van de urennorm, zoals zij in een brief aan uw Kamer hebben laten weten</w:t>
      </w:r>
      <w:r w:rsidR="004E2E4D">
        <w:rPr>
          <w:rFonts w:eastAsia="Aptos"/>
          <w:kern w:val="2"/>
          <w:sz w:val="18"/>
          <w:szCs w:val="18"/>
        </w:rPr>
        <w:t>.</w:t>
      </w:r>
      <w:r w:rsidRPr="001368EC">
        <w:rPr>
          <w:rStyle w:val="Voetnootmarkering"/>
          <w:rFonts w:eastAsia="Aptos"/>
          <w:kern w:val="2"/>
          <w:sz w:val="18"/>
          <w:szCs w:val="18"/>
        </w:rPr>
        <w:footnoteReference w:id="11"/>
      </w:r>
      <w:r w:rsidRPr="001368EC">
        <w:rPr>
          <w:rFonts w:eastAsia="Aptos"/>
          <w:kern w:val="2"/>
          <w:sz w:val="18"/>
          <w:szCs w:val="18"/>
        </w:rPr>
        <w:t xml:space="preserve"> </w:t>
      </w:r>
    </w:p>
    <w:p w:rsidRPr="001368EC" w:rsidR="001368EC" w:rsidP="001368EC" w:rsidRDefault="001368EC" w14:paraId="48B94B8D" w14:textId="77777777">
      <w:pPr>
        <w:tabs>
          <w:tab w:val="left" w:pos="2596"/>
        </w:tabs>
        <w:rPr>
          <w:rFonts w:eastAsia="Aptos"/>
          <w:kern w:val="2"/>
          <w:sz w:val="18"/>
          <w:szCs w:val="18"/>
        </w:rPr>
      </w:pPr>
    </w:p>
    <w:p w:rsidRPr="001368EC" w:rsidR="006578FD" w:rsidP="001368EC" w:rsidRDefault="006578FD" w14:paraId="5C5E4C57" w14:textId="103DEBE8">
      <w:pPr>
        <w:tabs>
          <w:tab w:val="left" w:pos="2596"/>
        </w:tabs>
        <w:rPr>
          <w:rFonts w:eastAsia="Aptos"/>
          <w:i/>
          <w:iCs/>
          <w:kern w:val="2"/>
          <w:sz w:val="18"/>
          <w:szCs w:val="18"/>
          <w14:ligatures w14:val="standardContextual"/>
        </w:rPr>
      </w:pPr>
      <w:r w:rsidRPr="001368EC">
        <w:rPr>
          <w:rFonts w:eastAsia="Aptos"/>
          <w:i/>
          <w:iCs/>
          <w:kern w:val="2"/>
          <w:sz w:val="18"/>
          <w:szCs w:val="18"/>
          <w14:ligatures w14:val="standardContextual"/>
        </w:rPr>
        <w:t>Zijn onderwijsinstellingen, docenten en ouders voldoende geraadpleegd voor voldoende draagvlak?</w:t>
      </w:r>
    </w:p>
    <w:p w:rsidR="001A63B0" w:rsidP="001A63B0" w:rsidRDefault="00CA4F1C" w14:paraId="5DCD9D54" w14:textId="23839C9D">
      <w:pPr>
        <w:tabs>
          <w:tab w:val="left" w:pos="2596"/>
        </w:tabs>
        <w:rPr>
          <w:rFonts w:eastAsia="Aptos"/>
          <w:kern w:val="2"/>
          <w:sz w:val="18"/>
          <w:szCs w:val="18"/>
        </w:rPr>
      </w:pPr>
      <w:r>
        <w:rPr>
          <w:rFonts w:eastAsia="Aptos"/>
          <w:kern w:val="2"/>
          <w:sz w:val="18"/>
          <w:szCs w:val="18"/>
        </w:rPr>
        <w:t>Mbo-instellingen,</w:t>
      </w:r>
      <w:r w:rsidRPr="001368EC" w:rsidR="001A63B0">
        <w:rPr>
          <w:rFonts w:eastAsia="Aptos"/>
          <w:kern w:val="2"/>
          <w:sz w:val="18"/>
          <w:szCs w:val="18"/>
        </w:rPr>
        <w:t xml:space="preserve"> docenten en studenten hebben gevraagd om de wijzigingen in dit wetsvoorstel. Bij de totstandkoming van dit wetsvoorstel is dan ook veel afgestemd met de MBO Raad, NRTO en JOB MBO. Deze organisaties vertegenwoordigen respectievelijk de mbo-instellingen, private opleiders en studenten </w:t>
      </w:r>
      <w:r w:rsidR="001A63B0">
        <w:rPr>
          <w:rFonts w:eastAsia="Aptos"/>
          <w:kern w:val="2"/>
          <w:sz w:val="18"/>
          <w:szCs w:val="18"/>
        </w:rPr>
        <w:t xml:space="preserve">en </w:t>
      </w:r>
      <w:r w:rsidRPr="001368EC" w:rsidR="001A63B0">
        <w:rPr>
          <w:rFonts w:eastAsia="Aptos"/>
          <w:kern w:val="2"/>
          <w:sz w:val="18"/>
          <w:szCs w:val="18"/>
        </w:rPr>
        <w:t xml:space="preserve">hebben dagelijks te maken met mbo-specifieke regelgeving en de praktische uitvoering ervan. Hoewel ouders een belangrijke rol spelen in de begeleiding van studenten, </w:t>
      </w:r>
      <w:r w:rsidR="001A63B0">
        <w:rPr>
          <w:rFonts w:eastAsia="Aptos"/>
          <w:kern w:val="2"/>
          <w:sz w:val="18"/>
          <w:szCs w:val="18"/>
        </w:rPr>
        <w:t xml:space="preserve">vind ik het essentieel om de visie van </w:t>
      </w:r>
      <w:r w:rsidR="001A63B0">
        <w:rPr>
          <w:rFonts w:eastAsia="Aptos"/>
          <w:kern w:val="2"/>
          <w:sz w:val="18"/>
          <w:szCs w:val="18"/>
        </w:rPr>
        <w:lastRenderedPageBreak/>
        <w:t xml:space="preserve">studenten zelf, via JOB MBO, te betrekken bij beleidsvorming. Zij zijn immers direct betrokkenen. </w:t>
      </w:r>
      <w:r w:rsidR="00241F32">
        <w:rPr>
          <w:rFonts w:eastAsia="Aptos"/>
          <w:kern w:val="2"/>
          <w:sz w:val="18"/>
          <w:szCs w:val="18"/>
        </w:rPr>
        <w:t>Tijdens de internetconsultatie hebben tenslotte overige belanghebbenden kunnen meedenken over en feedback gegeven op het wetsvoorstel.</w:t>
      </w:r>
    </w:p>
    <w:p w:rsidRPr="001368EC" w:rsidR="001368EC" w:rsidP="001368EC" w:rsidRDefault="001368EC" w14:paraId="7D8246D7" w14:textId="77777777">
      <w:pPr>
        <w:tabs>
          <w:tab w:val="left" w:pos="2596"/>
        </w:tabs>
        <w:rPr>
          <w:rFonts w:eastAsia="Aptos"/>
          <w:kern w:val="2"/>
          <w:sz w:val="18"/>
          <w:szCs w:val="18"/>
        </w:rPr>
      </w:pPr>
    </w:p>
    <w:p w:rsidR="006578FD" w:rsidP="001368EC" w:rsidRDefault="006578FD" w14:paraId="28A3872A" w14:textId="7A69315F">
      <w:pPr>
        <w:rPr>
          <w:rFonts w:eastAsia="Calibri"/>
          <w:i/>
          <w:iCs/>
          <w:color w:val="000000"/>
          <w:kern w:val="2"/>
          <w:sz w:val="18"/>
          <w:szCs w:val="18"/>
          <w14:ligatures w14:val="standardContextual"/>
        </w:rPr>
      </w:pPr>
      <w:r w:rsidRPr="001368EC">
        <w:rPr>
          <w:rFonts w:eastAsia="Calibri"/>
          <w:i/>
          <w:iCs/>
          <w:kern w:val="2"/>
          <w:sz w:val="18"/>
          <w:szCs w:val="18"/>
          <w14:ligatures w14:val="standardContextual"/>
        </w:rPr>
        <w:t>De leden van de NSC-fractie zijn van mening dat h</w:t>
      </w:r>
      <w:r w:rsidRPr="001368EC">
        <w:rPr>
          <w:rFonts w:eastAsia="Calibri"/>
          <w:i/>
          <w:iCs/>
          <w:color w:val="000000"/>
          <w:kern w:val="2"/>
          <w:sz w:val="18"/>
          <w:szCs w:val="18"/>
          <w14:ligatures w14:val="standardContextual"/>
        </w:rPr>
        <w:t>et buiten kijf staat dat de arbeidsmarkt met grote tekorten te kampen heeft en dat opgeleide vakmensen vanuit het mbo daar hard nodig zijn. Maar het mbo is niet een ‘handjesfabriek’ om zo snel mogelijk zo veel mogelijk mensen, al dan niet voldoende voorbereid, aan te leveren op de arbeidsmarkt. Wat deze leden betreft hebben ook hier studenten recht op voldoende ondersteuning en contactmomenten met docenten om zich, niet slechts als werker, maar in de volle breedte als persoon te kunnen ontwikkelen. Studenten hebben recht op onderwijs van voldoende kwaliteit. De huidige lesurennorm is ingevoerd om dat recht wettelijk te borgen. De leden zijn van oordeel dat deze wettelijke borging er ook moet blijven en dat in ieder geval dit onderdeel van het wetsvoorstel, waarvoor zij ook in breder opzicht onvoldoende onderbouwing zien in deze toelichting, moet worden verworpen.</w:t>
      </w:r>
    </w:p>
    <w:p w:rsidRPr="001368EC" w:rsidR="001368EC" w:rsidP="001368EC" w:rsidRDefault="001368EC" w14:paraId="5F604B51" w14:textId="77777777">
      <w:pPr>
        <w:rPr>
          <w:rFonts w:eastAsia="Aptos"/>
          <w:i/>
          <w:iCs/>
          <w:kern w:val="2"/>
          <w:sz w:val="18"/>
          <w:szCs w:val="18"/>
          <w14:ligatures w14:val="standardContextual"/>
        </w:rPr>
      </w:pPr>
    </w:p>
    <w:p w:rsidR="006578FD" w:rsidP="001368EC" w:rsidRDefault="006578FD" w14:paraId="24851CC4" w14:textId="77777777">
      <w:pPr>
        <w:ind w:hanging="708"/>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2. </w:t>
      </w:r>
      <w:r w:rsidRPr="001368EC">
        <w:rPr>
          <w:rFonts w:eastAsia="Aptos"/>
          <w:b/>
          <w:bCs/>
          <w:i/>
          <w:iCs/>
          <w:kern w:val="2"/>
          <w:sz w:val="18"/>
          <w:szCs w:val="18"/>
          <w14:ligatures w14:val="standardContextual"/>
        </w:rPr>
        <w:tab/>
        <w:t xml:space="preserve">Betere aansluiting beroepsonderwijs arbeidsmarkt door meer ruimte voor andere onderwijsactiviteiten </w:t>
      </w:r>
      <w:r w:rsidRPr="001368EC">
        <w:rPr>
          <w:rFonts w:eastAsia="Aptos"/>
          <w:b/>
          <w:bCs/>
          <w:i/>
          <w:iCs/>
          <w:kern w:val="2"/>
          <w:sz w:val="18"/>
          <w:szCs w:val="18"/>
          <w14:ligatures w14:val="standardContextual"/>
        </w:rPr>
        <w:tab/>
      </w:r>
    </w:p>
    <w:p w:rsidRPr="001368EC" w:rsidR="001368EC" w:rsidP="001368EC" w:rsidRDefault="001368EC" w14:paraId="07F304DE" w14:textId="77777777">
      <w:pPr>
        <w:ind w:hanging="708"/>
        <w:rPr>
          <w:rFonts w:eastAsia="Aptos"/>
          <w:b/>
          <w:bCs/>
          <w:i/>
          <w:iCs/>
          <w:kern w:val="2"/>
          <w:sz w:val="18"/>
          <w:szCs w:val="18"/>
          <w14:ligatures w14:val="standardContextual"/>
        </w:rPr>
      </w:pPr>
    </w:p>
    <w:p w:rsidRPr="001368EC" w:rsidR="006578FD" w:rsidP="001368EC" w:rsidRDefault="006578FD" w14:paraId="21AD621F" w14:textId="13D838A6">
      <w:pPr>
        <w:rPr>
          <w:rFonts w:eastAsia="Aptos"/>
          <w:i/>
          <w:iCs/>
          <w:kern w:val="2"/>
          <w:sz w:val="18"/>
          <w:szCs w:val="18"/>
          <w14:ligatures w14:val="standardContextual"/>
        </w:rPr>
      </w:pPr>
      <w:r w:rsidRPr="001368EC">
        <w:rPr>
          <w:rFonts w:eastAsia="Aptos"/>
          <w:i/>
          <w:iCs/>
          <w:kern w:val="2"/>
          <w:sz w:val="18"/>
          <w:szCs w:val="18"/>
          <w14:ligatures w14:val="standardContextual"/>
        </w:rPr>
        <w:t>De leden van de VVD-fractie constateren dat het verbeteren van het bbl-offensief (beroepsbegeleidende leerweg) niet wordt benoemd in dit voorstel ter verbetering van de aansluiting met de arbeidsmarkt. Deze leden zijn van mening dat extra aandacht voor het bbl-offensief kan leiden tot een betere aansluiting op de arbeidsmarkt en vragen waarom dit niet is meegenomen als mogelijke wijziging.</w:t>
      </w:r>
    </w:p>
    <w:p w:rsidR="00346B3B" w:rsidP="001A63B0" w:rsidRDefault="00C157F1" w14:paraId="4E871F39" w14:textId="71D36B34">
      <w:pPr>
        <w:rPr>
          <w:rFonts w:eastAsia="Aptos"/>
          <w:kern w:val="2"/>
          <w:sz w:val="18"/>
          <w:szCs w:val="18"/>
        </w:rPr>
      </w:pPr>
      <w:r>
        <w:rPr>
          <w:sz w:val="18"/>
          <w:szCs w:val="18"/>
        </w:rPr>
        <w:t xml:space="preserve">Het </w:t>
      </w:r>
      <w:r w:rsidR="004E2E4D">
        <w:rPr>
          <w:sz w:val="18"/>
          <w:szCs w:val="18"/>
        </w:rPr>
        <w:t>bbl-</w:t>
      </w:r>
      <w:r>
        <w:rPr>
          <w:sz w:val="18"/>
          <w:szCs w:val="18"/>
        </w:rPr>
        <w:t xml:space="preserve">offensief en dit wetsvoorstel zijn verschillende manieren om te werken aan de aansluiting van het onderwijs op de arbeidsmarkt. </w:t>
      </w:r>
      <w:r w:rsidRPr="00F84582" w:rsidR="00346B3B">
        <w:rPr>
          <w:sz w:val="18"/>
          <w:szCs w:val="18"/>
        </w:rPr>
        <w:t xml:space="preserve">Met het bbl-offensief </w:t>
      </w:r>
      <w:r w:rsidR="00BE040A">
        <w:rPr>
          <w:sz w:val="18"/>
          <w:szCs w:val="18"/>
        </w:rPr>
        <w:t xml:space="preserve">vergroot de regering </w:t>
      </w:r>
      <w:r w:rsidRPr="00F84582" w:rsidR="00346B3B">
        <w:rPr>
          <w:sz w:val="18"/>
          <w:szCs w:val="18"/>
        </w:rPr>
        <w:t xml:space="preserve">de bekendheid, aantrekkelijkheid en toegankelijkheid van de bbl. Zodat meer mensen, voor wie de bbl een passende opleidingsroute is, kiezen voor de bbl, er meer mogelijkheden zijn om laagdrempelig in te stromen en zij betere begeleiding krijgen. </w:t>
      </w:r>
      <w:r w:rsidR="00BE040A">
        <w:rPr>
          <w:sz w:val="18"/>
          <w:szCs w:val="18"/>
        </w:rPr>
        <w:t xml:space="preserve">In het bbl-offensief </w:t>
      </w:r>
      <w:r w:rsidRPr="00F84582" w:rsidR="00346B3B">
        <w:rPr>
          <w:sz w:val="18"/>
          <w:szCs w:val="18"/>
        </w:rPr>
        <w:t>zijn vijf actielijnen opgesteld: 1. Bekendheid van de bbl vergroten; 2. Begeleiding verbeteren; 3. Bbl inzetten bij v</w:t>
      </w:r>
      <w:r w:rsidR="00DB13C5">
        <w:rPr>
          <w:sz w:val="18"/>
          <w:szCs w:val="18"/>
        </w:rPr>
        <w:t xml:space="preserve">oortijdig </w:t>
      </w:r>
      <w:r w:rsidRPr="00F84582" w:rsidR="00346B3B">
        <w:rPr>
          <w:sz w:val="18"/>
          <w:szCs w:val="18"/>
        </w:rPr>
        <w:t>s</w:t>
      </w:r>
      <w:r w:rsidR="00DB13C5">
        <w:rPr>
          <w:sz w:val="18"/>
          <w:szCs w:val="18"/>
        </w:rPr>
        <w:t>choolverlaten</w:t>
      </w:r>
      <w:r w:rsidRPr="00F84582" w:rsidR="00346B3B">
        <w:rPr>
          <w:sz w:val="18"/>
          <w:szCs w:val="18"/>
        </w:rPr>
        <w:t xml:space="preserve"> en ongediplomeerd aan het werk; 4.</w:t>
      </w:r>
      <w:r w:rsidR="002D1A92">
        <w:rPr>
          <w:sz w:val="18"/>
          <w:szCs w:val="18"/>
        </w:rPr>
        <w:t xml:space="preserve"> </w:t>
      </w:r>
      <w:r w:rsidRPr="00F84582" w:rsidR="00346B3B">
        <w:rPr>
          <w:sz w:val="18"/>
          <w:szCs w:val="18"/>
        </w:rPr>
        <w:t xml:space="preserve">Maatwerk voor zij-instromers (flexibiliteit) en </w:t>
      </w:r>
      <w:r>
        <w:rPr>
          <w:sz w:val="18"/>
          <w:szCs w:val="18"/>
        </w:rPr>
        <w:t>5</w:t>
      </w:r>
      <w:r w:rsidRPr="00F84582" w:rsidR="00346B3B">
        <w:rPr>
          <w:sz w:val="18"/>
          <w:szCs w:val="18"/>
        </w:rPr>
        <w:t>. Verbetering financiële positie bbl</w:t>
      </w:r>
      <w:r w:rsidR="00BE040A">
        <w:rPr>
          <w:sz w:val="18"/>
          <w:szCs w:val="18"/>
        </w:rPr>
        <w:t>-</w:t>
      </w:r>
      <w:r w:rsidRPr="00F84582" w:rsidR="00346B3B">
        <w:rPr>
          <w:sz w:val="18"/>
          <w:szCs w:val="18"/>
        </w:rPr>
        <w:t xml:space="preserve">student. De actielijnen worden samen met de partners doorontwikkeld en uitgevoerd, </w:t>
      </w:r>
      <w:r>
        <w:rPr>
          <w:sz w:val="18"/>
          <w:szCs w:val="18"/>
        </w:rPr>
        <w:t xml:space="preserve">hierbij is </w:t>
      </w:r>
      <w:r w:rsidRPr="00F84582" w:rsidR="00346B3B">
        <w:rPr>
          <w:sz w:val="18"/>
          <w:szCs w:val="18"/>
        </w:rPr>
        <w:t xml:space="preserve">geen wetgeving nodig. </w:t>
      </w:r>
      <w:r w:rsidR="00F13D29">
        <w:rPr>
          <w:sz w:val="18"/>
          <w:szCs w:val="18"/>
        </w:rPr>
        <w:t>Onlangs is</w:t>
      </w:r>
      <w:r w:rsidRPr="00F84582" w:rsidR="00346B3B">
        <w:rPr>
          <w:sz w:val="18"/>
          <w:szCs w:val="18"/>
        </w:rPr>
        <w:t xml:space="preserve"> de Tweede Kamer over de stand van zaken van het bbl-offensief geïnformeerd</w:t>
      </w:r>
      <w:r w:rsidR="00F13D29">
        <w:rPr>
          <w:rStyle w:val="Voetnootmarkering"/>
          <w:sz w:val="18"/>
          <w:szCs w:val="18"/>
        </w:rPr>
        <w:footnoteReference w:id="12"/>
      </w:r>
      <w:r w:rsidRPr="00F84582" w:rsidR="00346B3B">
        <w:rPr>
          <w:sz w:val="18"/>
          <w:szCs w:val="18"/>
        </w:rPr>
        <w:t>.</w:t>
      </w:r>
    </w:p>
    <w:p w:rsidRPr="001368EC" w:rsidR="001368EC" w:rsidP="001368EC" w:rsidRDefault="001368EC" w14:paraId="550BA22F" w14:textId="77777777">
      <w:pPr>
        <w:rPr>
          <w:rFonts w:eastAsia="Aptos"/>
          <w:kern w:val="2"/>
          <w:sz w:val="18"/>
          <w:szCs w:val="18"/>
        </w:rPr>
      </w:pPr>
    </w:p>
    <w:p w:rsidRPr="001368EC" w:rsidR="006578FD" w:rsidP="001368EC" w:rsidRDefault="006578FD" w14:paraId="139A0DB7" w14:textId="64F369B2">
      <w:pPr>
        <w:rPr>
          <w:rFonts w:eastAsia="Aptos"/>
          <w:i/>
          <w:iCs/>
          <w:kern w:val="2"/>
          <w:sz w:val="18"/>
          <w:szCs w:val="18"/>
          <w14:ligatures w14:val="standardContextual"/>
        </w:rPr>
      </w:pPr>
      <w:r w:rsidRPr="001368EC">
        <w:rPr>
          <w:rFonts w:eastAsia="Aptos"/>
          <w:i/>
          <w:iCs/>
          <w:kern w:val="2"/>
          <w:sz w:val="18"/>
          <w:szCs w:val="18"/>
          <w14:ligatures w14:val="standardContextual"/>
        </w:rPr>
        <w:t>De leden van de VVD-fractie constateren dat het instellen van een numerus fixus niet wordt benoemd in dit wetsvoorstel. Deze leden vragen waarom ervoor is gekozen om de numerus fixus niet als mogelijke wijziging mee te nemen voor het verbeteren van de aansluiting op de arbeidsmarkt.</w:t>
      </w:r>
    </w:p>
    <w:p w:rsidR="00386657" w:rsidP="00480CF9" w:rsidRDefault="001A63B0" w14:paraId="530CF5F2" w14:textId="247AE34D">
      <w:pPr>
        <w:rPr>
          <w:rFonts w:eastAsia="Aptos"/>
          <w:kern w:val="2"/>
          <w:sz w:val="18"/>
          <w:szCs w:val="18"/>
        </w:rPr>
      </w:pPr>
      <w:r>
        <w:rPr>
          <w:rFonts w:eastAsia="Aptos"/>
          <w:kern w:val="2"/>
          <w:sz w:val="18"/>
          <w:szCs w:val="18"/>
        </w:rPr>
        <w:t xml:space="preserve">Een wetswijziging is niet nodig, aangezien in </w:t>
      </w:r>
      <w:r w:rsidRPr="001368EC">
        <w:rPr>
          <w:rFonts w:eastAsia="Aptos"/>
          <w:kern w:val="2"/>
          <w:sz w:val="18"/>
          <w:szCs w:val="18"/>
        </w:rPr>
        <w:t xml:space="preserve">artikel 8.1.1c van de WEB al </w:t>
      </w:r>
      <w:r>
        <w:rPr>
          <w:rFonts w:eastAsia="Aptos"/>
          <w:kern w:val="2"/>
          <w:sz w:val="18"/>
          <w:szCs w:val="18"/>
        </w:rPr>
        <w:t xml:space="preserve">is </w:t>
      </w:r>
      <w:r w:rsidRPr="001368EC">
        <w:rPr>
          <w:rFonts w:eastAsia="Aptos"/>
          <w:kern w:val="2"/>
          <w:sz w:val="18"/>
          <w:szCs w:val="18"/>
        </w:rPr>
        <w:t>geregeld dat mbo-opleidingen een numerus fixus kunnen instellen</w:t>
      </w:r>
      <w:r>
        <w:rPr>
          <w:rFonts w:eastAsia="Aptos"/>
          <w:kern w:val="2"/>
          <w:sz w:val="18"/>
          <w:szCs w:val="18"/>
        </w:rPr>
        <w:t>,</w:t>
      </w:r>
      <w:r w:rsidRPr="001368EC">
        <w:rPr>
          <w:rFonts w:eastAsia="Aptos"/>
          <w:kern w:val="2"/>
          <w:sz w:val="18"/>
          <w:szCs w:val="18"/>
        </w:rPr>
        <w:t xml:space="preserve"> als er onvoldoende arbeidsmarktperspectief is. Dit kan gaan om </w:t>
      </w:r>
      <w:r w:rsidR="00084583">
        <w:rPr>
          <w:rFonts w:eastAsia="Aptos"/>
          <w:kern w:val="2"/>
          <w:sz w:val="18"/>
          <w:szCs w:val="18"/>
        </w:rPr>
        <w:t>een beperkt arbeidsmarktperspectief of onvoldoende opleidingscapaciteit, bijvoorbeeld onvoldoende stage- of praktijkleerplekken.</w:t>
      </w:r>
      <w:r w:rsidRPr="001368EC">
        <w:rPr>
          <w:rFonts w:eastAsia="Aptos"/>
          <w:kern w:val="2"/>
          <w:sz w:val="18"/>
          <w:szCs w:val="18"/>
        </w:rPr>
        <w:t xml:space="preserve"> </w:t>
      </w:r>
    </w:p>
    <w:p w:rsidRPr="001368EC" w:rsidR="001368EC" w:rsidP="001368EC" w:rsidRDefault="001368EC" w14:paraId="07E58BD4" w14:textId="7DCD33FE">
      <w:pPr>
        <w:rPr>
          <w:rFonts w:eastAsia="Aptos"/>
          <w:kern w:val="2"/>
          <w:sz w:val="18"/>
          <w:szCs w:val="18"/>
        </w:rPr>
      </w:pPr>
    </w:p>
    <w:p w:rsidR="006578FD" w:rsidP="001368EC" w:rsidRDefault="006578FD" w14:paraId="180CDFC7" w14:textId="77777777">
      <w:pPr>
        <w:rPr>
          <w:rFonts w:eastAsia="Aptos"/>
          <w:b/>
          <w:bCs/>
          <w:i/>
          <w:iCs/>
          <w:kern w:val="2"/>
          <w:sz w:val="18"/>
          <w:szCs w:val="18"/>
          <w14:ligatures w14:val="standardContextual"/>
        </w:rPr>
      </w:pPr>
      <w:r w:rsidRPr="001368EC">
        <w:rPr>
          <w:rFonts w:eastAsia="Aptos"/>
          <w:b/>
          <w:bCs/>
          <w:i/>
          <w:iCs/>
          <w:kern w:val="2"/>
          <w:sz w:val="18"/>
          <w:szCs w:val="18"/>
          <w14:ligatures w14:val="standardContextual"/>
        </w:rPr>
        <w:lastRenderedPageBreak/>
        <w:t>2.1</w:t>
      </w:r>
      <w:r w:rsidRPr="001368EC">
        <w:rPr>
          <w:rFonts w:eastAsia="Aptos"/>
          <w:b/>
          <w:bCs/>
          <w:i/>
          <w:iCs/>
          <w:kern w:val="2"/>
          <w:sz w:val="18"/>
          <w:szCs w:val="18"/>
          <w14:ligatures w14:val="standardContextual"/>
        </w:rPr>
        <w:tab/>
        <w:t xml:space="preserve">Probleembeschrijving en doelstelling </w:t>
      </w:r>
      <w:r w:rsidRPr="001368EC">
        <w:rPr>
          <w:rFonts w:eastAsia="Aptos"/>
          <w:b/>
          <w:bCs/>
          <w:i/>
          <w:iCs/>
          <w:kern w:val="2"/>
          <w:sz w:val="18"/>
          <w:szCs w:val="18"/>
          <w14:ligatures w14:val="standardContextual"/>
        </w:rPr>
        <w:tab/>
      </w:r>
    </w:p>
    <w:p w:rsidRPr="001368EC" w:rsidR="001368EC" w:rsidP="001368EC" w:rsidRDefault="001368EC" w14:paraId="5A728D6A" w14:textId="77777777">
      <w:pPr>
        <w:rPr>
          <w:rFonts w:eastAsia="Aptos"/>
          <w:b/>
          <w:bCs/>
          <w:i/>
          <w:iCs/>
          <w:kern w:val="2"/>
          <w:sz w:val="18"/>
          <w:szCs w:val="18"/>
          <w14:ligatures w14:val="standardContextual"/>
        </w:rPr>
      </w:pPr>
    </w:p>
    <w:p w:rsidR="00F30CFA" w:rsidP="001368EC" w:rsidRDefault="006578FD" w14:paraId="15D14E18" w14:textId="1EDBF5DC">
      <w:pPr>
        <w:rPr>
          <w:rFonts w:eastAsia="Aptos"/>
          <w:kern w:val="2"/>
          <w:sz w:val="18"/>
          <w:szCs w:val="18"/>
          <w14:ligatures w14:val="standardContextual"/>
        </w:rPr>
      </w:pPr>
      <w:r w:rsidRPr="001368EC">
        <w:rPr>
          <w:rFonts w:eastAsia="Aptos"/>
          <w:i/>
          <w:iCs/>
          <w:kern w:val="2"/>
          <w:sz w:val="18"/>
          <w:szCs w:val="18"/>
          <w14:ligatures w14:val="standardContextual"/>
        </w:rPr>
        <w:t>De leden van de GroenLinks-PvdA-fractie vragen hoe de flexibiliteit in uren straks wordt vormgeven.</w:t>
      </w:r>
      <w:r w:rsidRPr="001368EC" w:rsidR="0038438D">
        <w:rPr>
          <w:rFonts w:eastAsia="Aptos"/>
          <w:i/>
          <w:iCs/>
          <w:kern w:val="2"/>
          <w:sz w:val="18"/>
          <w:szCs w:val="18"/>
          <w14:ligatures w14:val="standardContextual"/>
        </w:rPr>
        <w:br/>
      </w:r>
      <w:r w:rsidRPr="001368EC" w:rsidR="0038438D">
        <w:rPr>
          <w:rFonts w:eastAsia="Aptos"/>
          <w:kern w:val="2"/>
          <w:sz w:val="18"/>
          <w:szCs w:val="18"/>
          <w14:ligatures w14:val="standardContextual"/>
        </w:rPr>
        <w:t xml:space="preserve">Een mbo-opleiding blijft een studielast van 1600 uur per jaar (40 weken, 40 uur per week) houden. </w:t>
      </w:r>
      <w:r w:rsidR="00486B79">
        <w:rPr>
          <w:rFonts w:eastAsia="Aptos"/>
          <w:kern w:val="2"/>
          <w:sz w:val="18"/>
          <w:szCs w:val="18"/>
          <w14:ligatures w14:val="standardContextual"/>
        </w:rPr>
        <w:t>Deze studielast bestaat voor een deel uit het onderwijsprogramma (</w:t>
      </w:r>
      <w:r w:rsidR="00CF3DCD">
        <w:rPr>
          <w:rFonts w:eastAsia="Aptos"/>
          <w:kern w:val="2"/>
          <w:sz w:val="18"/>
          <w:szCs w:val="18"/>
          <w14:ligatures w14:val="standardContextual"/>
        </w:rPr>
        <w:t xml:space="preserve">minimaal </w:t>
      </w:r>
      <w:r w:rsidR="00486B79">
        <w:rPr>
          <w:rFonts w:eastAsia="Aptos"/>
          <w:kern w:val="2"/>
          <w:sz w:val="18"/>
          <w:szCs w:val="18"/>
          <w14:ligatures w14:val="standardContextual"/>
        </w:rPr>
        <w:t xml:space="preserve">1000 uur) </w:t>
      </w:r>
      <w:r w:rsidR="009C3320">
        <w:rPr>
          <w:rFonts w:eastAsia="Aptos"/>
          <w:kern w:val="2"/>
          <w:sz w:val="18"/>
          <w:szCs w:val="18"/>
          <w14:ligatures w14:val="standardContextual"/>
        </w:rPr>
        <w:t>d</w:t>
      </w:r>
      <w:r w:rsidR="00486B79">
        <w:rPr>
          <w:rFonts w:eastAsia="Aptos"/>
          <w:kern w:val="2"/>
          <w:sz w:val="18"/>
          <w:szCs w:val="18"/>
          <w14:ligatures w14:val="standardContextual"/>
        </w:rPr>
        <w:t>at door de school wordt samengesteld</w:t>
      </w:r>
      <w:r w:rsidR="009C3320">
        <w:rPr>
          <w:rFonts w:eastAsia="Aptos"/>
          <w:kern w:val="2"/>
          <w:sz w:val="18"/>
          <w:szCs w:val="18"/>
          <w14:ligatures w14:val="standardContextual"/>
        </w:rPr>
        <w:t>,</w:t>
      </w:r>
      <w:r w:rsidR="00486B79">
        <w:rPr>
          <w:rFonts w:eastAsia="Aptos"/>
          <w:kern w:val="2"/>
          <w:sz w:val="18"/>
          <w:szCs w:val="18"/>
          <w14:ligatures w14:val="standardContextual"/>
        </w:rPr>
        <w:t xml:space="preserve"> en</w:t>
      </w:r>
      <w:r w:rsidR="009C3320">
        <w:rPr>
          <w:rFonts w:eastAsia="Aptos"/>
          <w:kern w:val="2"/>
          <w:sz w:val="18"/>
          <w:szCs w:val="18"/>
          <w14:ligatures w14:val="standardContextual"/>
        </w:rPr>
        <w:t xml:space="preserve"> voor</w:t>
      </w:r>
      <w:r w:rsidR="00486B79">
        <w:rPr>
          <w:rFonts w:eastAsia="Aptos"/>
          <w:kern w:val="2"/>
          <w:sz w:val="18"/>
          <w:szCs w:val="18"/>
          <w14:ligatures w14:val="standardContextual"/>
        </w:rPr>
        <w:t xml:space="preserve"> een deel </w:t>
      </w:r>
      <w:r w:rsidR="009C3320">
        <w:rPr>
          <w:rFonts w:eastAsia="Aptos"/>
          <w:kern w:val="2"/>
          <w:sz w:val="18"/>
          <w:szCs w:val="18"/>
          <w14:ligatures w14:val="standardContextual"/>
        </w:rPr>
        <w:t xml:space="preserve">uit </w:t>
      </w:r>
      <w:r w:rsidR="00486B79">
        <w:rPr>
          <w:rFonts w:eastAsia="Aptos"/>
          <w:kern w:val="2"/>
          <w:sz w:val="18"/>
          <w:szCs w:val="18"/>
          <w14:ligatures w14:val="standardContextual"/>
        </w:rPr>
        <w:t xml:space="preserve">zelfstudie (600 uur) </w:t>
      </w:r>
      <w:r w:rsidR="009C3320">
        <w:rPr>
          <w:rFonts w:eastAsia="Aptos"/>
          <w:kern w:val="2"/>
          <w:sz w:val="18"/>
          <w:szCs w:val="18"/>
          <w14:ligatures w14:val="standardContextual"/>
        </w:rPr>
        <w:t>d</w:t>
      </w:r>
      <w:r w:rsidR="00486B79">
        <w:rPr>
          <w:rFonts w:eastAsia="Aptos"/>
          <w:kern w:val="2"/>
          <w:sz w:val="18"/>
          <w:szCs w:val="18"/>
          <w14:ligatures w14:val="standardContextual"/>
        </w:rPr>
        <w:t>at door de student zelf ingevuld kan worden. Aan de 600 uur zelfstudie in de huidige urennorm</w:t>
      </w:r>
      <w:r w:rsidR="009C3320">
        <w:rPr>
          <w:rFonts w:eastAsia="Aptos"/>
          <w:kern w:val="2"/>
          <w:sz w:val="18"/>
          <w:szCs w:val="18"/>
          <w14:ligatures w14:val="standardContextual"/>
        </w:rPr>
        <w:t>,</w:t>
      </w:r>
      <w:r w:rsidR="00486B79">
        <w:rPr>
          <w:rFonts w:eastAsia="Aptos"/>
          <w:kern w:val="2"/>
          <w:sz w:val="18"/>
          <w:szCs w:val="18"/>
          <w14:ligatures w14:val="standardContextual"/>
        </w:rPr>
        <w:t xml:space="preserve"> is in dit wetsvoorstel niets veranderd. </w:t>
      </w:r>
      <w:r w:rsidRPr="001368EC" w:rsidR="0038438D">
        <w:rPr>
          <w:rFonts w:eastAsia="Aptos"/>
          <w:kern w:val="2"/>
          <w:sz w:val="18"/>
          <w:szCs w:val="18"/>
          <w14:ligatures w14:val="standardContextual"/>
        </w:rPr>
        <w:t xml:space="preserve">De verdeling </w:t>
      </w:r>
      <w:r w:rsidR="00CF3DCD">
        <w:rPr>
          <w:rFonts w:eastAsia="Aptos"/>
          <w:kern w:val="2"/>
          <w:sz w:val="18"/>
          <w:szCs w:val="18"/>
          <w14:ligatures w14:val="standardContextual"/>
        </w:rPr>
        <w:t>van de</w:t>
      </w:r>
      <w:r w:rsidR="00527DD6">
        <w:rPr>
          <w:rFonts w:eastAsia="Aptos"/>
          <w:kern w:val="2"/>
          <w:sz w:val="18"/>
          <w:szCs w:val="18"/>
          <w14:ligatures w14:val="standardContextual"/>
        </w:rPr>
        <w:t xml:space="preserve"> uren </w:t>
      </w:r>
      <w:r w:rsidRPr="001368EC" w:rsidR="00A42703">
        <w:rPr>
          <w:rFonts w:eastAsia="Aptos"/>
          <w:kern w:val="2"/>
          <w:sz w:val="18"/>
          <w:szCs w:val="18"/>
          <w14:ligatures w14:val="standardContextual"/>
        </w:rPr>
        <w:t>binnen</w:t>
      </w:r>
      <w:r w:rsidR="00486B79">
        <w:rPr>
          <w:rFonts w:eastAsia="Aptos"/>
          <w:kern w:val="2"/>
          <w:sz w:val="18"/>
          <w:szCs w:val="18"/>
          <w14:ligatures w14:val="standardContextual"/>
        </w:rPr>
        <w:t xml:space="preserve"> het onderwijsprogramma van 1000 uur</w:t>
      </w:r>
      <w:r w:rsidRPr="001368EC" w:rsidR="00A42703">
        <w:rPr>
          <w:rFonts w:eastAsia="Aptos"/>
          <w:kern w:val="2"/>
          <w:sz w:val="18"/>
          <w:szCs w:val="18"/>
          <w14:ligatures w14:val="standardContextual"/>
        </w:rPr>
        <w:t xml:space="preserve"> </w:t>
      </w:r>
      <w:r w:rsidRPr="001368EC" w:rsidR="0038438D">
        <w:rPr>
          <w:rFonts w:eastAsia="Aptos"/>
          <w:kern w:val="2"/>
          <w:sz w:val="18"/>
          <w:szCs w:val="18"/>
          <w14:ligatures w14:val="standardContextual"/>
        </w:rPr>
        <w:t xml:space="preserve">wordt in het wetsvoorstel </w:t>
      </w:r>
      <w:r w:rsidR="00CC4B20">
        <w:rPr>
          <w:rFonts w:eastAsia="Aptos"/>
          <w:kern w:val="2"/>
          <w:sz w:val="18"/>
          <w:szCs w:val="18"/>
          <w14:ligatures w14:val="standardContextual"/>
        </w:rPr>
        <w:t>aangepast</w:t>
      </w:r>
      <w:r w:rsidRPr="001368EC" w:rsidR="0038438D">
        <w:rPr>
          <w:rFonts w:eastAsia="Aptos"/>
          <w:kern w:val="2"/>
          <w:sz w:val="18"/>
          <w:szCs w:val="18"/>
          <w14:ligatures w14:val="standardContextual"/>
        </w:rPr>
        <w:t>.</w:t>
      </w:r>
      <w:r w:rsidRPr="001368EC" w:rsidR="0064292F">
        <w:rPr>
          <w:rFonts w:eastAsia="Aptos"/>
          <w:kern w:val="2"/>
          <w:sz w:val="18"/>
          <w:szCs w:val="18"/>
          <w14:ligatures w14:val="standardContextual"/>
        </w:rPr>
        <w:t xml:space="preserve"> </w:t>
      </w:r>
      <w:r w:rsidRPr="001368EC" w:rsidR="0038438D">
        <w:rPr>
          <w:rFonts w:eastAsia="Aptos"/>
          <w:kern w:val="2"/>
          <w:sz w:val="18"/>
          <w:szCs w:val="18"/>
          <w14:ligatures w14:val="standardContextual"/>
        </w:rPr>
        <w:t xml:space="preserve">De </w:t>
      </w:r>
      <w:r w:rsidR="00CF3DCD">
        <w:rPr>
          <w:rFonts w:eastAsia="Aptos"/>
          <w:kern w:val="2"/>
          <w:sz w:val="18"/>
          <w:szCs w:val="18"/>
          <w14:ligatures w14:val="standardContextual"/>
        </w:rPr>
        <w:t xml:space="preserve">(nieuwe) </w:t>
      </w:r>
      <w:r w:rsidRPr="001368EC" w:rsidR="0038438D">
        <w:rPr>
          <w:rFonts w:eastAsia="Aptos"/>
          <w:kern w:val="2"/>
          <w:sz w:val="18"/>
          <w:szCs w:val="18"/>
          <w14:ligatures w14:val="standardContextual"/>
        </w:rPr>
        <w:t xml:space="preserve">flexibele uren zijn uren waarin een onderwijsteam onderwijsactiviteiten </w:t>
      </w:r>
      <w:r w:rsidRPr="001368EC" w:rsidR="0064292F">
        <w:rPr>
          <w:rFonts w:eastAsia="Aptos"/>
          <w:kern w:val="2"/>
          <w:sz w:val="18"/>
          <w:szCs w:val="18"/>
          <w14:ligatures w14:val="standardContextual"/>
        </w:rPr>
        <w:t xml:space="preserve">kan </w:t>
      </w:r>
      <w:r w:rsidR="00527DD6">
        <w:rPr>
          <w:rFonts w:eastAsia="Aptos"/>
          <w:kern w:val="2"/>
          <w:sz w:val="18"/>
          <w:szCs w:val="18"/>
          <w14:ligatures w14:val="standardContextual"/>
        </w:rPr>
        <w:t>programmeren</w:t>
      </w:r>
      <w:r w:rsidR="00CC4B20">
        <w:rPr>
          <w:rFonts w:eastAsia="Aptos"/>
          <w:kern w:val="2"/>
          <w:sz w:val="18"/>
          <w:szCs w:val="18"/>
          <w14:ligatures w14:val="standardContextual"/>
        </w:rPr>
        <w:t>,</w:t>
      </w:r>
      <w:r w:rsidRPr="001368EC" w:rsidR="0038438D">
        <w:rPr>
          <w:rFonts w:eastAsia="Aptos"/>
          <w:kern w:val="2"/>
          <w:sz w:val="18"/>
          <w:szCs w:val="18"/>
          <w14:ligatures w14:val="standardContextual"/>
        </w:rPr>
        <w:t xml:space="preserve"> die buiten </w:t>
      </w:r>
      <w:r w:rsidR="009C3320">
        <w:rPr>
          <w:rFonts w:eastAsia="Aptos"/>
          <w:kern w:val="2"/>
          <w:sz w:val="18"/>
          <w:szCs w:val="18"/>
          <w14:ligatures w14:val="standardContextual"/>
        </w:rPr>
        <w:t xml:space="preserve">de definities van de </w:t>
      </w:r>
      <w:r w:rsidRPr="001368EC" w:rsidR="0038438D">
        <w:rPr>
          <w:rFonts w:eastAsia="Aptos"/>
          <w:kern w:val="2"/>
          <w:sz w:val="18"/>
          <w:szCs w:val="18"/>
          <w14:ligatures w14:val="standardContextual"/>
        </w:rPr>
        <w:t xml:space="preserve">bot en bpv vallen. </w:t>
      </w:r>
      <w:r w:rsidRPr="001368EC" w:rsidR="00D87039">
        <w:rPr>
          <w:rFonts w:eastAsia="Aptos"/>
          <w:kern w:val="2"/>
          <w:sz w:val="18"/>
          <w:szCs w:val="18"/>
          <w14:ligatures w14:val="standardContextual"/>
        </w:rPr>
        <w:t xml:space="preserve">Hierbij kan worden gedacht </w:t>
      </w:r>
      <w:r w:rsidR="00AC5EA5">
        <w:rPr>
          <w:rFonts w:eastAsia="Aptos"/>
          <w:kern w:val="2"/>
          <w:sz w:val="18"/>
          <w:szCs w:val="18"/>
          <w14:ligatures w14:val="standardContextual"/>
        </w:rPr>
        <w:t xml:space="preserve">aan </w:t>
      </w:r>
      <w:r w:rsidRPr="001368EC" w:rsidR="00D87039">
        <w:rPr>
          <w:rFonts w:eastAsia="Aptos"/>
          <w:kern w:val="2"/>
          <w:sz w:val="18"/>
          <w:szCs w:val="18"/>
          <w14:ligatures w14:val="standardContextual"/>
        </w:rPr>
        <w:t xml:space="preserve">studenten die in groepsverband een opdracht bij een bedrijf </w:t>
      </w:r>
      <w:r w:rsidRPr="001368EC" w:rsidR="00F30CFA">
        <w:rPr>
          <w:rFonts w:eastAsia="Aptos"/>
          <w:kern w:val="2"/>
          <w:sz w:val="18"/>
          <w:szCs w:val="18"/>
          <w14:ligatures w14:val="standardContextual"/>
        </w:rPr>
        <w:t xml:space="preserve">of </w:t>
      </w:r>
      <w:r w:rsidR="00527DD6">
        <w:rPr>
          <w:rFonts w:eastAsia="Aptos"/>
          <w:kern w:val="2"/>
          <w:sz w:val="18"/>
          <w:szCs w:val="18"/>
          <w14:ligatures w14:val="standardContextual"/>
        </w:rPr>
        <w:t>organisatie</w:t>
      </w:r>
      <w:r w:rsidRPr="001368EC" w:rsidR="00F30CFA">
        <w:rPr>
          <w:rFonts w:eastAsia="Aptos"/>
          <w:kern w:val="2"/>
          <w:sz w:val="18"/>
          <w:szCs w:val="18"/>
          <w14:ligatures w14:val="standardContextual"/>
        </w:rPr>
        <w:t xml:space="preserve"> </w:t>
      </w:r>
      <w:r w:rsidRPr="001368EC" w:rsidR="00D87039">
        <w:rPr>
          <w:rFonts w:eastAsia="Aptos"/>
          <w:kern w:val="2"/>
          <w:sz w:val="18"/>
          <w:szCs w:val="18"/>
          <w14:ligatures w14:val="standardContextual"/>
        </w:rPr>
        <w:t>uitvoeren.</w:t>
      </w:r>
      <w:r w:rsidRPr="001368EC" w:rsidR="00F30CFA">
        <w:rPr>
          <w:rFonts w:eastAsia="Aptos"/>
          <w:kern w:val="2"/>
          <w:sz w:val="18"/>
          <w:szCs w:val="18"/>
          <w14:ligatures w14:val="standardContextual"/>
        </w:rPr>
        <w:t xml:space="preserve"> Daarbij blijft de rol en inzet van de docent van groot belang om duidelijk</w:t>
      </w:r>
      <w:r w:rsidR="00486B79">
        <w:rPr>
          <w:rFonts w:eastAsia="Aptos"/>
          <w:kern w:val="2"/>
          <w:sz w:val="18"/>
          <w:szCs w:val="18"/>
          <w14:ligatures w14:val="standardContextual"/>
        </w:rPr>
        <w:t>e</w:t>
      </w:r>
      <w:r w:rsidRPr="001368EC" w:rsidR="00F30CFA">
        <w:rPr>
          <w:rFonts w:eastAsia="Aptos"/>
          <w:kern w:val="2"/>
          <w:sz w:val="18"/>
          <w:szCs w:val="18"/>
          <w14:ligatures w14:val="standardContextual"/>
        </w:rPr>
        <w:t>, gestructureerd</w:t>
      </w:r>
      <w:r w:rsidR="00486B79">
        <w:rPr>
          <w:rFonts w:eastAsia="Aptos"/>
          <w:kern w:val="2"/>
          <w:sz w:val="18"/>
          <w:szCs w:val="18"/>
          <w14:ligatures w14:val="standardContextual"/>
        </w:rPr>
        <w:t>e</w:t>
      </w:r>
      <w:r w:rsidRPr="001368EC" w:rsidR="00F30CFA">
        <w:rPr>
          <w:rFonts w:eastAsia="Aptos"/>
          <w:kern w:val="2"/>
          <w:sz w:val="18"/>
          <w:szCs w:val="18"/>
          <w14:ligatures w14:val="standardContextual"/>
        </w:rPr>
        <w:t xml:space="preserve"> en uitdagend</w:t>
      </w:r>
      <w:r w:rsidR="00486B79">
        <w:rPr>
          <w:rFonts w:eastAsia="Aptos"/>
          <w:kern w:val="2"/>
          <w:sz w:val="18"/>
          <w:szCs w:val="18"/>
          <w14:ligatures w14:val="standardContextual"/>
        </w:rPr>
        <w:t>e</w:t>
      </w:r>
      <w:r w:rsidRPr="001368EC" w:rsidR="00F30CFA">
        <w:rPr>
          <w:rFonts w:eastAsia="Aptos"/>
          <w:kern w:val="2"/>
          <w:sz w:val="18"/>
          <w:szCs w:val="18"/>
          <w14:ligatures w14:val="standardContextual"/>
        </w:rPr>
        <w:t xml:space="preserve"> </w:t>
      </w:r>
      <w:r w:rsidR="00486B79">
        <w:rPr>
          <w:rFonts w:eastAsia="Aptos"/>
          <w:kern w:val="2"/>
          <w:sz w:val="18"/>
          <w:szCs w:val="18"/>
          <w14:ligatures w14:val="standardContextual"/>
        </w:rPr>
        <w:t>opdrachten</w:t>
      </w:r>
      <w:r w:rsidRPr="001368EC" w:rsidR="00F30CFA">
        <w:rPr>
          <w:rFonts w:eastAsia="Aptos"/>
          <w:kern w:val="2"/>
          <w:sz w:val="18"/>
          <w:szCs w:val="18"/>
          <w14:ligatures w14:val="standardContextual"/>
        </w:rPr>
        <w:t xml:space="preserve"> te bieden. Gedurende het gehele onderwijs- en leerproces </w:t>
      </w:r>
      <w:r w:rsidR="00AC5EA5">
        <w:rPr>
          <w:rFonts w:eastAsia="Aptos"/>
          <w:kern w:val="2"/>
          <w:sz w:val="18"/>
          <w:szCs w:val="18"/>
          <w14:ligatures w14:val="standardContextual"/>
        </w:rPr>
        <w:t>bewaakt</w:t>
      </w:r>
      <w:r w:rsidRPr="001368EC" w:rsidR="00F30CFA">
        <w:rPr>
          <w:rFonts w:eastAsia="Aptos"/>
          <w:kern w:val="2"/>
          <w:sz w:val="18"/>
          <w:szCs w:val="18"/>
          <w14:ligatures w14:val="standardContextual"/>
        </w:rPr>
        <w:t xml:space="preserve"> de docent de studievoortgang van alle studenten en biedt zo nodig </w:t>
      </w:r>
      <w:r w:rsidR="00AC5EA5">
        <w:rPr>
          <w:rFonts w:eastAsia="Aptos"/>
          <w:kern w:val="2"/>
          <w:sz w:val="18"/>
          <w:szCs w:val="18"/>
          <w14:ligatures w14:val="standardContextual"/>
        </w:rPr>
        <w:t>(</w:t>
      </w:r>
      <w:r w:rsidRPr="001368EC" w:rsidR="00F30CFA">
        <w:rPr>
          <w:rFonts w:eastAsia="Aptos"/>
          <w:kern w:val="2"/>
          <w:sz w:val="18"/>
          <w:szCs w:val="18"/>
          <w14:ligatures w14:val="standardContextual"/>
        </w:rPr>
        <w:t>individuele</w:t>
      </w:r>
      <w:r w:rsidR="00AC5EA5">
        <w:rPr>
          <w:rFonts w:eastAsia="Aptos"/>
          <w:kern w:val="2"/>
          <w:sz w:val="18"/>
          <w:szCs w:val="18"/>
          <w14:ligatures w14:val="standardContextual"/>
        </w:rPr>
        <w:t>)</w:t>
      </w:r>
      <w:r w:rsidRPr="001368EC" w:rsidR="00F30CFA">
        <w:rPr>
          <w:rFonts w:eastAsia="Aptos"/>
          <w:kern w:val="2"/>
          <w:sz w:val="18"/>
          <w:szCs w:val="18"/>
          <w14:ligatures w14:val="standardContextual"/>
        </w:rPr>
        <w:t xml:space="preserve"> begeleiding. </w:t>
      </w:r>
    </w:p>
    <w:p w:rsidRPr="001368EC" w:rsidR="00AC5EA5" w:rsidP="001368EC" w:rsidRDefault="00AC5EA5" w14:paraId="7A676110" w14:textId="77777777">
      <w:pPr>
        <w:rPr>
          <w:rFonts w:eastAsia="Aptos"/>
          <w:i/>
          <w:iCs/>
          <w:kern w:val="2"/>
          <w:sz w:val="18"/>
          <w:szCs w:val="18"/>
          <w14:ligatures w14:val="standardContextual"/>
        </w:rPr>
      </w:pPr>
    </w:p>
    <w:p w:rsidR="006578FD" w:rsidP="001368EC" w:rsidRDefault="006578FD" w14:paraId="40F194E8" w14:textId="41C7EAC0">
      <w:pPr>
        <w:rPr>
          <w:rFonts w:eastAsia="Aptos"/>
          <w:kern w:val="2"/>
          <w:sz w:val="18"/>
          <w:szCs w:val="18"/>
          <w14:ligatures w14:val="standardContextual"/>
        </w:rPr>
      </w:pPr>
      <w:r w:rsidRPr="001368EC">
        <w:rPr>
          <w:rFonts w:eastAsia="Aptos"/>
          <w:i/>
          <w:iCs/>
          <w:kern w:val="2"/>
          <w:sz w:val="18"/>
          <w:szCs w:val="18"/>
          <w14:ligatures w14:val="standardContextual"/>
        </w:rPr>
        <w:t>Wordt deze flexibiliteit in uren toepasbaar op de opleiding of per individuele student? Het verschil hiertussen maakt volgens deze leden nogal uit voor de succesfactor van de flexibilisering, maar zij kunnen uit de toelichting niet helemaal afleiden hoe de praktijk straks wordt vormgegeven.</w:t>
      </w:r>
      <w:r w:rsidRPr="001368EC" w:rsidR="00D87039">
        <w:rPr>
          <w:rFonts w:eastAsia="Aptos"/>
          <w:i/>
          <w:iCs/>
          <w:kern w:val="2"/>
          <w:sz w:val="18"/>
          <w:szCs w:val="18"/>
          <w14:ligatures w14:val="standardContextual"/>
        </w:rPr>
        <w:br/>
      </w:r>
      <w:r w:rsidRPr="001368EC" w:rsidR="00D87039">
        <w:rPr>
          <w:rFonts w:eastAsia="Aptos"/>
          <w:kern w:val="2"/>
          <w:sz w:val="18"/>
          <w:szCs w:val="18"/>
          <w14:ligatures w14:val="standardContextual"/>
        </w:rPr>
        <w:t xml:space="preserve">De </w:t>
      </w:r>
      <w:r w:rsidRPr="001368EC" w:rsidR="00F30CFA">
        <w:rPr>
          <w:rFonts w:eastAsia="Aptos"/>
          <w:kern w:val="2"/>
          <w:sz w:val="18"/>
          <w:szCs w:val="18"/>
          <w14:ligatures w14:val="standardContextual"/>
        </w:rPr>
        <w:t xml:space="preserve">zogenoemde </w:t>
      </w:r>
      <w:r w:rsidRPr="001368EC" w:rsidR="00D87039">
        <w:rPr>
          <w:rFonts w:eastAsia="Aptos"/>
          <w:kern w:val="2"/>
          <w:sz w:val="18"/>
          <w:szCs w:val="18"/>
          <w14:ligatures w14:val="standardContextual"/>
        </w:rPr>
        <w:t>flexibele uren, zoals</w:t>
      </w:r>
      <w:r w:rsidRPr="001368EC" w:rsidR="00863CCE">
        <w:rPr>
          <w:rFonts w:eastAsia="Aptos"/>
          <w:kern w:val="2"/>
          <w:sz w:val="18"/>
          <w:szCs w:val="18"/>
          <w14:ligatures w14:val="standardContextual"/>
        </w:rPr>
        <w:t xml:space="preserve"> deze</w:t>
      </w:r>
      <w:r w:rsidRPr="001368EC" w:rsidR="00D87039">
        <w:rPr>
          <w:rFonts w:eastAsia="Aptos"/>
          <w:kern w:val="2"/>
          <w:sz w:val="18"/>
          <w:szCs w:val="18"/>
          <w14:ligatures w14:val="standardContextual"/>
        </w:rPr>
        <w:t xml:space="preserve"> in </w:t>
      </w:r>
      <w:r w:rsidRPr="001368EC" w:rsidR="00863CCE">
        <w:rPr>
          <w:rFonts w:eastAsia="Aptos"/>
          <w:kern w:val="2"/>
          <w:sz w:val="18"/>
          <w:szCs w:val="18"/>
          <w14:ligatures w14:val="standardContextual"/>
        </w:rPr>
        <w:t xml:space="preserve">het wetsvoorstel zijn opgenomen zijn toepasbaar op </w:t>
      </w:r>
      <w:r w:rsidR="00486B79">
        <w:rPr>
          <w:rFonts w:eastAsia="Aptos"/>
          <w:kern w:val="2"/>
          <w:sz w:val="18"/>
          <w:szCs w:val="18"/>
          <w14:ligatures w14:val="standardContextual"/>
        </w:rPr>
        <w:t>de gehele opleiding</w:t>
      </w:r>
      <w:r w:rsidRPr="001368EC" w:rsidR="00863CCE">
        <w:rPr>
          <w:rFonts w:eastAsia="Aptos"/>
          <w:kern w:val="2"/>
          <w:sz w:val="18"/>
          <w:szCs w:val="18"/>
          <w14:ligatures w14:val="standardContextual"/>
        </w:rPr>
        <w:t xml:space="preserve">, zodat voor een opleiding meer ruimte wordt gecreëerd in het aanbieden van onderwijsactiviteiten die niet </w:t>
      </w:r>
      <w:r w:rsidRPr="001368EC" w:rsidR="00F30CFA">
        <w:rPr>
          <w:rFonts w:eastAsia="Aptos"/>
          <w:kern w:val="2"/>
          <w:sz w:val="18"/>
          <w:szCs w:val="18"/>
          <w14:ligatures w14:val="standardContextual"/>
        </w:rPr>
        <w:t xml:space="preserve">vallen onder de definitie van </w:t>
      </w:r>
      <w:r w:rsidRPr="001368EC" w:rsidR="00863CCE">
        <w:rPr>
          <w:rFonts w:eastAsia="Aptos"/>
          <w:kern w:val="2"/>
          <w:sz w:val="18"/>
          <w:szCs w:val="18"/>
          <w14:ligatures w14:val="standardContextual"/>
        </w:rPr>
        <w:t>bot- of bpv-uren.</w:t>
      </w:r>
      <w:r w:rsidRPr="00C04B3F" w:rsidR="00C04B3F">
        <w:rPr>
          <w:rFonts w:eastAsia="Aptos"/>
          <w:kern w:val="2"/>
          <w:sz w:val="18"/>
          <w:szCs w:val="18"/>
          <w14:ligatures w14:val="standardContextual"/>
        </w:rPr>
        <w:t xml:space="preserve"> </w:t>
      </w:r>
      <w:r w:rsidR="00C04B3F">
        <w:rPr>
          <w:rFonts w:eastAsia="Aptos"/>
          <w:kern w:val="2"/>
          <w:sz w:val="18"/>
          <w:szCs w:val="18"/>
          <w14:ligatures w14:val="standardContextual"/>
        </w:rPr>
        <w:t>Daarnaast is en blijft het mogelijk om m</w:t>
      </w:r>
      <w:r w:rsidRPr="001368EC" w:rsidR="00C04B3F">
        <w:rPr>
          <w:rFonts w:eastAsia="Aptos"/>
          <w:kern w:val="2"/>
          <w:sz w:val="18"/>
          <w:szCs w:val="18"/>
          <w14:ligatures w14:val="standardContextual"/>
        </w:rPr>
        <w:t>aatwerk</w:t>
      </w:r>
      <w:r w:rsidR="00C04B3F">
        <w:rPr>
          <w:rFonts w:eastAsia="Aptos"/>
          <w:kern w:val="2"/>
          <w:sz w:val="18"/>
          <w:szCs w:val="18"/>
          <w14:ligatures w14:val="standardContextual"/>
        </w:rPr>
        <w:t xml:space="preserve"> te</w:t>
      </w:r>
      <w:r w:rsidRPr="001368EC" w:rsidR="00C04B3F">
        <w:rPr>
          <w:rFonts w:eastAsia="Aptos"/>
          <w:kern w:val="2"/>
          <w:sz w:val="18"/>
          <w:szCs w:val="18"/>
          <w14:ligatures w14:val="standardContextual"/>
        </w:rPr>
        <w:t xml:space="preserve"> bieden aan individuele studenten.</w:t>
      </w:r>
    </w:p>
    <w:p w:rsidRPr="001368EC" w:rsidR="001368EC" w:rsidP="001368EC" w:rsidRDefault="001368EC" w14:paraId="2E4F02F4" w14:textId="77777777">
      <w:pPr>
        <w:rPr>
          <w:rFonts w:eastAsia="Aptos"/>
          <w:kern w:val="2"/>
          <w:sz w:val="18"/>
          <w:szCs w:val="18"/>
          <w14:ligatures w14:val="standardContextual"/>
        </w:rPr>
      </w:pPr>
    </w:p>
    <w:p w:rsidR="00BD004B" w:rsidP="001368EC" w:rsidRDefault="006578FD" w14:paraId="7238AE7F" w14:textId="460ADC41">
      <w:pPr>
        <w:rPr>
          <w:rFonts w:eastAsia="Aptos"/>
          <w:kern w:val="2"/>
          <w:sz w:val="18"/>
          <w:szCs w:val="18"/>
          <w14:ligatures w14:val="standardContextual"/>
        </w:rPr>
      </w:pPr>
      <w:r w:rsidRPr="001368EC">
        <w:rPr>
          <w:rFonts w:eastAsia="Aptos"/>
          <w:i/>
          <w:iCs/>
          <w:kern w:val="2"/>
          <w:sz w:val="18"/>
          <w:szCs w:val="18"/>
          <w14:ligatures w14:val="standardContextual"/>
        </w:rPr>
        <w:t>De leden van de GroenLinks-PvdA-fractie vinden het belangrijk dat studenten een opleiding kunnen volgen die goed aansluit bij hun behoeften. Deze leden lezen dat de hoeveelheid begeleide onderwijstijd (bot-uren) er nu voor zorgen dat studenten soms de schoolbanken in worden gedwongen, terwijl ze behoefte hebben aan meer praktijk.</w:t>
      </w:r>
      <w:r w:rsidRPr="001368EC" w:rsidR="00DA518A">
        <w:rPr>
          <w:rFonts w:eastAsia="Aptos"/>
          <w:i/>
          <w:iCs/>
          <w:kern w:val="2"/>
          <w:sz w:val="18"/>
          <w:szCs w:val="18"/>
          <w14:ligatures w14:val="standardContextual"/>
        </w:rPr>
        <w:t xml:space="preserve"> </w:t>
      </w:r>
      <w:r w:rsidRPr="001368EC">
        <w:rPr>
          <w:rFonts w:eastAsia="Aptos"/>
          <w:i/>
          <w:iCs/>
          <w:kern w:val="2"/>
          <w:sz w:val="18"/>
          <w:szCs w:val="18"/>
          <w14:ligatures w14:val="standardContextual"/>
        </w:rPr>
        <w:t>Zij</w:t>
      </w:r>
      <w:r w:rsidRPr="001368EC">
        <w:rPr>
          <w:rFonts w:eastAsia="Aptos"/>
          <w:i/>
          <w:iCs/>
          <w:color w:val="00B050"/>
          <w:kern w:val="2"/>
          <w:sz w:val="18"/>
          <w:szCs w:val="18"/>
          <w14:ligatures w14:val="standardContextual"/>
        </w:rPr>
        <w:t xml:space="preserve"> </w:t>
      </w:r>
      <w:r w:rsidRPr="001368EC">
        <w:rPr>
          <w:rFonts w:eastAsia="Aptos"/>
          <w:i/>
          <w:iCs/>
          <w:kern w:val="2"/>
          <w:sz w:val="18"/>
          <w:szCs w:val="18"/>
          <w14:ligatures w14:val="standardContextual"/>
        </w:rPr>
        <w:t xml:space="preserve">vragen hoe de flexibilisering van onderwijsuren zich verhoudt tot de twee leerwegen die er nu al zijn, namelijk de beroepsopleidende leerweg (bol) en de beroepsbegeleidende leerweg (bbl), waarbij in de laatste vorm ook veel ruimte is voor praktijk. </w:t>
      </w:r>
      <w:r w:rsidRPr="001368EC" w:rsidR="002632DB">
        <w:rPr>
          <w:rFonts w:eastAsia="Aptos"/>
          <w:i/>
          <w:iCs/>
          <w:kern w:val="2"/>
          <w:sz w:val="18"/>
          <w:szCs w:val="18"/>
          <w14:ligatures w14:val="standardContextual"/>
        </w:rPr>
        <w:br/>
      </w:r>
      <w:r w:rsidRPr="007202AA" w:rsidR="002632DB">
        <w:rPr>
          <w:rFonts w:eastAsia="Aptos"/>
          <w:kern w:val="2"/>
          <w:sz w:val="18"/>
          <w:szCs w:val="18"/>
          <w:lang w:eastAsia="nl-NL"/>
          <w14:ligatures w14:val="standardContextual"/>
        </w:rPr>
        <w:t xml:space="preserve">Het verschil tussen een bol- en een bbl-opleiding is de hoeveelheid uren die er op school en in de </w:t>
      </w:r>
      <w:r w:rsidRPr="007202AA" w:rsidR="00F30CFA">
        <w:rPr>
          <w:rFonts w:eastAsia="Aptos"/>
          <w:kern w:val="2"/>
          <w:sz w:val="18"/>
          <w:szCs w:val="18"/>
          <w:lang w:eastAsia="nl-NL"/>
          <w14:ligatures w14:val="standardContextual"/>
        </w:rPr>
        <w:t>beroeps</w:t>
      </w:r>
      <w:r w:rsidRPr="007202AA" w:rsidR="002632DB">
        <w:rPr>
          <w:rFonts w:eastAsia="Aptos"/>
          <w:kern w:val="2"/>
          <w:sz w:val="18"/>
          <w:szCs w:val="18"/>
          <w:lang w:eastAsia="nl-NL"/>
          <w14:ligatures w14:val="standardContextual"/>
        </w:rPr>
        <w:t>praktijk</w:t>
      </w:r>
      <w:r w:rsidRPr="00AC5EA5" w:rsidR="002632DB">
        <w:rPr>
          <w:rFonts w:eastAsia="Aptos"/>
          <w:kern w:val="2"/>
          <w:sz w:val="18"/>
          <w:szCs w:val="18"/>
          <w:lang w:eastAsia="nl-NL"/>
          <w14:ligatures w14:val="standardContextual"/>
        </w:rPr>
        <w:t xml:space="preserve"> worden gevolgd. Een bol-opleiding </w:t>
      </w:r>
      <w:r w:rsidRPr="001368EC" w:rsidR="00F30CFA">
        <w:rPr>
          <w:rFonts w:eastAsia="Aptos"/>
          <w:kern w:val="2"/>
          <w:sz w:val="18"/>
          <w:szCs w:val="18"/>
          <w14:ligatures w14:val="standardContextual"/>
        </w:rPr>
        <w:t>kent</w:t>
      </w:r>
      <w:r w:rsidRPr="007202AA" w:rsidR="00F30CFA">
        <w:rPr>
          <w:rFonts w:eastAsia="Aptos"/>
          <w:kern w:val="2"/>
          <w:sz w:val="18"/>
          <w:szCs w:val="18"/>
          <w:lang w:eastAsia="nl-NL"/>
          <w14:ligatures w14:val="standardContextual"/>
        </w:rPr>
        <w:t xml:space="preserve"> </w:t>
      </w:r>
      <w:r w:rsidRPr="007202AA" w:rsidR="002632DB">
        <w:rPr>
          <w:rFonts w:eastAsia="Aptos"/>
          <w:kern w:val="2"/>
          <w:sz w:val="18"/>
          <w:szCs w:val="18"/>
          <w:lang w:eastAsia="nl-NL"/>
          <w14:ligatures w14:val="standardContextual"/>
        </w:rPr>
        <w:t xml:space="preserve">een meer </w:t>
      </w:r>
      <w:r w:rsidRPr="001368EC" w:rsidR="00F30CFA">
        <w:rPr>
          <w:rFonts w:eastAsia="Aptos"/>
          <w:kern w:val="2"/>
          <w:sz w:val="18"/>
          <w:szCs w:val="18"/>
          <w14:ligatures w14:val="standardContextual"/>
        </w:rPr>
        <w:t xml:space="preserve">door de </w:t>
      </w:r>
      <w:r w:rsidR="007202AA">
        <w:rPr>
          <w:rFonts w:eastAsia="Aptos"/>
          <w:kern w:val="2"/>
          <w:sz w:val="18"/>
          <w:szCs w:val="18"/>
          <w14:ligatures w14:val="standardContextual"/>
        </w:rPr>
        <w:t>docent</w:t>
      </w:r>
      <w:r w:rsidRPr="001368EC" w:rsidR="00F30CFA">
        <w:rPr>
          <w:rFonts w:eastAsia="Aptos"/>
          <w:kern w:val="2"/>
          <w:sz w:val="18"/>
          <w:szCs w:val="18"/>
          <w14:ligatures w14:val="standardContextual"/>
        </w:rPr>
        <w:t xml:space="preserve"> gestuurde instructievorm </w:t>
      </w:r>
      <w:r w:rsidRPr="007202AA" w:rsidR="002632DB">
        <w:rPr>
          <w:rFonts w:eastAsia="Aptos"/>
          <w:kern w:val="2"/>
          <w:sz w:val="18"/>
          <w:szCs w:val="18"/>
          <w:lang w:eastAsia="nl-NL"/>
          <w14:ligatures w14:val="standardContextual"/>
        </w:rPr>
        <w:t xml:space="preserve">waarbij de </w:t>
      </w:r>
      <w:r w:rsidRPr="007202AA" w:rsidR="00F30CFA">
        <w:rPr>
          <w:rFonts w:eastAsia="Aptos"/>
          <w:kern w:val="2"/>
          <w:sz w:val="18"/>
          <w:szCs w:val="18"/>
          <w:lang w:eastAsia="nl-NL"/>
          <w14:ligatures w14:val="standardContextual"/>
        </w:rPr>
        <w:t xml:space="preserve">onderwijsinstelling </w:t>
      </w:r>
      <w:r w:rsidRPr="007202AA" w:rsidR="002632DB">
        <w:rPr>
          <w:rFonts w:eastAsia="Aptos"/>
          <w:kern w:val="2"/>
          <w:sz w:val="18"/>
          <w:szCs w:val="18"/>
          <w:lang w:eastAsia="nl-NL"/>
          <w14:ligatures w14:val="standardContextual"/>
        </w:rPr>
        <w:t xml:space="preserve">het merendeel van het </w:t>
      </w:r>
      <w:r w:rsidRPr="007202AA" w:rsidR="00F30CFA">
        <w:rPr>
          <w:rFonts w:eastAsia="Aptos"/>
          <w:kern w:val="2"/>
          <w:sz w:val="18"/>
          <w:szCs w:val="18"/>
          <w:lang w:eastAsia="nl-NL"/>
          <w14:ligatures w14:val="standardContextual"/>
        </w:rPr>
        <w:t xml:space="preserve">opleidingsprogramma </w:t>
      </w:r>
      <w:r w:rsidRPr="007202AA" w:rsidR="002632DB">
        <w:rPr>
          <w:rFonts w:eastAsia="Aptos"/>
          <w:kern w:val="2"/>
          <w:sz w:val="18"/>
          <w:szCs w:val="18"/>
          <w:lang w:eastAsia="nl-NL"/>
          <w14:ligatures w14:val="standardContextual"/>
        </w:rPr>
        <w:t xml:space="preserve">aanbiedt. Een bbl-opleiding heeft een meer praktijkgerichte benadering waarbij de student </w:t>
      </w:r>
      <w:r w:rsidRPr="007202AA" w:rsidR="00F30CFA">
        <w:rPr>
          <w:rFonts w:eastAsia="Aptos"/>
          <w:kern w:val="2"/>
          <w:sz w:val="18"/>
          <w:szCs w:val="18"/>
          <w:lang w:eastAsia="nl-NL"/>
          <w14:ligatures w14:val="standardContextual"/>
        </w:rPr>
        <w:t xml:space="preserve">de meeste </w:t>
      </w:r>
      <w:r w:rsidRPr="007202AA" w:rsidR="002632DB">
        <w:rPr>
          <w:rFonts w:eastAsia="Aptos"/>
          <w:kern w:val="2"/>
          <w:sz w:val="18"/>
          <w:szCs w:val="18"/>
          <w:lang w:eastAsia="nl-NL"/>
          <w14:ligatures w14:val="standardContextual"/>
        </w:rPr>
        <w:t xml:space="preserve">uren in de </w:t>
      </w:r>
      <w:r w:rsidRPr="007202AA" w:rsidR="00F30CFA">
        <w:rPr>
          <w:rFonts w:eastAsia="Aptos"/>
          <w:kern w:val="2"/>
          <w:sz w:val="18"/>
          <w:szCs w:val="18"/>
          <w:lang w:eastAsia="nl-NL"/>
          <w14:ligatures w14:val="standardContextual"/>
        </w:rPr>
        <w:t>beroeps</w:t>
      </w:r>
      <w:r w:rsidRPr="007202AA" w:rsidR="002632DB">
        <w:rPr>
          <w:rFonts w:eastAsia="Aptos"/>
          <w:kern w:val="2"/>
          <w:sz w:val="18"/>
          <w:szCs w:val="18"/>
          <w:lang w:eastAsia="nl-NL"/>
          <w14:ligatures w14:val="standardContextual"/>
        </w:rPr>
        <w:t xml:space="preserve">praktijk doorbrengt. </w:t>
      </w:r>
      <w:r w:rsidR="00C04B3F">
        <w:rPr>
          <w:rFonts w:eastAsia="Aptos"/>
          <w:kern w:val="2"/>
          <w:sz w:val="18"/>
          <w:szCs w:val="18"/>
          <w:lang w:eastAsia="nl-NL"/>
          <w14:ligatures w14:val="standardContextual"/>
        </w:rPr>
        <w:t xml:space="preserve">Het wetsvoorstel wijzigt alleen iets aan de invulling van urennorm voor de bol-opleidingen. </w:t>
      </w:r>
      <w:r w:rsidR="00C04B3F">
        <w:rPr>
          <w:rFonts w:eastAsia="Aptos"/>
          <w:kern w:val="2"/>
          <w:sz w:val="18"/>
          <w:szCs w:val="18"/>
          <w14:ligatures w14:val="standardContextual"/>
        </w:rPr>
        <w:t>E</w:t>
      </w:r>
      <w:r w:rsidRPr="001368EC" w:rsidR="009065E9">
        <w:rPr>
          <w:rFonts w:eastAsia="Aptos"/>
          <w:kern w:val="2"/>
          <w:sz w:val="18"/>
          <w:szCs w:val="18"/>
          <w14:ligatures w14:val="standardContextual"/>
        </w:rPr>
        <w:t>en deel van de geprogrammeerde uren</w:t>
      </w:r>
      <w:r w:rsidR="00C04B3F">
        <w:rPr>
          <w:rFonts w:eastAsia="Aptos"/>
          <w:kern w:val="2"/>
          <w:sz w:val="18"/>
          <w:szCs w:val="18"/>
          <w14:ligatures w14:val="standardContextual"/>
        </w:rPr>
        <w:t xml:space="preserve"> bij een dergelijke opleiding zal</w:t>
      </w:r>
      <w:r w:rsidRPr="001368EC" w:rsidR="009065E9">
        <w:rPr>
          <w:rFonts w:eastAsia="Aptos"/>
          <w:kern w:val="2"/>
          <w:sz w:val="18"/>
          <w:szCs w:val="18"/>
          <w14:ligatures w14:val="standardContextual"/>
        </w:rPr>
        <w:t xml:space="preserve"> </w:t>
      </w:r>
      <w:r w:rsidRPr="001368EC" w:rsidR="00665163">
        <w:rPr>
          <w:rFonts w:eastAsia="Aptos"/>
          <w:kern w:val="2"/>
          <w:sz w:val="18"/>
          <w:szCs w:val="18"/>
          <w14:ligatures w14:val="standardContextual"/>
        </w:rPr>
        <w:t>met het wetsvoorstel</w:t>
      </w:r>
      <w:r w:rsidRPr="001368EC" w:rsidR="009065E9">
        <w:rPr>
          <w:rFonts w:eastAsia="Aptos"/>
          <w:kern w:val="2"/>
          <w:sz w:val="18"/>
          <w:szCs w:val="18"/>
          <w14:ligatures w14:val="standardContextual"/>
        </w:rPr>
        <w:t xml:space="preserve"> flexibeler in te zetten zijn, om ook voor deze studenten een sterkere koppeling te kunnen maken </w:t>
      </w:r>
      <w:r w:rsidR="00473821">
        <w:rPr>
          <w:rFonts w:eastAsia="Aptos"/>
          <w:kern w:val="2"/>
          <w:sz w:val="18"/>
          <w:szCs w:val="18"/>
          <w14:ligatures w14:val="standardContextual"/>
        </w:rPr>
        <w:t xml:space="preserve">met </w:t>
      </w:r>
      <w:r w:rsidRPr="001368EC" w:rsidR="009065E9">
        <w:rPr>
          <w:rFonts w:eastAsia="Aptos"/>
          <w:kern w:val="2"/>
          <w:sz w:val="18"/>
          <w:szCs w:val="18"/>
          <w14:ligatures w14:val="standardContextual"/>
        </w:rPr>
        <w:t>de beroepspraktijk. Studenten die een bbl-opleidingen volgen hebben al een dusdanig gro</w:t>
      </w:r>
      <w:r w:rsidR="001D73C7">
        <w:rPr>
          <w:rFonts w:eastAsia="Aptos"/>
          <w:kern w:val="2"/>
          <w:sz w:val="18"/>
          <w:szCs w:val="18"/>
          <w14:ligatures w14:val="standardContextual"/>
        </w:rPr>
        <w:t>te</w:t>
      </w:r>
      <w:r w:rsidRPr="001368EC" w:rsidR="009065E9">
        <w:rPr>
          <w:rFonts w:eastAsia="Aptos"/>
          <w:kern w:val="2"/>
          <w:sz w:val="18"/>
          <w:szCs w:val="18"/>
          <w14:ligatures w14:val="standardContextual"/>
        </w:rPr>
        <w:t xml:space="preserve"> praktijkcomponent, da</w:t>
      </w:r>
      <w:r w:rsidR="001D73C7">
        <w:rPr>
          <w:rFonts w:eastAsia="Aptos"/>
          <w:kern w:val="2"/>
          <w:sz w:val="18"/>
          <w:szCs w:val="18"/>
          <w14:ligatures w14:val="standardContextual"/>
        </w:rPr>
        <w:t>t</w:t>
      </w:r>
      <w:r w:rsidRPr="001368EC" w:rsidR="009065E9">
        <w:rPr>
          <w:rFonts w:eastAsia="Aptos"/>
          <w:kern w:val="2"/>
          <w:sz w:val="18"/>
          <w:szCs w:val="18"/>
          <w14:ligatures w14:val="standardContextual"/>
        </w:rPr>
        <w:t xml:space="preserve"> het niet logisch is om van het </w:t>
      </w:r>
      <w:r w:rsidR="001D73C7">
        <w:rPr>
          <w:rFonts w:eastAsia="Aptos"/>
          <w:kern w:val="2"/>
          <w:sz w:val="18"/>
          <w:szCs w:val="18"/>
          <w14:ligatures w14:val="standardContextual"/>
        </w:rPr>
        <w:t>beperkte</w:t>
      </w:r>
      <w:r w:rsidRPr="001368EC" w:rsidR="009065E9">
        <w:rPr>
          <w:rFonts w:eastAsia="Aptos"/>
          <w:kern w:val="2"/>
          <w:sz w:val="18"/>
          <w:szCs w:val="18"/>
          <w14:ligatures w14:val="standardContextual"/>
        </w:rPr>
        <w:t xml:space="preserve"> aantal uren dat ze op school doorbrengen nog meer uren te flexibiliseren </w:t>
      </w:r>
      <w:r w:rsidRPr="001368EC" w:rsidR="009065E9">
        <w:rPr>
          <w:rFonts w:eastAsia="Aptos"/>
          <w:kern w:val="2"/>
          <w:sz w:val="18"/>
          <w:szCs w:val="18"/>
          <w14:ligatures w14:val="standardContextual"/>
        </w:rPr>
        <w:lastRenderedPageBreak/>
        <w:t>ten behoeve van de beroepspraktijk.</w:t>
      </w:r>
      <w:r w:rsidRPr="001368EC" w:rsidR="002632DB">
        <w:rPr>
          <w:rFonts w:eastAsia="Aptos"/>
          <w:kern w:val="2"/>
          <w:sz w:val="18"/>
          <w:szCs w:val="18"/>
          <w14:ligatures w14:val="standardContextual"/>
        </w:rPr>
        <w:t xml:space="preserve"> </w:t>
      </w:r>
      <w:r w:rsidRPr="001368EC" w:rsidR="002632DB">
        <w:rPr>
          <w:rFonts w:eastAsia="Aptos"/>
          <w:i/>
          <w:iCs/>
          <w:kern w:val="2"/>
          <w:sz w:val="18"/>
          <w:szCs w:val="18"/>
          <w14:ligatures w14:val="standardContextual"/>
        </w:rPr>
        <w:br/>
      </w:r>
      <w:r w:rsidRPr="001368EC" w:rsidR="002632DB">
        <w:rPr>
          <w:rFonts w:eastAsia="Aptos"/>
          <w:i/>
          <w:iCs/>
          <w:kern w:val="2"/>
          <w:sz w:val="18"/>
          <w:szCs w:val="18"/>
          <w14:ligatures w14:val="standardContextual"/>
        </w:rPr>
        <w:br/>
      </w:r>
      <w:r w:rsidRPr="001368EC">
        <w:rPr>
          <w:rFonts w:eastAsia="Aptos"/>
          <w:i/>
          <w:iCs/>
          <w:kern w:val="2"/>
          <w:sz w:val="18"/>
          <w:szCs w:val="18"/>
          <w14:ligatures w14:val="standardContextual"/>
        </w:rPr>
        <w:t>Zorgt de flexibilsering dat er wordt voldaan aan een behoefte die nu niet wordt teruggevonden in de bol- of bbl-route?</w:t>
      </w:r>
      <w:r w:rsidRPr="001368EC" w:rsidR="00BD004B">
        <w:rPr>
          <w:rFonts w:eastAsia="Aptos"/>
          <w:i/>
          <w:iCs/>
          <w:kern w:val="2"/>
          <w:sz w:val="18"/>
          <w:szCs w:val="18"/>
          <w14:ligatures w14:val="standardContextual"/>
        </w:rPr>
        <w:br/>
      </w:r>
      <w:r w:rsidR="00473821">
        <w:rPr>
          <w:rFonts w:eastAsia="Aptos"/>
          <w:kern w:val="2"/>
          <w:sz w:val="18"/>
          <w:szCs w:val="18"/>
          <w14:ligatures w14:val="standardContextual"/>
        </w:rPr>
        <w:t>Inderdaad,</w:t>
      </w:r>
      <w:r w:rsidRPr="001368EC" w:rsidR="00473821">
        <w:rPr>
          <w:rFonts w:eastAsia="Aptos"/>
          <w:kern w:val="2"/>
          <w:sz w:val="18"/>
          <w:szCs w:val="18"/>
          <w14:ligatures w14:val="standardContextual"/>
        </w:rPr>
        <w:t xml:space="preserve"> </w:t>
      </w:r>
      <w:r w:rsidRPr="001368EC" w:rsidR="00BD004B">
        <w:rPr>
          <w:rFonts w:eastAsia="Aptos"/>
          <w:kern w:val="2"/>
          <w:sz w:val="18"/>
          <w:szCs w:val="18"/>
          <w14:ligatures w14:val="standardContextual"/>
        </w:rPr>
        <w:t>de</w:t>
      </w:r>
      <w:r w:rsidRPr="001368EC" w:rsidR="00F30CFA">
        <w:rPr>
          <w:rFonts w:eastAsia="Aptos"/>
          <w:kern w:val="2"/>
          <w:sz w:val="18"/>
          <w:szCs w:val="18"/>
          <w14:ligatures w14:val="standardContextual"/>
        </w:rPr>
        <w:t xml:space="preserve"> mogelijkheden voor</w:t>
      </w:r>
      <w:r w:rsidRPr="001368EC" w:rsidR="00BD004B">
        <w:rPr>
          <w:rFonts w:eastAsia="Aptos"/>
          <w:kern w:val="2"/>
          <w:sz w:val="18"/>
          <w:szCs w:val="18"/>
          <w14:ligatures w14:val="standardContextual"/>
        </w:rPr>
        <w:t xml:space="preserve"> </w:t>
      </w:r>
      <w:r w:rsidRPr="001368EC" w:rsidR="00F30CFA">
        <w:rPr>
          <w:rFonts w:eastAsia="Aptos"/>
          <w:kern w:val="2"/>
          <w:sz w:val="18"/>
          <w:szCs w:val="18"/>
          <w14:ligatures w14:val="standardContextual"/>
        </w:rPr>
        <w:t xml:space="preserve">invulling van de </w:t>
      </w:r>
      <w:r w:rsidRPr="001368EC" w:rsidR="00BD004B">
        <w:rPr>
          <w:rFonts w:eastAsia="Aptos"/>
          <w:kern w:val="2"/>
          <w:sz w:val="18"/>
          <w:szCs w:val="18"/>
          <w14:ligatures w14:val="standardContextual"/>
        </w:rPr>
        <w:t xml:space="preserve">urennorm wordt </w:t>
      </w:r>
      <w:r w:rsidR="001D73C7">
        <w:rPr>
          <w:rFonts w:eastAsia="Aptos"/>
          <w:kern w:val="2"/>
          <w:sz w:val="18"/>
          <w:szCs w:val="18"/>
          <w14:ligatures w14:val="standardContextual"/>
        </w:rPr>
        <w:t>op dit moment</w:t>
      </w:r>
      <w:r w:rsidRPr="001368EC" w:rsidR="00665163">
        <w:rPr>
          <w:rFonts w:eastAsia="Aptos"/>
          <w:kern w:val="2"/>
          <w:sz w:val="18"/>
          <w:szCs w:val="18"/>
          <w14:ligatures w14:val="standardContextual"/>
        </w:rPr>
        <w:t xml:space="preserve"> </w:t>
      </w:r>
      <w:r w:rsidRPr="001368EC" w:rsidR="00BD004B">
        <w:rPr>
          <w:rFonts w:eastAsia="Aptos"/>
          <w:kern w:val="2"/>
          <w:sz w:val="18"/>
          <w:szCs w:val="18"/>
          <w14:ligatures w14:val="standardContextual"/>
        </w:rPr>
        <w:t xml:space="preserve">als te rigide ervaren. De huidige urennorm past </w:t>
      </w:r>
      <w:r w:rsidR="00473821">
        <w:rPr>
          <w:rFonts w:eastAsia="Aptos"/>
          <w:kern w:val="2"/>
          <w:sz w:val="18"/>
          <w:szCs w:val="18"/>
          <w14:ligatures w14:val="standardContextual"/>
        </w:rPr>
        <w:t>onvoldoende</w:t>
      </w:r>
      <w:r w:rsidRPr="001368EC" w:rsidR="00BD004B">
        <w:rPr>
          <w:rFonts w:eastAsia="Aptos"/>
          <w:kern w:val="2"/>
          <w:sz w:val="18"/>
          <w:szCs w:val="18"/>
          <w14:ligatures w14:val="standardContextual"/>
        </w:rPr>
        <w:t xml:space="preserve"> bij de uitdagingen waar we nu voor staan. De verhoging van de flexibele uren betekent dat </w:t>
      </w:r>
      <w:r w:rsidR="007202AA">
        <w:rPr>
          <w:rFonts w:eastAsia="Aptos"/>
          <w:kern w:val="2"/>
          <w:sz w:val="18"/>
          <w:szCs w:val="18"/>
          <w14:ligatures w14:val="standardContextual"/>
        </w:rPr>
        <w:t xml:space="preserve">er meer ruimte is voor differentiatie en </w:t>
      </w:r>
      <w:r w:rsidR="00C04B3F">
        <w:rPr>
          <w:rFonts w:eastAsia="Aptos"/>
          <w:kern w:val="2"/>
          <w:sz w:val="18"/>
          <w:szCs w:val="18"/>
          <w14:ligatures w14:val="standardContextual"/>
        </w:rPr>
        <w:t xml:space="preserve">om </w:t>
      </w:r>
      <w:r w:rsidR="007202AA">
        <w:rPr>
          <w:rFonts w:eastAsia="Aptos"/>
          <w:kern w:val="2"/>
          <w:sz w:val="18"/>
          <w:szCs w:val="18"/>
          <w14:ligatures w14:val="standardContextual"/>
        </w:rPr>
        <w:t>de</w:t>
      </w:r>
      <w:r w:rsidR="003F3A8D">
        <w:rPr>
          <w:rFonts w:eastAsia="Aptos"/>
          <w:kern w:val="2"/>
          <w:sz w:val="18"/>
          <w:szCs w:val="18"/>
          <w14:ligatures w14:val="standardContextual"/>
        </w:rPr>
        <w:t xml:space="preserve"> onderwijsactiviteiten</w:t>
      </w:r>
      <w:r w:rsidR="007202AA">
        <w:rPr>
          <w:rFonts w:eastAsia="Aptos"/>
          <w:kern w:val="2"/>
          <w:sz w:val="18"/>
          <w:szCs w:val="18"/>
          <w14:ligatures w14:val="standardContextual"/>
        </w:rPr>
        <w:t xml:space="preserve"> aan te laten sluiten op het beroepsgerichte karakter van het mbo. </w:t>
      </w:r>
    </w:p>
    <w:p w:rsidRPr="001368EC" w:rsidR="001368EC" w:rsidP="001368EC" w:rsidRDefault="001368EC" w14:paraId="6ECAE24D" w14:textId="77777777">
      <w:pPr>
        <w:rPr>
          <w:rFonts w:eastAsia="Aptos"/>
          <w:kern w:val="2"/>
          <w:sz w:val="18"/>
          <w:szCs w:val="18"/>
          <w14:ligatures w14:val="standardContextual"/>
        </w:rPr>
      </w:pPr>
    </w:p>
    <w:p w:rsidR="006578FD" w:rsidP="001368EC" w:rsidRDefault="006578FD" w14:paraId="51FC62D6" w14:textId="45DD1AFA">
      <w:pPr>
        <w:rPr>
          <w:rFonts w:eastAsia="Aptos"/>
          <w:kern w:val="2"/>
          <w:sz w:val="18"/>
          <w:szCs w:val="18"/>
          <w14:ligatures w14:val="standardContextual"/>
        </w:rPr>
      </w:pPr>
      <w:r w:rsidRPr="001368EC">
        <w:rPr>
          <w:rFonts w:eastAsia="Aptos"/>
          <w:i/>
          <w:iCs/>
          <w:kern w:val="2"/>
          <w:sz w:val="18"/>
          <w:szCs w:val="18"/>
          <w14:ligatures w14:val="standardContextual"/>
        </w:rPr>
        <w:t>De leden van de NSC-fractie lezen dat de huidige lesurennorm in de WEB</w:t>
      </w:r>
      <w:r w:rsidRPr="001368EC">
        <w:rPr>
          <w:rFonts w:eastAsia="Aptos"/>
          <w:i/>
          <w:iCs/>
          <w:kern w:val="2"/>
          <w:sz w:val="18"/>
          <w:szCs w:val="18"/>
          <w:vertAlign w:val="superscript"/>
          <w14:ligatures w14:val="standardContextual"/>
        </w:rPr>
        <w:footnoteReference w:id="13"/>
      </w:r>
      <w:r w:rsidRPr="001368EC">
        <w:rPr>
          <w:rFonts w:eastAsia="Aptos"/>
          <w:i/>
          <w:iCs/>
          <w:kern w:val="2"/>
          <w:sz w:val="18"/>
          <w:szCs w:val="18"/>
          <w14:ligatures w14:val="standardContextual"/>
        </w:rPr>
        <w:t xml:space="preserve"> in 2014 is ingevoerd, onder meer naar aanleiding van veel klachten over lesuitval. Deze leden vragen wat het effect sindsdien is geweest op lesuitval in het mbo.</w:t>
      </w:r>
      <w:r w:rsidRPr="001368EC" w:rsidR="00665163">
        <w:rPr>
          <w:rFonts w:eastAsia="Aptos"/>
          <w:i/>
          <w:iCs/>
          <w:kern w:val="2"/>
          <w:sz w:val="18"/>
          <w:szCs w:val="18"/>
          <w14:ligatures w14:val="standardContextual"/>
        </w:rPr>
        <w:t xml:space="preserve"> </w:t>
      </w:r>
      <w:r w:rsidRPr="001368EC">
        <w:rPr>
          <w:rFonts w:eastAsia="Aptos"/>
          <w:i/>
          <w:iCs/>
          <w:kern w:val="2"/>
          <w:sz w:val="18"/>
          <w:szCs w:val="18"/>
          <w14:ligatures w14:val="standardContextual"/>
        </w:rPr>
        <w:t xml:space="preserve">Heeft de regering daar zicht op? </w:t>
      </w:r>
      <w:r w:rsidRPr="001368EC" w:rsidR="00F32632">
        <w:rPr>
          <w:rFonts w:eastAsia="Aptos"/>
          <w:i/>
          <w:iCs/>
          <w:kern w:val="2"/>
          <w:sz w:val="18"/>
          <w:szCs w:val="18"/>
          <w14:ligatures w14:val="standardContextual"/>
        </w:rPr>
        <w:br/>
      </w:r>
      <w:r w:rsidRPr="001368EC" w:rsidR="00665163">
        <w:rPr>
          <w:rFonts w:eastAsia="Aptos"/>
          <w:kern w:val="2"/>
          <w:sz w:val="18"/>
          <w:szCs w:val="18"/>
          <w14:ligatures w14:val="standardContextual"/>
        </w:rPr>
        <w:t>Uit de beleidsdoorlichting van 2014-2018</w:t>
      </w:r>
      <w:r w:rsidRPr="001368EC" w:rsidR="00665163">
        <w:rPr>
          <w:rStyle w:val="Voetnootmarkering"/>
          <w:rFonts w:eastAsia="Aptos"/>
          <w:kern w:val="2"/>
          <w:sz w:val="18"/>
          <w:szCs w:val="18"/>
          <w14:ligatures w14:val="standardContextual"/>
        </w:rPr>
        <w:footnoteReference w:id="14"/>
      </w:r>
      <w:r w:rsidRPr="001368EC" w:rsidR="00665163">
        <w:rPr>
          <w:rFonts w:eastAsia="Aptos"/>
          <w:kern w:val="2"/>
          <w:sz w:val="18"/>
          <w:szCs w:val="18"/>
          <w14:ligatures w14:val="standardContextual"/>
        </w:rPr>
        <w:t xml:space="preserve"> bleek dat de kwaliteit van het beroepsonderwijs zich over vrijwel de gehele linie positief heeft ontwikkeld. Zo was het studentsucces gestegen en voelde een hoger percentage studenten zich uitgedaagd. Ook het aantal voortijdig schoolverlaters was gedaald over de gehele periode</w:t>
      </w:r>
      <w:r w:rsidR="003F6926">
        <w:rPr>
          <w:rFonts w:eastAsia="Aptos"/>
          <w:kern w:val="2"/>
          <w:sz w:val="18"/>
          <w:szCs w:val="18"/>
          <w14:ligatures w14:val="standardContextual"/>
        </w:rPr>
        <w:t xml:space="preserve">. Het intensiveren van de opleiding </w:t>
      </w:r>
      <w:r w:rsidR="007817E9">
        <w:rPr>
          <w:rFonts w:eastAsia="Aptos"/>
          <w:kern w:val="2"/>
          <w:sz w:val="18"/>
          <w:szCs w:val="18"/>
          <w14:ligatures w14:val="standardContextual"/>
        </w:rPr>
        <w:t>ging gepaard met</w:t>
      </w:r>
      <w:r w:rsidR="003F6926">
        <w:rPr>
          <w:rFonts w:eastAsia="Aptos"/>
          <w:kern w:val="2"/>
          <w:sz w:val="18"/>
          <w:szCs w:val="18"/>
          <w14:ligatures w14:val="standardContextual"/>
        </w:rPr>
        <w:t xml:space="preserve"> meer contacturen.</w:t>
      </w:r>
      <w:r w:rsidR="0045566F">
        <w:rPr>
          <w:rFonts w:eastAsia="Aptos"/>
          <w:kern w:val="2"/>
          <w:sz w:val="18"/>
          <w:szCs w:val="18"/>
          <w14:ligatures w14:val="standardContextual"/>
        </w:rPr>
        <w:t xml:space="preserve"> </w:t>
      </w:r>
      <w:r w:rsidR="003F3A8D">
        <w:rPr>
          <w:rFonts w:eastAsia="Aptos"/>
          <w:kern w:val="2"/>
          <w:sz w:val="18"/>
          <w:szCs w:val="18"/>
          <w14:ligatures w14:val="standardContextual"/>
        </w:rPr>
        <w:t xml:space="preserve">Een intensieve benutting van de onderwijstijd blijft ook </w:t>
      </w:r>
      <w:r w:rsidR="00017868">
        <w:rPr>
          <w:rFonts w:eastAsia="Aptos"/>
          <w:kern w:val="2"/>
          <w:sz w:val="18"/>
          <w:szCs w:val="18"/>
          <w14:ligatures w14:val="standardContextual"/>
        </w:rPr>
        <w:t>met</w:t>
      </w:r>
      <w:r w:rsidR="003F3A8D">
        <w:rPr>
          <w:rFonts w:eastAsia="Aptos"/>
          <w:kern w:val="2"/>
          <w:sz w:val="18"/>
          <w:szCs w:val="18"/>
          <w14:ligatures w14:val="standardContextual"/>
        </w:rPr>
        <w:t xml:space="preserve"> dit wetsvoorstel </w:t>
      </w:r>
      <w:r w:rsidR="00017868">
        <w:rPr>
          <w:rFonts w:eastAsia="Aptos"/>
          <w:kern w:val="2"/>
          <w:sz w:val="18"/>
          <w:szCs w:val="18"/>
          <w14:ligatures w14:val="standardContextual"/>
        </w:rPr>
        <w:t>bestaan.</w:t>
      </w:r>
      <w:r w:rsidR="003F3A8D">
        <w:rPr>
          <w:rFonts w:eastAsia="Aptos"/>
          <w:kern w:val="2"/>
          <w:sz w:val="18"/>
          <w:szCs w:val="18"/>
          <w14:ligatures w14:val="standardContextual"/>
        </w:rPr>
        <w:t xml:space="preserve"> </w:t>
      </w:r>
      <w:r w:rsidR="003F6926">
        <w:rPr>
          <w:rFonts w:eastAsia="Aptos"/>
          <w:kern w:val="2"/>
          <w:sz w:val="18"/>
          <w:szCs w:val="18"/>
          <w14:ligatures w14:val="standardContextual"/>
        </w:rPr>
        <w:t xml:space="preserve">Het onderwijsprogramma van 1000 uur </w:t>
      </w:r>
      <w:r w:rsidR="003F3A8D">
        <w:rPr>
          <w:rFonts w:eastAsia="Aptos"/>
          <w:kern w:val="2"/>
          <w:sz w:val="18"/>
          <w:szCs w:val="18"/>
          <w14:ligatures w14:val="standardContextual"/>
        </w:rPr>
        <w:t xml:space="preserve">dat </w:t>
      </w:r>
      <w:r w:rsidR="003F6926">
        <w:rPr>
          <w:rFonts w:eastAsia="Aptos"/>
          <w:kern w:val="2"/>
          <w:sz w:val="18"/>
          <w:szCs w:val="18"/>
          <w14:ligatures w14:val="standardContextual"/>
        </w:rPr>
        <w:t xml:space="preserve">door </w:t>
      </w:r>
      <w:r w:rsidR="003F3A8D">
        <w:rPr>
          <w:rFonts w:eastAsia="Aptos"/>
          <w:kern w:val="2"/>
          <w:sz w:val="18"/>
          <w:szCs w:val="18"/>
          <w14:ligatures w14:val="standardContextual"/>
        </w:rPr>
        <w:t>de opleiding verzorg</w:t>
      </w:r>
      <w:r w:rsidR="003F6926">
        <w:rPr>
          <w:rFonts w:eastAsia="Aptos"/>
          <w:kern w:val="2"/>
          <w:sz w:val="18"/>
          <w:szCs w:val="18"/>
          <w14:ligatures w14:val="standardContextual"/>
        </w:rPr>
        <w:t>d wordt</w:t>
      </w:r>
      <w:r w:rsidR="00D90D05">
        <w:rPr>
          <w:rFonts w:eastAsia="Aptos"/>
          <w:kern w:val="2"/>
          <w:sz w:val="18"/>
          <w:szCs w:val="18"/>
          <w14:ligatures w14:val="standardContextual"/>
        </w:rPr>
        <w:t>,</w:t>
      </w:r>
      <w:r w:rsidR="003F3A8D">
        <w:rPr>
          <w:rFonts w:eastAsia="Aptos"/>
          <w:kern w:val="2"/>
          <w:sz w:val="18"/>
          <w:szCs w:val="18"/>
          <w14:ligatures w14:val="standardContextual"/>
        </w:rPr>
        <w:t xml:space="preserve"> verandert dan ook niet. Wel wordt binnen dit onderwijsprogramma meer ruimte geboden</w:t>
      </w:r>
      <w:r w:rsidR="009774D3">
        <w:rPr>
          <w:rFonts w:eastAsia="Aptos"/>
          <w:kern w:val="2"/>
          <w:sz w:val="18"/>
          <w:szCs w:val="18"/>
          <w14:ligatures w14:val="standardContextual"/>
        </w:rPr>
        <w:t xml:space="preserve"> voor andere onderwijsvormen</w:t>
      </w:r>
      <w:r w:rsidR="003F3A8D">
        <w:rPr>
          <w:rFonts w:eastAsia="Aptos"/>
          <w:kern w:val="2"/>
          <w:sz w:val="18"/>
          <w:szCs w:val="18"/>
          <w14:ligatures w14:val="standardContextual"/>
        </w:rPr>
        <w:t xml:space="preserve">. Hiermee </w:t>
      </w:r>
      <w:r w:rsidR="00D90D05">
        <w:rPr>
          <w:rFonts w:eastAsia="Aptos"/>
          <w:kern w:val="2"/>
          <w:sz w:val="18"/>
          <w:szCs w:val="18"/>
          <w14:ligatures w14:val="standardContextual"/>
        </w:rPr>
        <w:t xml:space="preserve">zet de regering </w:t>
      </w:r>
      <w:r w:rsidR="003F3A8D">
        <w:rPr>
          <w:rFonts w:eastAsia="Aptos"/>
          <w:kern w:val="2"/>
          <w:sz w:val="18"/>
          <w:szCs w:val="18"/>
          <w14:ligatures w14:val="standardContextual"/>
        </w:rPr>
        <w:t>in op kwaliteit,</w:t>
      </w:r>
      <w:r w:rsidR="00C811D7">
        <w:rPr>
          <w:rFonts w:eastAsia="Aptos"/>
          <w:kern w:val="2"/>
          <w:sz w:val="18"/>
          <w:szCs w:val="18"/>
          <w14:ligatures w14:val="standardContextual"/>
        </w:rPr>
        <w:t xml:space="preserve"> en wordt vastgehouden aan </w:t>
      </w:r>
      <w:r w:rsidR="003F3A8D">
        <w:rPr>
          <w:rFonts w:eastAsia="Aptos"/>
          <w:kern w:val="2"/>
          <w:sz w:val="18"/>
          <w:szCs w:val="18"/>
          <w14:ligatures w14:val="standardContextual"/>
        </w:rPr>
        <w:t xml:space="preserve">het goede van de urennorm en </w:t>
      </w:r>
      <w:r w:rsidR="00C811D7">
        <w:rPr>
          <w:rFonts w:eastAsia="Aptos"/>
          <w:kern w:val="2"/>
          <w:sz w:val="18"/>
          <w:szCs w:val="18"/>
          <w14:ligatures w14:val="standardContextual"/>
        </w:rPr>
        <w:t>wordt er door</w:t>
      </w:r>
      <w:r w:rsidR="003F3A8D">
        <w:rPr>
          <w:rFonts w:eastAsia="Aptos"/>
          <w:kern w:val="2"/>
          <w:sz w:val="18"/>
          <w:szCs w:val="18"/>
          <w14:ligatures w14:val="standardContextual"/>
        </w:rPr>
        <w:t>ontwikkel</w:t>
      </w:r>
      <w:r w:rsidR="00C811D7">
        <w:rPr>
          <w:rFonts w:eastAsia="Aptos"/>
          <w:kern w:val="2"/>
          <w:sz w:val="18"/>
          <w:szCs w:val="18"/>
          <w14:ligatures w14:val="standardContextual"/>
        </w:rPr>
        <w:t>d</w:t>
      </w:r>
      <w:r w:rsidR="00D90D05">
        <w:rPr>
          <w:rFonts w:eastAsia="Aptos"/>
          <w:kern w:val="2"/>
          <w:sz w:val="18"/>
          <w:szCs w:val="18"/>
          <w14:ligatures w14:val="standardContextual"/>
        </w:rPr>
        <w:t xml:space="preserve"> </w:t>
      </w:r>
      <w:r w:rsidR="003F3A8D">
        <w:rPr>
          <w:rFonts w:eastAsia="Aptos"/>
          <w:kern w:val="2"/>
          <w:sz w:val="18"/>
          <w:szCs w:val="18"/>
          <w14:ligatures w14:val="standardContextual"/>
        </w:rPr>
        <w:t xml:space="preserve">naar een nog betere verbinding met de praktijk. </w:t>
      </w:r>
      <w:r w:rsidRPr="001368EC" w:rsidR="00BF611A">
        <w:rPr>
          <w:rFonts w:eastAsia="Aptos"/>
          <w:kern w:val="2"/>
          <w:sz w:val="18"/>
          <w:szCs w:val="18"/>
          <w14:ligatures w14:val="standardContextual"/>
        </w:rPr>
        <w:t>Verder</w:t>
      </w:r>
      <w:r w:rsidRPr="00DB3388" w:rsidR="00BF611A">
        <w:rPr>
          <w:rFonts w:eastAsia="Aptos"/>
          <w:kern w:val="2"/>
          <w:sz w:val="18"/>
          <w:szCs w:val="18"/>
          <w14:ligatures w14:val="standardContextual"/>
        </w:rPr>
        <w:t xml:space="preserve"> </w:t>
      </w:r>
      <w:r w:rsidRPr="00DB3388" w:rsidR="00F32632">
        <w:rPr>
          <w:rFonts w:eastAsia="Aptos"/>
          <w:kern w:val="2"/>
          <w:sz w:val="18"/>
          <w:szCs w:val="18"/>
          <w14:ligatures w14:val="standardContextual"/>
        </w:rPr>
        <w:t xml:space="preserve">zijn </w:t>
      </w:r>
      <w:r w:rsidRPr="001368EC" w:rsidR="00BF611A">
        <w:rPr>
          <w:rFonts w:eastAsia="Aptos"/>
          <w:kern w:val="2"/>
          <w:sz w:val="18"/>
          <w:szCs w:val="18"/>
          <w14:ligatures w14:val="standardContextual"/>
        </w:rPr>
        <w:t>er</w:t>
      </w:r>
      <w:r w:rsidR="007202AA">
        <w:rPr>
          <w:rFonts w:eastAsia="Aptos"/>
          <w:kern w:val="2"/>
          <w:sz w:val="18"/>
          <w:szCs w:val="18"/>
          <w14:ligatures w14:val="standardContextual"/>
        </w:rPr>
        <w:t xml:space="preserve"> </w:t>
      </w:r>
      <w:r w:rsidRPr="00DB3388" w:rsidR="00F32632">
        <w:rPr>
          <w:rFonts w:eastAsia="Aptos"/>
          <w:kern w:val="2"/>
          <w:sz w:val="18"/>
          <w:szCs w:val="18"/>
          <w14:ligatures w14:val="standardContextual"/>
        </w:rPr>
        <w:t>geen cijfers bekend over de ontwikkeling van de lesuitval op het mbo.</w:t>
      </w:r>
      <w:r w:rsidR="007202AA">
        <w:rPr>
          <w:rFonts w:eastAsia="Aptos"/>
          <w:kern w:val="2"/>
          <w:sz w:val="18"/>
          <w:szCs w:val="18"/>
          <w14:ligatures w14:val="standardContextual"/>
        </w:rPr>
        <w:t xml:space="preserve"> </w:t>
      </w:r>
      <w:r w:rsidRPr="001368EC" w:rsidR="00F32632">
        <w:rPr>
          <w:rFonts w:eastAsia="Aptos"/>
          <w:i/>
          <w:iCs/>
          <w:kern w:val="2"/>
          <w:sz w:val="18"/>
          <w:szCs w:val="18"/>
          <w14:ligatures w14:val="standardContextual"/>
        </w:rPr>
        <w:br/>
      </w:r>
      <w:r w:rsidRPr="001368EC" w:rsidR="00F32632">
        <w:rPr>
          <w:rFonts w:eastAsia="Aptos"/>
          <w:i/>
          <w:iCs/>
          <w:kern w:val="2"/>
          <w:sz w:val="18"/>
          <w:szCs w:val="18"/>
          <w14:ligatures w14:val="standardContextual"/>
        </w:rPr>
        <w:br/>
      </w:r>
      <w:r w:rsidRPr="001368EC">
        <w:rPr>
          <w:rFonts w:eastAsia="Aptos"/>
          <w:i/>
          <w:iCs/>
          <w:kern w:val="2"/>
          <w:sz w:val="18"/>
          <w:szCs w:val="18"/>
          <w14:ligatures w14:val="standardContextual"/>
        </w:rPr>
        <w:t>Wat kan de regering daarover met de leden delen? In verband daarmee herinneren de leden van de NSC-fractie de regering ook aan een aangenomen motie van het lid Soepboer over het in kaart brengen hoeveel contacturen en lesuren mbo-studenten daadwerkelijk hebben gekregen in de afgelopen vijf jaar.</w:t>
      </w:r>
      <w:r w:rsidRPr="001368EC">
        <w:rPr>
          <w:rFonts w:eastAsia="Aptos"/>
          <w:i/>
          <w:iCs/>
          <w:kern w:val="2"/>
          <w:sz w:val="18"/>
          <w:szCs w:val="18"/>
          <w:vertAlign w:val="superscript"/>
          <w14:ligatures w14:val="standardContextual"/>
        </w:rPr>
        <w:footnoteReference w:id="15"/>
      </w:r>
      <w:r w:rsidRPr="001368EC">
        <w:rPr>
          <w:rFonts w:eastAsia="Aptos"/>
          <w:i/>
          <w:iCs/>
          <w:kern w:val="2"/>
          <w:sz w:val="18"/>
          <w:szCs w:val="18"/>
          <w14:ligatures w14:val="standardContextual"/>
        </w:rPr>
        <w:t xml:space="preserve"> Deze leden zijn benieuwd naar de staat van uitvoering en kijken uit naar de resultaten.</w:t>
      </w:r>
      <w:r w:rsidRPr="001368EC" w:rsidR="00F32632">
        <w:rPr>
          <w:rFonts w:eastAsia="Aptos"/>
          <w:i/>
          <w:iCs/>
          <w:kern w:val="2"/>
          <w:sz w:val="18"/>
          <w:szCs w:val="18"/>
          <w14:ligatures w14:val="standardContextual"/>
        </w:rPr>
        <w:br/>
      </w:r>
      <w:r w:rsidR="003F3A8D">
        <w:rPr>
          <w:rFonts w:eastAsia="Aptos"/>
          <w:kern w:val="2"/>
          <w:sz w:val="18"/>
          <w:szCs w:val="18"/>
          <w14:ligatures w14:val="standardContextual"/>
        </w:rPr>
        <w:t>In de inleiding van deze nota</w:t>
      </w:r>
      <w:r w:rsidR="003B2C25">
        <w:rPr>
          <w:rFonts w:eastAsia="Aptos"/>
          <w:kern w:val="2"/>
          <w:sz w:val="18"/>
          <w:szCs w:val="18"/>
          <w14:ligatures w14:val="standardContextual"/>
        </w:rPr>
        <w:t xml:space="preserve"> naar aanleiding van het verslag</w:t>
      </w:r>
      <w:r w:rsidR="003F3A8D">
        <w:rPr>
          <w:rFonts w:eastAsia="Aptos"/>
          <w:kern w:val="2"/>
          <w:sz w:val="18"/>
          <w:szCs w:val="18"/>
          <w14:ligatures w14:val="standardContextual"/>
        </w:rPr>
        <w:t xml:space="preserve"> is uiteengezet hoe de motie is uitgevoerd.</w:t>
      </w:r>
    </w:p>
    <w:p w:rsidRPr="001368EC" w:rsidR="003F3A8D" w:rsidP="001368EC" w:rsidRDefault="003F3A8D" w14:paraId="3862BD16" w14:textId="77777777">
      <w:pPr>
        <w:rPr>
          <w:rFonts w:eastAsia="Aptos"/>
          <w:kern w:val="2"/>
          <w:sz w:val="18"/>
          <w:szCs w:val="18"/>
          <w14:ligatures w14:val="standardContextual"/>
        </w:rPr>
      </w:pPr>
    </w:p>
    <w:p w:rsidR="006578FD" w:rsidP="001368EC" w:rsidRDefault="006578FD" w14:paraId="5A68904B" w14:textId="68FB6371">
      <w:pPr>
        <w:rPr>
          <w:rFonts w:eastAsia="Aptos"/>
          <w:kern w:val="2"/>
          <w:sz w:val="18"/>
          <w:szCs w:val="18"/>
          <w14:ligatures w14:val="standardContextual"/>
        </w:rPr>
      </w:pPr>
      <w:r w:rsidRPr="001368EC">
        <w:rPr>
          <w:rFonts w:eastAsia="Aptos"/>
          <w:i/>
          <w:iCs/>
          <w:kern w:val="2"/>
          <w:sz w:val="18"/>
          <w:szCs w:val="18"/>
          <w14:ligatures w14:val="standardContextual"/>
        </w:rPr>
        <w:t xml:space="preserve">De leden van de NSC-fractie lezen dat er sinds de invoering van de norm veel onduidelijkheid bestaat bij instellingen over wat de lesurennorm vraagt als het gaat om de invulling van onderwijstijd. Kan de regering aangeven wat er onduidelijk is? </w:t>
      </w:r>
      <w:r w:rsidRPr="001368EC" w:rsidR="00CD0C1F">
        <w:rPr>
          <w:rFonts w:eastAsia="Aptos"/>
          <w:i/>
          <w:iCs/>
          <w:kern w:val="2"/>
          <w:sz w:val="18"/>
          <w:szCs w:val="18"/>
          <w14:ligatures w14:val="standardContextual"/>
        </w:rPr>
        <w:br/>
      </w:r>
      <w:r w:rsidRPr="001368EC" w:rsidR="00CD0C1F">
        <w:rPr>
          <w:rFonts w:eastAsia="Aptos"/>
          <w:kern w:val="2"/>
          <w:sz w:val="18"/>
          <w:szCs w:val="18"/>
          <w14:ligatures w14:val="standardContextual"/>
        </w:rPr>
        <w:t xml:space="preserve">De onduidelijkheid die er bestaat rondom de onderwijsurennorm </w:t>
      </w:r>
      <w:r w:rsidR="003B2C25">
        <w:rPr>
          <w:rFonts w:eastAsia="Aptos"/>
          <w:kern w:val="2"/>
          <w:sz w:val="18"/>
          <w:szCs w:val="18"/>
          <w14:ligatures w14:val="standardContextual"/>
        </w:rPr>
        <w:t>is</w:t>
      </w:r>
      <w:r w:rsidRPr="001368EC" w:rsidR="00CD0C1F">
        <w:rPr>
          <w:rFonts w:eastAsia="Aptos"/>
          <w:kern w:val="2"/>
          <w:sz w:val="18"/>
          <w:szCs w:val="18"/>
          <w14:ligatures w14:val="standardContextual"/>
        </w:rPr>
        <w:t xml:space="preserve"> divers van aard. Zo is er regelmatig verwarring of de urennorm ook voor individuele studenten geldt,</w:t>
      </w:r>
      <w:r w:rsidR="004553E3">
        <w:rPr>
          <w:rFonts w:eastAsia="Aptos"/>
          <w:kern w:val="2"/>
          <w:sz w:val="18"/>
          <w:szCs w:val="18"/>
          <w14:ligatures w14:val="standardContextual"/>
        </w:rPr>
        <w:t xml:space="preserve"> en welke onderwijsactiviteiten onder de bot-uren vallen. </w:t>
      </w:r>
      <w:r w:rsidRPr="001368EC" w:rsidR="00CD0C1F">
        <w:rPr>
          <w:rFonts w:eastAsia="Aptos"/>
          <w:kern w:val="2"/>
          <w:sz w:val="18"/>
          <w:szCs w:val="18"/>
          <w14:ligatures w14:val="standardContextual"/>
        </w:rPr>
        <w:t xml:space="preserve">Ook worden er </w:t>
      </w:r>
      <w:r w:rsidRPr="001368EC" w:rsidR="00BF611A">
        <w:rPr>
          <w:rFonts w:eastAsia="Aptos"/>
          <w:kern w:val="2"/>
          <w:sz w:val="18"/>
          <w:szCs w:val="18"/>
          <w14:ligatures w14:val="standardContextual"/>
        </w:rPr>
        <w:t xml:space="preserve">regelmatig </w:t>
      </w:r>
      <w:r w:rsidRPr="001368EC" w:rsidR="00CD0C1F">
        <w:rPr>
          <w:rFonts w:eastAsia="Aptos"/>
          <w:kern w:val="2"/>
          <w:sz w:val="18"/>
          <w:szCs w:val="18"/>
          <w14:ligatures w14:val="standardContextual"/>
        </w:rPr>
        <w:t xml:space="preserve">vragen gesteld </w:t>
      </w:r>
      <w:r w:rsidR="007E1EA9">
        <w:rPr>
          <w:rFonts w:eastAsia="Aptos"/>
          <w:kern w:val="2"/>
          <w:sz w:val="18"/>
          <w:szCs w:val="18"/>
          <w14:ligatures w14:val="standardContextual"/>
        </w:rPr>
        <w:t>over de</w:t>
      </w:r>
      <w:r w:rsidRPr="001368EC" w:rsidR="00CD0C1F">
        <w:rPr>
          <w:rFonts w:eastAsia="Aptos"/>
          <w:kern w:val="2"/>
          <w:sz w:val="18"/>
          <w:szCs w:val="18"/>
          <w14:ligatures w14:val="standardContextual"/>
        </w:rPr>
        <w:t xml:space="preserve"> </w:t>
      </w:r>
      <w:r w:rsidRPr="001368EC" w:rsidR="00665163">
        <w:rPr>
          <w:rFonts w:eastAsia="Aptos"/>
          <w:kern w:val="2"/>
          <w:sz w:val="18"/>
          <w:szCs w:val="18"/>
          <w14:ligatures w14:val="standardContextual"/>
        </w:rPr>
        <w:t xml:space="preserve">mogelijkheid tot afwijken van </w:t>
      </w:r>
      <w:r w:rsidR="007E1EA9">
        <w:rPr>
          <w:rFonts w:eastAsia="Aptos"/>
          <w:kern w:val="2"/>
          <w:sz w:val="18"/>
          <w:szCs w:val="18"/>
          <w14:ligatures w14:val="standardContextual"/>
        </w:rPr>
        <w:t xml:space="preserve">de urennorm bij de uren van </w:t>
      </w:r>
      <w:r w:rsidRPr="001368EC" w:rsidR="00665163">
        <w:rPr>
          <w:rFonts w:eastAsia="Aptos"/>
          <w:kern w:val="2"/>
          <w:sz w:val="18"/>
          <w:szCs w:val="18"/>
          <w14:ligatures w14:val="standardContextual"/>
        </w:rPr>
        <w:t>het onderwijsprogramma</w:t>
      </w:r>
      <w:r w:rsidR="00EA4D2E">
        <w:rPr>
          <w:rFonts w:eastAsia="Aptos"/>
          <w:kern w:val="2"/>
          <w:sz w:val="18"/>
          <w:szCs w:val="18"/>
          <w14:ligatures w14:val="standardContextual"/>
        </w:rPr>
        <w:t>.</w:t>
      </w:r>
    </w:p>
    <w:p w:rsidRPr="001368EC" w:rsidR="001368EC" w:rsidP="001368EC" w:rsidRDefault="001368EC" w14:paraId="7A5B5B55" w14:textId="77777777">
      <w:pPr>
        <w:rPr>
          <w:rFonts w:eastAsia="Aptos"/>
          <w:kern w:val="2"/>
          <w:sz w:val="18"/>
          <w:szCs w:val="18"/>
          <w14:ligatures w14:val="standardContextual"/>
        </w:rPr>
      </w:pPr>
    </w:p>
    <w:p w:rsidR="001E6871" w:rsidP="001368EC" w:rsidRDefault="006578FD" w14:paraId="6038DBF2" w14:textId="77D6DED4">
      <w:pPr>
        <w:rPr>
          <w:rFonts w:eastAsia="Aptos"/>
          <w:kern w:val="2"/>
          <w:sz w:val="18"/>
          <w:szCs w:val="18"/>
          <w14:ligatures w14:val="standardContextual"/>
        </w:rPr>
      </w:pPr>
      <w:r w:rsidRPr="001368EC">
        <w:rPr>
          <w:rFonts w:eastAsia="Aptos"/>
          <w:i/>
          <w:iCs/>
          <w:kern w:val="2"/>
          <w:sz w:val="18"/>
          <w:szCs w:val="18"/>
          <w14:ligatures w14:val="standardContextual"/>
        </w:rPr>
        <w:t xml:space="preserve">Op basis van de memorie van toelichting constateren de leden van de NSC-fractie bovendien dat er een goede reden was om in 2014 de lesurennorm in de WEB op te nemen. Desondanks lezen deze leden dat de regering nu concludeert dat de wettelijke normering voor onderwijstijd aanpassing </w:t>
      </w:r>
      <w:r w:rsidRPr="00725AE3">
        <w:rPr>
          <w:rFonts w:eastAsia="Aptos"/>
          <w:i/>
          <w:iCs/>
          <w:kern w:val="2"/>
          <w:sz w:val="18"/>
          <w:szCs w:val="18"/>
          <w14:ligatures w14:val="standardContextual"/>
        </w:rPr>
        <w:t>behoeft.</w:t>
      </w:r>
      <w:r w:rsidRPr="00725AE3" w:rsidR="00725AE3">
        <w:rPr>
          <w:rFonts w:eastAsia="Aptos"/>
          <w:i/>
          <w:iCs/>
          <w:kern w:val="2"/>
          <w:sz w:val="18"/>
          <w:szCs w:val="18"/>
          <w14:ligatures w14:val="standardContextual"/>
        </w:rPr>
        <w:t xml:space="preserve"> </w:t>
      </w:r>
      <w:r w:rsidRPr="00725AE3">
        <w:rPr>
          <w:rFonts w:eastAsia="Aptos"/>
          <w:i/>
          <w:iCs/>
          <w:kern w:val="2"/>
          <w:sz w:val="18"/>
          <w:szCs w:val="18"/>
          <w14:ligatures w14:val="standardContextual"/>
        </w:rPr>
        <w:t xml:space="preserve">Zij vragen </w:t>
      </w:r>
      <w:r w:rsidRPr="001368EC">
        <w:rPr>
          <w:rFonts w:eastAsia="Aptos"/>
          <w:i/>
          <w:iCs/>
          <w:kern w:val="2"/>
          <w:sz w:val="18"/>
          <w:szCs w:val="18"/>
          <w14:ligatures w14:val="standardContextual"/>
        </w:rPr>
        <w:t>hoe de regering naar deze geschiedenis kijkt. Wat is er veranderd dat maakt dat het probleem waarvoor de lesurennorm een oplossing moest bieden nu geen probleem meer is of niet meer bestaat?</w:t>
      </w:r>
      <w:r w:rsidRPr="001368EC" w:rsidR="00F32632">
        <w:rPr>
          <w:rFonts w:eastAsia="Aptos"/>
          <w:i/>
          <w:iCs/>
          <w:kern w:val="2"/>
          <w:sz w:val="18"/>
          <w:szCs w:val="18"/>
          <w14:ligatures w14:val="standardContextual"/>
        </w:rPr>
        <w:br/>
      </w:r>
      <w:r w:rsidRPr="001368EC" w:rsidR="00F32632">
        <w:rPr>
          <w:rFonts w:eastAsia="Aptos"/>
          <w:kern w:val="2"/>
          <w:sz w:val="18"/>
          <w:szCs w:val="18"/>
          <w14:ligatures w14:val="standardContextual"/>
        </w:rPr>
        <w:t>Het probleem van voor 2014</w:t>
      </w:r>
      <w:r w:rsidRPr="001368EC" w:rsidR="000F5F92">
        <w:rPr>
          <w:rFonts w:eastAsia="Aptos"/>
          <w:kern w:val="2"/>
          <w:sz w:val="18"/>
          <w:szCs w:val="18"/>
          <w14:ligatures w14:val="standardContextual"/>
        </w:rPr>
        <w:t xml:space="preserve"> kwam voor</w:t>
      </w:r>
      <w:r w:rsidRPr="001368EC" w:rsidR="00F32632">
        <w:rPr>
          <w:rFonts w:eastAsia="Aptos"/>
          <w:kern w:val="2"/>
          <w:sz w:val="18"/>
          <w:szCs w:val="18"/>
          <w14:ligatures w14:val="standardContextual"/>
        </w:rPr>
        <w:t xml:space="preserve">namelijk </w:t>
      </w:r>
      <w:r w:rsidRPr="001368EC" w:rsidR="000F5F92">
        <w:rPr>
          <w:rFonts w:eastAsia="Aptos"/>
          <w:kern w:val="2"/>
          <w:sz w:val="18"/>
          <w:szCs w:val="18"/>
          <w14:ligatures w14:val="standardContextual"/>
        </w:rPr>
        <w:t xml:space="preserve">voort uit </w:t>
      </w:r>
      <w:r w:rsidRPr="001368EC" w:rsidR="00F32632">
        <w:rPr>
          <w:rFonts w:eastAsia="Aptos"/>
          <w:kern w:val="2"/>
          <w:sz w:val="18"/>
          <w:szCs w:val="18"/>
          <w14:ligatures w14:val="standardContextual"/>
        </w:rPr>
        <w:t xml:space="preserve">klachten over uitval </w:t>
      </w:r>
      <w:r w:rsidR="00527DD6">
        <w:rPr>
          <w:rFonts w:eastAsia="Aptos"/>
          <w:kern w:val="2"/>
          <w:sz w:val="18"/>
          <w:szCs w:val="18"/>
          <w14:ligatures w14:val="standardContextual"/>
        </w:rPr>
        <w:t>en</w:t>
      </w:r>
      <w:r w:rsidRPr="001368EC" w:rsidR="00527DD6">
        <w:rPr>
          <w:rFonts w:eastAsia="Aptos"/>
          <w:kern w:val="2"/>
          <w:sz w:val="18"/>
          <w:szCs w:val="18"/>
          <w14:ligatures w14:val="standardContextual"/>
        </w:rPr>
        <w:t xml:space="preserve"> </w:t>
      </w:r>
      <w:r w:rsidRPr="001368EC" w:rsidR="000F5F92">
        <w:rPr>
          <w:rFonts w:eastAsia="Aptos"/>
          <w:kern w:val="2"/>
          <w:sz w:val="18"/>
          <w:szCs w:val="18"/>
          <w14:ligatures w14:val="standardContextual"/>
        </w:rPr>
        <w:t>het</w:t>
      </w:r>
      <w:r w:rsidRPr="001368EC" w:rsidR="00F32632">
        <w:rPr>
          <w:rFonts w:eastAsia="Aptos"/>
          <w:kern w:val="2"/>
          <w:sz w:val="18"/>
          <w:szCs w:val="18"/>
          <w14:ligatures w14:val="standardContextual"/>
        </w:rPr>
        <w:t xml:space="preserve"> </w:t>
      </w:r>
      <w:r w:rsidRPr="001368EC" w:rsidR="000F5F92">
        <w:rPr>
          <w:rFonts w:eastAsia="Aptos"/>
          <w:kern w:val="2"/>
          <w:sz w:val="18"/>
          <w:szCs w:val="18"/>
          <w14:ligatures w14:val="standardContextual"/>
        </w:rPr>
        <w:t>feit dat</w:t>
      </w:r>
      <w:r w:rsidR="008561E8">
        <w:rPr>
          <w:rFonts w:eastAsia="Aptos"/>
          <w:kern w:val="2"/>
          <w:sz w:val="18"/>
          <w:szCs w:val="18"/>
          <w14:ligatures w14:val="standardContextual"/>
        </w:rPr>
        <w:t xml:space="preserve">, in een aantal gevallen, </w:t>
      </w:r>
      <w:r w:rsidRPr="001368EC" w:rsidR="000F5F92">
        <w:rPr>
          <w:rFonts w:eastAsia="Aptos"/>
          <w:kern w:val="2"/>
          <w:sz w:val="18"/>
          <w:szCs w:val="18"/>
          <w14:ligatures w14:val="standardContextual"/>
        </w:rPr>
        <w:t xml:space="preserve">een </w:t>
      </w:r>
      <w:r w:rsidR="008561E8">
        <w:rPr>
          <w:rFonts w:eastAsia="Aptos"/>
          <w:kern w:val="2"/>
          <w:sz w:val="18"/>
          <w:szCs w:val="18"/>
          <w14:ligatures w14:val="standardContextual"/>
        </w:rPr>
        <w:t xml:space="preserve">relatief </w:t>
      </w:r>
      <w:r w:rsidRPr="001368EC" w:rsidR="00F32632">
        <w:rPr>
          <w:rFonts w:eastAsia="Aptos"/>
          <w:kern w:val="2"/>
          <w:sz w:val="18"/>
          <w:szCs w:val="18"/>
          <w14:ligatures w14:val="standardContextual"/>
        </w:rPr>
        <w:t>gro</w:t>
      </w:r>
      <w:r w:rsidR="00BF7BBC">
        <w:rPr>
          <w:rFonts w:eastAsia="Aptos"/>
          <w:kern w:val="2"/>
          <w:sz w:val="18"/>
          <w:szCs w:val="18"/>
          <w14:ligatures w14:val="standardContextual"/>
        </w:rPr>
        <w:t>o</w:t>
      </w:r>
      <w:r w:rsidRPr="001368EC" w:rsidR="00F32632">
        <w:rPr>
          <w:rFonts w:eastAsia="Aptos"/>
          <w:kern w:val="2"/>
          <w:sz w:val="18"/>
          <w:szCs w:val="18"/>
          <w14:ligatures w14:val="standardContextual"/>
        </w:rPr>
        <w:t>t deel van het onderwijsprogramma uit bpv bestond</w:t>
      </w:r>
      <w:r w:rsidRPr="001368EC" w:rsidR="000F5F92">
        <w:rPr>
          <w:rFonts w:eastAsia="Aptos"/>
          <w:kern w:val="2"/>
          <w:sz w:val="18"/>
          <w:szCs w:val="18"/>
          <w14:ligatures w14:val="standardContextual"/>
        </w:rPr>
        <w:t xml:space="preserve">. </w:t>
      </w:r>
      <w:r w:rsidR="00CE4DBB">
        <w:rPr>
          <w:rFonts w:eastAsia="Aptos"/>
          <w:kern w:val="2"/>
          <w:sz w:val="18"/>
          <w:szCs w:val="18"/>
          <w14:ligatures w14:val="standardContextual"/>
        </w:rPr>
        <w:t>M</w:t>
      </w:r>
      <w:r w:rsidRPr="001368EC" w:rsidR="00F32632">
        <w:rPr>
          <w:rFonts w:eastAsia="Aptos"/>
          <w:kern w:val="2"/>
          <w:sz w:val="18"/>
          <w:szCs w:val="18"/>
          <w14:ligatures w14:val="standardContextual"/>
        </w:rPr>
        <w:t>omenteel</w:t>
      </w:r>
      <w:r w:rsidR="00CE4DBB">
        <w:rPr>
          <w:rFonts w:eastAsia="Aptos"/>
          <w:kern w:val="2"/>
          <w:sz w:val="18"/>
          <w:szCs w:val="18"/>
          <w14:ligatures w14:val="standardContextual"/>
        </w:rPr>
        <w:t xml:space="preserve"> is dit</w:t>
      </w:r>
      <w:r w:rsidRPr="001368EC" w:rsidR="00F32632">
        <w:rPr>
          <w:rFonts w:eastAsia="Aptos"/>
          <w:kern w:val="2"/>
          <w:sz w:val="18"/>
          <w:szCs w:val="18"/>
          <w14:ligatures w14:val="standardContextual"/>
        </w:rPr>
        <w:t xml:space="preserve"> minder </w:t>
      </w:r>
      <w:r w:rsidRPr="001368EC" w:rsidR="000F5F92">
        <w:rPr>
          <w:rFonts w:eastAsia="Aptos"/>
          <w:kern w:val="2"/>
          <w:sz w:val="18"/>
          <w:szCs w:val="18"/>
          <w14:ligatures w14:val="standardContextual"/>
        </w:rPr>
        <w:t xml:space="preserve">een </w:t>
      </w:r>
      <w:r w:rsidRPr="001368EC" w:rsidR="00F32632">
        <w:rPr>
          <w:rFonts w:eastAsia="Aptos"/>
          <w:kern w:val="2"/>
          <w:sz w:val="18"/>
          <w:szCs w:val="18"/>
          <w14:ligatures w14:val="standardContextual"/>
        </w:rPr>
        <w:t>probleem</w:t>
      </w:r>
      <w:r w:rsidRPr="001368EC" w:rsidR="000F5F92">
        <w:rPr>
          <w:rFonts w:eastAsia="Aptos"/>
          <w:kern w:val="2"/>
          <w:sz w:val="18"/>
          <w:szCs w:val="18"/>
          <w14:ligatures w14:val="standardContextual"/>
        </w:rPr>
        <w:t>,</w:t>
      </w:r>
      <w:r w:rsidRPr="001368EC" w:rsidR="00F32632">
        <w:rPr>
          <w:rFonts w:eastAsia="Aptos"/>
          <w:kern w:val="2"/>
          <w:sz w:val="18"/>
          <w:szCs w:val="18"/>
          <w14:ligatures w14:val="standardContextual"/>
        </w:rPr>
        <w:t xml:space="preserve"> omdat we een verplichte minimale urennorm in het mbo kennen</w:t>
      </w:r>
      <w:r w:rsidRPr="001368EC" w:rsidR="000F5F92">
        <w:rPr>
          <w:rFonts w:eastAsia="Aptos"/>
          <w:kern w:val="2"/>
          <w:sz w:val="18"/>
          <w:szCs w:val="18"/>
          <w14:ligatures w14:val="standardContextual"/>
        </w:rPr>
        <w:t>,</w:t>
      </w:r>
      <w:r w:rsidRPr="001368EC" w:rsidR="00F32632">
        <w:rPr>
          <w:rFonts w:eastAsia="Aptos"/>
          <w:kern w:val="2"/>
          <w:sz w:val="18"/>
          <w:szCs w:val="18"/>
          <w14:ligatures w14:val="standardContextual"/>
        </w:rPr>
        <w:t xml:space="preserve"> met een scherp onderscheid tussen bot en bpv. In het wetsvoorstel behouden we </w:t>
      </w:r>
      <w:r w:rsidRPr="001368EC" w:rsidR="001E6871">
        <w:rPr>
          <w:rFonts w:eastAsia="Aptos"/>
          <w:kern w:val="2"/>
          <w:sz w:val="18"/>
          <w:szCs w:val="18"/>
          <w14:ligatures w14:val="standardContextual"/>
        </w:rPr>
        <w:t>de</w:t>
      </w:r>
      <w:r w:rsidRPr="001368EC" w:rsidR="00F32632">
        <w:rPr>
          <w:rFonts w:eastAsia="Aptos"/>
          <w:kern w:val="2"/>
          <w:sz w:val="18"/>
          <w:szCs w:val="18"/>
          <w14:ligatures w14:val="standardContextual"/>
        </w:rPr>
        <w:t xml:space="preserve"> verplichte minimale urennorm</w:t>
      </w:r>
      <w:r w:rsidRPr="001368EC" w:rsidR="001E6871">
        <w:rPr>
          <w:rFonts w:eastAsia="Aptos"/>
          <w:kern w:val="2"/>
          <w:sz w:val="18"/>
          <w:szCs w:val="18"/>
          <w14:ligatures w14:val="standardContextual"/>
        </w:rPr>
        <w:t xml:space="preserve"> voor het onderwijsprogramma</w:t>
      </w:r>
      <w:r w:rsidRPr="001368EC" w:rsidR="00F32632">
        <w:rPr>
          <w:rFonts w:eastAsia="Aptos"/>
          <w:kern w:val="2"/>
          <w:sz w:val="18"/>
          <w:szCs w:val="18"/>
          <w14:ligatures w14:val="standardContextual"/>
        </w:rPr>
        <w:t xml:space="preserve"> van 1000 uur</w:t>
      </w:r>
      <w:r w:rsidRPr="001368EC" w:rsidR="001E6871">
        <w:rPr>
          <w:rFonts w:eastAsia="Aptos"/>
          <w:kern w:val="2"/>
          <w:sz w:val="18"/>
          <w:szCs w:val="18"/>
          <w14:ligatures w14:val="standardContextual"/>
        </w:rPr>
        <w:t xml:space="preserve">. Hierin is ook nog steeds een scherp onderscheid tussen bot en bpv. </w:t>
      </w:r>
      <w:r w:rsidR="007E1EA9">
        <w:rPr>
          <w:rFonts w:eastAsia="Aptos"/>
          <w:kern w:val="2"/>
          <w:sz w:val="18"/>
          <w:szCs w:val="18"/>
          <w14:ligatures w14:val="standardContextual"/>
        </w:rPr>
        <w:t>De regering</w:t>
      </w:r>
      <w:r w:rsidRPr="001368EC" w:rsidR="001E6871">
        <w:rPr>
          <w:rFonts w:eastAsia="Aptos"/>
          <w:kern w:val="2"/>
          <w:sz w:val="18"/>
          <w:szCs w:val="18"/>
          <w14:ligatures w14:val="standardContextual"/>
        </w:rPr>
        <w:t xml:space="preserve"> </w:t>
      </w:r>
      <w:r w:rsidR="007E1EA9">
        <w:rPr>
          <w:rFonts w:eastAsia="Aptos"/>
          <w:kern w:val="2"/>
          <w:sz w:val="18"/>
          <w:szCs w:val="18"/>
          <w14:ligatures w14:val="standardContextual"/>
        </w:rPr>
        <w:t xml:space="preserve">kiest </w:t>
      </w:r>
      <w:r w:rsidRPr="001368EC" w:rsidR="001E6871">
        <w:rPr>
          <w:rFonts w:eastAsia="Aptos"/>
          <w:kern w:val="2"/>
          <w:sz w:val="18"/>
          <w:szCs w:val="18"/>
          <w14:ligatures w14:val="standardContextual"/>
        </w:rPr>
        <w:t xml:space="preserve">voor een iets andere verdeling </w:t>
      </w:r>
      <w:r w:rsidR="007E1EA9">
        <w:rPr>
          <w:rFonts w:eastAsia="Aptos"/>
          <w:kern w:val="2"/>
          <w:sz w:val="18"/>
          <w:szCs w:val="18"/>
          <w14:ligatures w14:val="standardContextual"/>
        </w:rPr>
        <w:t xml:space="preserve">van de uren </w:t>
      </w:r>
      <w:r w:rsidRPr="001368EC" w:rsidR="001E6871">
        <w:rPr>
          <w:rFonts w:eastAsia="Aptos"/>
          <w:kern w:val="2"/>
          <w:sz w:val="18"/>
          <w:szCs w:val="18"/>
          <w14:ligatures w14:val="standardContextual"/>
        </w:rPr>
        <w:t xml:space="preserve">waarbij we een robuuste basis </w:t>
      </w:r>
      <w:r w:rsidR="00473821">
        <w:rPr>
          <w:rFonts w:eastAsia="Aptos"/>
          <w:kern w:val="2"/>
          <w:sz w:val="18"/>
          <w:szCs w:val="18"/>
          <w14:ligatures w14:val="standardContextual"/>
        </w:rPr>
        <w:t>be</w:t>
      </w:r>
      <w:r w:rsidRPr="001368EC" w:rsidR="001E6871">
        <w:rPr>
          <w:rFonts w:eastAsia="Aptos"/>
          <w:kern w:val="2"/>
          <w:sz w:val="18"/>
          <w:szCs w:val="18"/>
          <w14:ligatures w14:val="standardContextual"/>
        </w:rPr>
        <w:t>houden (minimaal 75% van het onderwijsprogramma is bot of bpv) en ruimte geven voor innovatie</w:t>
      </w:r>
      <w:r w:rsidR="00BF7BBC">
        <w:rPr>
          <w:rFonts w:eastAsia="Aptos"/>
          <w:kern w:val="2"/>
          <w:sz w:val="18"/>
          <w:szCs w:val="18"/>
          <w14:ligatures w14:val="standardContextual"/>
        </w:rPr>
        <w:t xml:space="preserve">ve praktijkgerichte </w:t>
      </w:r>
      <w:r w:rsidRPr="001368EC" w:rsidR="001E6871">
        <w:rPr>
          <w:rFonts w:eastAsia="Aptos"/>
          <w:kern w:val="2"/>
          <w:sz w:val="18"/>
          <w:szCs w:val="18"/>
          <w14:ligatures w14:val="standardContextual"/>
        </w:rPr>
        <w:t xml:space="preserve">onderwijsvormen, die </w:t>
      </w:r>
      <w:r w:rsidRPr="001368EC" w:rsidR="000F5F92">
        <w:rPr>
          <w:rFonts w:eastAsia="Aptos"/>
          <w:kern w:val="2"/>
          <w:sz w:val="18"/>
          <w:szCs w:val="18"/>
          <w14:ligatures w14:val="standardContextual"/>
        </w:rPr>
        <w:t xml:space="preserve">vanuit een onderwijskundige visie </w:t>
      </w:r>
      <w:r w:rsidRPr="001368EC" w:rsidR="001E6871">
        <w:rPr>
          <w:rFonts w:eastAsia="Aptos"/>
          <w:kern w:val="2"/>
          <w:sz w:val="18"/>
          <w:szCs w:val="18"/>
          <w14:ligatures w14:val="standardContextual"/>
        </w:rPr>
        <w:t>onderbouwd moeten zijn.</w:t>
      </w:r>
      <w:r w:rsidRPr="001368EC" w:rsidR="00F32632">
        <w:rPr>
          <w:rFonts w:eastAsia="Aptos"/>
          <w:i/>
          <w:iCs/>
          <w:kern w:val="2"/>
          <w:sz w:val="18"/>
          <w:szCs w:val="18"/>
          <w14:ligatures w14:val="standardContextual"/>
        </w:rPr>
        <w:br/>
      </w:r>
      <w:r w:rsidRPr="001368EC" w:rsidR="00F32632">
        <w:rPr>
          <w:rFonts w:eastAsia="Aptos"/>
          <w:i/>
          <w:iCs/>
          <w:kern w:val="2"/>
          <w:sz w:val="18"/>
          <w:szCs w:val="18"/>
          <w14:ligatures w14:val="standardContextual"/>
        </w:rPr>
        <w:br/>
      </w:r>
      <w:r w:rsidRPr="001368EC">
        <w:rPr>
          <w:rFonts w:eastAsia="Aptos"/>
          <w:i/>
          <w:iCs/>
          <w:kern w:val="2"/>
          <w:sz w:val="18"/>
          <w:szCs w:val="18"/>
          <w14:ligatures w14:val="standardContextual"/>
        </w:rPr>
        <w:t xml:space="preserve">Deelt de regering met de leden van de NSC-fractie de zorg dat het versoepelen van de lesurennorm de problemen waarvoor die norm in het leven is geroepen weer aanwakkert? </w:t>
      </w:r>
      <w:r w:rsidRPr="001368EC" w:rsidR="001E6871">
        <w:rPr>
          <w:rFonts w:eastAsia="Aptos"/>
          <w:i/>
          <w:iCs/>
          <w:kern w:val="2"/>
          <w:sz w:val="18"/>
          <w:szCs w:val="18"/>
          <w14:ligatures w14:val="standardContextual"/>
        </w:rPr>
        <w:br/>
      </w:r>
      <w:r w:rsidRPr="001368EC" w:rsidR="001E6871">
        <w:rPr>
          <w:rFonts w:eastAsia="Aptos"/>
          <w:kern w:val="2"/>
          <w:sz w:val="18"/>
          <w:szCs w:val="18"/>
          <w14:ligatures w14:val="standardContextual"/>
        </w:rPr>
        <w:t>Nee</w:t>
      </w:r>
      <w:r w:rsidRPr="001368EC" w:rsidR="00665163">
        <w:rPr>
          <w:rFonts w:eastAsia="Aptos"/>
          <w:kern w:val="2"/>
          <w:sz w:val="18"/>
          <w:szCs w:val="18"/>
          <w14:ligatures w14:val="standardContextual"/>
        </w:rPr>
        <w:t xml:space="preserve">. </w:t>
      </w:r>
      <w:r w:rsidR="00CE4DBB">
        <w:rPr>
          <w:rFonts w:eastAsia="Aptos"/>
          <w:kern w:val="2"/>
          <w:sz w:val="18"/>
          <w:szCs w:val="18"/>
          <w14:ligatures w14:val="standardContextual"/>
        </w:rPr>
        <w:t xml:space="preserve">In het verleden was er echt een probleem met de kwaliteit in het mbo. Dit was mede ingegeven door de urennorm die enerzijds lager was dan de huidige urennorm en anderzijds geen onderscheid kende tussen bot en bpv. </w:t>
      </w:r>
      <w:r w:rsidR="009A7EE9">
        <w:rPr>
          <w:rFonts w:eastAsia="Aptos"/>
          <w:kern w:val="2"/>
          <w:sz w:val="18"/>
          <w:szCs w:val="18"/>
          <w14:ligatures w14:val="standardContextual"/>
        </w:rPr>
        <w:t xml:space="preserve">De invoering van de huidige urennorm is een van de maatregelen geweest om de kwaliteit in het mbo te verbeteren. De strikte urennorm heeft naast positieve effecten op de kwaliteit van het onderwijs ook een keerzijde; het biedt scholen weinig flexibiliteit voor innovatieve vormen van onderwijs. </w:t>
      </w:r>
      <w:r w:rsidRPr="001368EC" w:rsidR="00665163">
        <w:rPr>
          <w:rFonts w:eastAsia="Aptos"/>
          <w:kern w:val="2"/>
          <w:sz w:val="18"/>
          <w:szCs w:val="18"/>
          <w14:ligatures w14:val="standardContextual"/>
        </w:rPr>
        <w:t>M</w:t>
      </w:r>
      <w:r w:rsidRPr="001368EC" w:rsidR="001E6871">
        <w:rPr>
          <w:rFonts w:eastAsia="Aptos"/>
          <w:kern w:val="2"/>
          <w:sz w:val="18"/>
          <w:szCs w:val="18"/>
          <w14:ligatures w14:val="standardContextual"/>
        </w:rPr>
        <w:t xml:space="preserve">et het wetsvoorstel </w:t>
      </w:r>
      <w:r w:rsidR="0087347B">
        <w:rPr>
          <w:rFonts w:eastAsia="Aptos"/>
          <w:kern w:val="2"/>
          <w:sz w:val="18"/>
          <w:szCs w:val="18"/>
          <w14:ligatures w14:val="standardContextual"/>
        </w:rPr>
        <w:t xml:space="preserve">blijft de </w:t>
      </w:r>
      <w:r w:rsidRPr="001368EC" w:rsidR="001E6871">
        <w:rPr>
          <w:rFonts w:eastAsia="Aptos"/>
          <w:kern w:val="2"/>
          <w:sz w:val="18"/>
          <w:szCs w:val="18"/>
          <w14:ligatures w14:val="standardContextual"/>
        </w:rPr>
        <w:t>stevige basis</w:t>
      </w:r>
      <w:r w:rsidR="0087347B">
        <w:rPr>
          <w:rFonts w:eastAsia="Aptos"/>
          <w:kern w:val="2"/>
          <w:sz w:val="18"/>
          <w:szCs w:val="18"/>
          <w14:ligatures w14:val="standardContextual"/>
        </w:rPr>
        <w:t xml:space="preserve"> behouden, waarbij</w:t>
      </w:r>
      <w:r w:rsidRPr="001368EC" w:rsidR="000F5F92">
        <w:rPr>
          <w:rFonts w:eastAsia="Aptos"/>
          <w:kern w:val="2"/>
          <w:sz w:val="18"/>
          <w:szCs w:val="18"/>
          <w14:ligatures w14:val="standardContextual"/>
        </w:rPr>
        <w:t xml:space="preserve"> minimaal 75% van het onderwijsprogramma</w:t>
      </w:r>
      <w:r w:rsidRPr="001368EC" w:rsidR="001E6871">
        <w:rPr>
          <w:rFonts w:eastAsia="Aptos"/>
          <w:kern w:val="2"/>
          <w:sz w:val="18"/>
          <w:szCs w:val="18"/>
          <w14:ligatures w14:val="standardContextual"/>
        </w:rPr>
        <w:t xml:space="preserve"> </w:t>
      </w:r>
      <w:r w:rsidR="008E349E">
        <w:rPr>
          <w:rFonts w:eastAsia="Aptos"/>
          <w:kern w:val="2"/>
          <w:sz w:val="18"/>
          <w:szCs w:val="18"/>
          <w14:ligatures w14:val="standardContextual"/>
        </w:rPr>
        <w:t>uit bot of bpv bestaat</w:t>
      </w:r>
      <w:r w:rsidRPr="001368EC" w:rsidR="000F5F92">
        <w:rPr>
          <w:rFonts w:eastAsia="Aptos"/>
          <w:kern w:val="2"/>
          <w:sz w:val="18"/>
          <w:szCs w:val="18"/>
          <w14:ligatures w14:val="standardContextual"/>
        </w:rPr>
        <w:t>. D</w:t>
      </w:r>
      <w:r w:rsidRPr="001368EC" w:rsidR="001E6871">
        <w:rPr>
          <w:rFonts w:eastAsia="Aptos"/>
          <w:kern w:val="2"/>
          <w:sz w:val="18"/>
          <w:szCs w:val="18"/>
          <w14:ligatures w14:val="standardContextual"/>
        </w:rPr>
        <w:t xml:space="preserve">aarnaast </w:t>
      </w:r>
      <w:r w:rsidR="0087347B">
        <w:rPr>
          <w:rFonts w:eastAsia="Aptos"/>
          <w:kern w:val="2"/>
          <w:sz w:val="18"/>
          <w:szCs w:val="18"/>
          <w14:ligatures w14:val="standardContextual"/>
        </w:rPr>
        <w:t>wordt ruimte geboden</w:t>
      </w:r>
      <w:r w:rsidRPr="001368EC" w:rsidR="001E6871">
        <w:rPr>
          <w:rFonts w:eastAsia="Aptos"/>
          <w:kern w:val="2"/>
          <w:sz w:val="18"/>
          <w:szCs w:val="18"/>
          <w14:ligatures w14:val="standardContextual"/>
        </w:rPr>
        <w:t xml:space="preserve"> voor </w:t>
      </w:r>
      <w:r w:rsidR="00272C07">
        <w:rPr>
          <w:rFonts w:eastAsia="Aptos"/>
          <w:kern w:val="2"/>
          <w:sz w:val="18"/>
          <w:szCs w:val="18"/>
          <w14:ligatures w14:val="standardContextual"/>
        </w:rPr>
        <w:t xml:space="preserve">praktijkgerichte </w:t>
      </w:r>
      <w:r w:rsidRPr="001368EC" w:rsidR="001E6871">
        <w:rPr>
          <w:rFonts w:eastAsia="Aptos"/>
          <w:kern w:val="2"/>
          <w:sz w:val="18"/>
          <w:szCs w:val="18"/>
          <w14:ligatures w14:val="standardContextual"/>
        </w:rPr>
        <w:t>onderwijsactiviteiten</w:t>
      </w:r>
      <w:r w:rsidR="00272C07">
        <w:rPr>
          <w:rFonts w:eastAsia="Aptos"/>
          <w:kern w:val="2"/>
          <w:sz w:val="18"/>
          <w:szCs w:val="18"/>
          <w14:ligatures w14:val="standardContextual"/>
        </w:rPr>
        <w:t xml:space="preserve"> buiten de klassieke klaslokaal-situatie om. D</w:t>
      </w:r>
      <w:r w:rsidRPr="001368EC" w:rsidR="007748D0">
        <w:rPr>
          <w:rFonts w:eastAsia="Aptos"/>
          <w:kern w:val="2"/>
          <w:sz w:val="18"/>
          <w:szCs w:val="18"/>
          <w14:ligatures w14:val="standardContextual"/>
        </w:rPr>
        <w:t xml:space="preserve">aarbij </w:t>
      </w:r>
      <w:r w:rsidR="00272C07">
        <w:rPr>
          <w:rFonts w:eastAsia="Aptos"/>
          <w:kern w:val="2"/>
          <w:sz w:val="18"/>
          <w:szCs w:val="18"/>
          <w14:ligatures w14:val="standardContextual"/>
        </w:rPr>
        <w:t xml:space="preserve">is nog steeds de bedoeling dat </w:t>
      </w:r>
      <w:r w:rsidRPr="001368EC" w:rsidR="007748D0">
        <w:rPr>
          <w:rFonts w:eastAsia="Aptos"/>
          <w:kern w:val="2"/>
          <w:sz w:val="18"/>
          <w:szCs w:val="18"/>
          <w14:ligatures w14:val="standardContextual"/>
        </w:rPr>
        <w:t>de docent rekening houdt met de voorkennis van studenten en daarop voortbouwt, de instructie duidelijk, gestructureerd en uitdagend aanbiedt en studenten stimuleert om leerstof actief te verwerken, met afwisselende oefeningen.</w:t>
      </w:r>
      <w:r w:rsidRPr="001368EC" w:rsidR="000F5F92">
        <w:rPr>
          <w:rFonts w:eastAsia="Aptos"/>
          <w:kern w:val="2"/>
          <w:sz w:val="18"/>
          <w:szCs w:val="18"/>
          <w14:ligatures w14:val="standardContextual"/>
        </w:rPr>
        <w:t xml:space="preserve"> </w:t>
      </w:r>
      <w:r w:rsidRPr="001368EC" w:rsidR="007748D0">
        <w:rPr>
          <w:rFonts w:eastAsia="Aptos"/>
          <w:kern w:val="2"/>
          <w:sz w:val="18"/>
          <w:szCs w:val="18"/>
          <w14:ligatures w14:val="standardContextual"/>
        </w:rPr>
        <w:t>D</w:t>
      </w:r>
      <w:r w:rsidRPr="001368EC" w:rsidR="001E6871">
        <w:rPr>
          <w:rFonts w:eastAsia="Aptos"/>
          <w:kern w:val="2"/>
          <w:sz w:val="18"/>
          <w:szCs w:val="18"/>
          <w14:ligatures w14:val="standardContextual"/>
        </w:rPr>
        <w:t xml:space="preserve">e </w:t>
      </w:r>
      <w:r w:rsidR="0087347B">
        <w:rPr>
          <w:rFonts w:eastAsia="Aptos"/>
          <w:kern w:val="2"/>
          <w:sz w:val="18"/>
          <w:szCs w:val="18"/>
          <w14:ligatures w14:val="standardContextual"/>
        </w:rPr>
        <w:t xml:space="preserve">onderwijsinstelling </w:t>
      </w:r>
      <w:r w:rsidRPr="001368EC" w:rsidR="001E6871">
        <w:rPr>
          <w:rFonts w:eastAsia="Aptos"/>
          <w:kern w:val="2"/>
          <w:sz w:val="18"/>
          <w:szCs w:val="18"/>
          <w14:ligatures w14:val="standardContextual"/>
        </w:rPr>
        <w:t>onderbouw</w:t>
      </w:r>
      <w:r w:rsidRPr="001368EC" w:rsidR="007748D0">
        <w:rPr>
          <w:rFonts w:eastAsia="Aptos"/>
          <w:kern w:val="2"/>
          <w:sz w:val="18"/>
          <w:szCs w:val="18"/>
          <w14:ligatures w14:val="standardContextual"/>
        </w:rPr>
        <w:t>t het curriculum</w:t>
      </w:r>
      <w:r w:rsidRPr="001368EC" w:rsidR="001E6871">
        <w:rPr>
          <w:rFonts w:eastAsia="Aptos"/>
          <w:kern w:val="2"/>
          <w:sz w:val="18"/>
          <w:szCs w:val="18"/>
          <w14:ligatures w14:val="standardContextual"/>
        </w:rPr>
        <w:t xml:space="preserve"> vanuit een onderwijskundige visie</w:t>
      </w:r>
      <w:r w:rsidRPr="001368EC" w:rsidR="00665163">
        <w:rPr>
          <w:rFonts w:eastAsia="Aptos"/>
          <w:kern w:val="2"/>
          <w:sz w:val="18"/>
          <w:szCs w:val="18"/>
          <w14:ligatures w14:val="standardContextual"/>
        </w:rPr>
        <w:t>. D</w:t>
      </w:r>
      <w:r w:rsidRPr="001368EC" w:rsidR="001E6871">
        <w:rPr>
          <w:rFonts w:eastAsia="Aptos"/>
          <w:kern w:val="2"/>
          <w:sz w:val="18"/>
          <w:szCs w:val="18"/>
          <w14:ligatures w14:val="standardContextual"/>
        </w:rPr>
        <w:t xml:space="preserve">it </w:t>
      </w:r>
      <w:r w:rsidRPr="001368EC" w:rsidR="00665163">
        <w:rPr>
          <w:rFonts w:eastAsia="Aptos"/>
          <w:kern w:val="2"/>
          <w:sz w:val="18"/>
          <w:szCs w:val="18"/>
          <w14:ligatures w14:val="standardContextual"/>
        </w:rPr>
        <w:t xml:space="preserve">zal </w:t>
      </w:r>
      <w:r w:rsidRPr="001368EC" w:rsidR="001E6871">
        <w:rPr>
          <w:rFonts w:eastAsia="Aptos"/>
          <w:kern w:val="2"/>
          <w:sz w:val="18"/>
          <w:szCs w:val="18"/>
          <w14:ligatures w14:val="standardContextual"/>
        </w:rPr>
        <w:t xml:space="preserve">niet leiden tot de problemen waar </w:t>
      </w:r>
      <w:r w:rsidR="00527DD6">
        <w:rPr>
          <w:rFonts w:eastAsia="Aptos"/>
          <w:kern w:val="2"/>
          <w:sz w:val="18"/>
          <w:szCs w:val="18"/>
          <w14:ligatures w14:val="standardContextual"/>
        </w:rPr>
        <w:t>de sector</w:t>
      </w:r>
      <w:r w:rsidRPr="001368EC" w:rsidR="00527DD6">
        <w:rPr>
          <w:rFonts w:eastAsia="Aptos"/>
          <w:kern w:val="2"/>
          <w:sz w:val="18"/>
          <w:szCs w:val="18"/>
          <w14:ligatures w14:val="standardContextual"/>
        </w:rPr>
        <w:t xml:space="preserve"> </w:t>
      </w:r>
      <w:r w:rsidRPr="001368EC" w:rsidR="001E6871">
        <w:rPr>
          <w:rFonts w:eastAsia="Aptos"/>
          <w:kern w:val="2"/>
          <w:sz w:val="18"/>
          <w:szCs w:val="18"/>
          <w14:ligatures w14:val="standardContextual"/>
        </w:rPr>
        <w:t xml:space="preserve">meer dan tien jaar geleden mee te maken had toen </w:t>
      </w:r>
      <w:r w:rsidR="008E349E">
        <w:rPr>
          <w:rFonts w:eastAsia="Aptos"/>
          <w:kern w:val="2"/>
          <w:sz w:val="18"/>
          <w:szCs w:val="18"/>
          <w14:ligatures w14:val="standardContextual"/>
        </w:rPr>
        <w:t>deze strikte</w:t>
      </w:r>
      <w:r w:rsidRPr="001368EC" w:rsidR="007748D0">
        <w:rPr>
          <w:rFonts w:eastAsia="Aptos"/>
          <w:kern w:val="2"/>
          <w:sz w:val="18"/>
          <w:szCs w:val="18"/>
          <w14:ligatures w14:val="standardContextual"/>
        </w:rPr>
        <w:t xml:space="preserve"> </w:t>
      </w:r>
      <w:r w:rsidRPr="001368EC" w:rsidR="001E6871">
        <w:rPr>
          <w:rFonts w:eastAsia="Aptos"/>
          <w:kern w:val="2"/>
          <w:sz w:val="18"/>
          <w:szCs w:val="18"/>
          <w14:ligatures w14:val="standardContextual"/>
        </w:rPr>
        <w:t>urennorm</w:t>
      </w:r>
      <w:r w:rsidR="008E349E">
        <w:rPr>
          <w:rFonts w:eastAsia="Aptos"/>
          <w:kern w:val="2"/>
          <w:sz w:val="18"/>
          <w:szCs w:val="18"/>
          <w14:ligatures w14:val="standardContextual"/>
        </w:rPr>
        <w:t xml:space="preserve"> met een scherp onderscheid tussen bot en bpv niet </w:t>
      </w:r>
      <w:r w:rsidR="00527DD6">
        <w:rPr>
          <w:rFonts w:eastAsia="Aptos"/>
          <w:kern w:val="2"/>
          <w:sz w:val="18"/>
          <w:szCs w:val="18"/>
          <w14:ligatures w14:val="standardContextual"/>
        </w:rPr>
        <w:t>bestond</w:t>
      </w:r>
      <w:r w:rsidR="008E349E">
        <w:rPr>
          <w:rFonts w:eastAsia="Aptos"/>
          <w:kern w:val="2"/>
          <w:sz w:val="18"/>
          <w:szCs w:val="18"/>
          <w14:ligatures w14:val="standardContextual"/>
        </w:rPr>
        <w:t>.</w:t>
      </w:r>
    </w:p>
    <w:p w:rsidRPr="001368EC" w:rsidR="001368EC" w:rsidP="001368EC" w:rsidRDefault="001368EC" w14:paraId="20E1D7D8" w14:textId="77777777">
      <w:pPr>
        <w:rPr>
          <w:rFonts w:eastAsia="Aptos"/>
          <w:i/>
          <w:iCs/>
          <w:kern w:val="2"/>
          <w:sz w:val="18"/>
          <w:szCs w:val="18"/>
          <w14:ligatures w14:val="standardContextual"/>
        </w:rPr>
      </w:pPr>
    </w:p>
    <w:p w:rsidR="00CD0C1F" w:rsidP="001368EC" w:rsidRDefault="006578FD" w14:paraId="0F3059CF" w14:textId="7EBDEA6C">
      <w:pPr>
        <w:rPr>
          <w:rFonts w:eastAsia="Aptos"/>
          <w:kern w:val="2"/>
          <w:sz w:val="18"/>
          <w:szCs w:val="18"/>
          <w14:ligatures w14:val="standardContextual"/>
        </w:rPr>
      </w:pPr>
      <w:r w:rsidRPr="001368EC">
        <w:rPr>
          <w:rFonts w:eastAsia="Aptos"/>
          <w:i/>
          <w:iCs/>
          <w:kern w:val="2"/>
          <w:sz w:val="18"/>
          <w:szCs w:val="18"/>
          <w14:ligatures w14:val="standardContextual"/>
        </w:rPr>
        <w:t>Deze leden vinden het in dit verband ook opmerkelijk dat de regering zich in haar conclusie baseert op signalen die naar eigen zeggen “in aantal beperkt zijn”.</w:t>
      </w:r>
      <w:r w:rsidRPr="001368EC">
        <w:rPr>
          <w:rFonts w:eastAsia="Aptos"/>
          <w:i/>
          <w:iCs/>
          <w:kern w:val="2"/>
          <w:sz w:val="18"/>
          <w:szCs w:val="18"/>
          <w:vertAlign w:val="superscript"/>
          <w14:ligatures w14:val="standardContextual"/>
        </w:rPr>
        <w:footnoteReference w:id="16"/>
      </w:r>
      <w:r w:rsidRPr="001368EC">
        <w:rPr>
          <w:rFonts w:eastAsia="Aptos"/>
          <w:i/>
          <w:iCs/>
          <w:kern w:val="2"/>
          <w:sz w:val="18"/>
          <w:szCs w:val="18"/>
          <w14:ligatures w14:val="standardContextual"/>
        </w:rPr>
        <w:t xml:space="preserve"> Zij zetten daarom grote vraagtekens bij de deugdelijkheid van de motivering van dit wetsvoorstel, zeker gelet op de zojuist genoemde zorg. Is de regering</w:t>
      </w:r>
      <w:r w:rsidR="00120570">
        <w:rPr>
          <w:rFonts w:eastAsia="Aptos"/>
          <w:i/>
          <w:iCs/>
          <w:kern w:val="2"/>
          <w:sz w:val="18"/>
          <w:szCs w:val="18"/>
          <w14:ligatures w14:val="standardContextual"/>
        </w:rPr>
        <w:t xml:space="preserve"> het</w:t>
      </w:r>
      <w:r w:rsidRPr="001368EC">
        <w:rPr>
          <w:rFonts w:eastAsia="Aptos"/>
          <w:i/>
          <w:iCs/>
          <w:kern w:val="2"/>
          <w:sz w:val="18"/>
          <w:szCs w:val="18"/>
          <w14:ligatures w14:val="standardContextual"/>
        </w:rPr>
        <w:t xml:space="preserve"> ermee eens dat wetgeving een zwaar instrument is, juist daarom om een forse rechtvaardiging vraagt, </w:t>
      </w:r>
      <w:r w:rsidRPr="001368EC" w:rsidR="007048EB">
        <w:rPr>
          <w:rFonts w:eastAsia="Aptos"/>
          <w:i/>
          <w:iCs/>
          <w:kern w:val="2"/>
          <w:sz w:val="18"/>
          <w:szCs w:val="18"/>
          <w14:ligatures w14:val="standardContextual"/>
        </w:rPr>
        <w:t>en erkent zij dat een gering aantal signalen vanzelfsprekend hiervoor niet toereikend is?</w:t>
      </w:r>
      <w:r w:rsidRPr="001368EC" w:rsidR="00CD0C1F">
        <w:rPr>
          <w:rFonts w:eastAsia="Aptos"/>
          <w:i/>
          <w:iCs/>
          <w:kern w:val="2"/>
          <w:sz w:val="18"/>
          <w:szCs w:val="18"/>
          <w14:ligatures w14:val="standardContextual"/>
        </w:rPr>
        <w:br/>
      </w:r>
      <w:r w:rsidR="007048EB">
        <w:rPr>
          <w:rFonts w:eastAsia="Aptos"/>
          <w:kern w:val="2"/>
          <w:sz w:val="18"/>
          <w:szCs w:val="18"/>
          <w14:ligatures w14:val="standardContextual"/>
        </w:rPr>
        <w:t>W</w:t>
      </w:r>
      <w:r w:rsidRPr="001368EC" w:rsidR="00CD0C1F">
        <w:rPr>
          <w:rFonts w:eastAsia="Aptos"/>
          <w:kern w:val="2"/>
          <w:sz w:val="18"/>
          <w:szCs w:val="18"/>
          <w14:ligatures w14:val="standardContextual"/>
        </w:rPr>
        <w:t>etgeving is een zwaar instrument</w:t>
      </w:r>
      <w:r w:rsidRPr="001368EC" w:rsidR="00515386">
        <w:rPr>
          <w:rFonts w:eastAsia="Aptos"/>
          <w:kern w:val="2"/>
          <w:sz w:val="18"/>
          <w:szCs w:val="18"/>
          <w14:ligatures w14:val="standardContextual"/>
        </w:rPr>
        <w:t xml:space="preserve"> en is daarmee iets dat niet zomaar</w:t>
      </w:r>
      <w:r w:rsidR="00BC5661">
        <w:rPr>
          <w:rFonts w:eastAsia="Aptos"/>
          <w:kern w:val="2"/>
          <w:sz w:val="18"/>
          <w:szCs w:val="18"/>
          <w14:ligatures w14:val="standardContextual"/>
        </w:rPr>
        <w:t xml:space="preserve"> wordt</w:t>
      </w:r>
      <w:r w:rsidRPr="001368EC" w:rsidR="00515386">
        <w:rPr>
          <w:rFonts w:eastAsia="Aptos"/>
          <w:kern w:val="2"/>
          <w:sz w:val="18"/>
          <w:szCs w:val="18"/>
          <w14:ligatures w14:val="standardContextual"/>
        </w:rPr>
        <w:t xml:space="preserve"> </w:t>
      </w:r>
      <w:r w:rsidRPr="001368EC" w:rsidR="00665163">
        <w:rPr>
          <w:rFonts w:eastAsia="Aptos"/>
          <w:kern w:val="2"/>
          <w:sz w:val="18"/>
          <w:szCs w:val="18"/>
          <w14:ligatures w14:val="standardContextual"/>
        </w:rPr>
        <w:t>in</w:t>
      </w:r>
      <w:r w:rsidR="001C1DE0">
        <w:rPr>
          <w:rFonts w:eastAsia="Aptos"/>
          <w:kern w:val="2"/>
          <w:sz w:val="18"/>
          <w:szCs w:val="18"/>
          <w14:ligatures w14:val="standardContextual"/>
        </w:rPr>
        <w:t>ge</w:t>
      </w:r>
      <w:r w:rsidRPr="001368EC" w:rsidR="00665163">
        <w:rPr>
          <w:rFonts w:eastAsia="Aptos"/>
          <w:kern w:val="2"/>
          <w:sz w:val="18"/>
          <w:szCs w:val="18"/>
          <w14:ligatures w14:val="standardContextual"/>
        </w:rPr>
        <w:t>zet</w:t>
      </w:r>
      <w:r w:rsidRPr="001368EC" w:rsidR="00515386">
        <w:rPr>
          <w:rFonts w:eastAsia="Aptos"/>
          <w:kern w:val="2"/>
          <w:sz w:val="18"/>
          <w:szCs w:val="18"/>
          <w14:ligatures w14:val="standardContextual"/>
        </w:rPr>
        <w:t xml:space="preserve">. Het vraagt dan ook om een </w:t>
      </w:r>
      <w:r w:rsidRPr="001368EC" w:rsidR="007748D0">
        <w:rPr>
          <w:rFonts w:eastAsia="Aptos"/>
          <w:kern w:val="2"/>
          <w:sz w:val="18"/>
          <w:szCs w:val="18"/>
          <w14:ligatures w14:val="standardContextual"/>
        </w:rPr>
        <w:t xml:space="preserve">heldere </w:t>
      </w:r>
      <w:r w:rsidRPr="001368EC" w:rsidR="00515386">
        <w:rPr>
          <w:rFonts w:eastAsia="Aptos"/>
          <w:kern w:val="2"/>
          <w:sz w:val="18"/>
          <w:szCs w:val="18"/>
          <w14:ligatures w14:val="standardContextual"/>
        </w:rPr>
        <w:t xml:space="preserve">rechtvaardiging om een wet te wijzigen. </w:t>
      </w:r>
      <w:r w:rsidR="008E349E">
        <w:rPr>
          <w:rFonts w:eastAsia="Aptos"/>
          <w:kern w:val="2"/>
          <w:sz w:val="18"/>
          <w:szCs w:val="18"/>
          <w14:ligatures w14:val="standardContextual"/>
        </w:rPr>
        <w:t xml:space="preserve">Wat </w:t>
      </w:r>
      <w:r w:rsidR="00527DD6">
        <w:rPr>
          <w:rFonts w:eastAsia="Aptos"/>
          <w:kern w:val="2"/>
          <w:sz w:val="18"/>
          <w:szCs w:val="18"/>
          <w14:ligatures w14:val="standardContextual"/>
        </w:rPr>
        <w:lastRenderedPageBreak/>
        <w:t>gewaarborgd moet worden</w:t>
      </w:r>
      <w:r w:rsidR="00120570">
        <w:rPr>
          <w:rFonts w:eastAsia="Aptos"/>
          <w:kern w:val="2"/>
          <w:sz w:val="18"/>
          <w:szCs w:val="18"/>
          <w14:ligatures w14:val="standardContextual"/>
        </w:rPr>
        <w:t>,</w:t>
      </w:r>
      <w:r w:rsidR="008E349E">
        <w:rPr>
          <w:rFonts w:eastAsia="Aptos"/>
          <w:kern w:val="2"/>
          <w:sz w:val="18"/>
          <w:szCs w:val="18"/>
          <w14:ligatures w14:val="standardContextual"/>
        </w:rPr>
        <w:t xml:space="preserve"> is dat studenten</w:t>
      </w:r>
      <w:r w:rsidR="008F7B5F">
        <w:rPr>
          <w:rFonts w:eastAsia="Aptos"/>
          <w:kern w:val="2"/>
          <w:sz w:val="18"/>
          <w:szCs w:val="18"/>
          <w14:ligatures w14:val="standardContextual"/>
        </w:rPr>
        <w:t xml:space="preserve"> goed worden voorbereid voor de arbeidsmarkt en het beroep waarvoor zij studeren.</w:t>
      </w:r>
      <w:r w:rsidR="008E349E">
        <w:rPr>
          <w:rFonts w:eastAsia="Aptos"/>
          <w:kern w:val="2"/>
          <w:sz w:val="18"/>
          <w:szCs w:val="18"/>
          <w14:ligatures w14:val="standardContextual"/>
        </w:rPr>
        <w:t xml:space="preserve"> </w:t>
      </w:r>
      <w:r w:rsidR="00172F65">
        <w:rPr>
          <w:rFonts w:eastAsia="Aptos"/>
          <w:kern w:val="2"/>
          <w:sz w:val="18"/>
          <w:szCs w:val="18"/>
          <w14:ligatures w14:val="standardContextual"/>
        </w:rPr>
        <w:br/>
      </w:r>
      <w:r w:rsidR="00630768">
        <w:rPr>
          <w:rFonts w:eastAsia="Aptos"/>
          <w:kern w:val="2"/>
          <w:sz w:val="18"/>
          <w:szCs w:val="18"/>
          <w14:ligatures w14:val="standardContextual"/>
        </w:rPr>
        <w:t>In het verleden is geprobeerd om de</w:t>
      </w:r>
      <w:r w:rsidRPr="001368EC" w:rsidR="00515386">
        <w:rPr>
          <w:rFonts w:eastAsia="Aptos"/>
          <w:kern w:val="2"/>
          <w:sz w:val="18"/>
          <w:szCs w:val="18"/>
          <w14:ligatures w14:val="standardContextual"/>
        </w:rPr>
        <w:t xml:space="preserve"> verwarring en de vragen rondom de urennorm </w:t>
      </w:r>
      <w:r w:rsidRPr="001368EC" w:rsidR="007748D0">
        <w:rPr>
          <w:rFonts w:eastAsia="Aptos"/>
          <w:kern w:val="2"/>
          <w:sz w:val="18"/>
          <w:szCs w:val="18"/>
          <w14:ligatures w14:val="standardContextual"/>
        </w:rPr>
        <w:t xml:space="preserve">te verhelderen </w:t>
      </w:r>
      <w:r w:rsidR="00120570">
        <w:rPr>
          <w:rFonts w:eastAsia="Aptos"/>
          <w:kern w:val="2"/>
          <w:sz w:val="18"/>
          <w:szCs w:val="18"/>
          <w14:ligatures w14:val="standardContextual"/>
        </w:rPr>
        <w:t>in de</w:t>
      </w:r>
      <w:r w:rsidRPr="001368EC" w:rsidR="00515386">
        <w:rPr>
          <w:rFonts w:eastAsia="Aptos"/>
          <w:kern w:val="2"/>
          <w:sz w:val="18"/>
          <w:szCs w:val="18"/>
          <w14:ligatures w14:val="standardContextual"/>
        </w:rPr>
        <w:t xml:space="preserve"> </w:t>
      </w:r>
      <w:r w:rsidR="00120570">
        <w:rPr>
          <w:rFonts w:eastAsia="Aptos"/>
          <w:kern w:val="2"/>
          <w:sz w:val="18"/>
          <w:szCs w:val="18"/>
          <w14:ligatures w14:val="standardContextual"/>
        </w:rPr>
        <w:t xml:space="preserve">brochure </w:t>
      </w:r>
      <w:r w:rsidRPr="001368EC" w:rsidR="00515386">
        <w:rPr>
          <w:rFonts w:eastAsia="Aptos"/>
          <w:kern w:val="2"/>
          <w:sz w:val="18"/>
          <w:szCs w:val="18"/>
          <w14:ligatures w14:val="standardContextual"/>
        </w:rPr>
        <w:t>‘</w:t>
      </w:r>
      <w:r w:rsidRPr="00A921E7" w:rsidR="00630768">
        <w:rPr>
          <w:rFonts w:eastAsia="Aptos"/>
          <w:kern w:val="2"/>
          <w:sz w:val="18"/>
          <w:szCs w:val="18"/>
          <w14:ligatures w14:val="standardContextual"/>
        </w:rPr>
        <w:t>R</w:t>
      </w:r>
      <w:r w:rsidRPr="00A921E7" w:rsidR="00515386">
        <w:rPr>
          <w:rFonts w:eastAsia="Aptos"/>
          <w:kern w:val="2"/>
          <w:sz w:val="18"/>
          <w:szCs w:val="18"/>
          <w14:ligatures w14:val="standardContextual"/>
        </w:rPr>
        <w:t>uimte in regels</w:t>
      </w:r>
      <w:r w:rsidRPr="00A921E7" w:rsidR="00630768">
        <w:rPr>
          <w:rFonts w:eastAsia="Aptos"/>
          <w:kern w:val="2"/>
          <w:sz w:val="18"/>
          <w:szCs w:val="18"/>
          <w14:ligatures w14:val="standardContextual"/>
        </w:rPr>
        <w:t xml:space="preserve"> in MBO</w:t>
      </w:r>
      <w:r w:rsidRPr="00A921E7" w:rsidR="00515386">
        <w:rPr>
          <w:rFonts w:eastAsia="Aptos"/>
          <w:kern w:val="2"/>
          <w:sz w:val="18"/>
          <w:szCs w:val="18"/>
          <w14:ligatures w14:val="standardContextual"/>
        </w:rPr>
        <w:t>’</w:t>
      </w:r>
      <w:r w:rsidRPr="001368EC" w:rsidR="00515386">
        <w:rPr>
          <w:rFonts w:eastAsia="Aptos"/>
          <w:kern w:val="2"/>
          <w:sz w:val="18"/>
          <w:szCs w:val="18"/>
          <w14:ligatures w14:val="standardContextual"/>
        </w:rPr>
        <w:t xml:space="preserve">. </w:t>
      </w:r>
      <w:r w:rsidRPr="001368EC" w:rsidR="007748D0">
        <w:rPr>
          <w:rFonts w:eastAsia="Aptos"/>
          <w:kern w:val="2"/>
          <w:sz w:val="18"/>
          <w:szCs w:val="18"/>
          <w14:ligatures w14:val="standardContextual"/>
        </w:rPr>
        <w:t xml:space="preserve">Dit neemt niet weg dat </w:t>
      </w:r>
      <w:r w:rsidR="00120570">
        <w:rPr>
          <w:rFonts w:eastAsia="Aptos"/>
          <w:kern w:val="2"/>
          <w:sz w:val="18"/>
          <w:szCs w:val="18"/>
          <w14:ligatures w14:val="standardContextual"/>
        </w:rPr>
        <w:t xml:space="preserve">er </w:t>
      </w:r>
      <w:r w:rsidRPr="001368EC" w:rsidR="007119FF">
        <w:rPr>
          <w:rFonts w:eastAsia="Aptos"/>
          <w:kern w:val="2"/>
          <w:sz w:val="18"/>
          <w:szCs w:val="18"/>
          <w14:ligatures w14:val="standardContextual"/>
        </w:rPr>
        <w:t>blijven</w:t>
      </w:r>
      <w:r w:rsidRPr="001368EC" w:rsidR="007748D0">
        <w:rPr>
          <w:rFonts w:eastAsia="Aptos"/>
          <w:kern w:val="2"/>
          <w:sz w:val="18"/>
          <w:szCs w:val="18"/>
          <w14:ligatures w14:val="standardContextual"/>
        </w:rPr>
        <w:t>de</w:t>
      </w:r>
      <w:r w:rsidRPr="001368EC" w:rsidR="007119FF">
        <w:rPr>
          <w:rFonts w:eastAsia="Aptos"/>
          <w:kern w:val="2"/>
          <w:sz w:val="18"/>
          <w:szCs w:val="18"/>
          <w14:ligatures w14:val="standardContextual"/>
        </w:rPr>
        <w:t xml:space="preserve"> signalen </w:t>
      </w:r>
      <w:r w:rsidRPr="001368EC" w:rsidR="007748D0">
        <w:rPr>
          <w:rFonts w:eastAsia="Aptos"/>
          <w:kern w:val="2"/>
          <w:sz w:val="18"/>
          <w:szCs w:val="18"/>
          <w14:ligatures w14:val="standardContextual"/>
        </w:rPr>
        <w:t>zijn over</w:t>
      </w:r>
      <w:r w:rsidRPr="001368EC" w:rsidR="007119FF">
        <w:rPr>
          <w:rFonts w:eastAsia="Aptos"/>
          <w:kern w:val="2"/>
          <w:sz w:val="18"/>
          <w:szCs w:val="18"/>
          <w14:ligatures w14:val="standardContextual"/>
        </w:rPr>
        <w:t xml:space="preserve"> te rigide ervaren </w:t>
      </w:r>
      <w:r w:rsidR="00272C07">
        <w:rPr>
          <w:rFonts w:eastAsia="Aptos"/>
          <w:kern w:val="2"/>
          <w:sz w:val="18"/>
          <w:szCs w:val="18"/>
          <w14:ligatures w14:val="standardContextual"/>
        </w:rPr>
        <w:t xml:space="preserve">regels voor </w:t>
      </w:r>
      <w:r w:rsidRPr="001368EC" w:rsidR="007119FF">
        <w:rPr>
          <w:rFonts w:eastAsia="Aptos"/>
          <w:kern w:val="2"/>
          <w:sz w:val="18"/>
          <w:szCs w:val="18"/>
          <w14:ligatures w14:val="standardContextual"/>
        </w:rPr>
        <w:t>onderwijstijd in het mbo.</w:t>
      </w:r>
      <w:r w:rsidRPr="001368EC" w:rsidR="00515386">
        <w:rPr>
          <w:rFonts w:eastAsia="Aptos"/>
          <w:kern w:val="2"/>
          <w:sz w:val="18"/>
          <w:szCs w:val="18"/>
          <w14:ligatures w14:val="standardContextual"/>
        </w:rPr>
        <w:t xml:space="preserve"> Via </w:t>
      </w:r>
      <w:r w:rsidRPr="001368EC" w:rsidR="007119FF">
        <w:rPr>
          <w:rFonts w:eastAsia="Aptos"/>
          <w:kern w:val="2"/>
          <w:sz w:val="18"/>
          <w:szCs w:val="18"/>
          <w14:ligatures w14:val="standardContextual"/>
        </w:rPr>
        <w:t xml:space="preserve">onder andere </w:t>
      </w:r>
      <w:r w:rsidRPr="001368EC" w:rsidR="00515386">
        <w:rPr>
          <w:rFonts w:eastAsia="Aptos"/>
          <w:kern w:val="2"/>
          <w:sz w:val="18"/>
          <w:szCs w:val="18"/>
          <w14:ligatures w14:val="standardContextual"/>
        </w:rPr>
        <w:t xml:space="preserve">de mbo-brigade </w:t>
      </w:r>
      <w:r w:rsidR="00630768">
        <w:rPr>
          <w:rFonts w:eastAsia="Aptos"/>
          <w:kern w:val="2"/>
          <w:sz w:val="18"/>
          <w:szCs w:val="18"/>
          <w14:ligatures w14:val="standardContextual"/>
        </w:rPr>
        <w:t>zijn er</w:t>
      </w:r>
      <w:r w:rsidRPr="001368EC" w:rsidR="00515386">
        <w:rPr>
          <w:rFonts w:eastAsia="Aptos"/>
          <w:kern w:val="2"/>
          <w:sz w:val="18"/>
          <w:szCs w:val="18"/>
          <w14:ligatures w14:val="standardContextual"/>
        </w:rPr>
        <w:t xml:space="preserve"> diverse signalen binnen</w:t>
      </w:r>
      <w:r w:rsidR="00630768">
        <w:rPr>
          <w:rFonts w:eastAsia="Aptos"/>
          <w:kern w:val="2"/>
          <w:sz w:val="18"/>
          <w:szCs w:val="18"/>
          <w14:ligatures w14:val="standardContextual"/>
        </w:rPr>
        <w:t>gekomen</w:t>
      </w:r>
      <w:r w:rsidRPr="001368EC" w:rsidR="00515386">
        <w:rPr>
          <w:rFonts w:eastAsia="Aptos"/>
          <w:kern w:val="2"/>
          <w:sz w:val="18"/>
          <w:szCs w:val="18"/>
          <w14:ligatures w14:val="standardContextual"/>
        </w:rPr>
        <w:t>, waaronder een</w:t>
      </w:r>
      <w:r w:rsidRPr="001368EC" w:rsidR="007119FF">
        <w:rPr>
          <w:rFonts w:eastAsia="Aptos"/>
          <w:kern w:val="2"/>
          <w:sz w:val="18"/>
          <w:szCs w:val="18"/>
          <w14:ligatures w14:val="standardContextual"/>
        </w:rPr>
        <w:t xml:space="preserve"> petitie die</w:t>
      </w:r>
      <w:r w:rsidRPr="001368EC" w:rsidR="00515386">
        <w:rPr>
          <w:rFonts w:eastAsia="Aptos"/>
          <w:kern w:val="2"/>
          <w:sz w:val="18"/>
          <w:szCs w:val="18"/>
          <w14:ligatures w14:val="standardContextual"/>
        </w:rPr>
        <w:t xml:space="preserve"> door 700 </w:t>
      </w:r>
      <w:r w:rsidRPr="001368EC" w:rsidR="007119FF">
        <w:rPr>
          <w:rFonts w:eastAsia="Aptos"/>
          <w:kern w:val="2"/>
          <w:sz w:val="18"/>
          <w:szCs w:val="18"/>
          <w14:ligatures w14:val="standardContextual"/>
        </w:rPr>
        <w:t>onderwijsprofessionals is getekend.</w:t>
      </w:r>
      <w:r w:rsidR="008F7B5F">
        <w:rPr>
          <w:rFonts w:eastAsia="Aptos"/>
          <w:kern w:val="2"/>
          <w:sz w:val="18"/>
          <w:szCs w:val="18"/>
          <w14:ligatures w14:val="standardContextual"/>
        </w:rPr>
        <w:t xml:space="preserve"> In deze petitie werd de regering verzocht de aanbevelingen vanuit de petitie mee te nemen in de wetgevingsplannen rondom onderwijstijd.</w:t>
      </w:r>
      <w:r w:rsidRPr="001368EC" w:rsidR="007119FF">
        <w:rPr>
          <w:rFonts w:eastAsia="Aptos"/>
          <w:kern w:val="2"/>
          <w:sz w:val="18"/>
          <w:szCs w:val="18"/>
          <w14:ligatures w14:val="standardContextual"/>
        </w:rPr>
        <w:t xml:space="preserve"> </w:t>
      </w:r>
      <w:r w:rsidR="008E349E">
        <w:rPr>
          <w:rFonts w:eastAsia="Aptos"/>
          <w:kern w:val="2"/>
          <w:sz w:val="18"/>
          <w:szCs w:val="18"/>
          <w14:ligatures w14:val="standardContextual"/>
        </w:rPr>
        <w:t xml:space="preserve">Dit was één van de bedoelde signalen, maar wel een signaal dat gedragen werd door 700 onderwijsprofessionals. </w:t>
      </w:r>
      <w:r w:rsidRPr="001368EC" w:rsidR="007119FF">
        <w:rPr>
          <w:rFonts w:eastAsia="Aptos"/>
          <w:kern w:val="2"/>
          <w:sz w:val="18"/>
          <w:szCs w:val="18"/>
          <w14:ligatures w14:val="standardContextual"/>
        </w:rPr>
        <w:t xml:space="preserve">Ook in </w:t>
      </w:r>
      <w:r w:rsidR="00272C07">
        <w:rPr>
          <w:rFonts w:eastAsia="Aptos"/>
          <w:kern w:val="2"/>
          <w:sz w:val="18"/>
          <w:szCs w:val="18"/>
          <w14:ligatures w14:val="standardContextual"/>
        </w:rPr>
        <w:t xml:space="preserve">de evaluatie van het geboden onderwijs tijdens de coronaperiode en de </w:t>
      </w:r>
      <w:r w:rsidRPr="001368EC" w:rsidR="007119FF">
        <w:rPr>
          <w:rFonts w:eastAsia="Aptos"/>
          <w:kern w:val="2"/>
          <w:sz w:val="18"/>
          <w:szCs w:val="18"/>
          <w14:ligatures w14:val="standardContextual"/>
        </w:rPr>
        <w:t>gesprekken die in het veld gevoerd worden</w:t>
      </w:r>
      <w:r w:rsidR="00272C07">
        <w:rPr>
          <w:rFonts w:eastAsia="Aptos"/>
          <w:kern w:val="2"/>
          <w:sz w:val="18"/>
          <w:szCs w:val="18"/>
          <w14:ligatures w14:val="standardContextual"/>
        </w:rPr>
        <w:t xml:space="preserve"> over onderwijstijd</w:t>
      </w:r>
      <w:r w:rsidRPr="001368EC" w:rsidR="007119FF">
        <w:rPr>
          <w:rFonts w:eastAsia="Aptos"/>
          <w:kern w:val="2"/>
          <w:sz w:val="18"/>
          <w:szCs w:val="18"/>
          <w14:ligatures w14:val="standardContextual"/>
        </w:rPr>
        <w:t xml:space="preserve">, komen </w:t>
      </w:r>
      <w:r w:rsidRPr="001368EC" w:rsidR="007748D0">
        <w:rPr>
          <w:rFonts w:eastAsia="Aptos"/>
          <w:kern w:val="2"/>
          <w:sz w:val="18"/>
          <w:szCs w:val="18"/>
          <w14:ligatures w14:val="standardContextual"/>
        </w:rPr>
        <w:t xml:space="preserve">dergelijke </w:t>
      </w:r>
      <w:r w:rsidRPr="001368EC" w:rsidR="007119FF">
        <w:rPr>
          <w:rFonts w:eastAsia="Aptos"/>
          <w:kern w:val="2"/>
          <w:sz w:val="18"/>
          <w:szCs w:val="18"/>
          <w14:ligatures w14:val="standardContextual"/>
        </w:rPr>
        <w:t>signalen naar boven</w:t>
      </w:r>
      <w:r w:rsidR="001C1DE0">
        <w:rPr>
          <w:rFonts w:eastAsia="Aptos"/>
          <w:kern w:val="2"/>
          <w:sz w:val="18"/>
          <w:szCs w:val="18"/>
          <w14:ligatures w14:val="standardContextual"/>
        </w:rPr>
        <w:t>, zoals bijvoorbeeld vanuit JOB</w:t>
      </w:r>
      <w:r w:rsidR="00DB13C5">
        <w:rPr>
          <w:rFonts w:eastAsia="Aptos"/>
          <w:kern w:val="2"/>
          <w:sz w:val="18"/>
          <w:szCs w:val="18"/>
          <w14:ligatures w14:val="standardContextual"/>
        </w:rPr>
        <w:t xml:space="preserve"> </w:t>
      </w:r>
      <w:r w:rsidR="001C1DE0">
        <w:rPr>
          <w:rFonts w:eastAsia="Aptos"/>
          <w:kern w:val="2"/>
          <w:sz w:val="18"/>
          <w:szCs w:val="18"/>
          <w14:ligatures w14:val="standardContextual"/>
        </w:rPr>
        <w:t xml:space="preserve">mbo en de </w:t>
      </w:r>
      <w:r w:rsidR="00630768">
        <w:rPr>
          <w:rFonts w:eastAsia="Aptos"/>
          <w:kern w:val="2"/>
          <w:sz w:val="18"/>
          <w:szCs w:val="18"/>
          <w14:ligatures w14:val="standardContextual"/>
        </w:rPr>
        <w:t xml:space="preserve">MBO Raad. </w:t>
      </w:r>
      <w:r w:rsidR="007048EB">
        <w:rPr>
          <w:rFonts w:eastAsia="Aptos"/>
          <w:kern w:val="2"/>
          <w:sz w:val="18"/>
          <w:szCs w:val="18"/>
          <w14:ligatures w14:val="standardContextual"/>
        </w:rPr>
        <w:t>Deze s</w:t>
      </w:r>
      <w:r w:rsidRPr="001368EC" w:rsidR="007048EB">
        <w:rPr>
          <w:rFonts w:eastAsia="Aptos"/>
          <w:kern w:val="2"/>
          <w:sz w:val="18"/>
          <w:szCs w:val="18"/>
          <w14:ligatures w14:val="standardContextual"/>
        </w:rPr>
        <w:t xml:space="preserve">ignalen zijn aanleiding </w:t>
      </w:r>
      <w:r w:rsidR="007048EB">
        <w:rPr>
          <w:rFonts w:eastAsia="Aptos"/>
          <w:kern w:val="2"/>
          <w:sz w:val="18"/>
          <w:szCs w:val="18"/>
          <w14:ligatures w14:val="standardContextual"/>
        </w:rPr>
        <w:t xml:space="preserve">geweest </w:t>
      </w:r>
      <w:r w:rsidRPr="001368EC" w:rsidR="007048EB">
        <w:rPr>
          <w:rFonts w:eastAsia="Aptos"/>
          <w:kern w:val="2"/>
          <w:sz w:val="18"/>
          <w:szCs w:val="18"/>
          <w14:ligatures w14:val="standardContextual"/>
        </w:rPr>
        <w:t>om in gesprek</w:t>
      </w:r>
      <w:r w:rsidR="007048EB">
        <w:rPr>
          <w:rFonts w:eastAsia="Aptos"/>
          <w:kern w:val="2"/>
          <w:sz w:val="18"/>
          <w:szCs w:val="18"/>
          <w14:ligatures w14:val="standardContextual"/>
        </w:rPr>
        <w:t xml:space="preserve"> te gaan met</w:t>
      </w:r>
      <w:r w:rsidRPr="001368EC" w:rsidR="007048EB">
        <w:rPr>
          <w:rFonts w:eastAsia="Aptos"/>
          <w:kern w:val="2"/>
          <w:sz w:val="18"/>
          <w:szCs w:val="18"/>
          <w14:ligatures w14:val="standardContextual"/>
        </w:rPr>
        <w:t xml:space="preserve"> de sector. </w:t>
      </w:r>
      <w:r w:rsidR="007048EB">
        <w:rPr>
          <w:rFonts w:eastAsia="Aptos"/>
          <w:kern w:val="2"/>
          <w:sz w:val="18"/>
          <w:szCs w:val="18"/>
          <w14:ligatures w14:val="standardContextual"/>
        </w:rPr>
        <w:t>G</w:t>
      </w:r>
      <w:r w:rsidRPr="001368EC" w:rsidR="007048EB">
        <w:rPr>
          <w:rFonts w:eastAsia="Aptos"/>
          <w:kern w:val="2"/>
          <w:sz w:val="18"/>
          <w:szCs w:val="18"/>
          <w14:ligatures w14:val="standardContextual"/>
        </w:rPr>
        <w:t>esprekken met instellingen,</w:t>
      </w:r>
      <w:r w:rsidR="007048EB">
        <w:rPr>
          <w:rFonts w:eastAsia="Aptos"/>
          <w:kern w:val="2"/>
          <w:sz w:val="18"/>
          <w:szCs w:val="18"/>
          <w14:ligatures w14:val="standardContextual"/>
        </w:rPr>
        <w:t xml:space="preserve"> </w:t>
      </w:r>
      <w:r w:rsidRPr="001368EC" w:rsidR="007048EB">
        <w:rPr>
          <w:rFonts w:eastAsia="Aptos"/>
          <w:kern w:val="2"/>
          <w:sz w:val="18"/>
          <w:szCs w:val="18"/>
          <w14:ligatures w14:val="standardContextual"/>
        </w:rPr>
        <w:t xml:space="preserve">docenten en studenten </w:t>
      </w:r>
      <w:r w:rsidR="007048EB">
        <w:rPr>
          <w:rFonts w:eastAsia="Aptos"/>
          <w:kern w:val="2"/>
          <w:sz w:val="18"/>
          <w:szCs w:val="18"/>
          <w14:ligatures w14:val="standardContextual"/>
        </w:rPr>
        <w:t>bevestigden,</w:t>
      </w:r>
      <w:r w:rsidRPr="001368EC" w:rsidR="007048EB">
        <w:rPr>
          <w:rFonts w:eastAsia="Aptos"/>
          <w:kern w:val="2"/>
          <w:sz w:val="18"/>
          <w:szCs w:val="18"/>
          <w14:ligatures w14:val="standardContextual"/>
        </w:rPr>
        <w:t xml:space="preserve"> dat er veel behoefte is aan een </w:t>
      </w:r>
      <w:r w:rsidR="007048EB">
        <w:rPr>
          <w:rFonts w:eastAsia="Aptos"/>
          <w:kern w:val="2"/>
          <w:sz w:val="18"/>
          <w:szCs w:val="18"/>
          <w14:ligatures w14:val="standardContextual"/>
        </w:rPr>
        <w:t>aanpassing</w:t>
      </w:r>
      <w:r w:rsidRPr="001368EC" w:rsidR="007048EB">
        <w:rPr>
          <w:rFonts w:eastAsia="Aptos"/>
          <w:kern w:val="2"/>
          <w:sz w:val="18"/>
          <w:szCs w:val="18"/>
          <w14:ligatures w14:val="standardContextual"/>
        </w:rPr>
        <w:t xml:space="preserve"> van de urennorm.</w:t>
      </w:r>
    </w:p>
    <w:p w:rsidR="00CC3812" w:rsidP="001368EC" w:rsidRDefault="00CC3812" w14:paraId="27CB4748" w14:textId="77777777">
      <w:pPr>
        <w:rPr>
          <w:rFonts w:eastAsia="Aptos"/>
          <w:kern w:val="2"/>
          <w:sz w:val="18"/>
          <w:szCs w:val="18"/>
          <w14:ligatures w14:val="standardContextual"/>
        </w:rPr>
      </w:pPr>
    </w:p>
    <w:p w:rsidR="006578FD" w:rsidP="00002499" w:rsidRDefault="006578FD" w14:paraId="7874844E" w14:textId="33F8D56D">
      <w:pPr>
        <w:rPr>
          <w:rStyle w:val="cf01"/>
          <w:rFonts w:ascii="Verdana" w:hAnsi="Verdana"/>
        </w:rPr>
      </w:pPr>
      <w:r w:rsidRPr="001368EC">
        <w:rPr>
          <w:rFonts w:eastAsia="Aptos"/>
          <w:i/>
          <w:iCs/>
          <w:kern w:val="2"/>
          <w:sz w:val="18"/>
          <w:szCs w:val="18"/>
          <w14:ligatures w14:val="standardContextual"/>
        </w:rPr>
        <w:t xml:space="preserve">Is zij het met de leden van de NSC-fractie eens dat dit wetsvoorstel hoe dan ook vraagt om een veel betere motivering? </w:t>
      </w:r>
      <w:r w:rsidRPr="001368EC" w:rsidR="007119FF">
        <w:rPr>
          <w:rFonts w:eastAsia="Aptos"/>
          <w:i/>
          <w:iCs/>
          <w:kern w:val="2"/>
          <w:sz w:val="18"/>
          <w:szCs w:val="18"/>
          <w14:ligatures w14:val="standardContextual"/>
        </w:rPr>
        <w:br/>
      </w:r>
      <w:r w:rsidRPr="00002499" w:rsidR="00002499">
        <w:rPr>
          <w:rStyle w:val="cf01"/>
          <w:rFonts w:ascii="Verdana" w:hAnsi="Verdana"/>
        </w:rPr>
        <w:t>Zoals bij elk wetsvoorstel is zeer zorgvuldig gekeken naar het probleem, het beoogde doel, de opties om dat doel te realiseren, en de gevolgen van de gekozen optie, waarbij de belangen van betrokkenen centraal zijn gesteld. Het doel van dit wetsvoorstel is om het beroepsonderwijs beter te laten aansluiten op de arbeidsmarkt</w:t>
      </w:r>
      <w:r w:rsidR="00C811D7">
        <w:rPr>
          <w:rStyle w:val="cf01"/>
          <w:rFonts w:ascii="Verdana" w:hAnsi="Verdana"/>
        </w:rPr>
        <w:t>.</w:t>
      </w:r>
      <w:r w:rsidRPr="00002499" w:rsidR="00002499">
        <w:rPr>
          <w:rStyle w:val="cf01"/>
          <w:rFonts w:ascii="Verdana" w:hAnsi="Verdana"/>
        </w:rPr>
        <w:t xml:space="preserve"> </w:t>
      </w:r>
      <w:r w:rsidR="00527DD6">
        <w:rPr>
          <w:rStyle w:val="cf01"/>
          <w:rFonts w:ascii="Verdana" w:hAnsi="Verdana"/>
        </w:rPr>
        <w:t>D</w:t>
      </w:r>
      <w:r w:rsidR="00E91489">
        <w:rPr>
          <w:rStyle w:val="cf01"/>
          <w:rFonts w:ascii="Verdana" w:hAnsi="Verdana"/>
        </w:rPr>
        <w:t xml:space="preserve">e voorgestelde </w:t>
      </w:r>
      <w:r w:rsidRPr="00002499" w:rsidR="00002499">
        <w:rPr>
          <w:rStyle w:val="cf01"/>
          <w:rFonts w:ascii="Verdana" w:hAnsi="Verdana"/>
        </w:rPr>
        <w:t>maatregelen zijn in de</w:t>
      </w:r>
      <w:r w:rsidR="00E91489">
        <w:rPr>
          <w:rStyle w:val="cf01"/>
          <w:rFonts w:ascii="Verdana" w:hAnsi="Verdana"/>
        </w:rPr>
        <w:t xml:space="preserve"> memorie van</w:t>
      </w:r>
      <w:r w:rsidRPr="00002499" w:rsidR="00002499">
        <w:rPr>
          <w:rStyle w:val="cf01"/>
          <w:rFonts w:ascii="Verdana" w:hAnsi="Verdana"/>
        </w:rPr>
        <w:t xml:space="preserve"> toelichting uitvoerig gemotiveerd.</w:t>
      </w:r>
    </w:p>
    <w:p w:rsidR="00DB3388" w:rsidP="00002499" w:rsidRDefault="00DB3388" w14:paraId="4AD716B7" w14:textId="77777777">
      <w:pPr>
        <w:rPr>
          <w:rFonts w:eastAsia="Aptos"/>
          <w:kern w:val="2"/>
          <w:sz w:val="18"/>
          <w:szCs w:val="18"/>
          <w14:ligatures w14:val="standardContextual"/>
        </w:rPr>
      </w:pPr>
    </w:p>
    <w:p w:rsidR="0032504C" w:rsidP="001368EC" w:rsidRDefault="006578FD" w14:paraId="59C6128C" w14:textId="557C03C1">
      <w:pPr>
        <w:rPr>
          <w:rFonts w:eastAsia="Aptos"/>
          <w:kern w:val="2"/>
          <w:sz w:val="18"/>
          <w:szCs w:val="18"/>
          <w14:ligatures w14:val="standardContextual"/>
        </w:rPr>
      </w:pPr>
      <w:r w:rsidRPr="001368EC">
        <w:rPr>
          <w:rFonts w:eastAsia="Aptos"/>
          <w:i/>
          <w:iCs/>
          <w:kern w:val="2"/>
          <w:sz w:val="18"/>
          <w:szCs w:val="18"/>
          <w14:ligatures w14:val="standardContextual"/>
        </w:rPr>
        <w:t>De leden van de NSC-fractie begrijpen dat de huidige lesurennorm niet tegemoetkomt aan de behoeften van studenten die in het eerste studiejaar van een basisberoeps-, vak-, middenkader- of specialistenopleiding gebaat zijn bij een meer intensieve kennismaking met de praktijk. In de memorie van toelichting wordt in verband daarmee wel gesproken van “sommige studenten”.</w:t>
      </w:r>
      <w:r w:rsidRPr="001368EC">
        <w:rPr>
          <w:rFonts w:eastAsia="Aptos"/>
          <w:i/>
          <w:iCs/>
          <w:kern w:val="2"/>
          <w:sz w:val="18"/>
          <w:szCs w:val="18"/>
          <w:vertAlign w:val="superscript"/>
          <w14:ligatures w14:val="standardContextual"/>
        </w:rPr>
        <w:footnoteReference w:id="17"/>
      </w:r>
      <w:r w:rsidRPr="001368EC">
        <w:rPr>
          <w:rFonts w:eastAsia="Aptos"/>
          <w:i/>
          <w:iCs/>
          <w:kern w:val="2"/>
          <w:sz w:val="18"/>
          <w:szCs w:val="18"/>
          <w14:ligatures w14:val="standardContextual"/>
        </w:rPr>
        <w:t xml:space="preserve"> Dit wekt bij deze leden de suggestie dat het om uitzonderingen op de regel gaat. Dientengevolge merken zij op dat de huidige wetgeving al voorziet in ruimte om op individuele basis (en zelfs groepsbasis) af te wijken van de lesurennorm.</w:t>
      </w:r>
      <w:r w:rsidRPr="001368EC">
        <w:rPr>
          <w:rFonts w:eastAsia="Aptos"/>
          <w:i/>
          <w:iCs/>
          <w:kern w:val="2"/>
          <w:sz w:val="18"/>
          <w:szCs w:val="18"/>
          <w:vertAlign w:val="superscript"/>
          <w14:ligatures w14:val="standardContextual"/>
        </w:rPr>
        <w:footnoteReference w:id="18"/>
      </w:r>
      <w:r w:rsidRPr="001368EC">
        <w:rPr>
          <w:rFonts w:eastAsia="Aptos"/>
          <w:i/>
          <w:iCs/>
          <w:kern w:val="2"/>
          <w:sz w:val="18"/>
          <w:szCs w:val="18"/>
          <w14:ligatures w14:val="standardContextual"/>
        </w:rPr>
        <w:t xml:space="preserve"> Klopt het dat het hier inderdaad om uitzonderingen gaat en, </w:t>
      </w:r>
      <w:r w:rsidRPr="00725AE3" w:rsidR="00725AE3">
        <w:rPr>
          <w:rFonts w:eastAsia="Aptos"/>
          <w:i/>
          <w:iCs/>
          <w:kern w:val="2"/>
          <w:sz w:val="18"/>
          <w:szCs w:val="18"/>
          <w14:ligatures w14:val="standardContextual"/>
        </w:rPr>
        <w:t>zo ja, kan de regering aangeven waarom, gelet op de bestaande mogelijkheden om van de (met goede reden ingevoerde) urennorm af te wijken, zij toch van mening is dat een wetswijziging hier het meest voor de hand ligt?</w:t>
      </w:r>
      <w:r w:rsidRPr="001368EC" w:rsidR="002D1515">
        <w:rPr>
          <w:rFonts w:eastAsia="Aptos"/>
          <w:i/>
          <w:iCs/>
          <w:kern w:val="2"/>
          <w:sz w:val="18"/>
          <w:szCs w:val="18"/>
          <w14:ligatures w14:val="standardContextual"/>
        </w:rPr>
        <w:br/>
      </w:r>
      <w:r w:rsidR="0032504C">
        <w:rPr>
          <w:rStyle w:val="cf01"/>
          <w:rFonts w:ascii="Verdana" w:hAnsi="Verdana"/>
        </w:rPr>
        <w:t xml:space="preserve">Met </w:t>
      </w:r>
      <w:r w:rsidR="00B13D43">
        <w:rPr>
          <w:rStyle w:val="cf01"/>
          <w:rFonts w:ascii="Verdana" w:hAnsi="Verdana"/>
        </w:rPr>
        <w:t>“</w:t>
      </w:r>
      <w:r w:rsidR="0032504C">
        <w:rPr>
          <w:rStyle w:val="cf01"/>
          <w:rFonts w:ascii="Verdana" w:hAnsi="Verdana"/>
        </w:rPr>
        <w:t>sommige studenten</w:t>
      </w:r>
      <w:r w:rsidR="00B13D43">
        <w:rPr>
          <w:rStyle w:val="cf01"/>
          <w:rFonts w:ascii="Verdana" w:hAnsi="Verdana"/>
        </w:rPr>
        <w:t>” in de memorie van toelichting</w:t>
      </w:r>
      <w:r w:rsidR="0032504C">
        <w:rPr>
          <w:rStyle w:val="cf01"/>
          <w:rFonts w:ascii="Verdana" w:hAnsi="Verdana"/>
        </w:rPr>
        <w:t xml:space="preserve"> wordt bedoeld: een deel van de studenten in het mbo.</w:t>
      </w:r>
      <w:r w:rsidR="00002499">
        <w:rPr>
          <w:rStyle w:val="cf01"/>
          <w:rFonts w:ascii="Verdana" w:hAnsi="Verdana"/>
        </w:rPr>
        <w:t xml:space="preserve"> </w:t>
      </w:r>
      <w:r w:rsidR="0032504C">
        <w:rPr>
          <w:rStyle w:val="cf01"/>
          <w:rFonts w:ascii="Verdana" w:hAnsi="Verdana"/>
        </w:rPr>
        <w:t>E</w:t>
      </w:r>
      <w:r w:rsidR="00002499">
        <w:rPr>
          <w:rStyle w:val="cf01"/>
          <w:rFonts w:ascii="Verdana" w:hAnsi="Verdana"/>
        </w:rPr>
        <w:t xml:space="preserve">en deel van deze studenten is gebaat bij een meer intensieve kennismaking met de beroepspraktijk. </w:t>
      </w:r>
      <w:r w:rsidRPr="001368EC" w:rsidR="002D1515">
        <w:rPr>
          <w:rFonts w:eastAsia="Aptos"/>
          <w:kern w:val="2"/>
          <w:sz w:val="18"/>
          <w:szCs w:val="18"/>
          <w14:ligatures w14:val="standardContextual"/>
        </w:rPr>
        <w:t xml:space="preserve">Het gaat dus niet altijd om individuele studenten, maar in </w:t>
      </w:r>
      <w:r w:rsidR="00002499">
        <w:rPr>
          <w:rFonts w:eastAsia="Aptos"/>
          <w:kern w:val="2"/>
          <w:sz w:val="18"/>
          <w:szCs w:val="18"/>
          <w14:ligatures w14:val="standardContextual"/>
        </w:rPr>
        <w:t xml:space="preserve">bepaalde gevallen ook voor gehele </w:t>
      </w:r>
      <w:r w:rsidRPr="001368EC" w:rsidR="002D1515">
        <w:rPr>
          <w:rFonts w:eastAsia="Aptos"/>
          <w:kern w:val="2"/>
          <w:sz w:val="18"/>
          <w:szCs w:val="18"/>
          <w14:ligatures w14:val="standardContextual"/>
        </w:rPr>
        <w:t>opleidingen</w:t>
      </w:r>
      <w:r w:rsidR="008758A3">
        <w:rPr>
          <w:rFonts w:eastAsia="Aptos"/>
          <w:kern w:val="2"/>
          <w:sz w:val="18"/>
          <w:szCs w:val="18"/>
          <w14:ligatures w14:val="standardContextual"/>
        </w:rPr>
        <w:t xml:space="preserve"> en daarmee een groep studenten</w:t>
      </w:r>
      <w:r w:rsidR="0032504C">
        <w:rPr>
          <w:rFonts w:eastAsia="Aptos"/>
          <w:kern w:val="2"/>
          <w:sz w:val="18"/>
          <w:szCs w:val="18"/>
          <w14:ligatures w14:val="standardContextual"/>
        </w:rPr>
        <w:t xml:space="preserve">. </w:t>
      </w:r>
      <w:r w:rsidR="00725AE3">
        <w:rPr>
          <w:rFonts w:eastAsia="Aptos"/>
          <w:kern w:val="2"/>
          <w:sz w:val="18"/>
          <w:szCs w:val="18"/>
          <w14:ligatures w14:val="standardContextual"/>
        </w:rPr>
        <w:t>In</w:t>
      </w:r>
      <w:r w:rsidR="0032504C">
        <w:rPr>
          <w:rFonts w:eastAsia="Aptos"/>
          <w:kern w:val="2"/>
          <w:sz w:val="18"/>
          <w:szCs w:val="18"/>
          <w14:ligatures w14:val="standardContextual"/>
        </w:rPr>
        <w:t xml:space="preserve"> de huidige </w:t>
      </w:r>
      <w:r w:rsidR="00725AE3">
        <w:rPr>
          <w:rFonts w:eastAsia="Aptos"/>
          <w:kern w:val="2"/>
          <w:sz w:val="18"/>
          <w:szCs w:val="18"/>
          <w14:ligatures w14:val="standardContextual"/>
        </w:rPr>
        <w:t xml:space="preserve">wetgeving omtrent de </w:t>
      </w:r>
      <w:r w:rsidR="0032504C">
        <w:rPr>
          <w:rFonts w:eastAsia="Aptos"/>
          <w:kern w:val="2"/>
          <w:sz w:val="18"/>
          <w:szCs w:val="18"/>
          <w14:ligatures w14:val="standardContextual"/>
        </w:rPr>
        <w:t xml:space="preserve">urennorm is het binnen het onderwijsprogramma mogelijk om ofwel bot-uren of wel bpv-uren te programmeren. Hier staan urennormen over opgenomen in de wet. </w:t>
      </w:r>
      <w:r w:rsidRPr="001368EC" w:rsidR="002D1515">
        <w:rPr>
          <w:rFonts w:eastAsia="Aptos"/>
          <w:kern w:val="2"/>
          <w:sz w:val="18"/>
          <w:szCs w:val="18"/>
          <w14:ligatures w14:val="standardContextual"/>
        </w:rPr>
        <w:t xml:space="preserve">Opleidingen kunnen </w:t>
      </w:r>
      <w:r w:rsidR="0032504C">
        <w:rPr>
          <w:rFonts w:eastAsia="Aptos"/>
          <w:kern w:val="2"/>
          <w:sz w:val="18"/>
          <w:szCs w:val="18"/>
          <w14:ligatures w14:val="standardContextual"/>
        </w:rPr>
        <w:t>van deze minimale normen afwijken</w:t>
      </w:r>
      <w:r w:rsidRPr="001368EC" w:rsidR="002D1515">
        <w:rPr>
          <w:rFonts w:eastAsia="Aptos"/>
          <w:kern w:val="2"/>
          <w:sz w:val="18"/>
          <w:szCs w:val="18"/>
          <w14:ligatures w14:val="standardContextual"/>
        </w:rPr>
        <w:t>, mits goed gemotiveerd door het bevoegd geza</w:t>
      </w:r>
      <w:r w:rsidR="0032504C">
        <w:rPr>
          <w:rFonts w:eastAsia="Aptos"/>
          <w:kern w:val="2"/>
          <w:sz w:val="18"/>
          <w:szCs w:val="18"/>
          <w14:ligatures w14:val="standardContextual"/>
        </w:rPr>
        <w:t>g</w:t>
      </w:r>
      <w:r w:rsidRPr="001368EC" w:rsidR="002D1515">
        <w:rPr>
          <w:rFonts w:eastAsia="Aptos"/>
          <w:kern w:val="2"/>
          <w:sz w:val="18"/>
          <w:szCs w:val="18"/>
          <w14:ligatures w14:val="standardContextual"/>
        </w:rPr>
        <w:t>.</w:t>
      </w:r>
      <w:r w:rsidR="0032504C">
        <w:rPr>
          <w:rFonts w:eastAsia="Aptos"/>
          <w:kern w:val="2"/>
          <w:sz w:val="18"/>
          <w:szCs w:val="18"/>
          <w14:ligatures w14:val="standardContextual"/>
        </w:rPr>
        <w:t xml:space="preserve"> De </w:t>
      </w:r>
      <w:r w:rsidR="0036573B">
        <w:rPr>
          <w:rFonts w:eastAsia="Aptos"/>
          <w:kern w:val="2"/>
          <w:sz w:val="18"/>
          <w:szCs w:val="18"/>
          <w14:ligatures w14:val="standardContextual"/>
        </w:rPr>
        <w:t xml:space="preserve">aanpassing </w:t>
      </w:r>
      <w:r w:rsidR="0032504C">
        <w:rPr>
          <w:rFonts w:eastAsia="Aptos"/>
          <w:kern w:val="2"/>
          <w:sz w:val="18"/>
          <w:szCs w:val="18"/>
          <w14:ligatures w14:val="standardContextual"/>
        </w:rPr>
        <w:t xml:space="preserve">van de urennorm in het wetsvoorstel gaat niet alleen over een nieuwe verdeling tussen bot en bpv, maar met </w:t>
      </w:r>
      <w:r w:rsidR="0032504C">
        <w:rPr>
          <w:rFonts w:eastAsia="Aptos"/>
          <w:kern w:val="2"/>
          <w:sz w:val="18"/>
          <w:szCs w:val="18"/>
          <w14:ligatures w14:val="standardContextual"/>
        </w:rPr>
        <w:lastRenderedPageBreak/>
        <w:t xml:space="preserve">name over de flexibele uren die ook anders ingevuld kunnen worden dan bot en bpv. De afwijkingsmogelijkheid, zoals deze in de huidige wet is opgenomen, voorziet niet in </w:t>
      </w:r>
      <w:r w:rsidR="00827798">
        <w:rPr>
          <w:rFonts w:eastAsia="Aptos"/>
          <w:kern w:val="2"/>
          <w:sz w:val="18"/>
          <w:szCs w:val="18"/>
          <w14:ligatures w14:val="standardContextual"/>
        </w:rPr>
        <w:t xml:space="preserve">een </w:t>
      </w:r>
      <w:r w:rsidR="0032504C">
        <w:rPr>
          <w:rFonts w:eastAsia="Aptos"/>
          <w:kern w:val="2"/>
          <w:sz w:val="18"/>
          <w:szCs w:val="18"/>
          <w14:ligatures w14:val="standardContextual"/>
        </w:rPr>
        <w:t>deel van het onderwijsprogramma dat anders ingevuld kan worden dan bot of bpv.</w:t>
      </w:r>
    </w:p>
    <w:p w:rsidRPr="001368EC" w:rsidR="001368EC" w:rsidP="001368EC" w:rsidRDefault="001368EC" w14:paraId="4233FB7C" w14:textId="77777777">
      <w:pPr>
        <w:rPr>
          <w:rFonts w:eastAsia="Aptos"/>
          <w:kern w:val="2"/>
          <w:sz w:val="18"/>
          <w:szCs w:val="18"/>
          <w14:ligatures w14:val="standardContextual"/>
        </w:rPr>
      </w:pPr>
    </w:p>
    <w:p w:rsidRPr="001368EC" w:rsidR="002D1515" w:rsidP="001368EC" w:rsidRDefault="006578FD" w14:paraId="0263833D" w14:textId="2EDF2943">
      <w:pPr>
        <w:rPr>
          <w:rFonts w:eastAsia="Aptos"/>
          <w:kern w:val="2"/>
          <w:sz w:val="18"/>
          <w:szCs w:val="18"/>
          <w14:ligatures w14:val="standardContextual"/>
        </w:rPr>
      </w:pPr>
      <w:r w:rsidRPr="001368EC">
        <w:rPr>
          <w:rFonts w:eastAsia="Aptos"/>
          <w:i/>
          <w:iCs/>
          <w:kern w:val="2"/>
          <w:sz w:val="18"/>
          <w:szCs w:val="18"/>
          <w14:ligatures w14:val="standardContextual"/>
        </w:rPr>
        <w:t>De leden van de NSC-fractie constateren ook dat de bestaande lesurennorm een minimumnorm is. Huidige wetgeving laat instellingen daarmee al de mogelijkheid om, in aanvulling op het minimumaantal bot-uren, een intensievere kennismaking met de praktijk aan te bieden als vast onderdeel van een opleiding. Kan de regering aangeven waarom zij van oordeel is dat de huidige wetgeving desalniettemin ontoereikend is en aanpassing behoeft?</w:t>
      </w:r>
      <w:r w:rsidRPr="001368EC" w:rsidR="002D1515">
        <w:rPr>
          <w:rFonts w:eastAsia="Aptos"/>
          <w:i/>
          <w:iCs/>
          <w:kern w:val="2"/>
          <w:sz w:val="18"/>
          <w:szCs w:val="18"/>
          <w14:ligatures w14:val="standardContextual"/>
        </w:rPr>
        <w:br/>
      </w:r>
      <w:r w:rsidRPr="001D229B" w:rsidR="001D229B">
        <w:rPr>
          <w:rFonts w:eastAsia="Aptos"/>
          <w:kern w:val="2"/>
          <w:sz w:val="18"/>
          <w:szCs w:val="18"/>
          <w14:ligatures w14:val="standardContextual"/>
        </w:rPr>
        <w:t xml:space="preserve">Het klopt dat het </w:t>
      </w:r>
      <w:r w:rsidR="001D229B">
        <w:rPr>
          <w:rFonts w:eastAsia="Aptos"/>
          <w:kern w:val="2"/>
          <w:sz w:val="18"/>
          <w:szCs w:val="18"/>
          <w14:ligatures w14:val="standardContextual"/>
        </w:rPr>
        <w:t xml:space="preserve">gaat </w:t>
      </w:r>
      <w:r w:rsidRPr="001D229B" w:rsidR="001D229B">
        <w:rPr>
          <w:rFonts w:eastAsia="Aptos"/>
          <w:kern w:val="2"/>
          <w:sz w:val="18"/>
          <w:szCs w:val="18"/>
          <w14:ligatures w14:val="standardContextual"/>
        </w:rPr>
        <w:t>om een minimumnorm</w:t>
      </w:r>
      <w:r w:rsidR="00AD1DA5">
        <w:rPr>
          <w:rFonts w:eastAsia="Aptos"/>
          <w:kern w:val="2"/>
          <w:sz w:val="18"/>
          <w:szCs w:val="18"/>
          <w14:ligatures w14:val="standardContextual"/>
        </w:rPr>
        <w:t>,</w:t>
      </w:r>
      <w:r w:rsidRPr="001D229B" w:rsidR="001D229B">
        <w:rPr>
          <w:rFonts w:eastAsia="Aptos"/>
          <w:kern w:val="2"/>
          <w:sz w:val="18"/>
          <w:szCs w:val="18"/>
          <w14:ligatures w14:val="standardContextual"/>
        </w:rPr>
        <w:t xml:space="preserve"> die in de wetgeving is opgenomen. Wanneer het bevoegd gezag van mening is dat voor die opleiding een intensievere kennismaking met de praktijk nodig is, is het mogelijk om </w:t>
      </w:r>
      <w:r w:rsidR="00AD1DA5">
        <w:rPr>
          <w:rFonts w:eastAsia="Aptos"/>
          <w:kern w:val="2"/>
          <w:sz w:val="18"/>
          <w:szCs w:val="18"/>
          <w14:ligatures w14:val="standardContextual"/>
        </w:rPr>
        <w:t>meer bot-uren of</w:t>
      </w:r>
      <w:r w:rsidRPr="001D229B" w:rsidR="001D229B">
        <w:rPr>
          <w:rFonts w:eastAsia="Aptos"/>
          <w:kern w:val="2"/>
          <w:sz w:val="18"/>
          <w:szCs w:val="18"/>
          <w14:ligatures w14:val="standardContextual"/>
        </w:rPr>
        <w:t xml:space="preserve"> bpv</w:t>
      </w:r>
      <w:r w:rsidR="00AD1DA5">
        <w:rPr>
          <w:rFonts w:eastAsia="Aptos"/>
          <w:kern w:val="2"/>
          <w:sz w:val="18"/>
          <w:szCs w:val="18"/>
          <w14:ligatures w14:val="standardContextual"/>
        </w:rPr>
        <w:t>-uren</w:t>
      </w:r>
      <w:r w:rsidRPr="001D229B" w:rsidR="001D229B">
        <w:rPr>
          <w:rFonts w:eastAsia="Aptos"/>
          <w:kern w:val="2"/>
          <w:sz w:val="18"/>
          <w:szCs w:val="18"/>
          <w14:ligatures w14:val="standardContextual"/>
        </w:rPr>
        <w:t xml:space="preserve"> te programmeren</w:t>
      </w:r>
      <w:r w:rsidR="00AD1DA5">
        <w:rPr>
          <w:rFonts w:eastAsia="Aptos"/>
          <w:kern w:val="2"/>
          <w:sz w:val="18"/>
          <w:szCs w:val="18"/>
          <w14:ligatures w14:val="standardContextual"/>
        </w:rPr>
        <w:t xml:space="preserve">. </w:t>
      </w:r>
      <w:r w:rsidRPr="001D229B" w:rsidR="001D229B">
        <w:rPr>
          <w:rFonts w:eastAsia="Aptos"/>
          <w:kern w:val="2"/>
          <w:sz w:val="18"/>
          <w:szCs w:val="18"/>
          <w14:ligatures w14:val="standardContextual"/>
        </w:rPr>
        <w:t>Meer uren</w:t>
      </w:r>
      <w:r w:rsidR="00AD1DA5">
        <w:rPr>
          <w:rFonts w:eastAsia="Aptos"/>
          <w:kern w:val="2"/>
          <w:sz w:val="18"/>
          <w:szCs w:val="18"/>
          <w14:ligatures w14:val="standardContextual"/>
        </w:rPr>
        <w:t xml:space="preserve"> in het</w:t>
      </w:r>
      <w:r w:rsidRPr="001D229B" w:rsidR="001D229B">
        <w:rPr>
          <w:rFonts w:eastAsia="Aptos"/>
          <w:kern w:val="2"/>
          <w:sz w:val="18"/>
          <w:szCs w:val="18"/>
          <w14:ligatures w14:val="standardContextual"/>
        </w:rPr>
        <w:t xml:space="preserve"> onderwijsprogramma</w:t>
      </w:r>
      <w:r w:rsidR="00AD1DA5">
        <w:rPr>
          <w:rFonts w:eastAsia="Aptos"/>
          <w:kern w:val="2"/>
          <w:sz w:val="18"/>
          <w:szCs w:val="18"/>
          <w14:ligatures w14:val="standardContextual"/>
        </w:rPr>
        <w:t xml:space="preserve"> zal tot</w:t>
      </w:r>
      <w:r w:rsidR="00AD3064">
        <w:rPr>
          <w:rFonts w:eastAsia="Aptos"/>
          <w:kern w:val="2"/>
          <w:sz w:val="18"/>
          <w:szCs w:val="18"/>
          <w14:ligatures w14:val="standardContextual"/>
        </w:rPr>
        <w:t xml:space="preserve"> een</w:t>
      </w:r>
      <w:r w:rsidR="00AD1DA5">
        <w:rPr>
          <w:rFonts w:eastAsia="Aptos"/>
          <w:kern w:val="2"/>
          <w:sz w:val="18"/>
          <w:szCs w:val="18"/>
          <w14:ligatures w14:val="standardContextual"/>
        </w:rPr>
        <w:t xml:space="preserve"> </w:t>
      </w:r>
      <w:r w:rsidRPr="001D229B" w:rsidR="001D229B">
        <w:rPr>
          <w:rFonts w:eastAsia="Aptos"/>
          <w:kern w:val="2"/>
          <w:sz w:val="18"/>
          <w:szCs w:val="18"/>
          <w14:ligatures w14:val="standardContextual"/>
        </w:rPr>
        <w:t>hogere studiedruk</w:t>
      </w:r>
      <w:r w:rsidR="00AD1DA5">
        <w:rPr>
          <w:rFonts w:eastAsia="Aptos"/>
          <w:kern w:val="2"/>
          <w:sz w:val="18"/>
          <w:szCs w:val="18"/>
          <w14:ligatures w14:val="standardContextual"/>
        </w:rPr>
        <w:t xml:space="preserve"> leiden</w:t>
      </w:r>
      <w:r w:rsidR="001D229B">
        <w:rPr>
          <w:rFonts w:eastAsia="Aptos"/>
          <w:kern w:val="2"/>
          <w:sz w:val="18"/>
          <w:szCs w:val="18"/>
          <w14:ligatures w14:val="standardContextual"/>
        </w:rPr>
        <w:t>.</w:t>
      </w:r>
      <w:r w:rsidRPr="001D229B" w:rsidR="001D229B">
        <w:rPr>
          <w:rFonts w:eastAsia="Aptos"/>
          <w:kern w:val="2"/>
          <w:sz w:val="18"/>
          <w:szCs w:val="18"/>
          <w14:ligatures w14:val="standardContextual"/>
        </w:rPr>
        <w:t xml:space="preserve"> </w:t>
      </w:r>
      <w:r w:rsidRPr="001368EC" w:rsidR="001A63B0">
        <w:rPr>
          <w:rFonts w:eastAsia="Aptos"/>
          <w:kern w:val="2"/>
          <w:sz w:val="18"/>
          <w:szCs w:val="18"/>
          <w14:ligatures w14:val="standardContextual"/>
        </w:rPr>
        <w:t>Uit recente onderzoeken zoals ‘Als je door de bomen het bos niet meer ziet’</w:t>
      </w:r>
      <w:r w:rsidR="001A63B0">
        <w:rPr>
          <w:rStyle w:val="Voetnootmarkering"/>
          <w:rFonts w:eastAsia="Aptos"/>
          <w:kern w:val="2"/>
          <w:sz w:val="18"/>
          <w:szCs w:val="18"/>
          <w14:ligatures w14:val="standardContextual"/>
        </w:rPr>
        <w:footnoteReference w:id="19"/>
      </w:r>
      <w:r w:rsidRPr="001368EC" w:rsidR="001A63B0">
        <w:rPr>
          <w:rFonts w:eastAsia="Aptos"/>
          <w:kern w:val="2"/>
          <w:sz w:val="18"/>
          <w:szCs w:val="18"/>
          <w14:ligatures w14:val="standardContextual"/>
        </w:rPr>
        <w:t xml:space="preserve"> blijkt dat </w:t>
      </w:r>
      <w:r w:rsidR="001A63B0">
        <w:rPr>
          <w:rFonts w:eastAsia="Aptos"/>
          <w:kern w:val="2"/>
          <w:sz w:val="18"/>
          <w:szCs w:val="18"/>
          <w14:ligatures w14:val="standardContextual"/>
        </w:rPr>
        <w:t xml:space="preserve">een vijfde van de </w:t>
      </w:r>
      <w:r w:rsidRPr="001368EC" w:rsidR="001A63B0">
        <w:rPr>
          <w:rFonts w:eastAsia="Aptos"/>
          <w:kern w:val="2"/>
          <w:sz w:val="18"/>
          <w:szCs w:val="18"/>
          <w14:ligatures w14:val="standardContextual"/>
        </w:rPr>
        <w:t xml:space="preserve">studenten veel prestatiedruk </w:t>
      </w:r>
      <w:r w:rsidR="001A63B0">
        <w:rPr>
          <w:rFonts w:eastAsia="Aptos"/>
          <w:kern w:val="2"/>
          <w:sz w:val="18"/>
          <w:szCs w:val="18"/>
          <w14:ligatures w14:val="standardContextual"/>
        </w:rPr>
        <w:t>ervaart</w:t>
      </w:r>
      <w:r w:rsidRPr="001368EC" w:rsidR="001A63B0">
        <w:rPr>
          <w:rFonts w:eastAsia="Aptos"/>
          <w:kern w:val="2"/>
          <w:sz w:val="18"/>
          <w:szCs w:val="18"/>
          <w14:ligatures w14:val="standardContextual"/>
        </w:rPr>
        <w:t xml:space="preserve">. In het wetsvoorstel </w:t>
      </w:r>
      <w:r w:rsidR="00AD3064">
        <w:rPr>
          <w:rFonts w:eastAsia="Aptos"/>
          <w:kern w:val="2"/>
          <w:sz w:val="18"/>
          <w:szCs w:val="18"/>
          <w14:ligatures w14:val="standardContextual"/>
        </w:rPr>
        <w:t>wordt</w:t>
      </w:r>
      <w:r w:rsidRPr="001368EC" w:rsidR="00AD3064">
        <w:rPr>
          <w:rFonts w:eastAsia="Aptos"/>
          <w:kern w:val="2"/>
          <w:sz w:val="18"/>
          <w:szCs w:val="18"/>
          <w14:ligatures w14:val="standardContextual"/>
        </w:rPr>
        <w:t xml:space="preserve"> </w:t>
      </w:r>
      <w:r w:rsidRPr="001368EC" w:rsidR="001A63B0">
        <w:rPr>
          <w:rFonts w:eastAsia="Aptos"/>
          <w:kern w:val="2"/>
          <w:sz w:val="18"/>
          <w:szCs w:val="18"/>
          <w14:ligatures w14:val="standardContextual"/>
        </w:rPr>
        <w:t>juist ruimte</w:t>
      </w:r>
      <w:r w:rsidR="00AD3064">
        <w:rPr>
          <w:rFonts w:eastAsia="Aptos"/>
          <w:kern w:val="2"/>
          <w:sz w:val="18"/>
          <w:szCs w:val="18"/>
          <w14:ligatures w14:val="standardContextual"/>
        </w:rPr>
        <w:t xml:space="preserve"> gecreëerd</w:t>
      </w:r>
      <w:r w:rsidRPr="001368EC" w:rsidR="001A63B0">
        <w:rPr>
          <w:rFonts w:eastAsia="Aptos"/>
          <w:kern w:val="2"/>
          <w:sz w:val="18"/>
          <w:szCs w:val="18"/>
          <w14:ligatures w14:val="standardContextual"/>
        </w:rPr>
        <w:t xml:space="preserve"> om </w:t>
      </w:r>
      <w:r w:rsidR="00AD3064">
        <w:rPr>
          <w:rFonts w:eastAsia="Aptos"/>
          <w:kern w:val="2"/>
          <w:sz w:val="18"/>
          <w:szCs w:val="18"/>
          <w14:ligatures w14:val="standardContextual"/>
        </w:rPr>
        <w:t xml:space="preserve">intensievere kennismaking met de praktijk </w:t>
      </w:r>
      <w:r w:rsidRPr="001368EC" w:rsidR="001A63B0">
        <w:rPr>
          <w:rFonts w:eastAsia="Aptos"/>
          <w:kern w:val="2"/>
          <w:sz w:val="18"/>
          <w:szCs w:val="18"/>
          <w14:ligatures w14:val="standardContextual"/>
        </w:rPr>
        <w:t>binnen de urennorm</w:t>
      </w:r>
      <w:r w:rsidR="00AD3064">
        <w:rPr>
          <w:rFonts w:eastAsia="Aptos"/>
          <w:kern w:val="2"/>
          <w:sz w:val="18"/>
          <w:szCs w:val="18"/>
          <w14:ligatures w14:val="standardContextual"/>
        </w:rPr>
        <w:t xml:space="preserve"> mogelijk te maken </w:t>
      </w:r>
      <w:r w:rsidRPr="001368EC" w:rsidR="001A63B0">
        <w:rPr>
          <w:rFonts w:eastAsia="Aptos"/>
          <w:kern w:val="2"/>
          <w:sz w:val="18"/>
          <w:szCs w:val="18"/>
          <w14:ligatures w14:val="standardContextual"/>
        </w:rPr>
        <w:t xml:space="preserve">in plaats van bovenop de </w:t>
      </w:r>
      <w:r w:rsidR="00AD3064">
        <w:rPr>
          <w:rFonts w:eastAsia="Aptos"/>
          <w:kern w:val="2"/>
          <w:sz w:val="18"/>
          <w:szCs w:val="18"/>
          <w14:ligatures w14:val="standardContextual"/>
        </w:rPr>
        <w:t xml:space="preserve">minimale </w:t>
      </w:r>
      <w:r w:rsidRPr="001368EC" w:rsidR="001A63B0">
        <w:rPr>
          <w:rFonts w:eastAsia="Aptos"/>
          <w:kern w:val="2"/>
          <w:sz w:val="18"/>
          <w:szCs w:val="18"/>
          <w14:ligatures w14:val="standardContextual"/>
        </w:rPr>
        <w:t xml:space="preserve">urennorm die al vrij </w:t>
      </w:r>
      <w:r w:rsidR="001A63B0">
        <w:rPr>
          <w:rFonts w:eastAsia="Aptos"/>
          <w:kern w:val="2"/>
          <w:sz w:val="18"/>
          <w:szCs w:val="18"/>
          <w14:ligatures w14:val="standardContextual"/>
        </w:rPr>
        <w:t>stevig</w:t>
      </w:r>
      <w:r w:rsidRPr="001368EC" w:rsidR="001A63B0">
        <w:rPr>
          <w:rFonts w:eastAsia="Aptos"/>
          <w:kern w:val="2"/>
          <w:sz w:val="18"/>
          <w:szCs w:val="18"/>
          <w14:ligatures w14:val="standardContextual"/>
        </w:rPr>
        <w:t xml:space="preserve"> </w:t>
      </w:r>
      <w:r w:rsidR="00AD3064">
        <w:rPr>
          <w:rFonts w:eastAsia="Aptos"/>
          <w:kern w:val="2"/>
          <w:sz w:val="18"/>
          <w:szCs w:val="18"/>
          <w14:ligatures w14:val="standardContextual"/>
        </w:rPr>
        <w:t>zijn</w:t>
      </w:r>
      <w:r w:rsidRPr="001368EC" w:rsidR="001A63B0">
        <w:rPr>
          <w:rFonts w:eastAsia="Aptos"/>
          <w:kern w:val="2"/>
          <w:sz w:val="18"/>
          <w:szCs w:val="18"/>
          <w14:ligatures w14:val="standardContextual"/>
        </w:rPr>
        <w:t>.</w:t>
      </w:r>
      <w:r w:rsidR="00AD3064">
        <w:rPr>
          <w:rFonts w:eastAsia="Aptos"/>
          <w:kern w:val="2"/>
          <w:sz w:val="18"/>
          <w:szCs w:val="18"/>
          <w14:ligatures w14:val="standardContextual"/>
        </w:rPr>
        <w:t xml:space="preserve"> Kortom, studenten moeten de mogelijkheid krijgen voor intensievere kennismaking met de praktijk</w:t>
      </w:r>
      <w:r w:rsidR="00835042">
        <w:rPr>
          <w:rFonts w:eastAsia="Aptos"/>
          <w:kern w:val="2"/>
          <w:sz w:val="18"/>
          <w:szCs w:val="18"/>
          <w14:ligatures w14:val="standardContextual"/>
        </w:rPr>
        <w:t>,</w:t>
      </w:r>
      <w:r w:rsidR="00AD3064">
        <w:rPr>
          <w:rFonts w:eastAsia="Aptos"/>
          <w:kern w:val="2"/>
          <w:sz w:val="18"/>
          <w:szCs w:val="18"/>
          <w14:ligatures w14:val="standardContextual"/>
        </w:rPr>
        <w:t xml:space="preserve"> maar dit mag niet ten koste gaan van het welzijn van deze studenten. </w:t>
      </w:r>
    </w:p>
    <w:p w:rsidRPr="001368EC" w:rsidR="002D1515" w:rsidP="001368EC" w:rsidRDefault="002D1515" w14:paraId="41FFF59C" w14:textId="77777777">
      <w:pPr>
        <w:rPr>
          <w:rFonts w:eastAsia="Aptos"/>
          <w:i/>
          <w:iCs/>
          <w:kern w:val="2"/>
          <w:sz w:val="18"/>
          <w:szCs w:val="18"/>
          <w14:ligatures w14:val="standardContextual"/>
        </w:rPr>
      </w:pPr>
    </w:p>
    <w:p w:rsidR="00E44785" w:rsidP="001368EC" w:rsidRDefault="006578FD" w14:paraId="1D0E1471" w14:textId="1570EBCE">
      <w:pPr>
        <w:rPr>
          <w:rFonts w:eastAsia="Aptos"/>
          <w:kern w:val="2"/>
          <w:sz w:val="18"/>
          <w:szCs w:val="18"/>
          <w14:ligatures w14:val="standardContextual"/>
        </w:rPr>
      </w:pPr>
      <w:r w:rsidRPr="001368EC">
        <w:rPr>
          <w:rFonts w:eastAsia="Aptos"/>
          <w:i/>
          <w:iCs/>
          <w:kern w:val="2"/>
          <w:sz w:val="18"/>
          <w:szCs w:val="18"/>
          <w14:ligatures w14:val="standardContextual"/>
        </w:rPr>
        <w:t>Wat beperkt instellingen op dit moment om de extra intensieve kennismaking met de praktijk waar sommige studenten behoefte aan hebben al te verzorgen?</w:t>
      </w:r>
      <w:r w:rsidRPr="001368EC" w:rsidR="00E44785">
        <w:rPr>
          <w:rFonts w:eastAsia="Aptos"/>
          <w:kern w:val="2"/>
          <w:sz w:val="18"/>
          <w:szCs w:val="18"/>
          <w14:ligatures w14:val="standardContextual"/>
        </w:rPr>
        <w:br/>
      </w:r>
      <w:r w:rsidR="00F559BD">
        <w:rPr>
          <w:rFonts w:eastAsia="Aptos"/>
          <w:kern w:val="2"/>
          <w:sz w:val="18"/>
          <w:szCs w:val="18"/>
          <w14:ligatures w14:val="standardContextual"/>
        </w:rPr>
        <w:t>De huidige urennorm kent geen mogelijkheden om binnen het onderwijsprogramma andere onderwijsactiviteiten aan te bieden dan bot en bpv. Dit soort onderwijsactiviteiten komen dan bovenop het al vrij intensieve onderwijsprogramma. Instellingen zijn dan gauw geneigd dit soort activiteiten niet, of op vrijwillige basis aan te bieden. Met het wetsvoorstel wordt de ruimte geboden om dit soort innovatieve en hybride vormen van onderwijs op te nemen in het reguliere onderwijsprogramma.</w:t>
      </w:r>
    </w:p>
    <w:p w:rsidRPr="001368EC" w:rsidR="001368EC" w:rsidP="001368EC" w:rsidRDefault="001368EC" w14:paraId="3BD9D54E" w14:textId="77777777">
      <w:pPr>
        <w:rPr>
          <w:rFonts w:eastAsia="Aptos"/>
          <w:kern w:val="2"/>
          <w:sz w:val="18"/>
          <w:szCs w:val="18"/>
          <w14:ligatures w14:val="standardContextual"/>
        </w:rPr>
      </w:pPr>
    </w:p>
    <w:p w:rsidR="006578FD" w:rsidP="001368EC" w:rsidRDefault="006578FD" w14:paraId="30040C82" w14:textId="793D081A">
      <w:pPr>
        <w:rPr>
          <w:rFonts w:eastAsia="Aptos"/>
          <w:kern w:val="2"/>
          <w:sz w:val="18"/>
          <w:szCs w:val="18"/>
          <w14:ligatures w14:val="standardContextual"/>
        </w:rPr>
      </w:pPr>
      <w:r w:rsidRPr="001368EC">
        <w:rPr>
          <w:rFonts w:eastAsia="Aptos"/>
          <w:i/>
          <w:iCs/>
          <w:kern w:val="2"/>
          <w:sz w:val="18"/>
          <w:szCs w:val="18"/>
          <w14:ligatures w14:val="standardContextual"/>
        </w:rPr>
        <w:t xml:space="preserve">Is de regering het ermee eens dat uit het feit dat sommige studenten behoefte hebben aan een meer intensieve en tijdige kennismaking met de praktijk in het eerste studiejaar, het niet automatisch volgt dat zij minder behoefte hebben aan bot-uren? </w:t>
      </w:r>
      <w:r w:rsidRPr="001368EC" w:rsidR="00E44785">
        <w:rPr>
          <w:rFonts w:eastAsia="Aptos"/>
          <w:i/>
          <w:iCs/>
          <w:kern w:val="2"/>
          <w:sz w:val="18"/>
          <w:szCs w:val="18"/>
          <w14:ligatures w14:val="standardContextual"/>
        </w:rPr>
        <w:br/>
      </w:r>
      <w:r w:rsidR="00F559BD">
        <w:rPr>
          <w:rFonts w:eastAsia="Aptos"/>
          <w:kern w:val="2"/>
          <w:sz w:val="18"/>
          <w:szCs w:val="18"/>
          <w14:ligatures w14:val="standardContextual"/>
        </w:rPr>
        <w:t xml:space="preserve">De huidige urennorm schrijft voor dat er in het eerste jaar minimaal 700 uur bot geprogrammeerd wordt. </w:t>
      </w:r>
      <w:r w:rsidR="00575A4F">
        <w:rPr>
          <w:rFonts w:eastAsia="Aptos"/>
          <w:kern w:val="2"/>
          <w:sz w:val="18"/>
          <w:szCs w:val="18"/>
          <w14:ligatures w14:val="standardContextual"/>
        </w:rPr>
        <w:t>Om tot een gemiddeld jaarlijks onderwijsprogramma van 1000 uur te komen</w:t>
      </w:r>
      <w:r w:rsidR="00F11B0C">
        <w:rPr>
          <w:rFonts w:eastAsia="Aptos"/>
          <w:kern w:val="2"/>
          <w:sz w:val="18"/>
          <w:szCs w:val="18"/>
          <w14:ligatures w14:val="standardContextual"/>
        </w:rPr>
        <w:t>,</w:t>
      </w:r>
      <w:r w:rsidR="00575A4F">
        <w:rPr>
          <w:rFonts w:eastAsia="Aptos"/>
          <w:kern w:val="2"/>
          <w:sz w:val="18"/>
          <w:szCs w:val="18"/>
          <w14:ligatures w14:val="standardContextual"/>
        </w:rPr>
        <w:t xml:space="preserve"> blijft er nog zo’n 300 uur over voor bpv. Wanneer studenten gebaat zouden zijn bij een intensievere kennismaking met de praktijk </w:t>
      </w:r>
      <w:r w:rsidR="00F11B0C">
        <w:rPr>
          <w:rFonts w:eastAsia="Aptos"/>
          <w:kern w:val="2"/>
          <w:sz w:val="18"/>
          <w:szCs w:val="18"/>
          <w14:ligatures w14:val="standardContextual"/>
        </w:rPr>
        <w:t xml:space="preserve">(meer </w:t>
      </w:r>
      <w:r w:rsidR="00575A4F">
        <w:rPr>
          <w:rFonts w:eastAsia="Aptos"/>
          <w:kern w:val="2"/>
          <w:sz w:val="18"/>
          <w:szCs w:val="18"/>
          <w14:ligatures w14:val="standardContextual"/>
        </w:rPr>
        <w:t>dan 300 uur bpv</w:t>
      </w:r>
      <w:r w:rsidR="00F11B0C">
        <w:rPr>
          <w:rFonts w:eastAsia="Aptos"/>
          <w:kern w:val="2"/>
          <w:sz w:val="18"/>
          <w:szCs w:val="18"/>
          <w14:ligatures w14:val="standardContextual"/>
        </w:rPr>
        <w:t>)</w:t>
      </w:r>
      <w:r w:rsidR="00575A4F">
        <w:rPr>
          <w:rFonts w:eastAsia="Aptos"/>
          <w:kern w:val="2"/>
          <w:sz w:val="18"/>
          <w:szCs w:val="18"/>
          <w14:ligatures w14:val="standardContextual"/>
        </w:rPr>
        <w:t xml:space="preserve"> dan zou dit leiden tot een zwaarder onderwijsprogramma</w:t>
      </w:r>
      <w:r w:rsidR="00E8601C">
        <w:rPr>
          <w:rFonts w:eastAsia="Aptos"/>
          <w:kern w:val="2"/>
          <w:sz w:val="18"/>
          <w:szCs w:val="18"/>
          <w14:ligatures w14:val="standardContextual"/>
        </w:rPr>
        <w:t>. Dit kan het risico op uitval vergroten</w:t>
      </w:r>
      <w:r w:rsidR="0050726F">
        <w:rPr>
          <w:rFonts w:eastAsia="Aptos"/>
          <w:kern w:val="2"/>
          <w:sz w:val="18"/>
          <w:szCs w:val="18"/>
          <w14:ligatures w14:val="standardContextual"/>
        </w:rPr>
        <w:t>.</w:t>
      </w:r>
      <w:r w:rsidR="00E8601C">
        <w:rPr>
          <w:rFonts w:eastAsia="Aptos"/>
          <w:kern w:val="2"/>
          <w:sz w:val="18"/>
          <w:szCs w:val="18"/>
          <w14:ligatures w14:val="standardContextual"/>
        </w:rPr>
        <w:t xml:space="preserve"> </w:t>
      </w:r>
      <w:r w:rsidR="00575A4F">
        <w:rPr>
          <w:rFonts w:eastAsia="Aptos"/>
          <w:kern w:val="2"/>
          <w:sz w:val="18"/>
          <w:szCs w:val="18"/>
          <w14:ligatures w14:val="standardContextual"/>
        </w:rPr>
        <w:t>Terwijl d</w:t>
      </w:r>
      <w:r w:rsidRPr="001368EC" w:rsidR="006A0846">
        <w:rPr>
          <w:rFonts w:eastAsia="Aptos"/>
          <w:kern w:val="2"/>
          <w:sz w:val="18"/>
          <w:szCs w:val="18"/>
          <w14:ligatures w14:val="standardContextual"/>
        </w:rPr>
        <w:t xml:space="preserve">aar waar </w:t>
      </w:r>
      <w:r w:rsidR="008F7B5F">
        <w:rPr>
          <w:rFonts w:eastAsia="Aptos"/>
          <w:kern w:val="2"/>
          <w:sz w:val="18"/>
          <w:szCs w:val="18"/>
          <w14:ligatures w14:val="standardContextual"/>
        </w:rPr>
        <w:t>bot en bpv</w:t>
      </w:r>
      <w:r w:rsidRPr="001368EC" w:rsidR="006A0846">
        <w:rPr>
          <w:rFonts w:eastAsia="Aptos"/>
          <w:kern w:val="2"/>
          <w:sz w:val="18"/>
          <w:szCs w:val="18"/>
          <w14:ligatures w14:val="standardContextual"/>
        </w:rPr>
        <w:t xml:space="preserve"> samenkomen, mooie hybride vormen van onderwijs </w:t>
      </w:r>
      <w:r w:rsidR="00494B4C">
        <w:rPr>
          <w:rFonts w:eastAsia="Aptos"/>
          <w:kern w:val="2"/>
          <w:sz w:val="18"/>
          <w:szCs w:val="18"/>
          <w14:ligatures w14:val="standardContextual"/>
        </w:rPr>
        <w:t xml:space="preserve">kunnen </w:t>
      </w:r>
      <w:r w:rsidRPr="001368EC" w:rsidR="006A0846">
        <w:rPr>
          <w:rFonts w:eastAsia="Aptos"/>
          <w:kern w:val="2"/>
          <w:sz w:val="18"/>
          <w:szCs w:val="18"/>
          <w14:ligatures w14:val="standardContextual"/>
        </w:rPr>
        <w:t>ontstaan</w:t>
      </w:r>
      <w:r w:rsidR="00E8601C">
        <w:rPr>
          <w:rFonts w:eastAsia="Aptos"/>
          <w:kern w:val="2"/>
          <w:sz w:val="18"/>
          <w:szCs w:val="18"/>
          <w14:ligatures w14:val="standardContextual"/>
        </w:rPr>
        <w:t xml:space="preserve"> die juist motiverend kunnen werken. B</w:t>
      </w:r>
      <w:r w:rsidRPr="001368EC" w:rsidR="00A7467B">
        <w:rPr>
          <w:rFonts w:eastAsia="Aptos"/>
          <w:kern w:val="2"/>
          <w:sz w:val="18"/>
          <w:szCs w:val="18"/>
          <w14:ligatures w14:val="standardContextual"/>
        </w:rPr>
        <w:t xml:space="preserve">innen </w:t>
      </w:r>
      <w:r w:rsidRPr="001368EC" w:rsidR="006A0846">
        <w:rPr>
          <w:rFonts w:eastAsia="Aptos"/>
          <w:kern w:val="2"/>
          <w:sz w:val="18"/>
          <w:szCs w:val="18"/>
          <w14:ligatures w14:val="standardContextual"/>
        </w:rPr>
        <w:t xml:space="preserve">de huidige urennorm </w:t>
      </w:r>
      <w:r w:rsidR="00E8601C">
        <w:rPr>
          <w:rFonts w:eastAsia="Aptos"/>
          <w:kern w:val="2"/>
          <w:sz w:val="18"/>
          <w:szCs w:val="18"/>
          <w14:ligatures w14:val="standardContextual"/>
        </w:rPr>
        <w:t xml:space="preserve">is </w:t>
      </w:r>
      <w:r w:rsidRPr="001368EC" w:rsidR="006A0846">
        <w:rPr>
          <w:rFonts w:eastAsia="Aptos"/>
          <w:kern w:val="2"/>
          <w:sz w:val="18"/>
          <w:szCs w:val="18"/>
          <w14:ligatures w14:val="standardContextual"/>
        </w:rPr>
        <w:t xml:space="preserve">niet altijd </w:t>
      </w:r>
      <w:r w:rsidR="00E8601C">
        <w:rPr>
          <w:rFonts w:eastAsia="Aptos"/>
          <w:kern w:val="2"/>
          <w:sz w:val="18"/>
          <w:szCs w:val="18"/>
          <w14:ligatures w14:val="standardContextual"/>
        </w:rPr>
        <w:t xml:space="preserve">ruimte voor deze onderwijsvormen. </w:t>
      </w:r>
      <w:r w:rsidRPr="001368EC" w:rsidR="006A0846">
        <w:rPr>
          <w:rFonts w:eastAsia="Aptos"/>
          <w:kern w:val="2"/>
          <w:sz w:val="18"/>
          <w:szCs w:val="18"/>
          <w14:ligatures w14:val="standardContextual"/>
        </w:rPr>
        <w:t>Juist om dit mogelijk te maken worden flexibele uren geïntroduceerd.</w:t>
      </w:r>
      <w:r w:rsidR="00575A4F">
        <w:rPr>
          <w:rFonts w:eastAsia="Aptos"/>
          <w:kern w:val="2"/>
          <w:sz w:val="18"/>
          <w:szCs w:val="18"/>
          <w14:ligatures w14:val="standardContextual"/>
        </w:rPr>
        <w:t xml:space="preserve"> De flexibele </w:t>
      </w:r>
      <w:r w:rsidR="00E8601C">
        <w:rPr>
          <w:rFonts w:eastAsia="Aptos"/>
          <w:kern w:val="2"/>
          <w:sz w:val="18"/>
          <w:szCs w:val="18"/>
          <w14:ligatures w14:val="standardContextual"/>
        </w:rPr>
        <w:t xml:space="preserve">uren </w:t>
      </w:r>
      <w:r w:rsidR="00575A4F">
        <w:rPr>
          <w:rFonts w:eastAsia="Aptos"/>
          <w:kern w:val="2"/>
          <w:sz w:val="18"/>
          <w:szCs w:val="18"/>
          <w14:ligatures w14:val="standardContextual"/>
        </w:rPr>
        <w:t xml:space="preserve">geven </w:t>
      </w:r>
      <w:r w:rsidR="00E8601C">
        <w:rPr>
          <w:rFonts w:eastAsia="Aptos"/>
          <w:kern w:val="2"/>
          <w:sz w:val="18"/>
          <w:szCs w:val="18"/>
          <w14:ligatures w14:val="standardContextual"/>
        </w:rPr>
        <w:t xml:space="preserve">instellingen </w:t>
      </w:r>
      <w:r w:rsidR="00575A4F">
        <w:rPr>
          <w:rFonts w:eastAsia="Aptos"/>
          <w:kern w:val="2"/>
          <w:sz w:val="18"/>
          <w:szCs w:val="18"/>
          <w14:ligatures w14:val="standardContextual"/>
        </w:rPr>
        <w:t xml:space="preserve">meer mogelijkheden om te variëren </w:t>
      </w:r>
      <w:r w:rsidR="00575A4F">
        <w:rPr>
          <w:rFonts w:eastAsia="Aptos"/>
          <w:kern w:val="2"/>
          <w:sz w:val="18"/>
          <w:szCs w:val="18"/>
          <w14:ligatures w14:val="standardContextual"/>
        </w:rPr>
        <w:lastRenderedPageBreak/>
        <w:t>in het soort onderwijsactiviteit</w:t>
      </w:r>
      <w:r w:rsidR="00E8601C">
        <w:rPr>
          <w:rFonts w:eastAsia="Aptos"/>
          <w:kern w:val="2"/>
          <w:sz w:val="18"/>
          <w:szCs w:val="18"/>
          <w14:ligatures w14:val="standardContextual"/>
        </w:rPr>
        <w:t>. Het kan gaan om</w:t>
      </w:r>
      <w:r w:rsidR="00575A4F">
        <w:rPr>
          <w:rFonts w:eastAsia="Aptos"/>
          <w:kern w:val="2"/>
          <w:sz w:val="18"/>
          <w:szCs w:val="18"/>
          <w14:ligatures w14:val="standardContextual"/>
        </w:rPr>
        <w:t xml:space="preserve"> bot, bpv of andere </w:t>
      </w:r>
      <w:r w:rsidR="00E8601C">
        <w:rPr>
          <w:rFonts w:eastAsia="Aptos"/>
          <w:kern w:val="2"/>
          <w:sz w:val="18"/>
          <w:szCs w:val="18"/>
          <w14:ligatures w14:val="standardContextual"/>
        </w:rPr>
        <w:t xml:space="preserve">hybride praktijkgerichte </w:t>
      </w:r>
      <w:r w:rsidR="00575A4F">
        <w:rPr>
          <w:rFonts w:eastAsia="Aptos"/>
          <w:kern w:val="2"/>
          <w:sz w:val="18"/>
          <w:szCs w:val="18"/>
          <w14:ligatures w14:val="standardContextual"/>
        </w:rPr>
        <w:t>activiteiten, wat maakt dat het onderwijsprogramma beter aan kan sluiten bij de behoefte van studenten.</w:t>
      </w:r>
    </w:p>
    <w:p w:rsidRPr="001368EC" w:rsidR="001368EC" w:rsidP="001368EC" w:rsidRDefault="001368EC" w14:paraId="4A2C86D8" w14:textId="77777777">
      <w:pPr>
        <w:rPr>
          <w:rFonts w:eastAsia="Aptos"/>
          <w:kern w:val="2"/>
          <w:sz w:val="18"/>
          <w:szCs w:val="18"/>
          <w14:ligatures w14:val="standardContextual"/>
        </w:rPr>
      </w:pPr>
    </w:p>
    <w:p w:rsidR="00A7467B" w:rsidP="001368EC" w:rsidRDefault="006578FD" w14:paraId="098C0C04" w14:textId="6F52F8A5">
      <w:pPr>
        <w:rPr>
          <w:rFonts w:eastAsia="Calibri"/>
          <w:kern w:val="2"/>
          <w:sz w:val="18"/>
          <w:szCs w:val="18"/>
          <w14:ligatures w14:val="standardContextual"/>
        </w:rPr>
      </w:pPr>
      <w:r w:rsidRPr="001368EC">
        <w:rPr>
          <w:rFonts w:eastAsia="Aptos"/>
          <w:i/>
          <w:iCs/>
          <w:kern w:val="2"/>
          <w:sz w:val="18"/>
          <w:szCs w:val="18"/>
          <w14:ligatures w14:val="standardContextual"/>
        </w:rPr>
        <w:t>De leden van de NSC-fractie lezen dat het onderhavige wetsvoorstel een drempel beoogt weg te nemen zodat instellingen makkelijker overgaan tot alternatieve invullingen van de onderwijstijd.</w:t>
      </w:r>
      <w:r w:rsidRPr="001368EC">
        <w:rPr>
          <w:rFonts w:eastAsia="Calibri"/>
          <w:i/>
          <w:iCs/>
          <w:kern w:val="2"/>
          <w:sz w:val="18"/>
          <w:szCs w:val="18"/>
          <w14:ligatures w14:val="standardContextual"/>
        </w:rPr>
        <w:t xml:space="preserve"> Begrijpen deze leden het goed dat het voorstel dit deels realiseert door instellingen vrij te stellen van de verplichting om voor deze keuze nog instemming van de studentenraad te </w:t>
      </w:r>
      <w:r w:rsidRPr="00725AE3">
        <w:rPr>
          <w:rFonts w:eastAsia="Calibri"/>
          <w:i/>
          <w:iCs/>
          <w:kern w:val="2"/>
          <w:sz w:val="18"/>
          <w:szCs w:val="18"/>
          <w14:ligatures w14:val="standardContextual"/>
        </w:rPr>
        <w:t>verkrijgen?</w:t>
      </w:r>
      <w:r w:rsidRPr="00725AE3" w:rsidR="00C811D7">
        <w:rPr>
          <w:rFonts w:eastAsia="Calibri"/>
          <w:i/>
          <w:iCs/>
          <w:kern w:val="2"/>
          <w:sz w:val="18"/>
          <w:szCs w:val="18"/>
          <w14:ligatures w14:val="standardContextual"/>
        </w:rPr>
        <w:t xml:space="preserve"> Zo ja, waarom is daarvoor gekozen? Het waren de vele klachten over lesuitval van studenten </w:t>
      </w:r>
      <w:r w:rsidRPr="001368EC" w:rsidR="00C811D7">
        <w:rPr>
          <w:rFonts w:eastAsia="Calibri"/>
          <w:i/>
          <w:iCs/>
          <w:kern w:val="2"/>
          <w:sz w:val="18"/>
          <w:szCs w:val="18"/>
          <w14:ligatures w14:val="standardContextual"/>
        </w:rPr>
        <w:t>die uiteindelijk hebben geleid tot de invoering van de huidige lesurennorm.</w:t>
      </w:r>
      <w:r w:rsidRPr="001368EC" w:rsidR="00A7467B">
        <w:rPr>
          <w:rFonts w:eastAsia="Calibri"/>
          <w:i/>
          <w:iCs/>
          <w:kern w:val="2"/>
          <w:sz w:val="18"/>
          <w:szCs w:val="18"/>
          <w14:ligatures w14:val="standardContextual"/>
        </w:rPr>
        <w:br/>
      </w:r>
      <w:r w:rsidR="00FA4E05">
        <w:rPr>
          <w:rFonts w:eastAsia="Calibri"/>
          <w:kern w:val="2"/>
          <w:sz w:val="18"/>
          <w:szCs w:val="18"/>
          <w14:ligatures w14:val="standardContextual"/>
        </w:rPr>
        <w:t xml:space="preserve">De herziening van de urennorm leidt ertoe dat instellingen meer ruimte krijgen om het onderwijsprogramma in te vullen. </w:t>
      </w:r>
      <w:r w:rsidR="00F203A1">
        <w:rPr>
          <w:rFonts w:eastAsia="Calibri"/>
          <w:kern w:val="2"/>
          <w:sz w:val="18"/>
          <w:szCs w:val="18"/>
          <w14:ligatures w14:val="standardContextual"/>
        </w:rPr>
        <w:t>Hierbij is het van belang dat het onderwijsprogramma in lijn is met de onderwijskundige visie van de instelling en dat het aansluit bij de onderwijsbehoeften van studenten. Onderwijsteams wordt dan ook gevraagd bij het samenstellen van het onderwijsprogramma te verantwoorden welke keuzes daarbij gemaakt zijn. De kwaliteit van het onderwijs binnen een instelling wordt middels een regelmatige cyclus geëvalueerd en beoordeel</w:t>
      </w:r>
      <w:r w:rsidR="0078683C">
        <w:rPr>
          <w:rFonts w:eastAsia="Calibri"/>
          <w:kern w:val="2"/>
          <w:sz w:val="18"/>
          <w:szCs w:val="18"/>
          <w14:ligatures w14:val="standardContextual"/>
        </w:rPr>
        <w:t>d</w:t>
      </w:r>
      <w:r w:rsidR="00F203A1">
        <w:rPr>
          <w:rFonts w:eastAsia="Calibri"/>
          <w:kern w:val="2"/>
          <w:sz w:val="18"/>
          <w:szCs w:val="18"/>
          <w14:ligatures w14:val="standardContextual"/>
        </w:rPr>
        <w:t>, waarbij het oordeel van studenten altijd moet worden betrokken. De inspectie ziet toe op de werking van deze cyclus. De inspectie beoordeelt zelf ook het onderwijsprogramma en de uitvoering hiervan. Ook hierbij wordt de mening van studenten gevraagd. In de inleiding van deze nota naar aanleiding van het verslag wordt</w:t>
      </w:r>
      <w:r w:rsidR="0078683C">
        <w:rPr>
          <w:rFonts w:eastAsia="Calibri"/>
          <w:kern w:val="2"/>
          <w:sz w:val="18"/>
          <w:szCs w:val="18"/>
          <w14:ligatures w14:val="standardContextual"/>
        </w:rPr>
        <w:t xml:space="preserve"> nader</w:t>
      </w:r>
      <w:r w:rsidR="00F203A1">
        <w:rPr>
          <w:rFonts w:eastAsia="Calibri"/>
          <w:kern w:val="2"/>
          <w:sz w:val="18"/>
          <w:szCs w:val="18"/>
          <w14:ligatures w14:val="standardContextual"/>
        </w:rPr>
        <w:t xml:space="preserve"> toegelicht hoe dit toezicht van de inspectie eruit ziet. Binnen</w:t>
      </w:r>
      <w:r w:rsidR="0078683C">
        <w:rPr>
          <w:rFonts w:eastAsia="Calibri"/>
          <w:kern w:val="2"/>
          <w:sz w:val="18"/>
          <w:szCs w:val="18"/>
          <w14:ligatures w14:val="standardContextual"/>
        </w:rPr>
        <w:t xml:space="preserve"> </w:t>
      </w:r>
      <w:r w:rsidRPr="001368EC" w:rsidR="00A7467B">
        <w:rPr>
          <w:rFonts w:eastAsia="Calibri"/>
          <w:kern w:val="2"/>
          <w:sz w:val="18"/>
          <w:szCs w:val="18"/>
          <w14:ligatures w14:val="standardContextual"/>
        </w:rPr>
        <w:t>de huidige wetgeving bestaat voor instellingen de mogelijkheid om, mits</w:t>
      </w:r>
      <w:r w:rsidR="00317BEA">
        <w:rPr>
          <w:rFonts w:eastAsia="Calibri"/>
          <w:kern w:val="2"/>
          <w:sz w:val="18"/>
          <w:szCs w:val="18"/>
          <w14:ligatures w14:val="standardContextual"/>
        </w:rPr>
        <w:t xml:space="preserve"> de opleiding aantoonbaar van voldoende kwaliteit is</w:t>
      </w:r>
      <w:r w:rsidR="00F63F20">
        <w:rPr>
          <w:rFonts w:eastAsia="Calibri"/>
          <w:kern w:val="2"/>
          <w:sz w:val="18"/>
          <w:szCs w:val="18"/>
          <w14:ligatures w14:val="standardContextual"/>
        </w:rPr>
        <w:t>, af te wijken van de minimale urennorm</w:t>
      </w:r>
      <w:r w:rsidR="00317BEA">
        <w:rPr>
          <w:rFonts w:eastAsia="Calibri"/>
          <w:kern w:val="2"/>
          <w:sz w:val="18"/>
          <w:szCs w:val="18"/>
          <w14:ligatures w14:val="standardContextual"/>
        </w:rPr>
        <w:t xml:space="preserve">. </w:t>
      </w:r>
      <w:r w:rsidR="00F63F20">
        <w:rPr>
          <w:rFonts w:eastAsia="Calibri"/>
          <w:kern w:val="2"/>
          <w:sz w:val="18"/>
          <w:szCs w:val="18"/>
          <w14:ligatures w14:val="standardContextual"/>
        </w:rPr>
        <w:br/>
      </w:r>
      <w:r w:rsidR="00317BEA">
        <w:rPr>
          <w:rFonts w:eastAsia="Calibri"/>
          <w:kern w:val="2"/>
          <w:sz w:val="18"/>
          <w:szCs w:val="18"/>
          <w14:ligatures w14:val="standardContextual"/>
        </w:rPr>
        <w:t>Het bevoegd gezag</w:t>
      </w:r>
      <w:r w:rsidR="00F63F20">
        <w:rPr>
          <w:rFonts w:eastAsia="Calibri"/>
          <w:kern w:val="2"/>
          <w:sz w:val="18"/>
          <w:szCs w:val="18"/>
          <w14:ligatures w14:val="standardContextual"/>
        </w:rPr>
        <w:t xml:space="preserve"> moet hiervoor eerst instemming krijgen van de studentenraad</w:t>
      </w:r>
      <w:r w:rsidR="00317BEA">
        <w:rPr>
          <w:rFonts w:eastAsia="Calibri"/>
          <w:kern w:val="2"/>
          <w:sz w:val="18"/>
          <w:szCs w:val="18"/>
          <w14:ligatures w14:val="standardContextual"/>
        </w:rPr>
        <w:t xml:space="preserve"> </w:t>
      </w:r>
      <w:r w:rsidR="00F63F20">
        <w:rPr>
          <w:rFonts w:eastAsia="Calibri"/>
          <w:kern w:val="2"/>
          <w:sz w:val="18"/>
          <w:szCs w:val="18"/>
          <w14:ligatures w14:val="standardContextual"/>
        </w:rPr>
        <w:t xml:space="preserve">en legt </w:t>
      </w:r>
      <w:r w:rsidR="00317BEA">
        <w:rPr>
          <w:rFonts w:eastAsia="Calibri"/>
          <w:kern w:val="2"/>
          <w:sz w:val="18"/>
          <w:szCs w:val="18"/>
          <w14:ligatures w14:val="standardContextual"/>
        </w:rPr>
        <w:t>verantwoording af</w:t>
      </w:r>
      <w:r w:rsidRPr="001368EC" w:rsidR="00A7467B">
        <w:rPr>
          <w:rFonts w:eastAsia="Calibri"/>
          <w:kern w:val="2"/>
          <w:sz w:val="18"/>
          <w:szCs w:val="18"/>
          <w14:ligatures w14:val="standardContextual"/>
        </w:rPr>
        <w:t xml:space="preserve"> in het jaarverslag.</w:t>
      </w:r>
      <w:r w:rsidR="00F63F20">
        <w:rPr>
          <w:rStyle w:val="Voetnootmarkering"/>
          <w:rFonts w:eastAsia="Calibri"/>
          <w:kern w:val="2"/>
          <w:sz w:val="18"/>
          <w:szCs w:val="18"/>
          <w14:ligatures w14:val="standardContextual"/>
        </w:rPr>
        <w:footnoteReference w:id="20"/>
      </w:r>
      <w:r w:rsidRPr="001368EC" w:rsidR="00A7467B">
        <w:rPr>
          <w:rFonts w:eastAsia="Calibri"/>
          <w:kern w:val="2"/>
          <w:sz w:val="18"/>
          <w:szCs w:val="18"/>
          <w14:ligatures w14:val="standardContextual"/>
        </w:rPr>
        <w:t xml:space="preserve"> </w:t>
      </w:r>
      <w:r w:rsidR="00FE2AAA">
        <w:rPr>
          <w:rFonts w:eastAsia="Calibri"/>
          <w:kern w:val="2"/>
          <w:sz w:val="18"/>
          <w:szCs w:val="18"/>
          <w14:ligatures w14:val="standardContextual"/>
        </w:rPr>
        <w:t>Van deze ruimte maken instellingen op dit moment nauwelijks gebruik. Een verklaring hiervoor is dat d</w:t>
      </w:r>
      <w:r w:rsidRPr="00E8601C" w:rsidR="00FE2AAA">
        <w:rPr>
          <w:rFonts w:eastAsia="Calibri"/>
          <w:kern w:val="2"/>
          <w:sz w:val="18"/>
          <w:szCs w:val="18"/>
          <w14:ligatures w14:val="standardContextual"/>
        </w:rPr>
        <w:t xml:space="preserve">eze eisen maken dat afwijken als iets bijzonders wordt ervaren. Docenten en bestuurders blijken de neiging te hebben om zich te conformeren aan de onderwijsuren die zijn voorgeschreven in de WEB en </w:t>
      </w:r>
      <w:r w:rsidR="00254910">
        <w:rPr>
          <w:rFonts w:eastAsia="Calibri"/>
          <w:kern w:val="2"/>
          <w:sz w:val="18"/>
          <w:szCs w:val="18"/>
          <w14:ligatures w14:val="standardContextual"/>
        </w:rPr>
        <w:t>daarmee</w:t>
      </w:r>
      <w:r w:rsidRPr="00E8601C" w:rsidR="00254910">
        <w:rPr>
          <w:rFonts w:eastAsia="Calibri"/>
          <w:kern w:val="2"/>
          <w:sz w:val="18"/>
          <w:szCs w:val="18"/>
          <w14:ligatures w14:val="standardContextual"/>
        </w:rPr>
        <w:t xml:space="preserve"> </w:t>
      </w:r>
      <w:r w:rsidRPr="00E8601C" w:rsidR="00FE2AAA">
        <w:rPr>
          <w:rFonts w:eastAsia="Calibri"/>
          <w:kern w:val="2"/>
          <w:sz w:val="18"/>
          <w:szCs w:val="18"/>
          <w14:ligatures w14:val="standardContextual"/>
        </w:rPr>
        <w:t xml:space="preserve">liever af te zien van </w:t>
      </w:r>
      <w:r w:rsidR="0034337C">
        <w:rPr>
          <w:rFonts w:eastAsia="Calibri"/>
          <w:kern w:val="2"/>
          <w:sz w:val="18"/>
          <w:szCs w:val="18"/>
          <w14:ligatures w14:val="standardContextual"/>
        </w:rPr>
        <w:t>een andere verdeling voor bot en bpv</w:t>
      </w:r>
      <w:r w:rsidRPr="00E8601C" w:rsidR="00FE2AAA">
        <w:rPr>
          <w:rFonts w:eastAsia="Calibri"/>
          <w:kern w:val="2"/>
          <w:sz w:val="18"/>
          <w:szCs w:val="18"/>
          <w14:ligatures w14:val="standardContextual"/>
        </w:rPr>
        <w:t>. Door meer ruimte te bieden in de urennorm</w:t>
      </w:r>
      <w:r w:rsidR="0034337C">
        <w:rPr>
          <w:rFonts w:eastAsia="Calibri"/>
          <w:kern w:val="2"/>
          <w:sz w:val="18"/>
          <w:szCs w:val="18"/>
          <w14:ligatures w14:val="standardContextual"/>
        </w:rPr>
        <w:t>,</w:t>
      </w:r>
      <w:r w:rsidRPr="00E8601C" w:rsidR="00FE2AAA">
        <w:rPr>
          <w:rFonts w:eastAsia="Calibri"/>
          <w:kern w:val="2"/>
          <w:sz w:val="18"/>
          <w:szCs w:val="18"/>
          <w14:ligatures w14:val="standardContextual"/>
        </w:rPr>
        <w:t xml:space="preserve"> </w:t>
      </w:r>
      <w:r w:rsidR="0034337C">
        <w:rPr>
          <w:rFonts w:eastAsia="Calibri"/>
          <w:kern w:val="2"/>
          <w:sz w:val="18"/>
          <w:szCs w:val="18"/>
          <w14:ligatures w14:val="standardContextual"/>
        </w:rPr>
        <w:t>ontstaat de mogelijkheid o</w:t>
      </w:r>
      <w:r w:rsidRPr="001368EC" w:rsidR="00A7467B">
        <w:rPr>
          <w:rFonts w:eastAsia="Calibri"/>
          <w:kern w:val="2"/>
          <w:sz w:val="18"/>
          <w:szCs w:val="18"/>
          <w14:ligatures w14:val="standardContextual"/>
        </w:rPr>
        <w:t xml:space="preserve">m </w:t>
      </w:r>
      <w:r w:rsidR="00254910">
        <w:rPr>
          <w:rFonts w:eastAsia="Calibri"/>
          <w:kern w:val="2"/>
          <w:sz w:val="18"/>
          <w:szCs w:val="18"/>
          <w14:ligatures w14:val="standardContextual"/>
        </w:rPr>
        <w:t>het onderwijsprogramma</w:t>
      </w:r>
      <w:r w:rsidRPr="001368EC" w:rsidR="00A7467B">
        <w:rPr>
          <w:rFonts w:eastAsia="Calibri"/>
          <w:kern w:val="2"/>
          <w:sz w:val="18"/>
          <w:szCs w:val="18"/>
          <w14:ligatures w14:val="standardContextual"/>
        </w:rPr>
        <w:t xml:space="preserve"> anders in te vullen</w:t>
      </w:r>
      <w:r w:rsidR="001969E0">
        <w:rPr>
          <w:rFonts w:eastAsia="Calibri"/>
          <w:kern w:val="2"/>
          <w:sz w:val="18"/>
          <w:szCs w:val="18"/>
          <w14:ligatures w14:val="standardContextual"/>
        </w:rPr>
        <w:t>.</w:t>
      </w:r>
      <w:r w:rsidRPr="001368EC" w:rsidR="00A7467B">
        <w:rPr>
          <w:rFonts w:eastAsia="Calibri"/>
          <w:kern w:val="2"/>
          <w:sz w:val="18"/>
          <w:szCs w:val="18"/>
          <w14:ligatures w14:val="standardContextual"/>
        </w:rPr>
        <w:t xml:space="preserve"> </w:t>
      </w:r>
      <w:r w:rsidR="00254910">
        <w:rPr>
          <w:rFonts w:eastAsia="Calibri"/>
          <w:kern w:val="2"/>
          <w:sz w:val="18"/>
          <w:szCs w:val="18"/>
          <w14:ligatures w14:val="standardContextual"/>
        </w:rPr>
        <w:t xml:space="preserve">Hierdoor </w:t>
      </w:r>
      <w:r w:rsidRPr="001368EC" w:rsidR="00A7467B">
        <w:rPr>
          <w:rFonts w:eastAsia="Calibri"/>
          <w:kern w:val="2"/>
          <w:sz w:val="18"/>
          <w:szCs w:val="18"/>
          <w14:ligatures w14:val="standardContextual"/>
        </w:rPr>
        <w:t>is de mogelijkheid om af te wijken</w:t>
      </w:r>
      <w:r w:rsidR="0078683C">
        <w:rPr>
          <w:rFonts w:eastAsia="Calibri"/>
          <w:kern w:val="2"/>
          <w:sz w:val="18"/>
          <w:szCs w:val="18"/>
          <w14:ligatures w14:val="standardContextual"/>
        </w:rPr>
        <w:t>, waarvoor de studentenraad formeel instemming dient te verlenen</w:t>
      </w:r>
      <w:r w:rsidR="00A4689F">
        <w:rPr>
          <w:rFonts w:eastAsia="Calibri"/>
          <w:kern w:val="2"/>
          <w:sz w:val="18"/>
          <w:szCs w:val="18"/>
          <w14:ligatures w14:val="standardContextual"/>
        </w:rPr>
        <w:t>,</w:t>
      </w:r>
      <w:r w:rsidRPr="001368EC" w:rsidR="0078683C">
        <w:rPr>
          <w:rFonts w:eastAsia="Calibri"/>
          <w:kern w:val="2"/>
          <w:sz w:val="18"/>
          <w:szCs w:val="18"/>
          <w14:ligatures w14:val="standardContextual"/>
        </w:rPr>
        <w:t xml:space="preserve"> </w:t>
      </w:r>
      <w:r w:rsidRPr="001368EC" w:rsidR="00A7467B">
        <w:rPr>
          <w:rFonts w:eastAsia="Calibri"/>
          <w:kern w:val="2"/>
          <w:sz w:val="18"/>
          <w:szCs w:val="18"/>
          <w14:ligatures w14:val="standardContextual"/>
        </w:rPr>
        <w:t>niet meer nodig.</w:t>
      </w:r>
      <w:r w:rsidR="0078683C">
        <w:rPr>
          <w:rFonts w:eastAsia="Calibri"/>
          <w:kern w:val="2"/>
          <w:sz w:val="18"/>
          <w:szCs w:val="18"/>
          <w14:ligatures w14:val="standardContextual"/>
        </w:rPr>
        <w:t xml:space="preserve"> </w:t>
      </w:r>
      <w:r w:rsidRPr="00F13D29" w:rsidR="00A7467B">
        <w:rPr>
          <w:rFonts w:eastAsia="Calibri"/>
          <w:kern w:val="2"/>
          <w:sz w:val="18"/>
          <w:szCs w:val="18"/>
          <w14:ligatures w14:val="standardContextual"/>
        </w:rPr>
        <w:t>De signalen, op basis waarvan het wetsvoorstel om de urennorm aan te passen</w:t>
      </w:r>
      <w:r w:rsidRPr="001368EC" w:rsidR="00A7467B">
        <w:rPr>
          <w:rFonts w:eastAsia="Calibri"/>
          <w:kern w:val="2"/>
          <w:sz w:val="18"/>
          <w:szCs w:val="18"/>
          <w14:ligatures w14:val="standardContextual"/>
        </w:rPr>
        <w:t xml:space="preserve"> is ontstaan, geven aanleiding om ruimte te creëren voor hybride vormen van onderwijs waar veel behoefte aan is</w:t>
      </w:r>
      <w:r w:rsidR="00254910">
        <w:rPr>
          <w:rFonts w:eastAsia="Calibri"/>
          <w:kern w:val="2"/>
          <w:sz w:val="18"/>
          <w:szCs w:val="18"/>
          <w14:ligatures w14:val="standardContextual"/>
        </w:rPr>
        <w:t xml:space="preserve">, en dus om de urennorm </w:t>
      </w:r>
      <w:r w:rsidR="008C5B5F">
        <w:rPr>
          <w:rFonts w:eastAsia="Calibri"/>
          <w:kern w:val="2"/>
          <w:sz w:val="18"/>
          <w:szCs w:val="18"/>
          <w14:ligatures w14:val="standardContextual"/>
        </w:rPr>
        <w:t>aan te passen</w:t>
      </w:r>
      <w:r w:rsidRPr="001368EC" w:rsidR="00A7467B">
        <w:rPr>
          <w:rFonts w:eastAsia="Calibri"/>
          <w:kern w:val="2"/>
          <w:sz w:val="18"/>
          <w:szCs w:val="18"/>
          <w14:ligatures w14:val="standardContextual"/>
        </w:rPr>
        <w:t>.</w:t>
      </w:r>
      <w:r w:rsidR="00051379">
        <w:rPr>
          <w:rFonts w:eastAsia="Calibri"/>
          <w:kern w:val="2"/>
          <w:sz w:val="18"/>
          <w:szCs w:val="18"/>
          <w14:ligatures w14:val="standardContextual"/>
        </w:rPr>
        <w:t xml:space="preserve"> Studenten geven momenteel juist ook aan onnodig veel in de klas te zitten en hebben het gevoel hier te zitten om de </w:t>
      </w:r>
      <w:r w:rsidR="00E8601C">
        <w:rPr>
          <w:rFonts w:eastAsia="Calibri"/>
          <w:kern w:val="2"/>
          <w:sz w:val="18"/>
          <w:szCs w:val="18"/>
          <w14:ligatures w14:val="standardContextual"/>
        </w:rPr>
        <w:t xml:space="preserve">bij regelgeving verplichte </w:t>
      </w:r>
      <w:r w:rsidR="00051379">
        <w:rPr>
          <w:rFonts w:eastAsia="Calibri"/>
          <w:kern w:val="2"/>
          <w:sz w:val="18"/>
          <w:szCs w:val="18"/>
          <w14:ligatures w14:val="standardContextual"/>
        </w:rPr>
        <w:t>uren op te vullen. De mogelijkheid om het onderwijsprogramma, en dus lesuren, anders in te vullen zorgt voor een zinvollere besteding van de onderwijstijd.</w:t>
      </w:r>
    </w:p>
    <w:p w:rsidRPr="001368EC" w:rsidR="001368EC" w:rsidP="001368EC" w:rsidRDefault="001368EC" w14:paraId="51D9CF97" w14:textId="77777777">
      <w:pPr>
        <w:rPr>
          <w:rFonts w:eastAsia="Calibri"/>
          <w:kern w:val="2"/>
          <w:sz w:val="18"/>
          <w:szCs w:val="18"/>
          <w14:ligatures w14:val="standardContextual"/>
        </w:rPr>
      </w:pPr>
    </w:p>
    <w:p w:rsidR="006578FD" w:rsidP="001368EC" w:rsidRDefault="006578FD" w14:paraId="26609E1C" w14:textId="3A383A05">
      <w:pPr>
        <w:rPr>
          <w:rFonts w:eastAsia="Calibri"/>
          <w:kern w:val="2"/>
          <w:sz w:val="18"/>
          <w:szCs w:val="18"/>
          <w14:ligatures w14:val="standardContextual"/>
        </w:rPr>
      </w:pPr>
      <w:r w:rsidRPr="001368EC">
        <w:rPr>
          <w:rFonts w:eastAsia="Calibri"/>
          <w:i/>
          <w:iCs/>
          <w:kern w:val="2"/>
          <w:sz w:val="18"/>
          <w:szCs w:val="18"/>
          <w14:ligatures w14:val="standardContextual"/>
        </w:rPr>
        <w:t>Is de regering het met de leden eens dat, juist omdat het hier gaat om de vraag hoe instellingen beter de onderwijsbehoeften van de betrokken studenten kunnen waarborgen, instemming van de studentenraad nog steeds essentieel kan zijn?</w:t>
      </w:r>
      <w:r w:rsidRPr="001368EC" w:rsidR="00A7467B">
        <w:rPr>
          <w:rFonts w:eastAsia="Calibri"/>
          <w:i/>
          <w:iCs/>
          <w:kern w:val="2"/>
          <w:sz w:val="18"/>
          <w:szCs w:val="18"/>
          <w14:ligatures w14:val="standardContextual"/>
        </w:rPr>
        <w:br/>
      </w:r>
      <w:r w:rsidRPr="001368EC" w:rsidR="00A7467B">
        <w:rPr>
          <w:rFonts w:eastAsia="Calibri"/>
          <w:kern w:val="2"/>
          <w:sz w:val="18"/>
          <w:szCs w:val="18"/>
          <w14:ligatures w14:val="standardContextual"/>
        </w:rPr>
        <w:t>Het onderwijsprogramma dat door onderwijsteams wordt samengesteld, moet altijd worden vormgegeven zodat het past bij de onderwijsbehoeften van de studenten</w:t>
      </w:r>
      <w:r w:rsidR="00FC7B9A">
        <w:rPr>
          <w:rFonts w:eastAsia="Calibri"/>
          <w:kern w:val="2"/>
          <w:sz w:val="18"/>
          <w:szCs w:val="18"/>
          <w14:ligatures w14:val="standardContextual"/>
        </w:rPr>
        <w:t xml:space="preserve">, zoals </w:t>
      </w:r>
      <w:r w:rsidR="00FC7B9A">
        <w:rPr>
          <w:rFonts w:eastAsia="Calibri"/>
          <w:kern w:val="2"/>
          <w:sz w:val="18"/>
          <w:szCs w:val="18"/>
          <w14:ligatures w14:val="standardContextual"/>
        </w:rPr>
        <w:lastRenderedPageBreak/>
        <w:t>ook in het onderzoekskader van de inspectie beschreven staat</w:t>
      </w:r>
      <w:r w:rsidRPr="001368EC" w:rsidR="00A7467B">
        <w:rPr>
          <w:rFonts w:eastAsia="Calibri"/>
          <w:kern w:val="2"/>
          <w:sz w:val="18"/>
          <w:szCs w:val="18"/>
          <w14:ligatures w14:val="standardContextual"/>
        </w:rPr>
        <w:t>.</w:t>
      </w:r>
      <w:r w:rsidRPr="001368EC" w:rsidR="00937CE9">
        <w:rPr>
          <w:rFonts w:eastAsia="Calibri"/>
          <w:kern w:val="2"/>
          <w:sz w:val="18"/>
          <w:szCs w:val="18"/>
          <w14:ligatures w14:val="standardContextual"/>
        </w:rPr>
        <w:t xml:space="preserve"> Dat is nu het geval en verandert met dit wetsvoorstel niet.</w:t>
      </w:r>
      <w:r w:rsidRPr="001368EC" w:rsidR="00A7467B">
        <w:rPr>
          <w:rFonts w:eastAsia="Calibri"/>
          <w:kern w:val="2"/>
          <w:sz w:val="18"/>
          <w:szCs w:val="18"/>
          <w14:ligatures w14:val="standardContextual"/>
        </w:rPr>
        <w:t xml:space="preserve"> </w:t>
      </w:r>
      <w:r w:rsidR="00A03277">
        <w:rPr>
          <w:rFonts w:eastAsia="Calibri"/>
          <w:kern w:val="2"/>
          <w:sz w:val="18"/>
          <w:szCs w:val="18"/>
          <w14:ligatures w14:val="standardContextual"/>
        </w:rPr>
        <w:t xml:space="preserve">Daarnaast verwacht ik van onderwijsteams dat ze studenten betrekken bij de totstandkoming van het onderwijsprogramma. Dit </w:t>
      </w:r>
      <w:r w:rsidR="00254910">
        <w:rPr>
          <w:rFonts w:eastAsia="Calibri"/>
          <w:kern w:val="2"/>
          <w:sz w:val="18"/>
          <w:szCs w:val="18"/>
          <w14:ligatures w14:val="standardContextual"/>
        </w:rPr>
        <w:t xml:space="preserve">verwacht ik </w:t>
      </w:r>
      <w:r w:rsidR="00A03277">
        <w:rPr>
          <w:rFonts w:eastAsia="Calibri"/>
          <w:kern w:val="2"/>
          <w:sz w:val="18"/>
          <w:szCs w:val="18"/>
          <w14:ligatures w14:val="standardContextual"/>
        </w:rPr>
        <w:t xml:space="preserve">ook nu al met de huidige urennorm, en niet alleen voor opleidingen die van deze urennorm afwijken. </w:t>
      </w:r>
      <w:r w:rsidRPr="001368EC" w:rsidR="00071D24">
        <w:rPr>
          <w:rFonts w:eastAsia="Calibri"/>
          <w:kern w:val="2"/>
          <w:sz w:val="18"/>
          <w:szCs w:val="18"/>
          <w14:ligatures w14:val="standardContextual"/>
        </w:rPr>
        <w:t xml:space="preserve">Omdat er voor het onderwijsprogramma nu ruimte wordt gecreëerd – die bewust niet strak gedefinieerd wordt om innovaties in het onderwijs mogelijk te maken – vraag ik onderwijsteams nu </w:t>
      </w:r>
      <w:r w:rsidR="005B574A">
        <w:rPr>
          <w:rFonts w:eastAsia="Calibri"/>
          <w:kern w:val="2"/>
          <w:sz w:val="18"/>
          <w:szCs w:val="18"/>
          <w14:ligatures w14:val="standardContextual"/>
        </w:rPr>
        <w:t xml:space="preserve">het onderwijsprogramma </w:t>
      </w:r>
      <w:r w:rsidRPr="001368EC" w:rsidR="00071D24">
        <w:rPr>
          <w:rFonts w:eastAsia="Calibri"/>
          <w:kern w:val="2"/>
          <w:sz w:val="18"/>
          <w:szCs w:val="18"/>
          <w14:ligatures w14:val="standardContextual"/>
        </w:rPr>
        <w:t xml:space="preserve">in te vullen </w:t>
      </w:r>
      <w:r w:rsidR="004252C9">
        <w:rPr>
          <w:rFonts w:eastAsia="Calibri"/>
          <w:kern w:val="2"/>
          <w:sz w:val="18"/>
          <w:szCs w:val="18"/>
          <w14:ligatures w14:val="standardContextual"/>
        </w:rPr>
        <w:t>op een wijze d</w:t>
      </w:r>
      <w:r w:rsidR="0028467E">
        <w:rPr>
          <w:rFonts w:eastAsia="Calibri"/>
          <w:kern w:val="2"/>
          <w:sz w:val="18"/>
          <w:szCs w:val="18"/>
          <w14:ligatures w14:val="standardContextual"/>
        </w:rPr>
        <w:t>at</w:t>
      </w:r>
      <w:r w:rsidR="004252C9">
        <w:rPr>
          <w:rFonts w:eastAsia="Calibri"/>
          <w:kern w:val="2"/>
          <w:sz w:val="18"/>
          <w:szCs w:val="18"/>
          <w14:ligatures w14:val="standardContextual"/>
        </w:rPr>
        <w:t xml:space="preserve"> </w:t>
      </w:r>
      <w:r w:rsidRPr="001368EC" w:rsidR="00071D24">
        <w:rPr>
          <w:rFonts w:eastAsia="Calibri"/>
          <w:kern w:val="2"/>
          <w:sz w:val="18"/>
          <w:szCs w:val="18"/>
          <w14:ligatures w14:val="standardContextual"/>
        </w:rPr>
        <w:t>het aansluit bij de pedagogisch-didactische behoeften van de studenten</w:t>
      </w:r>
      <w:r w:rsidR="005B574A">
        <w:rPr>
          <w:rFonts w:eastAsia="Calibri"/>
          <w:kern w:val="2"/>
          <w:sz w:val="18"/>
          <w:szCs w:val="18"/>
          <w14:ligatures w14:val="standardContextual"/>
        </w:rPr>
        <w:t>.</w:t>
      </w:r>
      <w:r w:rsidRPr="00010E94" w:rsidR="00010E94">
        <w:rPr>
          <w:rFonts w:eastAsia="Calibri"/>
          <w:kern w:val="2"/>
          <w:sz w:val="18"/>
          <w:szCs w:val="18"/>
          <w14:ligatures w14:val="standardContextual"/>
        </w:rPr>
        <w:t xml:space="preserve"> </w:t>
      </w:r>
      <w:r w:rsidR="00010E94">
        <w:rPr>
          <w:rFonts w:eastAsia="Calibri"/>
          <w:kern w:val="2"/>
          <w:sz w:val="18"/>
          <w:szCs w:val="18"/>
          <w14:ligatures w14:val="standardContextual"/>
        </w:rPr>
        <w:t xml:space="preserve">Dat het formele instemmingsrecht voor studenten, op een deel van de opleidingen (namelijk de opleidingen die afwijken van de minimumnormen) verdwijnt, betekent allerminst dat de </w:t>
      </w:r>
      <w:r w:rsidR="00BD3F61">
        <w:rPr>
          <w:rFonts w:eastAsia="Calibri"/>
          <w:kern w:val="2"/>
          <w:sz w:val="18"/>
          <w:szCs w:val="18"/>
          <w14:ligatures w14:val="standardContextual"/>
        </w:rPr>
        <w:t>mening</w:t>
      </w:r>
      <w:r w:rsidR="00010E94">
        <w:rPr>
          <w:rFonts w:eastAsia="Calibri"/>
          <w:kern w:val="2"/>
          <w:sz w:val="18"/>
          <w:szCs w:val="18"/>
          <w14:ligatures w14:val="standardContextual"/>
        </w:rPr>
        <w:t xml:space="preserve"> van studenten</w:t>
      </w:r>
      <w:r w:rsidRPr="00BD3F61" w:rsidR="00BD3F61">
        <w:t xml:space="preserve"> </w:t>
      </w:r>
      <w:r w:rsidRPr="00BD3F61" w:rsidR="00BD3F61">
        <w:rPr>
          <w:rFonts w:eastAsia="Calibri"/>
          <w:kern w:val="2"/>
          <w:sz w:val="18"/>
          <w:szCs w:val="18"/>
          <w14:ligatures w14:val="standardContextual"/>
        </w:rPr>
        <w:t>over het onderwijsprogramma en de uitvoering hiervan</w:t>
      </w:r>
      <w:r w:rsidR="00010E94">
        <w:rPr>
          <w:rFonts w:eastAsia="Calibri"/>
          <w:kern w:val="2"/>
          <w:sz w:val="18"/>
          <w:szCs w:val="18"/>
          <w14:ligatures w14:val="standardContextual"/>
        </w:rPr>
        <w:t xml:space="preserve"> </w:t>
      </w:r>
      <w:r w:rsidRPr="0078683C" w:rsidR="00010E94">
        <w:rPr>
          <w:rFonts w:eastAsia="Calibri"/>
          <w:kern w:val="2"/>
          <w:sz w:val="18"/>
          <w:szCs w:val="18"/>
          <w14:ligatures w14:val="standardContextual"/>
        </w:rPr>
        <w:t xml:space="preserve">verdwijnt, zij het in een andere vorm dan het formele instemmingsrecht van de studentenraad. De mening van studenten wordt bijvoorbeeld nog steeds betrokken in het oordeel van de inspectie. </w:t>
      </w:r>
      <w:r w:rsidRPr="00BD3F61" w:rsidR="00BD3F61">
        <w:rPr>
          <w:rFonts w:eastAsia="Calibri"/>
          <w:kern w:val="2"/>
          <w:sz w:val="18"/>
          <w:szCs w:val="18"/>
          <w14:ligatures w14:val="standardContextual"/>
        </w:rPr>
        <w:t xml:space="preserve">Dit gebeurt zowel tijdens reguliere vierjaarlijkse bezoeken als bij steekproeven en risicogerichte onderzoeken. </w:t>
      </w:r>
      <w:r w:rsidRPr="0078683C" w:rsidR="00450826">
        <w:rPr>
          <w:rFonts w:eastAsia="Calibri"/>
          <w:kern w:val="2"/>
          <w:sz w:val="18"/>
          <w:szCs w:val="18"/>
          <w14:ligatures w14:val="standardContextual"/>
        </w:rPr>
        <w:t>In de inleiding van deze nota naar aanleiding van het verslag wordt verder toegelicht hoe dit inspectietoezicht</w:t>
      </w:r>
      <w:r w:rsidR="00450826">
        <w:rPr>
          <w:rFonts w:eastAsia="Calibri"/>
          <w:kern w:val="2"/>
          <w:sz w:val="18"/>
          <w:szCs w:val="18"/>
          <w14:ligatures w14:val="standardContextual"/>
        </w:rPr>
        <w:t xml:space="preserve"> eruit ziet.</w:t>
      </w:r>
    </w:p>
    <w:p w:rsidRPr="001368EC" w:rsidR="001368EC" w:rsidP="001368EC" w:rsidRDefault="001368EC" w14:paraId="5FCCB037" w14:textId="77777777">
      <w:pPr>
        <w:rPr>
          <w:rFonts w:eastAsia="Calibri"/>
          <w:kern w:val="2"/>
          <w:sz w:val="18"/>
          <w:szCs w:val="18"/>
          <w14:ligatures w14:val="standardContextual"/>
        </w:rPr>
      </w:pPr>
    </w:p>
    <w:p w:rsidRPr="001368EC" w:rsidR="006578FD" w:rsidP="001368EC" w:rsidRDefault="006578FD" w14:paraId="639E6B91" w14:textId="77777777">
      <w:pPr>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2.2 </w:t>
      </w:r>
      <w:r w:rsidRPr="001368EC">
        <w:rPr>
          <w:rFonts w:eastAsia="Aptos"/>
          <w:b/>
          <w:bCs/>
          <w:i/>
          <w:iCs/>
          <w:kern w:val="2"/>
          <w:sz w:val="18"/>
          <w:szCs w:val="18"/>
          <w14:ligatures w14:val="standardContextual"/>
        </w:rPr>
        <w:tab/>
        <w:t xml:space="preserve">Voorstel voor wijziging regels rondom urennorm </w:t>
      </w:r>
      <w:r w:rsidRPr="001368EC">
        <w:rPr>
          <w:rFonts w:eastAsia="Aptos"/>
          <w:b/>
          <w:bCs/>
          <w:i/>
          <w:iCs/>
          <w:kern w:val="2"/>
          <w:sz w:val="18"/>
          <w:szCs w:val="18"/>
          <w14:ligatures w14:val="standardContextual"/>
        </w:rPr>
        <w:tab/>
      </w:r>
    </w:p>
    <w:p w:rsidRPr="00224830" w:rsidR="00224830" w:rsidP="00224830" w:rsidRDefault="006578FD" w14:paraId="20489E71" w14:textId="20727461">
      <w:pPr>
        <w:rPr>
          <w:rFonts w:eastAsia="Aptos"/>
          <w:i/>
          <w:iCs/>
          <w:kern w:val="2"/>
          <w:sz w:val="18"/>
          <w:szCs w:val="18"/>
          <w14:ligatures w14:val="standardContextual"/>
        </w:rPr>
      </w:pPr>
      <w:r w:rsidRPr="001368EC">
        <w:rPr>
          <w:rFonts w:eastAsia="Aptos"/>
          <w:i/>
          <w:iCs/>
          <w:kern w:val="2"/>
          <w:sz w:val="18"/>
          <w:szCs w:val="18"/>
          <w14:ligatures w14:val="standardContextual"/>
        </w:rPr>
        <w:t>De leden van de GroenLinks-PvdA-fractie lezen dat met dit wetsvoorstel meer ruimte wordt gegeven in het type onderwijsactiviteiten alsmede dat ruimte komt voor nieuwe leer- en werkvormen. Deze leden vinden het goed dat meer ruimte komt voor het invullen van andere leer- en werkvormen, maar vragen hoe geborgd gaat worden dat deze leer- en werkvormen net zo veel bijdragen aan het leerproces van de student als de reguliere leer- en werkvormen.</w:t>
      </w:r>
      <w:r w:rsidR="00725AE3">
        <w:rPr>
          <w:rFonts w:eastAsia="Aptos"/>
          <w:i/>
          <w:iCs/>
          <w:kern w:val="2"/>
          <w:sz w:val="18"/>
          <w:szCs w:val="18"/>
          <w14:ligatures w14:val="standardContextual"/>
        </w:rPr>
        <w:t xml:space="preserve"> </w:t>
      </w:r>
      <w:r w:rsidRPr="001368EC">
        <w:rPr>
          <w:rFonts w:eastAsia="Aptos"/>
          <w:i/>
          <w:iCs/>
          <w:kern w:val="2"/>
          <w:sz w:val="18"/>
          <w:szCs w:val="18"/>
          <w14:ligatures w14:val="standardContextual"/>
        </w:rPr>
        <w:t xml:space="preserve">Hoe gaat de regering voorkomen dat studenten niet de dupe worden van experimenten met leer- en werkvormen die misschien niet werken? </w:t>
      </w:r>
      <w:r w:rsidRPr="001368EC" w:rsidR="00896D51">
        <w:rPr>
          <w:rFonts w:eastAsia="Aptos"/>
          <w:i/>
          <w:iCs/>
          <w:kern w:val="2"/>
          <w:sz w:val="18"/>
          <w:szCs w:val="18"/>
          <w14:ligatures w14:val="standardContextual"/>
        </w:rPr>
        <w:t>Of waar de samenwerking met het bedrijfsleven vooral is gericht op zo veel mogelijk studenten aantrekken voor werk in plaats van dat studenten er echt wat van leren?</w:t>
      </w:r>
      <w:r w:rsidRPr="001368EC" w:rsidR="00896D51">
        <w:rPr>
          <w:rFonts w:eastAsia="Aptos"/>
          <w:i/>
          <w:iCs/>
          <w:kern w:val="2"/>
          <w:sz w:val="18"/>
          <w:szCs w:val="18"/>
          <w14:ligatures w14:val="standardContextual"/>
        </w:rPr>
        <w:br/>
      </w:r>
      <w:r w:rsidRPr="001368EC" w:rsidR="00224830">
        <w:rPr>
          <w:rFonts w:eastAsia="Aptos"/>
          <w:kern w:val="2"/>
          <w:sz w:val="18"/>
          <w:szCs w:val="18"/>
          <w14:ligatures w14:val="standardContextual"/>
        </w:rPr>
        <w:t xml:space="preserve">Door de professionaliteit van </w:t>
      </w:r>
      <w:r w:rsidR="00572786">
        <w:rPr>
          <w:rFonts w:eastAsia="Aptos"/>
          <w:kern w:val="2"/>
          <w:sz w:val="18"/>
          <w:szCs w:val="18"/>
          <w14:ligatures w14:val="standardContextual"/>
        </w:rPr>
        <w:t>de</w:t>
      </w:r>
      <w:r w:rsidRPr="001368EC" w:rsidR="00224830">
        <w:rPr>
          <w:rFonts w:eastAsia="Aptos"/>
          <w:kern w:val="2"/>
          <w:sz w:val="18"/>
          <w:szCs w:val="18"/>
          <w14:ligatures w14:val="standardContextual"/>
        </w:rPr>
        <w:t xml:space="preserve"> mbo-docenten zal er altijd goed na worden gedacht hoe het onderwijsprogramma vormgegeven wordt. Steeds vaker worden onderwijsprogramma’s ‘evidence-informed’ samengesteld.</w:t>
      </w:r>
      <w:r w:rsidR="00224830">
        <w:rPr>
          <w:rFonts w:eastAsia="Aptos"/>
          <w:kern w:val="2"/>
          <w:sz w:val="18"/>
          <w:szCs w:val="18"/>
          <w14:ligatures w14:val="standardContextual"/>
        </w:rPr>
        <w:t xml:space="preserve"> Dat wil zeggen dat het onderwijs ontwikkeld wordt op een manier d</w:t>
      </w:r>
      <w:r w:rsidR="00572786">
        <w:rPr>
          <w:rFonts w:eastAsia="Aptos"/>
          <w:kern w:val="2"/>
          <w:sz w:val="18"/>
          <w:szCs w:val="18"/>
          <w14:ligatures w14:val="standardContextual"/>
        </w:rPr>
        <w:t>ie</w:t>
      </w:r>
      <w:r w:rsidR="00224830">
        <w:rPr>
          <w:rFonts w:eastAsia="Aptos"/>
          <w:kern w:val="2"/>
          <w:sz w:val="18"/>
          <w:szCs w:val="18"/>
          <w14:ligatures w14:val="standardContextual"/>
        </w:rPr>
        <w:t xml:space="preserve"> bewezen succesvol is. </w:t>
      </w:r>
    </w:p>
    <w:p w:rsidR="00071D24" w:rsidP="001368EC" w:rsidRDefault="00DB3388" w14:paraId="62958F61" w14:textId="59A31EAE">
      <w:pPr>
        <w:rPr>
          <w:rFonts w:eastAsia="Aptos"/>
          <w:kern w:val="2"/>
          <w:sz w:val="18"/>
          <w:szCs w:val="18"/>
          <w14:ligatures w14:val="standardContextual"/>
        </w:rPr>
      </w:pPr>
      <w:r>
        <w:rPr>
          <w:rFonts w:eastAsia="Aptos"/>
          <w:kern w:val="2"/>
          <w:sz w:val="18"/>
          <w:szCs w:val="18"/>
          <w14:ligatures w14:val="standardContextual"/>
        </w:rPr>
        <w:t>Evidence-informed onderwijsprogramma’s zullen</w:t>
      </w:r>
      <w:r w:rsidRPr="001368EC" w:rsidR="00071D24">
        <w:rPr>
          <w:rFonts w:eastAsia="Aptos"/>
          <w:kern w:val="2"/>
          <w:sz w:val="18"/>
          <w:szCs w:val="18"/>
          <w14:ligatures w14:val="standardContextual"/>
        </w:rPr>
        <w:t xml:space="preserve"> ervoor zorgen dat studenten niet de dupe worden van ‘mislukte experimenten</w:t>
      </w:r>
      <w:r w:rsidRPr="001368EC" w:rsidR="00937CE9">
        <w:rPr>
          <w:rFonts w:eastAsia="Aptos"/>
          <w:kern w:val="2"/>
          <w:sz w:val="18"/>
          <w:szCs w:val="18"/>
          <w14:ligatures w14:val="standardContextual"/>
        </w:rPr>
        <w:t>’</w:t>
      </w:r>
      <w:r w:rsidRPr="001368EC" w:rsidR="00071D24">
        <w:rPr>
          <w:rFonts w:eastAsia="Aptos"/>
          <w:kern w:val="2"/>
          <w:sz w:val="18"/>
          <w:szCs w:val="18"/>
          <w14:ligatures w14:val="standardContextual"/>
        </w:rPr>
        <w:t>.</w:t>
      </w:r>
      <w:r w:rsidRPr="00224830" w:rsidR="00224830">
        <w:rPr>
          <w:rFonts w:eastAsia="Aptos"/>
          <w:kern w:val="2"/>
          <w:sz w:val="18"/>
          <w:szCs w:val="18"/>
          <w14:ligatures w14:val="standardContextual"/>
        </w:rPr>
        <w:t xml:space="preserve"> </w:t>
      </w:r>
      <w:r w:rsidRPr="00F13D29" w:rsidR="00224830">
        <w:rPr>
          <w:rFonts w:eastAsia="Aptos"/>
          <w:kern w:val="2"/>
          <w:sz w:val="18"/>
          <w:szCs w:val="18"/>
          <w14:ligatures w14:val="standardContextual"/>
        </w:rPr>
        <w:t xml:space="preserve">Daarnaast blijft de inspectie, net als nu, toezicht houden op de kwaliteit van </w:t>
      </w:r>
      <w:r w:rsidRPr="00F13D29" w:rsidR="00572786">
        <w:rPr>
          <w:rFonts w:eastAsia="Aptos"/>
          <w:kern w:val="2"/>
          <w:sz w:val="18"/>
          <w:szCs w:val="18"/>
          <w14:ligatures w14:val="standardContextual"/>
        </w:rPr>
        <w:t xml:space="preserve">het </w:t>
      </w:r>
      <w:r w:rsidRPr="00F13D29" w:rsidR="00224830">
        <w:rPr>
          <w:rFonts w:eastAsia="Aptos"/>
          <w:kern w:val="2"/>
          <w:sz w:val="18"/>
          <w:szCs w:val="18"/>
          <w14:ligatures w14:val="standardContextual"/>
        </w:rPr>
        <w:t>onderwijs.</w:t>
      </w:r>
      <w:r w:rsidRPr="00F13D29" w:rsidR="00FC7B9A">
        <w:rPr>
          <w:rFonts w:eastAsia="Aptos"/>
          <w:kern w:val="2"/>
          <w:sz w:val="18"/>
          <w:szCs w:val="18"/>
          <w14:ligatures w14:val="standardContextual"/>
        </w:rPr>
        <w:t xml:space="preserve"> In de inleiding op deze nota naar aanleiding van het verslag is nader toegelicht hoe dit toezicht er in de praktijk uit ziet, specifiek op het onderwijsprogramma en de uitvoering hiervan.</w:t>
      </w:r>
    </w:p>
    <w:p w:rsidR="00071D24" w:rsidP="009D6423" w:rsidRDefault="00071D24" w14:paraId="32A0CF16" w14:textId="0E1C02AD">
      <w:pPr>
        <w:rPr>
          <w:rFonts w:eastAsia="Aptos"/>
          <w:kern w:val="2"/>
          <w:sz w:val="18"/>
          <w:szCs w:val="18"/>
          <w14:ligatures w14:val="standardContextual"/>
        </w:rPr>
      </w:pPr>
      <w:r w:rsidRPr="001368EC">
        <w:rPr>
          <w:rFonts w:eastAsia="Aptos"/>
          <w:kern w:val="2"/>
          <w:sz w:val="18"/>
          <w:szCs w:val="18"/>
          <w14:ligatures w14:val="standardContextual"/>
        </w:rPr>
        <w:t>Het onderwijsprogramma wordt altijd samengesteld door het onderwijsteam</w:t>
      </w:r>
      <w:r w:rsidR="00572786">
        <w:rPr>
          <w:rFonts w:eastAsia="Aptos"/>
          <w:kern w:val="2"/>
          <w:sz w:val="18"/>
          <w:szCs w:val="18"/>
          <w14:ligatures w14:val="standardContextual"/>
        </w:rPr>
        <w:t>, bestaande uit</w:t>
      </w:r>
      <w:r w:rsidRPr="001368EC">
        <w:rPr>
          <w:rFonts w:eastAsia="Aptos"/>
          <w:kern w:val="2"/>
          <w:sz w:val="18"/>
          <w:szCs w:val="18"/>
          <w14:ligatures w14:val="standardContextual"/>
        </w:rPr>
        <w:t xml:space="preserve"> deskundige onderwijsprofessionals. Wanneer zij ervan overtuigd zijn dat bepaalde onderwijsactiviteiten, in samenwerking met het bedrijfsleven, van meerwaarde </w:t>
      </w:r>
      <w:r w:rsidRPr="001368EC" w:rsidR="00937CE9">
        <w:rPr>
          <w:rFonts w:eastAsia="Aptos"/>
          <w:kern w:val="2"/>
          <w:sz w:val="18"/>
          <w:szCs w:val="18"/>
          <w14:ligatures w14:val="standardContextual"/>
        </w:rPr>
        <w:t>zijn</w:t>
      </w:r>
      <w:r w:rsidRPr="001368EC">
        <w:rPr>
          <w:rFonts w:eastAsia="Aptos"/>
          <w:kern w:val="2"/>
          <w:sz w:val="18"/>
          <w:szCs w:val="18"/>
          <w14:ligatures w14:val="standardContextual"/>
        </w:rPr>
        <w:t xml:space="preserve"> voor de ontwikkeling van de studenten, worden </w:t>
      </w:r>
      <w:r w:rsidR="004252C9">
        <w:rPr>
          <w:rFonts w:eastAsia="Aptos"/>
          <w:kern w:val="2"/>
          <w:sz w:val="18"/>
          <w:szCs w:val="18"/>
          <w14:ligatures w14:val="standardContextual"/>
        </w:rPr>
        <w:t>hier</w:t>
      </w:r>
      <w:r w:rsidRPr="001368EC">
        <w:rPr>
          <w:rFonts w:eastAsia="Aptos"/>
          <w:kern w:val="2"/>
          <w:sz w:val="18"/>
          <w:szCs w:val="18"/>
          <w14:ligatures w14:val="standardContextual"/>
        </w:rPr>
        <w:t xml:space="preserve"> in contact met het bedrijfsleven </w:t>
      </w:r>
      <w:r w:rsidR="004252C9">
        <w:rPr>
          <w:rFonts w:eastAsia="Aptos"/>
          <w:kern w:val="2"/>
          <w:sz w:val="18"/>
          <w:szCs w:val="18"/>
          <w14:ligatures w14:val="standardContextual"/>
        </w:rPr>
        <w:t>doelmatige</w:t>
      </w:r>
      <w:r w:rsidRPr="001368EC" w:rsidR="00B13C39">
        <w:rPr>
          <w:rFonts w:eastAsia="Aptos"/>
          <w:kern w:val="2"/>
          <w:sz w:val="18"/>
          <w:szCs w:val="18"/>
          <w14:ligatures w14:val="standardContextual"/>
        </w:rPr>
        <w:t xml:space="preserve"> onderwijsactiviteiten bij ontworpen. </w:t>
      </w:r>
      <w:r w:rsidR="003B40F2">
        <w:rPr>
          <w:rFonts w:eastAsia="Aptos"/>
          <w:kern w:val="2"/>
          <w:sz w:val="18"/>
          <w:szCs w:val="18"/>
          <w14:ligatures w14:val="standardContextual"/>
        </w:rPr>
        <w:t>Ook bij de flexibele uren</w:t>
      </w:r>
      <w:r w:rsidR="009D6423">
        <w:rPr>
          <w:rFonts w:eastAsia="Aptos"/>
          <w:kern w:val="2"/>
          <w:sz w:val="18"/>
          <w:szCs w:val="18"/>
          <w14:ligatures w14:val="standardContextual"/>
        </w:rPr>
        <w:t xml:space="preserve">, waarbij </w:t>
      </w:r>
      <w:r w:rsidRPr="009D6423" w:rsidR="009D6423">
        <w:rPr>
          <w:rFonts w:eastAsia="Aptos"/>
          <w:kern w:val="2"/>
          <w:sz w:val="18"/>
          <w:szCs w:val="18"/>
          <w14:ligatures w14:val="standardContextual"/>
        </w:rPr>
        <w:t>de instelling leer- en werkvormen in innovatieve en hybride leercontexten</w:t>
      </w:r>
      <w:r w:rsidR="009D6423">
        <w:rPr>
          <w:rFonts w:eastAsia="Aptos"/>
          <w:kern w:val="2"/>
          <w:sz w:val="18"/>
          <w:szCs w:val="18"/>
          <w14:ligatures w14:val="standardContextual"/>
        </w:rPr>
        <w:t xml:space="preserve"> kan aanbieden</w:t>
      </w:r>
      <w:r w:rsidRPr="009D6423" w:rsidR="009D6423">
        <w:rPr>
          <w:rFonts w:eastAsia="Aptos"/>
          <w:kern w:val="2"/>
          <w:sz w:val="18"/>
          <w:szCs w:val="18"/>
          <w14:ligatures w14:val="standardContextual"/>
        </w:rPr>
        <w:t xml:space="preserve">, zonder dat (volledig) sprake is van onderwijs onder verantwoordelijkheid en met actieve betrokkenheid van een docent </w:t>
      </w:r>
      <w:r w:rsidRPr="001368EC" w:rsidR="00B13C39">
        <w:rPr>
          <w:rFonts w:eastAsia="Aptos"/>
          <w:kern w:val="2"/>
          <w:sz w:val="18"/>
          <w:szCs w:val="18"/>
          <w14:ligatures w14:val="standardContextual"/>
        </w:rPr>
        <w:t>geldt dus dat het onderwijs ‘in the lead’ is bij het vormgeven van het onderwijs, en niet het bedrijfsleven.</w:t>
      </w:r>
    </w:p>
    <w:p w:rsidRPr="001368EC" w:rsidR="001368EC" w:rsidP="001368EC" w:rsidRDefault="001368EC" w14:paraId="0756BFB4" w14:textId="77777777">
      <w:pPr>
        <w:rPr>
          <w:rFonts w:eastAsia="Aptos"/>
          <w:kern w:val="2"/>
          <w:sz w:val="18"/>
          <w:szCs w:val="18"/>
          <w14:ligatures w14:val="standardContextual"/>
        </w:rPr>
      </w:pPr>
    </w:p>
    <w:p w:rsidR="006578FD" w:rsidP="001368EC" w:rsidRDefault="006578FD" w14:paraId="4F9179E2" w14:textId="172F145C">
      <w:pPr>
        <w:rPr>
          <w:rFonts w:eastAsia="Aptos"/>
          <w:kern w:val="2"/>
          <w:sz w:val="18"/>
          <w:szCs w:val="18"/>
          <w14:ligatures w14:val="standardContextual"/>
        </w:rPr>
      </w:pPr>
      <w:r w:rsidRPr="001368EC">
        <w:rPr>
          <w:rFonts w:eastAsia="Aptos"/>
          <w:i/>
          <w:iCs/>
          <w:kern w:val="2"/>
          <w:sz w:val="18"/>
          <w:szCs w:val="18"/>
          <w14:ligatures w14:val="standardContextual"/>
        </w:rPr>
        <w:lastRenderedPageBreak/>
        <w:t>Zij vragen ook hoe geborgd wordt dat het leerproces van studenten te allen tijde centraal staat bij het gebruik van alternatieve leer- en werkvormen.</w:t>
      </w:r>
      <w:r w:rsidRPr="001368EC" w:rsidR="00B13C39">
        <w:rPr>
          <w:rFonts w:eastAsia="Aptos"/>
          <w:i/>
          <w:iCs/>
          <w:kern w:val="2"/>
          <w:sz w:val="18"/>
          <w:szCs w:val="18"/>
          <w14:ligatures w14:val="standardContextual"/>
        </w:rPr>
        <w:br/>
      </w:r>
      <w:r w:rsidR="00C26A8F">
        <w:rPr>
          <w:rFonts w:eastAsia="Aptos"/>
          <w:kern w:val="2"/>
          <w:sz w:val="18"/>
          <w:szCs w:val="18"/>
          <w14:ligatures w14:val="standardContextual"/>
        </w:rPr>
        <w:t>In alles wat een onderwijsteam doet</w:t>
      </w:r>
      <w:r w:rsidR="009306B4">
        <w:rPr>
          <w:rFonts w:eastAsia="Aptos"/>
          <w:kern w:val="2"/>
          <w:sz w:val="18"/>
          <w:szCs w:val="18"/>
          <w14:ligatures w14:val="standardContextual"/>
        </w:rPr>
        <w:t>,</w:t>
      </w:r>
      <w:r w:rsidR="00C26A8F">
        <w:rPr>
          <w:rFonts w:eastAsia="Aptos"/>
          <w:kern w:val="2"/>
          <w:sz w:val="18"/>
          <w:szCs w:val="18"/>
          <w14:ligatures w14:val="standardContextual"/>
        </w:rPr>
        <w:t xml:space="preserve"> staat het leerproces van studenten centraal. </w:t>
      </w:r>
      <w:r w:rsidRPr="001368EC" w:rsidR="00B13C39">
        <w:rPr>
          <w:rFonts w:eastAsia="Aptos"/>
          <w:kern w:val="2"/>
          <w:sz w:val="18"/>
          <w:szCs w:val="18"/>
          <w14:ligatures w14:val="standardContextual"/>
        </w:rPr>
        <w:t xml:space="preserve">Onderwijsteams werken bijvoorbeeld met een teamplan en met </w:t>
      </w:r>
      <w:r w:rsidR="009306B4">
        <w:rPr>
          <w:rFonts w:eastAsia="Aptos"/>
          <w:kern w:val="2"/>
          <w:sz w:val="18"/>
          <w:szCs w:val="18"/>
          <w14:ligatures w14:val="standardContextual"/>
        </w:rPr>
        <w:t>het on</w:t>
      </w:r>
      <w:r w:rsidRPr="001368EC" w:rsidR="00B13C39">
        <w:rPr>
          <w:rFonts w:eastAsia="Aptos"/>
          <w:kern w:val="2"/>
          <w:sz w:val="18"/>
          <w:szCs w:val="18"/>
          <w14:ligatures w14:val="standardContextual"/>
        </w:rPr>
        <w:t>derwijs- en examenreglement (OER). Dit zijn documenten waarin beschreven staat wat het onderwijs inhoudt en hoe het vormgegeven wordt</w:t>
      </w:r>
      <w:r w:rsidR="00293625">
        <w:rPr>
          <w:rFonts w:eastAsia="Aptos"/>
          <w:kern w:val="2"/>
          <w:sz w:val="18"/>
          <w:szCs w:val="18"/>
          <w14:ligatures w14:val="standardContextual"/>
        </w:rPr>
        <w:t>.</w:t>
      </w:r>
      <w:r w:rsidRPr="001368EC" w:rsidR="00B13C39">
        <w:rPr>
          <w:rFonts w:eastAsia="Aptos"/>
          <w:kern w:val="2"/>
          <w:sz w:val="18"/>
          <w:szCs w:val="18"/>
          <w14:ligatures w14:val="standardContextual"/>
        </w:rPr>
        <w:t xml:space="preserve"> De introductie van ruimte voor alternatieve leer- en werkvormen doet hieraan niks af. Hierbij moeten </w:t>
      </w:r>
      <w:r w:rsidR="00293625">
        <w:rPr>
          <w:rFonts w:eastAsia="Aptos"/>
          <w:kern w:val="2"/>
          <w:sz w:val="18"/>
          <w:szCs w:val="18"/>
          <w14:ligatures w14:val="standardContextual"/>
        </w:rPr>
        <w:t>onderwijsteams laten zien dat de onderwijsactiviteiten aansluiten bij de pedagogisch-didactische behoeften van studenten</w:t>
      </w:r>
      <w:r w:rsidRPr="001368EC" w:rsidR="00B13C39">
        <w:rPr>
          <w:rFonts w:eastAsia="Aptos"/>
          <w:kern w:val="2"/>
          <w:sz w:val="18"/>
          <w:szCs w:val="18"/>
          <w14:ligatures w14:val="standardContextual"/>
        </w:rPr>
        <w:t>.</w:t>
      </w:r>
      <w:r w:rsidR="00293625">
        <w:rPr>
          <w:rFonts w:eastAsia="Aptos"/>
          <w:kern w:val="2"/>
          <w:sz w:val="18"/>
          <w:szCs w:val="18"/>
          <w14:ligatures w14:val="standardContextual"/>
        </w:rPr>
        <w:t xml:space="preserve"> </w:t>
      </w:r>
      <w:r w:rsidR="00FC7B9A">
        <w:rPr>
          <w:rFonts w:eastAsia="Aptos"/>
          <w:kern w:val="2"/>
          <w:sz w:val="18"/>
          <w:szCs w:val="18"/>
          <w14:ligatures w14:val="standardContextual"/>
        </w:rPr>
        <w:t>Daarnaast houdt de inspectie op basis van een aantal standaarden in het onderzoekskader ook toezicht op het aansluiten van het onderwijs op de onderwijsbehoeften van de studenten. In de inleiding van deze nota naar aanleiding van het verslag is nader toegelicht hoe dit toezicht eruit ziet.</w:t>
      </w:r>
    </w:p>
    <w:p w:rsidRPr="001368EC" w:rsidR="001368EC" w:rsidP="001368EC" w:rsidRDefault="001368EC" w14:paraId="590C707B" w14:textId="77777777">
      <w:pPr>
        <w:rPr>
          <w:rFonts w:eastAsia="Aptos"/>
          <w:kern w:val="2"/>
          <w:sz w:val="18"/>
          <w:szCs w:val="18"/>
          <w14:ligatures w14:val="standardContextual"/>
        </w:rPr>
      </w:pPr>
    </w:p>
    <w:p w:rsidR="00B13C39" w:rsidP="001368EC" w:rsidRDefault="006578FD" w14:paraId="0EB4FD7B" w14:textId="3CED11FC">
      <w:pPr>
        <w:rPr>
          <w:rFonts w:eastAsia="Aptos"/>
          <w:kern w:val="2"/>
          <w:sz w:val="18"/>
          <w:szCs w:val="18"/>
          <w14:ligatures w14:val="standardContextual"/>
        </w:rPr>
      </w:pPr>
      <w:r w:rsidRPr="001368EC">
        <w:rPr>
          <w:rFonts w:eastAsia="Aptos"/>
          <w:i/>
          <w:iCs/>
          <w:kern w:val="2"/>
          <w:sz w:val="18"/>
          <w:szCs w:val="18"/>
          <w14:ligatures w14:val="standardContextual"/>
        </w:rPr>
        <w:t>De leden van de GroenLinks-PvdA-fractie lezen dat het ook mogelijk is dat de flexibele uren worden besteed aan projecten waarin mbo-, hbo- en wo-studenten samen aan een opdracht werken. Deze samenwerking over verschillende onderwijssoorten heen moedigen deze leden ten zeerste aan.</w:t>
      </w:r>
      <w:r w:rsidR="00725AE3">
        <w:rPr>
          <w:rFonts w:eastAsia="Aptos"/>
          <w:i/>
          <w:iCs/>
          <w:kern w:val="2"/>
          <w:sz w:val="18"/>
          <w:szCs w:val="18"/>
          <w14:ligatures w14:val="standardContextual"/>
        </w:rPr>
        <w:t xml:space="preserve"> </w:t>
      </w:r>
      <w:r w:rsidRPr="001368EC">
        <w:rPr>
          <w:rFonts w:eastAsia="Aptos"/>
          <w:i/>
          <w:iCs/>
          <w:kern w:val="2"/>
          <w:sz w:val="18"/>
          <w:szCs w:val="18"/>
          <w14:ligatures w14:val="standardContextual"/>
        </w:rPr>
        <w:t xml:space="preserve">Zij vragen of de flexibele uren, zoals die in dit wetsvoorstel worden geregeld, al bestaan in het hbo en wo, of anders, op welke andere manier het mogelijk wordt gemaakt voor hbo- en wo-studenten om mee te werken aan zulke projecten. </w:t>
      </w:r>
      <w:r w:rsidRPr="001368EC" w:rsidR="00B13C39">
        <w:rPr>
          <w:rFonts w:eastAsia="Aptos"/>
          <w:i/>
          <w:iCs/>
          <w:kern w:val="2"/>
          <w:sz w:val="18"/>
          <w:szCs w:val="18"/>
          <w14:ligatures w14:val="standardContextual"/>
        </w:rPr>
        <w:br/>
      </w:r>
      <w:r w:rsidR="00293625">
        <w:rPr>
          <w:rFonts w:eastAsia="Aptos"/>
          <w:kern w:val="2"/>
          <w:sz w:val="18"/>
          <w:szCs w:val="18"/>
          <w14:ligatures w14:val="standardContextual"/>
        </w:rPr>
        <w:t>H</w:t>
      </w:r>
      <w:r w:rsidRPr="001368EC" w:rsidR="00B13C39">
        <w:rPr>
          <w:rFonts w:eastAsia="Aptos"/>
          <w:kern w:val="2"/>
          <w:sz w:val="18"/>
          <w:szCs w:val="18"/>
          <w14:ligatures w14:val="standardContextual"/>
        </w:rPr>
        <w:t>et hbo en wo ken</w:t>
      </w:r>
      <w:r w:rsidR="00293625">
        <w:rPr>
          <w:rFonts w:eastAsia="Aptos"/>
          <w:kern w:val="2"/>
          <w:sz w:val="18"/>
          <w:szCs w:val="18"/>
          <w14:ligatures w14:val="standardContextual"/>
        </w:rPr>
        <w:t>t</w:t>
      </w:r>
      <w:r w:rsidRPr="001368EC" w:rsidR="00B13C39">
        <w:rPr>
          <w:rFonts w:eastAsia="Aptos"/>
          <w:kern w:val="2"/>
          <w:sz w:val="18"/>
          <w:szCs w:val="18"/>
          <w14:ligatures w14:val="standardContextual"/>
        </w:rPr>
        <w:t xml:space="preserve"> geen minimale urennorm. Onderwijsactiviteiten </w:t>
      </w:r>
      <w:r w:rsidR="00293625">
        <w:rPr>
          <w:rFonts w:eastAsia="Aptos"/>
          <w:kern w:val="2"/>
          <w:sz w:val="18"/>
          <w:szCs w:val="18"/>
          <w14:ligatures w14:val="standardContextual"/>
        </w:rPr>
        <w:t xml:space="preserve">in de flexibele uren, </w:t>
      </w:r>
      <w:r w:rsidRPr="001368EC" w:rsidR="00B13C39">
        <w:rPr>
          <w:rFonts w:eastAsia="Aptos"/>
          <w:kern w:val="2"/>
          <w:sz w:val="18"/>
          <w:szCs w:val="18"/>
          <w14:ligatures w14:val="standardContextual"/>
        </w:rPr>
        <w:t xml:space="preserve">zoals deze </w:t>
      </w:r>
      <w:r w:rsidR="00293625">
        <w:rPr>
          <w:rFonts w:eastAsia="Aptos"/>
          <w:kern w:val="2"/>
          <w:sz w:val="18"/>
          <w:szCs w:val="18"/>
          <w14:ligatures w14:val="standardContextual"/>
        </w:rPr>
        <w:t xml:space="preserve">in het wetsvoorstel </w:t>
      </w:r>
      <w:r w:rsidRPr="001368EC" w:rsidR="00B13C39">
        <w:rPr>
          <w:rFonts w:eastAsia="Aptos"/>
          <w:kern w:val="2"/>
          <w:sz w:val="18"/>
          <w:szCs w:val="18"/>
          <w14:ligatures w14:val="standardContextual"/>
        </w:rPr>
        <w:t xml:space="preserve">voor het mbo </w:t>
      </w:r>
      <w:r w:rsidR="00293625">
        <w:rPr>
          <w:rFonts w:eastAsia="Aptos"/>
          <w:kern w:val="2"/>
          <w:sz w:val="18"/>
          <w:szCs w:val="18"/>
          <w14:ligatures w14:val="standardContextual"/>
        </w:rPr>
        <w:t>mogelijk worden gemaakt</w:t>
      </w:r>
      <w:r w:rsidRPr="001368EC" w:rsidR="00B13C39">
        <w:rPr>
          <w:rFonts w:eastAsia="Aptos"/>
          <w:kern w:val="2"/>
          <w:sz w:val="18"/>
          <w:szCs w:val="18"/>
          <w14:ligatures w14:val="standardContextual"/>
        </w:rPr>
        <w:t>, zijn in het hbo en wo</w:t>
      </w:r>
      <w:r w:rsidR="00293625">
        <w:rPr>
          <w:rFonts w:eastAsia="Aptos"/>
          <w:kern w:val="2"/>
          <w:sz w:val="18"/>
          <w:szCs w:val="18"/>
          <w14:ligatures w14:val="standardContextual"/>
        </w:rPr>
        <w:t xml:space="preserve"> dus al mogelijk.</w:t>
      </w:r>
    </w:p>
    <w:p w:rsidRPr="001368EC" w:rsidR="001368EC" w:rsidP="001368EC" w:rsidRDefault="001368EC" w14:paraId="651FEC75" w14:textId="77777777">
      <w:pPr>
        <w:rPr>
          <w:rFonts w:eastAsia="Aptos"/>
          <w:kern w:val="2"/>
          <w:sz w:val="18"/>
          <w:szCs w:val="18"/>
          <w14:ligatures w14:val="standardContextual"/>
        </w:rPr>
      </w:pPr>
    </w:p>
    <w:p w:rsidR="006578FD" w:rsidP="001368EC" w:rsidRDefault="006578FD" w14:paraId="1AFDB5A3" w14:textId="196F0618">
      <w:pPr>
        <w:rPr>
          <w:rFonts w:eastAsia="Aptos"/>
          <w:kern w:val="2"/>
          <w:sz w:val="18"/>
          <w:szCs w:val="18"/>
          <w14:ligatures w14:val="standardContextual"/>
        </w:rPr>
      </w:pPr>
      <w:r w:rsidRPr="001368EC">
        <w:rPr>
          <w:rFonts w:eastAsia="Aptos"/>
          <w:i/>
          <w:iCs/>
          <w:kern w:val="2"/>
          <w:sz w:val="18"/>
          <w:szCs w:val="18"/>
          <w14:ligatures w14:val="standardContextual"/>
        </w:rPr>
        <w:t xml:space="preserve">Daarnaast vragen de leden van de GroenLinks-PvdA-fractie in hoeverre het creëren van meer ruimte voor andere onderwijsactiviteiten kan bijdragen aan een gelijkwaardige positie van het mbo ten opzichte van het hbo en wo. </w:t>
      </w:r>
      <w:r w:rsidRPr="001368EC" w:rsidR="00B13C39">
        <w:rPr>
          <w:rFonts w:eastAsia="Aptos"/>
          <w:i/>
          <w:iCs/>
          <w:kern w:val="2"/>
          <w:sz w:val="18"/>
          <w:szCs w:val="18"/>
          <w14:ligatures w14:val="standardContextual"/>
        </w:rPr>
        <w:br/>
      </w:r>
      <w:r w:rsidRPr="001368EC" w:rsidR="00B13C39">
        <w:rPr>
          <w:rFonts w:eastAsia="Aptos"/>
          <w:kern w:val="2"/>
          <w:sz w:val="18"/>
          <w:szCs w:val="18"/>
          <w14:ligatures w14:val="standardContextual"/>
        </w:rPr>
        <w:t xml:space="preserve">In eerste instantie gaat dit wetsvoorstel over de verbetering van de aansluiting van het mbo-onderwijs op de arbeidsmarkt. Wanneer dit gepaard gaat met projecten in samenwerking met het hbo en wo dan is dit in de gedachte van een waaier aan opleidingen een heel mooie bijkomstigheid. Hoe meer mbo-studenten in projecten samenwerken met studenten in het hbo en wo, hoe meer dit bijdraagt </w:t>
      </w:r>
      <w:r w:rsidRPr="001368EC" w:rsidR="00F065BF">
        <w:rPr>
          <w:rFonts w:eastAsia="Aptos"/>
          <w:kern w:val="2"/>
          <w:sz w:val="18"/>
          <w:szCs w:val="18"/>
          <w14:ligatures w14:val="standardContextual"/>
        </w:rPr>
        <w:t xml:space="preserve">aan </w:t>
      </w:r>
      <w:r w:rsidR="00443D16">
        <w:rPr>
          <w:rFonts w:eastAsia="Aptos"/>
          <w:kern w:val="2"/>
          <w:sz w:val="18"/>
          <w:szCs w:val="18"/>
          <w14:ligatures w14:val="standardContextual"/>
        </w:rPr>
        <w:t xml:space="preserve">wederzijde waardering en </w:t>
      </w:r>
      <w:r w:rsidRPr="001368EC" w:rsidR="00F065BF">
        <w:rPr>
          <w:rFonts w:eastAsia="Aptos"/>
          <w:kern w:val="2"/>
          <w:sz w:val="18"/>
          <w:szCs w:val="18"/>
          <w14:ligatures w14:val="standardContextual"/>
        </w:rPr>
        <w:t xml:space="preserve">een door de maatschappij ervaren </w:t>
      </w:r>
      <w:r w:rsidR="00443D16">
        <w:rPr>
          <w:rFonts w:eastAsia="Aptos"/>
          <w:kern w:val="2"/>
          <w:sz w:val="18"/>
          <w:szCs w:val="18"/>
          <w14:ligatures w14:val="standardContextual"/>
        </w:rPr>
        <w:t>gelijkwaardige positie van</w:t>
      </w:r>
      <w:r w:rsidRPr="001368EC" w:rsidR="00F065BF">
        <w:rPr>
          <w:rFonts w:eastAsia="Aptos"/>
          <w:kern w:val="2"/>
          <w:sz w:val="18"/>
          <w:szCs w:val="18"/>
          <w14:ligatures w14:val="standardContextual"/>
        </w:rPr>
        <w:t xml:space="preserve"> mbo-, hbo- en wo-studenten.</w:t>
      </w:r>
    </w:p>
    <w:p w:rsidRPr="001368EC" w:rsidR="001368EC" w:rsidP="001368EC" w:rsidRDefault="001368EC" w14:paraId="64608A41" w14:textId="77777777">
      <w:pPr>
        <w:rPr>
          <w:rFonts w:eastAsia="Aptos"/>
          <w:kern w:val="2"/>
          <w:sz w:val="18"/>
          <w:szCs w:val="18"/>
          <w14:ligatures w14:val="standardContextual"/>
        </w:rPr>
      </w:pPr>
    </w:p>
    <w:p w:rsidR="003B40F2" w:rsidP="003B40F2" w:rsidRDefault="006578FD" w14:paraId="0D01A5C5" w14:textId="25016B16">
      <w:pPr>
        <w:rPr>
          <w:rFonts w:eastAsia="Aptos"/>
          <w:kern w:val="2"/>
          <w:sz w:val="18"/>
          <w:szCs w:val="18"/>
          <w14:ligatures w14:val="standardContextual"/>
        </w:rPr>
      </w:pPr>
      <w:r w:rsidRPr="001368EC">
        <w:rPr>
          <w:rFonts w:eastAsia="Aptos"/>
          <w:i/>
          <w:iCs/>
          <w:kern w:val="2"/>
          <w:sz w:val="18"/>
          <w:szCs w:val="18"/>
          <w14:ligatures w14:val="standardContextual"/>
        </w:rPr>
        <w:t>De leden van de GroenLinks-PvdA-fractie vragen of de regering in plaats van de flexibiliseren van de onderwijsuren ook heeft overwogen om te kijken naar het aanpassen van de hoeveelheid uren</w:t>
      </w:r>
      <w:r w:rsidRPr="001368EC" w:rsidR="00F065BF">
        <w:rPr>
          <w:rFonts w:eastAsia="Aptos"/>
          <w:i/>
          <w:iCs/>
          <w:kern w:val="2"/>
          <w:sz w:val="18"/>
          <w:szCs w:val="18"/>
          <w14:ligatures w14:val="standardContextual"/>
        </w:rPr>
        <w:t>.</w:t>
      </w:r>
      <w:r w:rsidR="00725AE3">
        <w:rPr>
          <w:rFonts w:eastAsia="Aptos"/>
          <w:i/>
          <w:iCs/>
          <w:kern w:val="2"/>
          <w:sz w:val="18"/>
          <w:szCs w:val="18"/>
          <w14:ligatures w14:val="standardContextual"/>
        </w:rPr>
        <w:t xml:space="preserve"> </w:t>
      </w:r>
      <w:r w:rsidRPr="001368EC">
        <w:rPr>
          <w:rFonts w:eastAsia="Aptos"/>
          <w:i/>
          <w:iCs/>
          <w:kern w:val="2"/>
          <w:sz w:val="18"/>
          <w:szCs w:val="18"/>
          <w14:ligatures w14:val="standardContextual"/>
        </w:rPr>
        <w:t>Uit het onderzoek van het Trimbos instituut ‘Als je door de bomen het bos niet meer ziet’ komt naar voren dat dat de hoge studiebelasting leidt tot prestatiedruk en vooral stress onder zowel studenten als onderwijsprofessionals in het mbo.</w:t>
      </w:r>
      <w:r w:rsidRPr="001368EC">
        <w:rPr>
          <w:rFonts w:eastAsia="Aptos"/>
          <w:i/>
          <w:iCs/>
          <w:kern w:val="2"/>
          <w:sz w:val="18"/>
          <w:szCs w:val="18"/>
          <w:vertAlign w:val="superscript"/>
          <w14:ligatures w14:val="standardContextual"/>
        </w:rPr>
        <w:footnoteReference w:id="21"/>
      </w:r>
      <w:r w:rsidRPr="001368EC">
        <w:rPr>
          <w:rFonts w:eastAsia="Aptos"/>
          <w:i/>
          <w:iCs/>
          <w:kern w:val="2"/>
          <w:sz w:val="18"/>
          <w:szCs w:val="18"/>
          <w14:ligatures w14:val="standardContextual"/>
        </w:rPr>
        <w:t xml:space="preserve"> Heeft de regering bij het opstellen van dit wetsvoorstel ook overwogen om het aantal onderwijsuren aan te passen?</w:t>
      </w:r>
      <w:r w:rsidRPr="001368EC" w:rsidR="00F065BF">
        <w:rPr>
          <w:rFonts w:eastAsia="Aptos"/>
          <w:i/>
          <w:iCs/>
          <w:kern w:val="2"/>
          <w:sz w:val="18"/>
          <w:szCs w:val="18"/>
          <w14:ligatures w14:val="standardContextual"/>
        </w:rPr>
        <w:br/>
      </w:r>
      <w:r w:rsidRPr="001368EC" w:rsidR="001A63B0">
        <w:rPr>
          <w:rFonts w:eastAsia="Aptos"/>
          <w:kern w:val="2"/>
          <w:sz w:val="18"/>
          <w:szCs w:val="18"/>
          <w14:ligatures w14:val="standardContextual"/>
        </w:rPr>
        <w:t>Voorafgaand aan dit wetsvoorstel zijn diverse scenario’s overwogen. Zo is bijvoorbeeld overwogen of de definitie</w:t>
      </w:r>
      <w:r w:rsidR="008C1D98">
        <w:rPr>
          <w:rFonts w:eastAsia="Aptos"/>
          <w:kern w:val="2"/>
          <w:sz w:val="18"/>
          <w:szCs w:val="18"/>
          <w14:ligatures w14:val="standardContextual"/>
        </w:rPr>
        <w:t>s</w:t>
      </w:r>
      <w:r w:rsidRPr="001368EC" w:rsidR="001A63B0">
        <w:rPr>
          <w:rFonts w:eastAsia="Aptos"/>
          <w:kern w:val="2"/>
          <w:sz w:val="18"/>
          <w:szCs w:val="18"/>
          <w14:ligatures w14:val="standardContextual"/>
        </w:rPr>
        <w:t xml:space="preserve"> van bot- of bpv-uren aangepast zou</w:t>
      </w:r>
      <w:r w:rsidR="008C1D98">
        <w:rPr>
          <w:rFonts w:eastAsia="Aptos"/>
          <w:kern w:val="2"/>
          <w:sz w:val="18"/>
          <w:szCs w:val="18"/>
          <w14:ligatures w14:val="standardContextual"/>
        </w:rPr>
        <w:t>den</w:t>
      </w:r>
      <w:r w:rsidRPr="001368EC" w:rsidR="001A63B0">
        <w:rPr>
          <w:rFonts w:eastAsia="Aptos"/>
          <w:kern w:val="2"/>
          <w:sz w:val="18"/>
          <w:szCs w:val="18"/>
          <w14:ligatures w14:val="standardContextual"/>
        </w:rPr>
        <w:t xml:space="preserve"> kunnen worden om alternatieve leer- en werkvormen mogelijk te maken. Dit leek niet ideaal</w:t>
      </w:r>
      <w:r w:rsidR="0036573B">
        <w:rPr>
          <w:rFonts w:eastAsia="Aptos"/>
          <w:kern w:val="2"/>
          <w:sz w:val="18"/>
          <w:szCs w:val="18"/>
          <w14:ligatures w14:val="standardContextual"/>
        </w:rPr>
        <w:t>,</w:t>
      </w:r>
      <w:r w:rsidRPr="001368EC" w:rsidR="001A63B0">
        <w:rPr>
          <w:rFonts w:eastAsia="Aptos"/>
          <w:kern w:val="2"/>
          <w:sz w:val="18"/>
          <w:szCs w:val="18"/>
          <w14:ligatures w14:val="standardContextual"/>
        </w:rPr>
        <w:t xml:space="preserve"> omdat hiermee </w:t>
      </w:r>
      <w:r w:rsidRPr="001368EC" w:rsidR="001A63B0">
        <w:rPr>
          <w:rFonts w:eastAsia="Aptos"/>
          <w:kern w:val="2"/>
          <w:sz w:val="18"/>
          <w:szCs w:val="18"/>
          <w14:ligatures w14:val="standardContextual"/>
        </w:rPr>
        <w:lastRenderedPageBreak/>
        <w:t>alle bot- en bpv-uren op deze manier ingevuld zouden kunnen worden.</w:t>
      </w:r>
      <w:r w:rsidR="001A63B0">
        <w:rPr>
          <w:rFonts w:eastAsia="Aptos"/>
          <w:kern w:val="2"/>
          <w:sz w:val="18"/>
          <w:szCs w:val="18"/>
          <w14:ligatures w14:val="standardContextual"/>
        </w:rPr>
        <w:t xml:space="preserve"> De regering wil </w:t>
      </w:r>
      <w:r w:rsidRPr="001368EC" w:rsidR="001A63B0">
        <w:rPr>
          <w:rFonts w:eastAsia="Aptos"/>
          <w:kern w:val="2"/>
          <w:sz w:val="18"/>
          <w:szCs w:val="18"/>
          <w14:ligatures w14:val="standardContextual"/>
        </w:rPr>
        <w:t xml:space="preserve">naast het creëren van ruimte nog steeds vasthouden aan een stevige basis van begeleide uren en ook bpv. Ook is overwogen om de flexibele uren bovenop de al bestaande bot- en bpv-uren </w:t>
      </w:r>
      <w:r w:rsidR="001A63B0">
        <w:rPr>
          <w:rFonts w:eastAsia="Aptos"/>
          <w:kern w:val="2"/>
          <w:sz w:val="18"/>
          <w:szCs w:val="18"/>
          <w14:ligatures w14:val="standardContextual"/>
        </w:rPr>
        <w:t>mogelijk te maken</w:t>
      </w:r>
      <w:r w:rsidRPr="001368EC" w:rsidR="001A63B0">
        <w:rPr>
          <w:rFonts w:eastAsia="Aptos"/>
          <w:kern w:val="2"/>
          <w:sz w:val="18"/>
          <w:szCs w:val="18"/>
          <w14:ligatures w14:val="standardContextual"/>
        </w:rPr>
        <w:t xml:space="preserve">, maar in het kader van de </w:t>
      </w:r>
      <w:r w:rsidR="001A63B0">
        <w:rPr>
          <w:rFonts w:eastAsia="Aptos"/>
          <w:kern w:val="2"/>
          <w:sz w:val="18"/>
          <w:szCs w:val="18"/>
          <w14:ligatures w14:val="standardContextual"/>
        </w:rPr>
        <w:t xml:space="preserve">door studenten </w:t>
      </w:r>
      <w:r w:rsidRPr="001368EC" w:rsidR="001A63B0">
        <w:rPr>
          <w:rFonts w:eastAsia="Aptos"/>
          <w:kern w:val="2"/>
          <w:sz w:val="18"/>
          <w:szCs w:val="18"/>
          <w14:ligatures w14:val="standardContextual"/>
        </w:rPr>
        <w:t>ervaren prestatiedruk</w:t>
      </w:r>
      <w:r w:rsidR="008C1D98">
        <w:rPr>
          <w:rFonts w:eastAsia="Aptos"/>
          <w:kern w:val="2"/>
          <w:sz w:val="18"/>
          <w:szCs w:val="18"/>
          <w14:ligatures w14:val="standardContextual"/>
        </w:rPr>
        <w:t>, was</w:t>
      </w:r>
      <w:r w:rsidRPr="001368EC" w:rsidR="001A63B0">
        <w:rPr>
          <w:rFonts w:eastAsia="Aptos"/>
          <w:kern w:val="2"/>
          <w:sz w:val="18"/>
          <w:szCs w:val="18"/>
          <w14:ligatures w14:val="standardContextual"/>
        </w:rPr>
        <w:t xml:space="preserve"> dit ook geen goede optie. Vanuit verschillende scenario’s is dus gekozen om binnen de bestaande urennorm ruimte te creëren om alternatieve leer- en werkvormen mogelijk te maken, om het onderwijsprogramma</w:t>
      </w:r>
      <w:r w:rsidR="008C1D98">
        <w:rPr>
          <w:rFonts w:eastAsia="Aptos"/>
          <w:kern w:val="2"/>
          <w:sz w:val="18"/>
          <w:szCs w:val="18"/>
          <w14:ligatures w14:val="standardContextual"/>
        </w:rPr>
        <w:t xml:space="preserve"> mee</w:t>
      </w:r>
      <w:r w:rsidRPr="001368EC" w:rsidR="001A63B0">
        <w:rPr>
          <w:rFonts w:eastAsia="Aptos"/>
          <w:kern w:val="2"/>
          <w:sz w:val="18"/>
          <w:szCs w:val="18"/>
          <w14:ligatures w14:val="standardContextual"/>
        </w:rPr>
        <w:t xml:space="preserve"> te kunnen verrijken.</w:t>
      </w:r>
      <w:r w:rsidR="00457F1C">
        <w:rPr>
          <w:rFonts w:eastAsia="Aptos"/>
          <w:kern w:val="2"/>
          <w:sz w:val="18"/>
          <w:szCs w:val="18"/>
          <w14:ligatures w14:val="standardContextual"/>
        </w:rPr>
        <w:t xml:space="preserve"> Hiermee lijkt een juiste balans gevonden tussen enerzijds een stevige basis van bot en bpv en anderzijds het bieden van ruimte voor andere onderwijsactiviteiten.</w:t>
      </w:r>
      <w:r w:rsidRPr="003B40F2" w:rsidR="003B40F2">
        <w:t xml:space="preserve"> </w:t>
      </w:r>
      <w:r w:rsidR="003B40F2">
        <w:rPr>
          <w:rFonts w:eastAsia="Aptos"/>
          <w:kern w:val="2"/>
          <w:sz w:val="18"/>
          <w:szCs w:val="18"/>
          <w14:ligatures w14:val="standardContextual"/>
        </w:rPr>
        <w:t>Daarbij is opgemerkt dat ook bij flexibele uren het onderwijsteam ‘in the lead’ is en de gevraagde inspanning van studenten hetzelfde blijft</w:t>
      </w:r>
      <w:r w:rsidR="00FE2AAA">
        <w:rPr>
          <w:rFonts w:eastAsia="Aptos"/>
          <w:kern w:val="2"/>
          <w:sz w:val="18"/>
          <w:szCs w:val="18"/>
          <w14:ligatures w14:val="standardContextual"/>
        </w:rPr>
        <w:t xml:space="preserve"> als bij bot- of bpv-uren</w:t>
      </w:r>
      <w:r w:rsidR="003B40F2">
        <w:rPr>
          <w:rFonts w:eastAsia="Aptos"/>
          <w:kern w:val="2"/>
          <w:sz w:val="18"/>
          <w:szCs w:val="18"/>
          <w14:ligatures w14:val="standardContextual"/>
        </w:rPr>
        <w:t xml:space="preserve">. Wel kan een keuze voor hybride praktijkgerichte opleidingsvormen meer motiverend werken voor studenten, wat weer tot minder prestatiedruk kan leiden. </w:t>
      </w:r>
    </w:p>
    <w:p w:rsidR="00280842" w:rsidP="001368EC" w:rsidRDefault="00280842" w14:paraId="7D47D54F" w14:textId="77777777">
      <w:pPr>
        <w:rPr>
          <w:rFonts w:eastAsia="Aptos"/>
          <w:kern w:val="2"/>
          <w:sz w:val="18"/>
          <w:szCs w:val="18"/>
          <w14:ligatures w14:val="standardContextual"/>
        </w:rPr>
      </w:pPr>
    </w:p>
    <w:p w:rsidR="00C2154F" w:rsidP="001368EC" w:rsidRDefault="006578FD" w14:paraId="3DF38A32" w14:textId="68917563">
      <w:pPr>
        <w:rPr>
          <w:rFonts w:eastAsia="Aptos"/>
          <w:kern w:val="2"/>
          <w:sz w:val="18"/>
          <w:szCs w:val="18"/>
          <w14:ligatures w14:val="standardContextual"/>
        </w:rPr>
      </w:pPr>
      <w:r w:rsidRPr="001368EC">
        <w:rPr>
          <w:rFonts w:eastAsia="Aptos"/>
          <w:i/>
          <w:iCs/>
          <w:kern w:val="2"/>
          <w:sz w:val="18"/>
          <w:szCs w:val="18"/>
          <w14:ligatures w14:val="standardContextual"/>
        </w:rPr>
        <w:t xml:space="preserve">Welke redenen liggen er ten grondslag aan de keuze om niet te tornen aan de studiebelasting? </w:t>
      </w:r>
      <w:r w:rsidRPr="001368EC" w:rsidR="00C2154F">
        <w:rPr>
          <w:rFonts w:eastAsia="Aptos"/>
          <w:i/>
          <w:iCs/>
          <w:kern w:val="2"/>
          <w:sz w:val="18"/>
          <w:szCs w:val="18"/>
          <w14:ligatures w14:val="standardContextual"/>
        </w:rPr>
        <w:br/>
      </w:r>
      <w:r w:rsidR="00457F1C">
        <w:rPr>
          <w:rFonts w:eastAsia="Aptos"/>
          <w:kern w:val="2"/>
          <w:sz w:val="18"/>
          <w:szCs w:val="18"/>
          <w14:ligatures w14:val="standardContextual"/>
        </w:rPr>
        <w:t>Reguliere opleidingen in het mbo zijn voltijds</w:t>
      </w:r>
      <w:r w:rsidR="008C1D98">
        <w:rPr>
          <w:rFonts w:eastAsia="Aptos"/>
          <w:kern w:val="2"/>
          <w:sz w:val="18"/>
          <w:szCs w:val="18"/>
          <w14:ligatures w14:val="standardContextual"/>
        </w:rPr>
        <w:t xml:space="preserve"> ingericht</w:t>
      </w:r>
      <w:r w:rsidR="00457F1C">
        <w:rPr>
          <w:rFonts w:eastAsia="Aptos"/>
          <w:kern w:val="2"/>
          <w:sz w:val="18"/>
          <w:szCs w:val="18"/>
          <w14:ligatures w14:val="standardContextual"/>
        </w:rPr>
        <w:t xml:space="preserve"> en </w:t>
      </w:r>
      <w:r w:rsidR="008C1D98">
        <w:rPr>
          <w:rFonts w:eastAsia="Aptos"/>
          <w:kern w:val="2"/>
          <w:sz w:val="18"/>
          <w:szCs w:val="18"/>
          <w14:ligatures w14:val="standardContextual"/>
        </w:rPr>
        <w:t xml:space="preserve">hebben per volledig studiejaar een studielast van ten minste </w:t>
      </w:r>
      <w:r w:rsidR="00457F1C">
        <w:rPr>
          <w:rFonts w:eastAsia="Aptos"/>
          <w:kern w:val="2"/>
          <w:sz w:val="18"/>
          <w:szCs w:val="18"/>
          <w14:ligatures w14:val="standardContextual"/>
        </w:rPr>
        <w:t xml:space="preserve">1600 </w:t>
      </w:r>
      <w:r w:rsidR="008C1D98">
        <w:rPr>
          <w:rFonts w:eastAsia="Aptos"/>
          <w:kern w:val="2"/>
          <w:sz w:val="18"/>
          <w:szCs w:val="18"/>
          <w14:ligatures w14:val="standardContextual"/>
        </w:rPr>
        <w:t>klokuren</w:t>
      </w:r>
      <w:r w:rsidR="00457F1C">
        <w:rPr>
          <w:rFonts w:eastAsia="Aptos"/>
          <w:kern w:val="2"/>
          <w:sz w:val="18"/>
          <w:szCs w:val="18"/>
          <w14:ligatures w14:val="standardContextual"/>
        </w:rPr>
        <w:t>. Dit is gebaseerd op 40 weken</w:t>
      </w:r>
      <w:r w:rsidR="008C1D98">
        <w:rPr>
          <w:rFonts w:eastAsia="Aptos"/>
          <w:kern w:val="2"/>
          <w:sz w:val="18"/>
          <w:szCs w:val="18"/>
          <w14:ligatures w14:val="standardContextual"/>
        </w:rPr>
        <w:t xml:space="preserve"> </w:t>
      </w:r>
      <w:r w:rsidR="00457F1C">
        <w:rPr>
          <w:rFonts w:eastAsia="Aptos"/>
          <w:kern w:val="2"/>
          <w:sz w:val="18"/>
          <w:szCs w:val="18"/>
          <w14:ligatures w14:val="standardContextual"/>
        </w:rPr>
        <w:t xml:space="preserve">van 40 uur. </w:t>
      </w:r>
      <w:r w:rsidR="00B64600">
        <w:rPr>
          <w:rFonts w:eastAsia="Aptos"/>
          <w:kern w:val="2"/>
          <w:sz w:val="18"/>
          <w:szCs w:val="18"/>
          <w14:ligatures w14:val="standardContextual"/>
        </w:rPr>
        <w:t>Er is niet getornd aan de studiebelasting</w:t>
      </w:r>
      <w:r w:rsidR="00896D51">
        <w:rPr>
          <w:rFonts w:eastAsia="Aptos"/>
          <w:kern w:val="2"/>
          <w:sz w:val="18"/>
          <w:szCs w:val="18"/>
          <w14:ligatures w14:val="standardContextual"/>
        </w:rPr>
        <w:t>,</w:t>
      </w:r>
      <w:r w:rsidR="00B64600">
        <w:rPr>
          <w:rFonts w:eastAsia="Aptos"/>
          <w:kern w:val="2"/>
          <w:sz w:val="18"/>
          <w:szCs w:val="18"/>
          <w14:ligatures w14:val="standardContextual"/>
        </w:rPr>
        <w:t xml:space="preserve"> omdat de wijziging van de urennorm niet als doel heeft dat studenten een </w:t>
      </w:r>
      <w:r w:rsidR="00FE2AAA">
        <w:rPr>
          <w:rFonts w:eastAsia="Aptos"/>
          <w:kern w:val="2"/>
          <w:sz w:val="18"/>
          <w:szCs w:val="18"/>
          <w14:ligatures w14:val="standardContextual"/>
        </w:rPr>
        <w:t>zwaardere of lichtere</w:t>
      </w:r>
      <w:r w:rsidR="00B64600">
        <w:rPr>
          <w:rFonts w:eastAsia="Aptos"/>
          <w:kern w:val="2"/>
          <w:sz w:val="18"/>
          <w:szCs w:val="18"/>
          <w14:ligatures w14:val="standardContextual"/>
        </w:rPr>
        <w:t xml:space="preserve"> inspanning zou</w:t>
      </w:r>
      <w:r w:rsidR="00A84745">
        <w:rPr>
          <w:rFonts w:eastAsia="Aptos"/>
          <w:kern w:val="2"/>
          <w:sz w:val="18"/>
          <w:szCs w:val="18"/>
          <w14:ligatures w14:val="standardContextual"/>
        </w:rPr>
        <w:t>den</w:t>
      </w:r>
      <w:r w:rsidR="00B64600">
        <w:rPr>
          <w:rFonts w:eastAsia="Aptos"/>
          <w:kern w:val="2"/>
          <w:sz w:val="18"/>
          <w:szCs w:val="18"/>
          <w14:ligatures w14:val="standardContextual"/>
        </w:rPr>
        <w:t xml:space="preserve"> moeten leveren</w:t>
      </w:r>
      <w:r w:rsidR="00FE2AAA">
        <w:rPr>
          <w:rFonts w:eastAsia="Aptos"/>
          <w:kern w:val="2"/>
          <w:sz w:val="18"/>
          <w:szCs w:val="18"/>
          <w14:ligatures w14:val="standardContextual"/>
        </w:rPr>
        <w:t>. De inspanningen van studenten blijven ongewijzigd</w:t>
      </w:r>
      <w:r w:rsidR="00B64600">
        <w:rPr>
          <w:rFonts w:eastAsia="Aptos"/>
          <w:kern w:val="2"/>
          <w:sz w:val="18"/>
          <w:szCs w:val="18"/>
          <w14:ligatures w14:val="standardContextual"/>
        </w:rPr>
        <w:t>, maar</w:t>
      </w:r>
      <w:r w:rsidR="00FE2AAA">
        <w:rPr>
          <w:rFonts w:eastAsia="Aptos"/>
          <w:kern w:val="2"/>
          <w:sz w:val="18"/>
          <w:szCs w:val="18"/>
          <w14:ligatures w14:val="standardContextual"/>
        </w:rPr>
        <w:t xml:space="preserve"> </w:t>
      </w:r>
      <w:r w:rsidR="00B64600">
        <w:rPr>
          <w:rFonts w:eastAsia="Aptos"/>
          <w:kern w:val="2"/>
          <w:sz w:val="18"/>
          <w:szCs w:val="18"/>
          <w14:ligatures w14:val="standardContextual"/>
        </w:rPr>
        <w:t xml:space="preserve">met de introductie van de flexibele uren, naast een stevige basis van bot- en bpv-uren, kan aan </w:t>
      </w:r>
      <w:r w:rsidRPr="001368EC" w:rsidR="00C2154F">
        <w:rPr>
          <w:rFonts w:eastAsia="Aptos"/>
          <w:kern w:val="2"/>
          <w:sz w:val="18"/>
          <w:szCs w:val="18"/>
          <w14:ligatures w14:val="standardContextual"/>
        </w:rPr>
        <w:t xml:space="preserve">studenten </w:t>
      </w:r>
      <w:r w:rsidR="00B64600">
        <w:rPr>
          <w:rFonts w:eastAsia="Aptos"/>
          <w:kern w:val="2"/>
          <w:sz w:val="18"/>
          <w:szCs w:val="18"/>
          <w14:ligatures w14:val="standardContextual"/>
        </w:rPr>
        <w:t xml:space="preserve">meer variatie in onderwijsvormen worden geboden, waaronder hybride onderwijsvormen op het snijvlak van lessen op school en bpv. Hierdoor worden studenten </w:t>
      </w:r>
      <w:r w:rsidRPr="001368EC" w:rsidR="00C2154F">
        <w:rPr>
          <w:rFonts w:eastAsia="Aptos"/>
          <w:kern w:val="2"/>
          <w:sz w:val="18"/>
          <w:szCs w:val="18"/>
          <w14:ligatures w14:val="standardContextual"/>
        </w:rPr>
        <w:t>nog beter voorbereid op de arbeidsmarkt</w:t>
      </w:r>
      <w:r w:rsidR="00B64600">
        <w:rPr>
          <w:rFonts w:eastAsia="Aptos"/>
          <w:kern w:val="2"/>
          <w:sz w:val="18"/>
          <w:szCs w:val="18"/>
          <w14:ligatures w14:val="standardContextual"/>
        </w:rPr>
        <w:t>.</w:t>
      </w:r>
      <w:r w:rsidR="00904E17">
        <w:rPr>
          <w:rFonts w:eastAsia="Aptos"/>
          <w:kern w:val="2"/>
          <w:sz w:val="18"/>
          <w:szCs w:val="18"/>
          <w14:ligatures w14:val="standardContextual"/>
        </w:rPr>
        <w:t xml:space="preserve"> </w:t>
      </w:r>
    </w:p>
    <w:p w:rsidRPr="001368EC" w:rsidR="001368EC" w:rsidP="001368EC" w:rsidRDefault="001368EC" w14:paraId="277EF21A" w14:textId="77777777">
      <w:pPr>
        <w:rPr>
          <w:rFonts w:eastAsia="Aptos"/>
          <w:kern w:val="2"/>
          <w:sz w:val="18"/>
          <w:szCs w:val="18"/>
          <w14:ligatures w14:val="standardContextual"/>
        </w:rPr>
      </w:pPr>
    </w:p>
    <w:p w:rsidRPr="00F13D29" w:rsidR="009D6423" w:rsidP="009D6423" w:rsidRDefault="006578FD" w14:paraId="2CC67330" w14:textId="7CDF8F8E">
      <w:pPr>
        <w:tabs>
          <w:tab w:val="left" w:pos="2596"/>
        </w:tabs>
        <w:rPr>
          <w:rFonts w:eastAsia="Aptos"/>
          <w:kern w:val="2"/>
          <w:sz w:val="18"/>
          <w:szCs w:val="18"/>
          <w14:ligatures w14:val="standardContextual"/>
        </w:rPr>
      </w:pPr>
      <w:r w:rsidRPr="001368EC">
        <w:rPr>
          <w:rFonts w:eastAsia="Aptos"/>
          <w:i/>
          <w:iCs/>
          <w:kern w:val="2"/>
          <w:sz w:val="18"/>
          <w:szCs w:val="18"/>
          <w14:ligatures w14:val="standardContextual"/>
        </w:rPr>
        <w:t>De leden van de VVD-fractie lezen dat dit wetsvoorstel de regels rondom onderwijstijd zal aanpassen.</w:t>
      </w:r>
      <w:r w:rsidR="00725AE3">
        <w:rPr>
          <w:rFonts w:eastAsia="Aptos"/>
          <w:i/>
          <w:iCs/>
          <w:kern w:val="2"/>
          <w:sz w:val="18"/>
          <w:szCs w:val="18"/>
          <w14:ligatures w14:val="standardContextual"/>
        </w:rPr>
        <w:t xml:space="preserve"> </w:t>
      </w:r>
      <w:r w:rsidRPr="001368EC">
        <w:rPr>
          <w:rFonts w:eastAsia="Aptos"/>
          <w:i/>
          <w:iCs/>
          <w:kern w:val="2"/>
          <w:sz w:val="18"/>
          <w:szCs w:val="18"/>
          <w14:ligatures w14:val="standardContextual"/>
        </w:rPr>
        <w:t>Deze leden vragen of dit niet zal leiden tot een daling van de onderwijskwaliteit, gezien het feit dat er minder lessen worden gegeven door bevoegde docenten.</w:t>
      </w:r>
      <w:r w:rsidRPr="001368EC" w:rsidR="00C2154F">
        <w:rPr>
          <w:rFonts w:eastAsia="Aptos"/>
          <w:i/>
          <w:iCs/>
          <w:kern w:val="2"/>
          <w:sz w:val="18"/>
          <w:szCs w:val="18"/>
          <w14:ligatures w14:val="standardContextual"/>
        </w:rPr>
        <w:br/>
      </w:r>
      <w:r w:rsidRPr="001368EC" w:rsidR="00C2154F">
        <w:rPr>
          <w:rFonts w:eastAsia="Aptos"/>
          <w:kern w:val="2"/>
          <w:sz w:val="18"/>
          <w:szCs w:val="18"/>
          <w14:ligatures w14:val="standardContextual"/>
        </w:rPr>
        <w:t xml:space="preserve">De onderwijsactiviteiten in de flexibele uren worden altijd voorbereid en begeleid door dezelfde onderwijsprofessionals </w:t>
      </w:r>
      <w:r w:rsidR="005139B6">
        <w:rPr>
          <w:rFonts w:eastAsia="Aptos"/>
          <w:kern w:val="2"/>
          <w:sz w:val="18"/>
          <w:szCs w:val="18"/>
          <w14:ligatures w14:val="standardContextual"/>
        </w:rPr>
        <w:t>die</w:t>
      </w:r>
      <w:r w:rsidRPr="001368EC" w:rsidR="00C2154F">
        <w:rPr>
          <w:rFonts w:eastAsia="Aptos"/>
          <w:kern w:val="2"/>
          <w:sz w:val="18"/>
          <w:szCs w:val="18"/>
          <w14:ligatures w14:val="standardContextual"/>
        </w:rPr>
        <w:t xml:space="preserve"> de</w:t>
      </w:r>
      <w:r w:rsidR="005139B6">
        <w:rPr>
          <w:rFonts w:eastAsia="Aptos"/>
          <w:kern w:val="2"/>
          <w:sz w:val="18"/>
          <w:szCs w:val="18"/>
          <w14:ligatures w14:val="standardContextual"/>
        </w:rPr>
        <w:t xml:space="preserve"> studenten tijdens de</w:t>
      </w:r>
      <w:r w:rsidRPr="001368EC" w:rsidR="00C2154F">
        <w:rPr>
          <w:rFonts w:eastAsia="Aptos"/>
          <w:kern w:val="2"/>
          <w:sz w:val="18"/>
          <w:szCs w:val="18"/>
          <w14:ligatures w14:val="standardContextual"/>
        </w:rPr>
        <w:t xml:space="preserve"> begeleide onderwijsuren</w:t>
      </w:r>
      <w:r w:rsidR="005139B6">
        <w:rPr>
          <w:rFonts w:eastAsia="Aptos"/>
          <w:kern w:val="2"/>
          <w:sz w:val="18"/>
          <w:szCs w:val="18"/>
          <w14:ligatures w14:val="standardContextual"/>
        </w:rPr>
        <w:t xml:space="preserve"> begeleiden</w:t>
      </w:r>
      <w:r w:rsidRPr="001368EC" w:rsidR="00C2154F">
        <w:rPr>
          <w:rFonts w:eastAsia="Aptos"/>
          <w:kern w:val="2"/>
          <w:sz w:val="18"/>
          <w:szCs w:val="18"/>
          <w14:ligatures w14:val="standardContextual"/>
        </w:rPr>
        <w:t xml:space="preserve">. De kwaliteit van deze activiteiten zal niet minder zijn dan </w:t>
      </w:r>
      <w:r w:rsidR="00170AD8">
        <w:rPr>
          <w:rFonts w:eastAsia="Aptos"/>
          <w:kern w:val="2"/>
          <w:sz w:val="18"/>
          <w:szCs w:val="18"/>
          <w14:ligatures w14:val="standardContextual"/>
        </w:rPr>
        <w:t xml:space="preserve">die van </w:t>
      </w:r>
      <w:r w:rsidRPr="001368EC" w:rsidR="00C2154F">
        <w:rPr>
          <w:rFonts w:eastAsia="Aptos"/>
          <w:kern w:val="2"/>
          <w:sz w:val="18"/>
          <w:szCs w:val="18"/>
          <w14:ligatures w14:val="standardContextual"/>
        </w:rPr>
        <w:t>de klassieke lessen in de klas</w:t>
      </w:r>
      <w:r w:rsidR="002D68CB">
        <w:rPr>
          <w:rFonts w:eastAsia="Aptos"/>
          <w:kern w:val="2"/>
          <w:sz w:val="18"/>
          <w:szCs w:val="18"/>
          <w14:ligatures w14:val="standardContextual"/>
        </w:rPr>
        <w:t>.</w:t>
      </w:r>
      <w:r w:rsidRPr="001368EC" w:rsidR="00C2154F">
        <w:rPr>
          <w:rFonts w:eastAsia="Aptos"/>
          <w:kern w:val="2"/>
          <w:sz w:val="18"/>
          <w:szCs w:val="18"/>
          <w14:ligatures w14:val="standardContextual"/>
        </w:rPr>
        <w:t xml:space="preserve"> </w:t>
      </w:r>
      <w:r w:rsidRPr="001368EC" w:rsidR="001163C6">
        <w:rPr>
          <w:rFonts w:eastAsia="Aptos"/>
          <w:kern w:val="2"/>
          <w:sz w:val="18"/>
          <w:szCs w:val="18"/>
          <w14:ligatures w14:val="standardContextual"/>
        </w:rPr>
        <w:t xml:space="preserve">Meer les in de klas betekent niet per definitie dat de kwaliteit van het onderwijs beter is. Hybride vormen van onderwijs </w:t>
      </w:r>
      <w:r w:rsidR="005139B6">
        <w:rPr>
          <w:rFonts w:eastAsia="Aptos"/>
          <w:kern w:val="2"/>
          <w:sz w:val="18"/>
          <w:szCs w:val="18"/>
          <w14:ligatures w14:val="standardContextual"/>
        </w:rPr>
        <w:t>zorgen voor een betere aansluiting op de arbeidsmarkt en doen daardoor kwalitatief niet onder voor de begeleide onderwijsuren.</w:t>
      </w:r>
      <w:r w:rsidR="009D6423">
        <w:t xml:space="preserve"> </w:t>
      </w:r>
      <w:r w:rsidR="009D6423">
        <w:rPr>
          <w:rFonts w:eastAsia="Aptos"/>
          <w:kern w:val="2"/>
          <w:sz w:val="18"/>
          <w:szCs w:val="18"/>
          <w14:ligatures w14:val="standardContextual"/>
        </w:rPr>
        <w:t>Een voorbeeld hiervan zijn werkvormen, waarbij de instelling n</w:t>
      </w:r>
      <w:r w:rsidRPr="009D6423" w:rsidR="009D6423">
        <w:rPr>
          <w:rFonts w:eastAsia="Aptos"/>
          <w:kern w:val="2"/>
          <w:sz w:val="18"/>
          <w:szCs w:val="18"/>
          <w14:ligatures w14:val="standardContextual"/>
        </w:rPr>
        <w:t>auw</w:t>
      </w:r>
      <w:r w:rsidR="009D6423">
        <w:rPr>
          <w:rFonts w:eastAsia="Aptos"/>
          <w:kern w:val="2"/>
          <w:sz w:val="18"/>
          <w:szCs w:val="18"/>
          <w14:ligatures w14:val="standardContextual"/>
        </w:rPr>
        <w:t xml:space="preserve"> </w:t>
      </w:r>
      <w:r w:rsidRPr="009D6423" w:rsidR="009D6423">
        <w:rPr>
          <w:rFonts w:eastAsia="Aptos"/>
          <w:kern w:val="2"/>
          <w:sz w:val="18"/>
          <w:szCs w:val="18"/>
          <w14:ligatures w14:val="standardContextual"/>
        </w:rPr>
        <w:t>samen</w:t>
      </w:r>
      <w:r w:rsidR="009D6423">
        <w:rPr>
          <w:rFonts w:eastAsia="Aptos"/>
          <w:kern w:val="2"/>
          <w:sz w:val="18"/>
          <w:szCs w:val="18"/>
          <w14:ligatures w14:val="standardContextual"/>
        </w:rPr>
        <w:t>werkt met het bedrijfsleven, zonder dat deze werkvorm als bot of bpv te beschouwen is. S</w:t>
      </w:r>
      <w:r w:rsidRPr="009D6423" w:rsidR="009D6423">
        <w:rPr>
          <w:rFonts w:eastAsia="Aptos"/>
          <w:kern w:val="2"/>
          <w:sz w:val="18"/>
          <w:szCs w:val="18"/>
          <w14:ligatures w14:val="standardContextual"/>
        </w:rPr>
        <w:t xml:space="preserve">teeds vaker </w:t>
      </w:r>
      <w:r w:rsidR="009D6423">
        <w:rPr>
          <w:rFonts w:eastAsia="Aptos"/>
          <w:kern w:val="2"/>
          <w:sz w:val="18"/>
          <w:szCs w:val="18"/>
          <w14:ligatures w14:val="standardContextual"/>
        </w:rPr>
        <w:t>wordt, b</w:t>
      </w:r>
      <w:r w:rsidRPr="009D6423" w:rsidR="009D6423">
        <w:rPr>
          <w:rFonts w:eastAsia="Aptos"/>
          <w:kern w:val="2"/>
          <w:sz w:val="18"/>
          <w:szCs w:val="18"/>
          <w14:ligatures w14:val="standardContextual"/>
        </w:rPr>
        <w:t>uiten het klaslokaal</w:t>
      </w:r>
      <w:r w:rsidR="009D6423">
        <w:rPr>
          <w:rFonts w:eastAsia="Aptos"/>
          <w:kern w:val="2"/>
          <w:sz w:val="18"/>
          <w:szCs w:val="18"/>
          <w14:ligatures w14:val="standardContextual"/>
        </w:rPr>
        <w:t xml:space="preserve">, </w:t>
      </w:r>
      <w:r w:rsidRPr="009D6423" w:rsidR="009D6423">
        <w:rPr>
          <w:rFonts w:eastAsia="Aptos"/>
          <w:kern w:val="2"/>
          <w:sz w:val="18"/>
          <w:szCs w:val="18"/>
          <w14:ligatures w14:val="standardContextual"/>
        </w:rPr>
        <w:t>gewerkt aan vaardigheden als samenwerken door bijvoorbeeld met medestudenten te werken aan een opdracht van een werkgever. Dit soort onderwijs valt nu niet binnen de urennor</w:t>
      </w:r>
      <w:r w:rsidR="009D6423">
        <w:rPr>
          <w:rFonts w:eastAsia="Aptos"/>
          <w:kern w:val="2"/>
          <w:sz w:val="18"/>
          <w:szCs w:val="18"/>
          <w14:ligatures w14:val="standardContextual"/>
        </w:rPr>
        <w:t>m</w:t>
      </w:r>
      <w:r w:rsidR="00842ACA">
        <w:rPr>
          <w:rFonts w:eastAsia="Aptos"/>
          <w:kern w:val="2"/>
          <w:sz w:val="18"/>
          <w:szCs w:val="18"/>
          <w14:ligatures w14:val="standardContextual"/>
        </w:rPr>
        <w:t>.</w:t>
      </w:r>
      <w:r w:rsidR="00186270">
        <w:rPr>
          <w:rFonts w:eastAsia="Aptos"/>
          <w:kern w:val="2"/>
          <w:sz w:val="18"/>
          <w:szCs w:val="18"/>
          <w14:ligatures w14:val="standardContextual"/>
        </w:rPr>
        <w:t xml:space="preserve"> Bij bot</w:t>
      </w:r>
      <w:r w:rsidR="002D68CB">
        <w:rPr>
          <w:rFonts w:eastAsia="Aptos"/>
          <w:kern w:val="2"/>
          <w:sz w:val="18"/>
          <w:szCs w:val="18"/>
          <w14:ligatures w14:val="standardContextual"/>
        </w:rPr>
        <w:t>-</w:t>
      </w:r>
      <w:r w:rsidR="00186270">
        <w:rPr>
          <w:rFonts w:eastAsia="Aptos"/>
          <w:kern w:val="2"/>
          <w:sz w:val="18"/>
          <w:szCs w:val="18"/>
          <w14:ligatures w14:val="standardContextual"/>
        </w:rPr>
        <w:t>uren</w:t>
      </w:r>
      <w:r w:rsidRPr="009D6423" w:rsidR="009D6423">
        <w:rPr>
          <w:rFonts w:eastAsia="Aptos"/>
          <w:kern w:val="2"/>
          <w:sz w:val="18"/>
          <w:szCs w:val="18"/>
          <w14:ligatures w14:val="standardContextual"/>
        </w:rPr>
        <w:t xml:space="preserve"> moet namelijk sprake zijn van onderwijs dat wordt gegeven onder verantwoordelijkheid en met actieve betrokkenheid van een docent.</w:t>
      </w:r>
      <w:r w:rsidR="00186270">
        <w:rPr>
          <w:rFonts w:eastAsia="Aptos"/>
          <w:kern w:val="2"/>
          <w:sz w:val="18"/>
          <w:szCs w:val="18"/>
          <w14:ligatures w14:val="standardContextual"/>
        </w:rPr>
        <w:t xml:space="preserve"> </w:t>
      </w:r>
      <w:r w:rsidR="009D6423">
        <w:rPr>
          <w:rFonts w:eastAsia="Aptos"/>
          <w:kern w:val="2"/>
          <w:sz w:val="18"/>
          <w:szCs w:val="18"/>
          <w14:ligatures w14:val="standardContextual"/>
        </w:rPr>
        <w:t xml:space="preserve">Aanwezigheid van een expert uit het bedrijfsleven valt hier niet onder. Deze </w:t>
      </w:r>
      <w:r w:rsidR="00186270">
        <w:rPr>
          <w:rFonts w:eastAsia="Aptos"/>
          <w:kern w:val="2"/>
          <w:sz w:val="18"/>
          <w:szCs w:val="18"/>
          <w14:ligatures w14:val="standardContextual"/>
        </w:rPr>
        <w:t xml:space="preserve">hybride </w:t>
      </w:r>
      <w:r w:rsidR="009D6423">
        <w:rPr>
          <w:rFonts w:eastAsia="Aptos"/>
          <w:kern w:val="2"/>
          <w:sz w:val="18"/>
          <w:szCs w:val="18"/>
          <w14:ligatures w14:val="standardContextual"/>
        </w:rPr>
        <w:t>werkvorm valt echter</w:t>
      </w:r>
      <w:r w:rsidR="00186270">
        <w:rPr>
          <w:rFonts w:eastAsia="Aptos"/>
          <w:kern w:val="2"/>
          <w:sz w:val="18"/>
          <w:szCs w:val="18"/>
          <w14:ligatures w14:val="standardContextual"/>
        </w:rPr>
        <w:t>, ondanks de actieve betrokkenheid van experts uit het bedrijfsleven,</w:t>
      </w:r>
      <w:r w:rsidR="009D6423">
        <w:rPr>
          <w:rFonts w:eastAsia="Aptos"/>
          <w:kern w:val="2"/>
          <w:sz w:val="18"/>
          <w:szCs w:val="18"/>
          <w14:ligatures w14:val="standardContextual"/>
        </w:rPr>
        <w:t xml:space="preserve"> ook niet onder de bpv-uren</w:t>
      </w:r>
      <w:r w:rsidR="00186270">
        <w:rPr>
          <w:rFonts w:eastAsia="Aptos"/>
          <w:kern w:val="2"/>
          <w:sz w:val="18"/>
          <w:szCs w:val="18"/>
          <w14:ligatures w14:val="standardContextual"/>
        </w:rPr>
        <w:t xml:space="preserve"> </w:t>
      </w:r>
      <w:r w:rsidR="009D6423">
        <w:rPr>
          <w:rFonts w:eastAsia="Aptos"/>
          <w:kern w:val="2"/>
          <w:sz w:val="18"/>
          <w:szCs w:val="18"/>
          <w14:ligatures w14:val="standardContextual"/>
        </w:rPr>
        <w:t xml:space="preserve">omdat </w:t>
      </w:r>
      <w:r w:rsidR="00186270">
        <w:rPr>
          <w:rFonts w:eastAsia="Aptos"/>
          <w:kern w:val="2"/>
          <w:sz w:val="18"/>
          <w:szCs w:val="18"/>
          <w14:ligatures w14:val="standardContextual"/>
        </w:rPr>
        <w:t xml:space="preserve">voor deze uren </w:t>
      </w:r>
      <w:r w:rsidR="009D6423">
        <w:rPr>
          <w:rFonts w:eastAsia="Aptos"/>
          <w:kern w:val="2"/>
          <w:sz w:val="18"/>
          <w:szCs w:val="18"/>
          <w14:ligatures w14:val="standardContextual"/>
        </w:rPr>
        <w:t xml:space="preserve">geen </w:t>
      </w:r>
      <w:r w:rsidRPr="00F13D29" w:rsidR="009D6423">
        <w:rPr>
          <w:rFonts w:eastAsia="Aptos"/>
          <w:kern w:val="2"/>
          <w:sz w:val="18"/>
          <w:szCs w:val="18"/>
          <w14:ligatures w14:val="standardContextual"/>
        </w:rPr>
        <w:t xml:space="preserve">praktijkovereenkomst wordt gesloten met individuele studenten, </w:t>
      </w:r>
      <w:r w:rsidRPr="00F13D29" w:rsidR="009D6423">
        <w:rPr>
          <w:rFonts w:eastAsia="Aptos"/>
          <w:kern w:val="2"/>
          <w:sz w:val="18"/>
          <w:szCs w:val="18"/>
          <w14:ligatures w14:val="standardContextual"/>
        </w:rPr>
        <w:lastRenderedPageBreak/>
        <w:t xml:space="preserve">leerbedrijven en de instelling. </w:t>
      </w:r>
      <w:r w:rsidRPr="00F13D29" w:rsidR="002D68CB">
        <w:rPr>
          <w:rFonts w:eastAsia="Aptos"/>
          <w:kern w:val="2"/>
          <w:sz w:val="18"/>
          <w:szCs w:val="18"/>
          <w14:ligatures w14:val="standardContextual"/>
        </w:rPr>
        <w:t xml:space="preserve">De inspectie zal, ook </w:t>
      </w:r>
      <w:r w:rsidRPr="00F13D29" w:rsidR="00170AD8">
        <w:rPr>
          <w:rFonts w:eastAsia="Aptos"/>
          <w:kern w:val="2"/>
          <w:sz w:val="18"/>
          <w:szCs w:val="18"/>
          <w14:ligatures w14:val="standardContextual"/>
        </w:rPr>
        <w:t xml:space="preserve">ten aanzien van </w:t>
      </w:r>
      <w:r w:rsidRPr="00F13D29" w:rsidR="002D68CB">
        <w:rPr>
          <w:rFonts w:eastAsia="Aptos"/>
          <w:kern w:val="2"/>
          <w:sz w:val="18"/>
          <w:szCs w:val="18"/>
          <w14:ligatures w14:val="standardContextual"/>
        </w:rPr>
        <w:t>het flexibele deel van het onderwijsprogramma, toezicht houden op de kwaliteit van het onderwijs. Met een aantal standaarden binnen het onderzoekskader van de inspectie wordt ook specifiek gekeken naar het onderwijsprogramma en de uitvoering hiervan. In de inleiding van deze nota naar aanleiding van het verslag is nader toegelicht hoe dit toezicht eruit ziet.</w:t>
      </w:r>
    </w:p>
    <w:p w:rsidRPr="00F13D29" w:rsidR="00A921E7" w:rsidP="009D6423" w:rsidRDefault="00A921E7" w14:paraId="5B8A0715" w14:textId="77777777">
      <w:pPr>
        <w:tabs>
          <w:tab w:val="left" w:pos="2596"/>
        </w:tabs>
        <w:rPr>
          <w:rFonts w:eastAsia="Aptos"/>
          <w:kern w:val="2"/>
          <w:sz w:val="18"/>
          <w:szCs w:val="18"/>
          <w14:ligatures w14:val="standardContextual"/>
        </w:rPr>
      </w:pPr>
    </w:p>
    <w:p w:rsidR="006578FD" w:rsidP="009D6423" w:rsidRDefault="006578FD" w14:paraId="04663E6B" w14:textId="4F39A295">
      <w:pPr>
        <w:tabs>
          <w:tab w:val="left" w:pos="2596"/>
        </w:tabs>
        <w:rPr>
          <w:rFonts w:eastAsia="Aptos"/>
          <w:kern w:val="2"/>
          <w:sz w:val="18"/>
          <w:szCs w:val="18"/>
          <w14:ligatures w14:val="standardContextual"/>
        </w:rPr>
      </w:pPr>
      <w:bookmarkStart w:name="_Hlk193977901" w:id="7"/>
      <w:r w:rsidRPr="00F13D29">
        <w:rPr>
          <w:rFonts w:eastAsia="Aptos"/>
          <w:i/>
          <w:iCs/>
          <w:kern w:val="2"/>
          <w:sz w:val="18"/>
          <w:szCs w:val="18"/>
          <w14:ligatures w14:val="standardContextual"/>
        </w:rPr>
        <w:t>Zij vragen welke voorbeelden en/of onderzoeken er bestaan</w:t>
      </w:r>
      <w:r w:rsidRPr="001368EC">
        <w:rPr>
          <w:rFonts w:eastAsia="Aptos"/>
          <w:i/>
          <w:iCs/>
          <w:kern w:val="2"/>
          <w:sz w:val="18"/>
          <w:szCs w:val="18"/>
          <w14:ligatures w14:val="standardContextual"/>
        </w:rPr>
        <w:t xml:space="preserve"> dat deze wijziging niet leidt tot een daling van de onderwijskwaliteit.</w:t>
      </w:r>
      <w:r w:rsidRPr="001368EC" w:rsidR="001163C6">
        <w:rPr>
          <w:rFonts w:eastAsia="Aptos"/>
          <w:i/>
          <w:iCs/>
          <w:kern w:val="2"/>
          <w:sz w:val="18"/>
          <w:szCs w:val="18"/>
          <w14:ligatures w14:val="standardContextual"/>
        </w:rPr>
        <w:br/>
      </w:r>
      <w:r w:rsidRPr="001368EC" w:rsidR="001163C6">
        <w:rPr>
          <w:rFonts w:eastAsia="Aptos"/>
          <w:kern w:val="2"/>
          <w:sz w:val="18"/>
          <w:szCs w:val="18"/>
          <w14:ligatures w14:val="standardContextual"/>
        </w:rPr>
        <w:t>De onderwijsactiviteiten die in de flexibele uren plaats zullen vinden</w:t>
      </w:r>
      <w:r w:rsidR="00825886">
        <w:rPr>
          <w:rFonts w:eastAsia="Aptos"/>
          <w:kern w:val="2"/>
          <w:sz w:val="18"/>
          <w:szCs w:val="18"/>
          <w14:ligatures w14:val="standardContextual"/>
        </w:rPr>
        <w:t xml:space="preserve"> </w:t>
      </w:r>
      <w:r w:rsidRPr="00825886" w:rsidR="00825886">
        <w:rPr>
          <w:rFonts w:eastAsia="Aptos"/>
          <w:kern w:val="2"/>
          <w:sz w:val="18"/>
          <w:szCs w:val="18"/>
          <w14:ligatures w14:val="standardContextual"/>
        </w:rPr>
        <w:t xml:space="preserve">worden altijd voorbereid en begeleid door dezelfde onderwijsprofessionals die de studenten tijdens de begeleide onderwijsuren begeleiden. De kwaliteit van deze activiteiten zal niet minder zijn dan </w:t>
      </w:r>
      <w:r w:rsidR="00170AD8">
        <w:rPr>
          <w:rFonts w:eastAsia="Aptos"/>
          <w:kern w:val="2"/>
          <w:sz w:val="18"/>
          <w:szCs w:val="18"/>
          <w14:ligatures w14:val="standardContextual"/>
        </w:rPr>
        <w:t xml:space="preserve">die van </w:t>
      </w:r>
      <w:r w:rsidRPr="00825886" w:rsidR="00825886">
        <w:rPr>
          <w:rFonts w:eastAsia="Aptos"/>
          <w:kern w:val="2"/>
          <w:sz w:val="18"/>
          <w:szCs w:val="18"/>
          <w14:ligatures w14:val="standardContextual"/>
        </w:rPr>
        <w:t>de klassieke lessen in de klas.</w:t>
      </w:r>
      <w:r w:rsidR="00825886">
        <w:rPr>
          <w:rFonts w:eastAsia="Aptos"/>
          <w:kern w:val="2"/>
          <w:sz w:val="18"/>
          <w:szCs w:val="18"/>
          <w14:ligatures w14:val="standardContextual"/>
        </w:rPr>
        <w:t xml:space="preserve"> Onderzoek naar de onderwijskwaliteit is nog niet beschikbaar. </w:t>
      </w:r>
      <w:r w:rsidRPr="001368EC" w:rsidR="001163C6">
        <w:rPr>
          <w:rFonts w:eastAsia="Aptos"/>
          <w:kern w:val="2"/>
          <w:sz w:val="18"/>
          <w:szCs w:val="18"/>
          <w14:ligatures w14:val="standardContextual"/>
        </w:rPr>
        <w:t>Omdat dit soort activiteiten nog geen gemeengoed zijn in het mbo</w:t>
      </w:r>
      <w:r w:rsidR="005139B6">
        <w:rPr>
          <w:rFonts w:eastAsia="Aptos"/>
          <w:kern w:val="2"/>
          <w:sz w:val="18"/>
          <w:szCs w:val="18"/>
          <w14:ligatures w14:val="standardContextual"/>
        </w:rPr>
        <w:t>, omdat het simpelweg</w:t>
      </w:r>
      <w:r w:rsidR="00073BF6">
        <w:rPr>
          <w:rFonts w:eastAsia="Aptos"/>
          <w:kern w:val="2"/>
          <w:sz w:val="18"/>
          <w:szCs w:val="18"/>
          <w14:ligatures w14:val="standardContextual"/>
        </w:rPr>
        <w:t xml:space="preserve"> </w:t>
      </w:r>
      <w:r w:rsidR="005139B6">
        <w:rPr>
          <w:rFonts w:eastAsia="Aptos"/>
          <w:kern w:val="2"/>
          <w:sz w:val="18"/>
          <w:szCs w:val="18"/>
          <w14:ligatures w14:val="standardContextual"/>
        </w:rPr>
        <w:t>niet mogelijk is binnen de huidige urennorm,</w:t>
      </w:r>
      <w:r w:rsidRPr="001368EC" w:rsidR="001163C6">
        <w:rPr>
          <w:rFonts w:eastAsia="Aptos"/>
          <w:kern w:val="2"/>
          <w:sz w:val="18"/>
          <w:szCs w:val="18"/>
          <w14:ligatures w14:val="standardContextual"/>
        </w:rPr>
        <w:t xml:space="preserve"> is het moeilijk om te onderzoeken welk effect deze hebben op de onderwijskwaliteit. </w:t>
      </w:r>
      <w:r w:rsidR="00F53490">
        <w:rPr>
          <w:rFonts w:eastAsia="Aptos"/>
          <w:kern w:val="2"/>
          <w:sz w:val="18"/>
          <w:szCs w:val="18"/>
          <w14:ligatures w14:val="standardContextual"/>
        </w:rPr>
        <w:t xml:space="preserve">Daarom </w:t>
      </w:r>
      <w:r w:rsidRPr="001368EC" w:rsidR="002C0B08">
        <w:rPr>
          <w:rFonts w:eastAsia="Aptos"/>
          <w:kern w:val="2"/>
          <w:sz w:val="18"/>
          <w:szCs w:val="18"/>
          <w14:ligatures w14:val="standardContextual"/>
        </w:rPr>
        <w:t>wordt de wetswijziging ook geëvalueerd om de effecten op de onderwijskwaliteit te onderzoeken.</w:t>
      </w:r>
      <w:r w:rsidR="002C0B08">
        <w:rPr>
          <w:rFonts w:eastAsia="Aptos"/>
          <w:kern w:val="2"/>
          <w:sz w:val="18"/>
          <w:szCs w:val="18"/>
          <w14:ligatures w14:val="standardContextual"/>
        </w:rPr>
        <w:t xml:space="preserve"> Wel is d</w:t>
      </w:r>
      <w:r w:rsidR="005139B6">
        <w:rPr>
          <w:rFonts w:eastAsia="Aptos"/>
          <w:kern w:val="2"/>
          <w:sz w:val="18"/>
          <w:szCs w:val="18"/>
          <w14:ligatures w14:val="standardContextual"/>
        </w:rPr>
        <w:t>e verwachting dat door de innovatiekracht van de onderwijsprofessionals in het mbo dit soort onderwijsactiviteiten meer en meer een plek z</w:t>
      </w:r>
      <w:r w:rsidR="00A97EA3">
        <w:rPr>
          <w:rFonts w:eastAsia="Aptos"/>
          <w:kern w:val="2"/>
          <w:sz w:val="18"/>
          <w:szCs w:val="18"/>
          <w14:ligatures w14:val="standardContextual"/>
        </w:rPr>
        <w:t>ul</w:t>
      </w:r>
      <w:r w:rsidR="005139B6">
        <w:rPr>
          <w:rFonts w:eastAsia="Aptos"/>
          <w:kern w:val="2"/>
          <w:sz w:val="18"/>
          <w:szCs w:val="18"/>
          <w14:ligatures w14:val="standardContextual"/>
        </w:rPr>
        <w:t>l</w:t>
      </w:r>
      <w:r w:rsidR="00A97EA3">
        <w:rPr>
          <w:rFonts w:eastAsia="Aptos"/>
          <w:kern w:val="2"/>
          <w:sz w:val="18"/>
          <w:szCs w:val="18"/>
          <w14:ligatures w14:val="standardContextual"/>
        </w:rPr>
        <w:t>en</w:t>
      </w:r>
      <w:r w:rsidR="005139B6">
        <w:rPr>
          <w:rFonts w:eastAsia="Aptos"/>
          <w:kern w:val="2"/>
          <w:sz w:val="18"/>
          <w:szCs w:val="18"/>
          <w14:ligatures w14:val="standardContextual"/>
        </w:rPr>
        <w:t xml:space="preserve"> krijgen binnen het onderwijsprogramma. </w:t>
      </w:r>
      <w:bookmarkStart w:name="_Hlk193978064" w:id="8"/>
      <w:r w:rsidR="001B396D">
        <w:rPr>
          <w:rFonts w:eastAsia="Aptos"/>
          <w:kern w:val="2"/>
          <w:sz w:val="18"/>
          <w:szCs w:val="18"/>
          <w14:ligatures w14:val="standardContextual"/>
        </w:rPr>
        <w:t xml:space="preserve">Daarnaast moet kwaliteit van onderwijs niet enkel worden gezocht in het onderwijsprogramma. </w:t>
      </w:r>
      <w:bookmarkEnd w:id="8"/>
      <w:r w:rsidR="001B396D">
        <w:rPr>
          <w:rFonts w:eastAsia="Aptos"/>
          <w:kern w:val="2"/>
          <w:sz w:val="18"/>
          <w:szCs w:val="18"/>
          <w14:ligatures w14:val="standardContextual"/>
        </w:rPr>
        <w:t xml:space="preserve">Onderwijskwaliteit ontstaat door verschillende factoren zoals voldoende bekwame docenten, goed klassenmanagement en een gestructureerde instructie, de facilitering van management richting docenten en een goed systeem van plannen en evalueren. Ook het onderwijsprogramma moet gedegen zijn, maar is niet </w:t>
      </w:r>
      <w:r w:rsidR="00AB6ADC">
        <w:rPr>
          <w:rFonts w:eastAsia="Aptos"/>
          <w:kern w:val="2"/>
          <w:sz w:val="18"/>
          <w:szCs w:val="18"/>
          <w14:ligatures w14:val="standardContextual"/>
        </w:rPr>
        <w:t xml:space="preserve">de enige factor </w:t>
      </w:r>
      <w:r w:rsidR="001B396D">
        <w:rPr>
          <w:rFonts w:eastAsia="Aptos"/>
          <w:kern w:val="2"/>
          <w:sz w:val="18"/>
          <w:szCs w:val="18"/>
          <w14:ligatures w14:val="standardContextual"/>
        </w:rPr>
        <w:t>voor de onderwijskwaliteit.</w:t>
      </w:r>
      <w:bookmarkEnd w:id="7"/>
    </w:p>
    <w:p w:rsidRPr="001368EC" w:rsidR="001368EC" w:rsidP="001368EC" w:rsidRDefault="001368EC" w14:paraId="0D7536CD" w14:textId="77777777">
      <w:pPr>
        <w:tabs>
          <w:tab w:val="left" w:pos="2596"/>
        </w:tabs>
        <w:rPr>
          <w:rFonts w:eastAsia="Aptos"/>
          <w:i/>
          <w:iCs/>
          <w:kern w:val="2"/>
          <w:sz w:val="18"/>
          <w:szCs w:val="18"/>
          <w14:ligatures w14:val="standardContextual"/>
        </w:rPr>
      </w:pPr>
    </w:p>
    <w:p w:rsidRPr="00DB29FA" w:rsidR="006578FD" w:rsidP="001368EC" w:rsidRDefault="006578FD" w14:paraId="61753BD4" w14:textId="6FB85F9A">
      <w:pPr>
        <w:rPr>
          <w:rFonts w:eastAsia="Aptos"/>
          <w:kern w:val="2"/>
          <w:sz w:val="18"/>
          <w:szCs w:val="18"/>
          <w14:ligatures w14:val="standardContextual"/>
        </w:rPr>
      </w:pPr>
      <w:r w:rsidRPr="001368EC">
        <w:rPr>
          <w:rFonts w:eastAsia="Aptos"/>
          <w:i/>
          <w:iCs/>
          <w:kern w:val="2"/>
          <w:sz w:val="18"/>
          <w:szCs w:val="18"/>
          <w14:ligatures w14:val="standardContextual"/>
        </w:rPr>
        <w:t>De leden van de NSC-fractie begrijpen dat het wetsvoorstel geen wijzigingen aanbrengt in het aantal klokuren onderwijsactiviteiten dat een mbo-opleiding moet bevatten, maar dat het de definitie van ‘onderwijsactiviteit’ verruimt zodat ook “nieuwe leer- en werkvormen in innovatieve en hybride leercontexten” eronder kunnen vallen.</w:t>
      </w:r>
      <w:r w:rsidRPr="001368EC">
        <w:rPr>
          <w:rFonts w:eastAsia="Aptos"/>
          <w:i/>
          <w:iCs/>
          <w:kern w:val="2"/>
          <w:sz w:val="18"/>
          <w:szCs w:val="18"/>
          <w:vertAlign w:val="superscript"/>
          <w14:ligatures w14:val="standardContextual"/>
        </w:rPr>
        <w:footnoteReference w:id="22"/>
      </w:r>
      <w:r w:rsidRPr="001368EC">
        <w:rPr>
          <w:rFonts w:eastAsia="Aptos"/>
          <w:i/>
          <w:iCs/>
          <w:kern w:val="2"/>
          <w:sz w:val="18"/>
          <w:szCs w:val="18"/>
          <w14:ligatures w14:val="standardContextual"/>
        </w:rPr>
        <w:t xml:space="preserve"> Op basis van de voorbeelden die in de memorie van toelichting worden gegeven zijn deze leden er niet van overtuigd dat het hier echt om een hele nieuwe categorie onderwijsactiviteiten gaat. Kan de regering uitleggen in welke opzicht de gegeven voorbeelden niet gewoon voorbeelden zijn van zelfstandig werken, al dan niet in groepsverband? </w:t>
      </w:r>
      <w:r w:rsidRPr="001368EC" w:rsidR="001163C6">
        <w:rPr>
          <w:rFonts w:eastAsia="Aptos"/>
          <w:i/>
          <w:iCs/>
          <w:kern w:val="2"/>
          <w:sz w:val="18"/>
          <w:szCs w:val="18"/>
          <w14:ligatures w14:val="standardContextual"/>
        </w:rPr>
        <w:br/>
      </w:r>
      <w:r w:rsidRPr="001368EC" w:rsidR="001163C6">
        <w:rPr>
          <w:rFonts w:eastAsia="Aptos"/>
          <w:kern w:val="2"/>
          <w:sz w:val="18"/>
          <w:szCs w:val="18"/>
          <w14:ligatures w14:val="standardContextual"/>
        </w:rPr>
        <w:t>Binnen de studie</w:t>
      </w:r>
      <w:r w:rsidR="00A97EA3">
        <w:rPr>
          <w:rFonts w:eastAsia="Aptos"/>
          <w:kern w:val="2"/>
          <w:sz w:val="18"/>
          <w:szCs w:val="18"/>
          <w14:ligatures w14:val="standardContextual"/>
        </w:rPr>
        <w:t>last</w:t>
      </w:r>
      <w:r w:rsidRPr="001368EC" w:rsidR="001163C6">
        <w:rPr>
          <w:rFonts w:eastAsia="Aptos"/>
          <w:kern w:val="2"/>
          <w:sz w:val="18"/>
          <w:szCs w:val="18"/>
          <w14:ligatures w14:val="standardContextual"/>
        </w:rPr>
        <w:t xml:space="preserve"> van 1600 uur per jaar zijn 1000 klokuren gedefinieerd als onderwijsprogramma en zijn 600 klokuren niet gedefinieerd. </w:t>
      </w:r>
      <w:r w:rsidRPr="001368EC" w:rsidR="00206239">
        <w:rPr>
          <w:rFonts w:eastAsia="Aptos"/>
          <w:kern w:val="2"/>
          <w:sz w:val="18"/>
          <w:szCs w:val="18"/>
          <w14:ligatures w14:val="standardContextual"/>
        </w:rPr>
        <w:t>D</w:t>
      </w:r>
      <w:r w:rsidRPr="001368EC" w:rsidR="001163C6">
        <w:rPr>
          <w:rFonts w:eastAsia="Aptos"/>
          <w:kern w:val="2"/>
          <w:sz w:val="18"/>
          <w:szCs w:val="18"/>
          <w14:ligatures w14:val="standardContextual"/>
        </w:rPr>
        <w:t xml:space="preserve">eze </w:t>
      </w:r>
      <w:r w:rsidRPr="001368EC" w:rsidR="00206239">
        <w:rPr>
          <w:rFonts w:eastAsia="Aptos"/>
          <w:kern w:val="2"/>
          <w:sz w:val="18"/>
          <w:szCs w:val="18"/>
          <w14:ligatures w14:val="standardContextual"/>
        </w:rPr>
        <w:t xml:space="preserve">niet-gedefinieerde </w:t>
      </w:r>
      <w:r w:rsidRPr="001368EC" w:rsidR="001163C6">
        <w:rPr>
          <w:rFonts w:eastAsia="Aptos"/>
          <w:kern w:val="2"/>
          <w:sz w:val="18"/>
          <w:szCs w:val="18"/>
          <w14:ligatures w14:val="standardContextual"/>
        </w:rPr>
        <w:t xml:space="preserve">uren </w:t>
      </w:r>
      <w:r w:rsidR="000155FD">
        <w:rPr>
          <w:rFonts w:eastAsia="Aptos"/>
          <w:kern w:val="2"/>
          <w:sz w:val="18"/>
          <w:szCs w:val="18"/>
          <w14:ligatures w14:val="standardContextual"/>
        </w:rPr>
        <w:t>vallen onder zelfstandig werken</w:t>
      </w:r>
      <w:r w:rsidR="00825886">
        <w:rPr>
          <w:rFonts w:eastAsia="Aptos"/>
          <w:kern w:val="2"/>
          <w:sz w:val="18"/>
          <w:szCs w:val="18"/>
          <w14:ligatures w14:val="standardContextual"/>
        </w:rPr>
        <w:t>, hierbij kunne</w:t>
      </w:r>
      <w:r w:rsidRPr="001368EC" w:rsidR="001163C6">
        <w:rPr>
          <w:rFonts w:eastAsia="Aptos"/>
          <w:kern w:val="2"/>
          <w:sz w:val="18"/>
          <w:szCs w:val="18"/>
          <w14:ligatures w14:val="standardContextual"/>
        </w:rPr>
        <w:t xml:space="preserve">n studenten hun eigen tijd invullen om huiswerk te maken, al dan niet in groepsverband, en te leren voor toetsen en/of examens. </w:t>
      </w:r>
      <w:r w:rsidR="00931F38">
        <w:rPr>
          <w:rFonts w:eastAsia="Aptos"/>
          <w:kern w:val="2"/>
          <w:sz w:val="18"/>
          <w:szCs w:val="18"/>
          <w14:ligatures w14:val="standardContextual"/>
        </w:rPr>
        <w:t xml:space="preserve">Het onderwijsprogramma, dat bestaat uit bot, bpv (en de in het wetsvoorstel beoogde introductie van flexibele uren), is wezenlijk anders dan de zelfstudie-uren. </w:t>
      </w:r>
      <w:r w:rsidR="00391FDE">
        <w:rPr>
          <w:rFonts w:eastAsia="Aptos"/>
          <w:kern w:val="2"/>
          <w:sz w:val="18"/>
          <w:szCs w:val="18"/>
          <w14:ligatures w14:val="standardContextual"/>
        </w:rPr>
        <w:t>In tegenstelling tot zelfstudie-uren wordt het</w:t>
      </w:r>
      <w:r w:rsidR="001D5F3F">
        <w:rPr>
          <w:rFonts w:eastAsia="Aptos"/>
          <w:kern w:val="2"/>
          <w:sz w:val="18"/>
          <w:szCs w:val="18"/>
          <w14:ligatures w14:val="standardContextual"/>
        </w:rPr>
        <w:t xml:space="preserve"> onderwijsprogramma geprogrammeerd door het onderwijsteam. </w:t>
      </w:r>
      <w:r w:rsidRPr="001368EC" w:rsidR="001163C6">
        <w:rPr>
          <w:rFonts w:eastAsia="Aptos"/>
          <w:kern w:val="2"/>
          <w:sz w:val="18"/>
          <w:szCs w:val="18"/>
          <w14:ligatures w14:val="standardContextual"/>
        </w:rPr>
        <w:t xml:space="preserve">De voorbeelden </w:t>
      </w:r>
      <w:r w:rsidRPr="001368EC" w:rsidR="00937CE9">
        <w:rPr>
          <w:rFonts w:eastAsia="Aptos"/>
          <w:kern w:val="2"/>
          <w:sz w:val="18"/>
          <w:szCs w:val="18"/>
          <w14:ligatures w14:val="standardContextual"/>
        </w:rPr>
        <w:t>van hybride onderwijsactiviteiten</w:t>
      </w:r>
      <w:r w:rsidR="00186270">
        <w:rPr>
          <w:rFonts w:eastAsia="Aptos"/>
          <w:kern w:val="2"/>
          <w:sz w:val="18"/>
          <w:szCs w:val="18"/>
          <w14:ligatures w14:val="standardContextual"/>
        </w:rPr>
        <w:t xml:space="preserve"> op het snijvlak van school en beroepspraktijk</w:t>
      </w:r>
      <w:r w:rsidRPr="001368EC" w:rsidR="00937CE9">
        <w:rPr>
          <w:rFonts w:eastAsia="Aptos"/>
          <w:kern w:val="2"/>
          <w:sz w:val="18"/>
          <w:szCs w:val="18"/>
          <w14:ligatures w14:val="standardContextual"/>
        </w:rPr>
        <w:t xml:space="preserve">, </w:t>
      </w:r>
      <w:r w:rsidRPr="001368EC" w:rsidR="001163C6">
        <w:rPr>
          <w:rFonts w:eastAsia="Aptos"/>
          <w:kern w:val="2"/>
          <w:sz w:val="18"/>
          <w:szCs w:val="18"/>
          <w14:ligatures w14:val="standardContextual"/>
        </w:rPr>
        <w:t xml:space="preserve">zoals deze </w:t>
      </w:r>
      <w:r w:rsidR="0097077B">
        <w:rPr>
          <w:rFonts w:eastAsia="Aptos"/>
          <w:kern w:val="2"/>
          <w:sz w:val="18"/>
          <w:szCs w:val="18"/>
          <w14:ligatures w14:val="standardContextual"/>
        </w:rPr>
        <w:t xml:space="preserve">onder andere </w:t>
      </w:r>
      <w:r w:rsidRPr="001368EC" w:rsidR="001163C6">
        <w:rPr>
          <w:rFonts w:eastAsia="Aptos"/>
          <w:kern w:val="2"/>
          <w:sz w:val="18"/>
          <w:szCs w:val="18"/>
          <w14:ligatures w14:val="standardContextual"/>
        </w:rPr>
        <w:t xml:space="preserve">in de </w:t>
      </w:r>
      <w:r w:rsidR="0097077B">
        <w:rPr>
          <w:rFonts w:eastAsia="Aptos"/>
          <w:kern w:val="2"/>
          <w:sz w:val="18"/>
          <w:szCs w:val="18"/>
          <w14:ligatures w14:val="standardContextual"/>
        </w:rPr>
        <w:t>inleiding van deze nota naar aanleiding het verslag</w:t>
      </w:r>
      <w:r w:rsidRPr="001368EC" w:rsidR="0097077B">
        <w:rPr>
          <w:rFonts w:eastAsia="Aptos"/>
          <w:kern w:val="2"/>
          <w:sz w:val="18"/>
          <w:szCs w:val="18"/>
          <w14:ligatures w14:val="standardContextual"/>
        </w:rPr>
        <w:t xml:space="preserve"> </w:t>
      </w:r>
      <w:r w:rsidRPr="001368EC" w:rsidR="001163C6">
        <w:rPr>
          <w:rFonts w:eastAsia="Aptos"/>
          <w:kern w:val="2"/>
          <w:sz w:val="18"/>
          <w:szCs w:val="18"/>
          <w14:ligatures w14:val="standardContextual"/>
        </w:rPr>
        <w:t>worden gegeven</w:t>
      </w:r>
      <w:r w:rsidRPr="001368EC" w:rsidR="00937CE9">
        <w:rPr>
          <w:rFonts w:eastAsia="Aptos"/>
          <w:kern w:val="2"/>
          <w:sz w:val="18"/>
          <w:szCs w:val="18"/>
          <w14:ligatures w14:val="standardContextual"/>
        </w:rPr>
        <w:t>,</w:t>
      </w:r>
      <w:r w:rsidRPr="001368EC" w:rsidR="001163C6">
        <w:rPr>
          <w:rFonts w:eastAsia="Aptos"/>
          <w:kern w:val="2"/>
          <w:sz w:val="18"/>
          <w:szCs w:val="18"/>
          <w14:ligatures w14:val="standardContextual"/>
        </w:rPr>
        <w:t xml:space="preserve"> maken onderdeel uit van het onderwijsprogramma</w:t>
      </w:r>
      <w:r w:rsidRPr="001368EC" w:rsidR="009A582A">
        <w:rPr>
          <w:rFonts w:eastAsia="Aptos"/>
          <w:kern w:val="2"/>
          <w:sz w:val="18"/>
          <w:szCs w:val="18"/>
          <w14:ligatures w14:val="standardContextual"/>
        </w:rPr>
        <w:t>, dat wordt geprogrammeerd door het onderwijsteam.</w:t>
      </w:r>
      <w:r w:rsidRPr="003906C0" w:rsidR="003906C0">
        <w:t xml:space="preserve"> </w:t>
      </w:r>
      <w:r w:rsidR="003906C0">
        <w:rPr>
          <w:rFonts w:eastAsia="Aptos"/>
          <w:kern w:val="2"/>
          <w:sz w:val="18"/>
          <w:szCs w:val="18"/>
          <w14:ligatures w14:val="standardContextual"/>
        </w:rPr>
        <w:t xml:space="preserve">Alhoewel een bevoegd docent </w:t>
      </w:r>
      <w:r w:rsidR="0097077B">
        <w:rPr>
          <w:rFonts w:eastAsia="Aptos"/>
          <w:kern w:val="2"/>
          <w:sz w:val="18"/>
          <w:szCs w:val="18"/>
          <w14:ligatures w14:val="standardContextual"/>
        </w:rPr>
        <w:t xml:space="preserve">niet </w:t>
      </w:r>
      <w:r w:rsidRPr="003906C0" w:rsidR="003906C0">
        <w:rPr>
          <w:rFonts w:eastAsia="Aptos"/>
          <w:kern w:val="2"/>
          <w:sz w:val="18"/>
          <w:szCs w:val="18"/>
          <w14:ligatures w14:val="standardContextual"/>
        </w:rPr>
        <w:t xml:space="preserve">op elk moment, bij elke student aanwezig </w:t>
      </w:r>
      <w:r w:rsidR="003906C0">
        <w:rPr>
          <w:rFonts w:eastAsia="Aptos"/>
          <w:kern w:val="2"/>
          <w:sz w:val="18"/>
          <w:szCs w:val="18"/>
          <w14:ligatures w14:val="standardContextual"/>
        </w:rPr>
        <w:t xml:space="preserve">moet </w:t>
      </w:r>
      <w:r w:rsidRPr="003906C0" w:rsidR="003906C0">
        <w:rPr>
          <w:rFonts w:eastAsia="Aptos"/>
          <w:kern w:val="2"/>
          <w:sz w:val="18"/>
          <w:szCs w:val="18"/>
          <w14:ligatures w14:val="standardContextual"/>
        </w:rPr>
        <w:t>zijn</w:t>
      </w:r>
      <w:r w:rsidR="003906C0">
        <w:rPr>
          <w:rFonts w:eastAsia="Aptos"/>
          <w:kern w:val="2"/>
          <w:sz w:val="18"/>
          <w:szCs w:val="18"/>
          <w14:ligatures w14:val="standardContextual"/>
        </w:rPr>
        <w:t xml:space="preserve">, heeft het </w:t>
      </w:r>
      <w:r w:rsidR="003906C0">
        <w:rPr>
          <w:rFonts w:eastAsia="Aptos"/>
          <w:kern w:val="2"/>
          <w:sz w:val="18"/>
          <w:szCs w:val="18"/>
          <w14:ligatures w14:val="standardContextual"/>
        </w:rPr>
        <w:lastRenderedPageBreak/>
        <w:t>onderwijsteam bij de activiteiten voor flexibele uren nog steeds regie</w:t>
      </w:r>
      <w:r w:rsidRPr="003906C0" w:rsidR="003906C0">
        <w:rPr>
          <w:rFonts w:eastAsia="Aptos"/>
          <w:kern w:val="2"/>
          <w:sz w:val="18"/>
          <w:szCs w:val="18"/>
          <w14:ligatures w14:val="standardContextual"/>
        </w:rPr>
        <w:t>.</w:t>
      </w:r>
      <w:r w:rsidRPr="001368EC" w:rsidR="009A582A">
        <w:rPr>
          <w:rFonts w:eastAsia="Aptos"/>
          <w:kern w:val="2"/>
          <w:sz w:val="18"/>
          <w:szCs w:val="18"/>
          <w14:ligatures w14:val="standardContextual"/>
        </w:rPr>
        <w:t xml:space="preserve"> Dit betekent dat een docent activiteiten voorbereidt, ingegeven vanuit een onderwijskundige visie, </w:t>
      </w:r>
      <w:r w:rsidR="003906C0">
        <w:rPr>
          <w:rFonts w:eastAsia="Aptos"/>
          <w:kern w:val="2"/>
          <w:sz w:val="18"/>
          <w:szCs w:val="18"/>
          <w14:ligatures w14:val="standardContextual"/>
        </w:rPr>
        <w:t xml:space="preserve">en </w:t>
      </w:r>
      <w:r w:rsidRPr="001368EC" w:rsidR="009A582A">
        <w:rPr>
          <w:rFonts w:eastAsia="Aptos"/>
          <w:kern w:val="2"/>
          <w:sz w:val="18"/>
          <w:szCs w:val="18"/>
          <w14:ligatures w14:val="standardContextual"/>
        </w:rPr>
        <w:t>waaraan studenten op vastgestelde tijden deelnemen. Omdat de innovatiekracht van de onderwijsprofessionals in het mbo groot is, zijn de voorbeelden uit de toelichting niet uitputtend.</w:t>
      </w:r>
      <w:r w:rsidRPr="001368EC" w:rsidR="001163C6">
        <w:rPr>
          <w:rFonts w:eastAsia="Aptos"/>
          <w:i/>
          <w:iCs/>
          <w:kern w:val="2"/>
          <w:sz w:val="18"/>
          <w:szCs w:val="18"/>
          <w14:ligatures w14:val="standardContextual"/>
        </w:rPr>
        <w:br/>
      </w:r>
      <w:r w:rsidRPr="001368EC" w:rsidR="001163C6">
        <w:rPr>
          <w:rFonts w:eastAsia="Aptos"/>
          <w:i/>
          <w:iCs/>
          <w:kern w:val="2"/>
          <w:sz w:val="18"/>
          <w:szCs w:val="18"/>
          <w14:ligatures w14:val="standardContextual"/>
        </w:rPr>
        <w:br/>
      </w:r>
      <w:r w:rsidRPr="001368EC">
        <w:rPr>
          <w:rFonts w:eastAsia="Aptos"/>
          <w:i/>
          <w:iCs/>
          <w:kern w:val="2"/>
          <w:sz w:val="18"/>
          <w:szCs w:val="18"/>
          <w14:ligatures w14:val="standardContextual"/>
        </w:rPr>
        <w:t xml:space="preserve">En </w:t>
      </w:r>
      <w:r w:rsidRPr="001368EC">
        <w:rPr>
          <w:rFonts w:eastAsia="Calibri"/>
          <w:i/>
          <w:iCs/>
          <w:kern w:val="2"/>
          <w:sz w:val="18"/>
          <w:szCs w:val="18"/>
          <w14:ligatures w14:val="standardContextual"/>
        </w:rPr>
        <w:t xml:space="preserve">wijst het voorbeeld waarin studentengroepen worden opgesplitst om de docent meer gelegenheid te geven voor intensieve begeleiding er niet vooral op dat er behoefte is aan meer docenten in plaats van meer ruimte voor zelfstandig werken aan opdrachten? </w:t>
      </w:r>
      <w:r w:rsidRPr="001368EC" w:rsidR="00206239">
        <w:rPr>
          <w:rFonts w:eastAsia="Calibri"/>
          <w:i/>
          <w:iCs/>
          <w:kern w:val="2"/>
          <w:sz w:val="18"/>
          <w:szCs w:val="18"/>
          <w14:ligatures w14:val="standardContextual"/>
        </w:rPr>
        <w:br/>
      </w:r>
      <w:r w:rsidRPr="001368EC" w:rsidR="00B034FC">
        <w:rPr>
          <w:rFonts w:eastAsia="Calibri"/>
          <w:kern w:val="2"/>
          <w:sz w:val="18"/>
          <w:szCs w:val="18"/>
          <w14:ligatures w14:val="standardContextual"/>
        </w:rPr>
        <w:t xml:space="preserve">Het wetsvoorstel is niet </w:t>
      </w:r>
      <w:r w:rsidR="00443D16">
        <w:rPr>
          <w:rFonts w:eastAsia="Calibri"/>
          <w:kern w:val="2"/>
          <w:sz w:val="18"/>
          <w:szCs w:val="18"/>
          <w14:ligatures w14:val="standardContextual"/>
        </w:rPr>
        <w:t>voortgekomen uit</w:t>
      </w:r>
      <w:r w:rsidRPr="001368EC" w:rsidR="00B034FC">
        <w:rPr>
          <w:rFonts w:eastAsia="Calibri"/>
          <w:kern w:val="2"/>
          <w:sz w:val="18"/>
          <w:szCs w:val="18"/>
          <w14:ligatures w14:val="standardContextual"/>
        </w:rPr>
        <w:t xml:space="preserve"> een behoefte aan meer docenten in het mbo. </w:t>
      </w:r>
      <w:r w:rsidR="00443D16">
        <w:rPr>
          <w:rFonts w:eastAsia="Calibri"/>
          <w:kern w:val="2"/>
          <w:sz w:val="18"/>
          <w:szCs w:val="18"/>
          <w14:ligatures w14:val="standardContextual"/>
        </w:rPr>
        <w:t>H</w:t>
      </w:r>
      <w:r w:rsidRPr="001368EC" w:rsidR="00B034FC">
        <w:rPr>
          <w:rFonts w:eastAsia="Calibri"/>
          <w:kern w:val="2"/>
          <w:sz w:val="18"/>
          <w:szCs w:val="18"/>
          <w14:ligatures w14:val="standardContextual"/>
        </w:rPr>
        <w:t xml:space="preserve">et wetsvoorstel </w:t>
      </w:r>
      <w:r w:rsidR="00443D16">
        <w:rPr>
          <w:rFonts w:eastAsia="Calibri"/>
          <w:kern w:val="2"/>
          <w:sz w:val="18"/>
          <w:szCs w:val="18"/>
          <w14:ligatures w14:val="standardContextual"/>
        </w:rPr>
        <w:t xml:space="preserve">is </w:t>
      </w:r>
      <w:r w:rsidRPr="001368EC" w:rsidR="00B034FC">
        <w:rPr>
          <w:rFonts w:eastAsia="Calibri"/>
          <w:kern w:val="2"/>
          <w:sz w:val="18"/>
          <w:szCs w:val="18"/>
          <w14:ligatures w14:val="standardContextual"/>
        </w:rPr>
        <w:t xml:space="preserve">voortgekomen vanuit </w:t>
      </w:r>
      <w:r w:rsidR="00443D16">
        <w:rPr>
          <w:rFonts w:eastAsia="Calibri"/>
          <w:kern w:val="2"/>
          <w:sz w:val="18"/>
          <w:szCs w:val="18"/>
          <w14:ligatures w14:val="standardContextual"/>
        </w:rPr>
        <w:t>een sterke wens uit</w:t>
      </w:r>
      <w:r w:rsidRPr="001368EC" w:rsidR="00B034FC">
        <w:rPr>
          <w:rFonts w:eastAsia="Calibri"/>
          <w:kern w:val="2"/>
          <w:sz w:val="18"/>
          <w:szCs w:val="18"/>
          <w14:ligatures w14:val="standardContextual"/>
        </w:rPr>
        <w:t xml:space="preserve"> de sector zelf</w:t>
      </w:r>
      <w:r w:rsidR="00010E94">
        <w:rPr>
          <w:rFonts w:eastAsia="Calibri"/>
          <w:kern w:val="2"/>
          <w:sz w:val="18"/>
          <w:szCs w:val="18"/>
          <w14:ligatures w14:val="standardContextual"/>
        </w:rPr>
        <w:t xml:space="preserve"> om de urennorm te herzien</w:t>
      </w:r>
      <w:r w:rsidRPr="001368EC" w:rsidR="00B034FC">
        <w:rPr>
          <w:rFonts w:eastAsia="Calibri"/>
          <w:kern w:val="2"/>
          <w:sz w:val="18"/>
          <w:szCs w:val="18"/>
          <w14:ligatures w14:val="standardContextual"/>
        </w:rPr>
        <w:t xml:space="preserve">. </w:t>
      </w:r>
      <w:r w:rsidRPr="001368EC" w:rsidR="00206239">
        <w:rPr>
          <w:rFonts w:eastAsia="Calibri"/>
          <w:kern w:val="2"/>
          <w:sz w:val="18"/>
          <w:szCs w:val="18"/>
          <w14:ligatures w14:val="standardContextual"/>
        </w:rPr>
        <w:t>De flexibele uren ge</w:t>
      </w:r>
      <w:r w:rsidRPr="001368EC" w:rsidR="00937CE9">
        <w:rPr>
          <w:rFonts w:eastAsia="Calibri"/>
          <w:kern w:val="2"/>
          <w:sz w:val="18"/>
          <w:szCs w:val="18"/>
          <w14:ligatures w14:val="standardContextual"/>
        </w:rPr>
        <w:t>ven</w:t>
      </w:r>
      <w:r w:rsidRPr="001368EC" w:rsidR="00206239">
        <w:rPr>
          <w:rFonts w:eastAsia="Calibri"/>
          <w:kern w:val="2"/>
          <w:sz w:val="18"/>
          <w:szCs w:val="18"/>
          <w14:ligatures w14:val="standardContextual"/>
        </w:rPr>
        <w:t xml:space="preserve"> een docent de ruimte om keuzes te maken rondom het onderwijsprogramma. Hierbij is het denkbaar dat een deel van de studenten in een klas intensievere begeleiding nodig heeft, en dat andere studenten meer zelfstandig aan de slag kunnen zijn. </w:t>
      </w:r>
    </w:p>
    <w:p w:rsidRPr="001368EC" w:rsidR="001368EC" w:rsidP="001368EC" w:rsidRDefault="001368EC" w14:paraId="5A3BB302" w14:textId="77777777">
      <w:pPr>
        <w:rPr>
          <w:rFonts w:eastAsia="Calibri"/>
          <w:kern w:val="2"/>
          <w:sz w:val="18"/>
          <w:szCs w:val="18"/>
          <w14:ligatures w14:val="standardContextual"/>
        </w:rPr>
      </w:pPr>
    </w:p>
    <w:p w:rsidRPr="001368EC" w:rsidR="006578FD" w:rsidP="001368EC" w:rsidRDefault="006578FD" w14:paraId="69850D41" w14:textId="77777777">
      <w:pPr>
        <w:rPr>
          <w:rFonts w:eastAsia="Aptos"/>
          <w:i/>
          <w:iCs/>
          <w:kern w:val="2"/>
          <w:sz w:val="18"/>
          <w:szCs w:val="18"/>
          <w14:ligatures w14:val="standardContextual"/>
        </w:rPr>
      </w:pPr>
      <w:r w:rsidRPr="001368EC">
        <w:rPr>
          <w:rFonts w:eastAsia="Aptos"/>
          <w:i/>
          <w:iCs/>
          <w:kern w:val="2"/>
          <w:sz w:val="18"/>
          <w:szCs w:val="18"/>
          <w14:ligatures w14:val="standardContextual"/>
        </w:rPr>
        <w:t>De leden van de BBB-fractie zien dat deze wetswijziging voortkomt uit een langlopend gesprek over de urennorm in het onderwijs. Al zo’n tien jaar is er kritiek dat de huidige regels te weinig ruimte bieden voor nieuwe leer- en werkvormen die beter aansluiten op de arbeidsmarkt. Dit geldt vooral voor eerstejaarsstudenten, die baat hebben bij een snelle kennismaking met de praktijk.</w:t>
      </w:r>
    </w:p>
    <w:p w:rsidRPr="001368EC" w:rsidR="006578FD" w:rsidP="001368EC" w:rsidRDefault="006578FD" w14:paraId="305A5D44" w14:textId="71685FE3">
      <w:pPr>
        <w:rPr>
          <w:rFonts w:eastAsia="Aptos"/>
          <w:kern w:val="2"/>
          <w:sz w:val="18"/>
          <w:szCs w:val="18"/>
          <w14:ligatures w14:val="standardContextual"/>
        </w:rPr>
      </w:pPr>
      <w:r w:rsidRPr="001368EC">
        <w:rPr>
          <w:rFonts w:eastAsia="Aptos"/>
          <w:i/>
          <w:iCs/>
          <w:kern w:val="2"/>
          <w:sz w:val="18"/>
          <w:szCs w:val="18"/>
          <w14:ligatures w14:val="standardContextual"/>
        </w:rPr>
        <w:t xml:space="preserve">Een belangrijk onderdeel van de wetswijziging is het verlagen van het verplichte aantal uren begeleide onderwijstijd naar 500 uur per jaar, constateren de leden van de BBB-fractie. Deze leden maken zich grote zorgen over de gevolgen voor de kwaliteit van het onderwijs. Het aantal verplichte lesuren onder begeleiding van een bevoegde docent wordt aanzienlijk verminderd. Hierdoor kan tot een kwart van de huidige begeleide onderwijstijd ingevuld worden met activiteiten en opdrachten zonder een bevoegde docent. De leden vragen welke risico’s dit met zich meebrengt voor de onderwijskwaliteit. </w:t>
      </w:r>
      <w:r w:rsidRPr="001368EC" w:rsidR="00B73BC0">
        <w:rPr>
          <w:rFonts w:eastAsia="Aptos"/>
          <w:i/>
          <w:iCs/>
          <w:kern w:val="2"/>
          <w:sz w:val="18"/>
          <w:szCs w:val="18"/>
          <w14:ligatures w14:val="standardContextual"/>
        </w:rPr>
        <w:br/>
      </w:r>
      <w:r w:rsidR="001F55AD">
        <w:rPr>
          <w:rFonts w:eastAsia="Aptos"/>
          <w:kern w:val="2"/>
          <w:sz w:val="18"/>
          <w:szCs w:val="18"/>
          <w14:ligatures w14:val="standardContextual"/>
        </w:rPr>
        <w:t>De regering</w:t>
      </w:r>
      <w:r w:rsidRPr="001368EC" w:rsidR="00937CE9">
        <w:rPr>
          <w:rFonts w:eastAsia="Aptos"/>
          <w:kern w:val="2"/>
          <w:sz w:val="18"/>
          <w:szCs w:val="18"/>
          <w14:ligatures w14:val="standardContextual"/>
        </w:rPr>
        <w:t xml:space="preserve"> is het eens met de constatering</w:t>
      </w:r>
      <w:r w:rsidRPr="001368EC" w:rsidR="00B73BC0">
        <w:rPr>
          <w:rFonts w:eastAsia="Aptos"/>
          <w:kern w:val="2"/>
          <w:sz w:val="18"/>
          <w:szCs w:val="18"/>
          <w14:ligatures w14:val="standardContextual"/>
        </w:rPr>
        <w:t xml:space="preserve"> dat de urennorm in het mbo al jarenlang tot discussie leidt. Vanuit de sector is dan ook de oproep gekomen voor meer ruimte binnen het onderwijsprogramma. Deze vrijheid wordt </w:t>
      </w:r>
      <w:r w:rsidRPr="001368EC" w:rsidR="00937CE9">
        <w:rPr>
          <w:rFonts w:eastAsia="Aptos"/>
          <w:kern w:val="2"/>
          <w:sz w:val="18"/>
          <w:szCs w:val="18"/>
          <w14:ligatures w14:val="standardContextual"/>
        </w:rPr>
        <w:t>in het wetsvoorstel</w:t>
      </w:r>
      <w:r w:rsidRPr="001368EC" w:rsidR="00B73BC0">
        <w:rPr>
          <w:rFonts w:eastAsia="Aptos"/>
          <w:kern w:val="2"/>
          <w:sz w:val="18"/>
          <w:szCs w:val="18"/>
          <w14:ligatures w14:val="standardContextual"/>
        </w:rPr>
        <w:t xml:space="preserve"> gegeven door het introduceren van de flexibele uren. </w:t>
      </w:r>
      <w:r w:rsidR="001B396D">
        <w:rPr>
          <w:rFonts w:eastAsia="Aptos"/>
          <w:kern w:val="2"/>
          <w:sz w:val="18"/>
          <w:szCs w:val="18"/>
          <w14:ligatures w14:val="standardContextual"/>
        </w:rPr>
        <w:t>De opvatting dat hierdoor tot een kwart van de huidige begeleide onderwijstijd ingevuld kan worden met activiteiten en opdrachten zonder een bevoegde docent</w:t>
      </w:r>
      <w:r w:rsidR="00D15A03">
        <w:rPr>
          <w:rFonts w:eastAsia="Aptos"/>
          <w:kern w:val="2"/>
          <w:sz w:val="18"/>
          <w:szCs w:val="18"/>
          <w14:ligatures w14:val="standardContextual"/>
        </w:rPr>
        <w:t>,</w:t>
      </w:r>
      <w:r w:rsidR="001B396D">
        <w:rPr>
          <w:rFonts w:eastAsia="Aptos"/>
          <w:kern w:val="2"/>
          <w:sz w:val="18"/>
          <w:szCs w:val="18"/>
          <w14:ligatures w14:val="standardContextual"/>
        </w:rPr>
        <w:t xml:space="preserve"> </w:t>
      </w:r>
      <w:r w:rsidR="006F5916">
        <w:rPr>
          <w:rFonts w:eastAsia="Aptos"/>
          <w:kern w:val="2"/>
          <w:sz w:val="18"/>
          <w:szCs w:val="18"/>
          <w14:ligatures w14:val="standardContextual"/>
        </w:rPr>
        <w:t>deel ik niet. Docenten zijn nog steeds verantwoordelijk voor de invulling van de onderwijsactiviteiten en opdrachten en bieden hierbij ook begeleiding. De begeleiding hoeft daarin niet altijd plaats te vinden in een klassikale setting</w:t>
      </w:r>
      <w:r w:rsidR="00915679">
        <w:rPr>
          <w:rFonts w:eastAsia="Aptos"/>
          <w:kern w:val="2"/>
          <w:sz w:val="18"/>
          <w:szCs w:val="18"/>
          <w14:ligatures w14:val="standardContextual"/>
        </w:rPr>
        <w:t>.</w:t>
      </w:r>
      <w:r w:rsidR="00DD599E">
        <w:rPr>
          <w:rFonts w:eastAsia="Aptos"/>
          <w:kern w:val="2"/>
          <w:sz w:val="18"/>
          <w:szCs w:val="18"/>
          <w14:ligatures w14:val="standardContextual"/>
        </w:rPr>
        <w:t xml:space="preserve"> </w:t>
      </w:r>
      <w:r w:rsidR="006F5916">
        <w:rPr>
          <w:rFonts w:eastAsia="Aptos"/>
          <w:kern w:val="2"/>
          <w:sz w:val="18"/>
          <w:szCs w:val="18"/>
          <w14:ligatures w14:val="standardContextual"/>
        </w:rPr>
        <w:t>Ik stel</w:t>
      </w:r>
      <w:r w:rsidRPr="001368EC" w:rsidR="00B73BC0">
        <w:rPr>
          <w:rFonts w:eastAsia="Aptos"/>
          <w:kern w:val="2"/>
          <w:sz w:val="18"/>
          <w:szCs w:val="18"/>
          <w14:ligatures w14:val="standardContextual"/>
        </w:rPr>
        <w:t xml:space="preserve"> </w:t>
      </w:r>
      <w:r w:rsidR="006F5916">
        <w:rPr>
          <w:rFonts w:eastAsia="Aptos"/>
          <w:kern w:val="2"/>
          <w:sz w:val="18"/>
          <w:szCs w:val="18"/>
          <w14:ligatures w14:val="standardContextual"/>
        </w:rPr>
        <w:t xml:space="preserve">daarnaast </w:t>
      </w:r>
      <w:r w:rsidRPr="001368EC" w:rsidR="00B73BC0">
        <w:rPr>
          <w:rFonts w:eastAsia="Aptos"/>
          <w:kern w:val="2"/>
          <w:sz w:val="18"/>
          <w:szCs w:val="18"/>
          <w14:ligatures w14:val="standardContextual"/>
        </w:rPr>
        <w:t xml:space="preserve">voorop dat </w:t>
      </w:r>
      <w:r w:rsidR="006F5916">
        <w:rPr>
          <w:rFonts w:eastAsia="Aptos"/>
          <w:kern w:val="2"/>
          <w:sz w:val="18"/>
          <w:szCs w:val="18"/>
          <w14:ligatures w14:val="standardContextual"/>
        </w:rPr>
        <w:t>ik</w:t>
      </w:r>
      <w:r w:rsidRPr="001368EC" w:rsidR="00B73BC0">
        <w:rPr>
          <w:rFonts w:eastAsia="Aptos"/>
          <w:kern w:val="2"/>
          <w:sz w:val="18"/>
          <w:szCs w:val="18"/>
          <w14:ligatures w14:val="standardContextual"/>
        </w:rPr>
        <w:t xml:space="preserve"> vertrouwen </w:t>
      </w:r>
      <w:r w:rsidR="006F5916">
        <w:rPr>
          <w:rFonts w:eastAsia="Aptos"/>
          <w:kern w:val="2"/>
          <w:sz w:val="18"/>
          <w:szCs w:val="18"/>
          <w14:ligatures w14:val="standardContextual"/>
        </w:rPr>
        <w:t>heb</w:t>
      </w:r>
      <w:r w:rsidRPr="001368EC" w:rsidR="00B73BC0">
        <w:rPr>
          <w:rFonts w:eastAsia="Aptos"/>
          <w:kern w:val="2"/>
          <w:sz w:val="18"/>
          <w:szCs w:val="18"/>
          <w14:ligatures w14:val="standardContextual"/>
        </w:rPr>
        <w:t xml:space="preserve"> in de professionaliteit van de mbo-docenten om verantwoordelijk om te gaan met de geboden ruimte, juist ook omdat docenten hier zelf om gevraagd hebben. Tegelijkertijd is met dit wetsvoorstel een robuuste basis behouden waarin 75% van het onderwijsprogramma nog steeds bestaat uit begeleide onderwijsuren en stages. </w:t>
      </w:r>
      <w:r w:rsidR="00DD599E">
        <w:rPr>
          <w:rFonts w:eastAsia="Aptos"/>
          <w:kern w:val="2"/>
          <w:sz w:val="18"/>
          <w:szCs w:val="18"/>
          <w14:ligatures w14:val="standardContextual"/>
        </w:rPr>
        <w:br/>
      </w:r>
      <w:r w:rsidRPr="001368EC" w:rsidR="00B73BC0">
        <w:rPr>
          <w:rFonts w:eastAsia="Aptos"/>
          <w:kern w:val="2"/>
          <w:sz w:val="18"/>
          <w:szCs w:val="18"/>
          <w14:ligatures w14:val="standardContextual"/>
        </w:rPr>
        <w:t xml:space="preserve">Daarnaast </w:t>
      </w:r>
      <w:r w:rsidR="00443D16">
        <w:rPr>
          <w:rFonts w:eastAsia="Aptos"/>
          <w:kern w:val="2"/>
          <w:sz w:val="18"/>
          <w:szCs w:val="18"/>
          <w14:ligatures w14:val="standardContextual"/>
        </w:rPr>
        <w:t>is</w:t>
      </w:r>
      <w:r w:rsidRPr="001368EC" w:rsidR="00B73BC0">
        <w:rPr>
          <w:rFonts w:eastAsia="Aptos"/>
          <w:kern w:val="2"/>
          <w:sz w:val="18"/>
          <w:szCs w:val="18"/>
          <w14:ligatures w14:val="standardContextual"/>
        </w:rPr>
        <w:t xml:space="preserve"> er een aantal mitigerende maatregelen in </w:t>
      </w:r>
      <w:r w:rsidRPr="001368EC" w:rsidR="00937CE9">
        <w:rPr>
          <w:rFonts w:eastAsia="Aptos"/>
          <w:kern w:val="2"/>
          <w:sz w:val="18"/>
          <w:szCs w:val="18"/>
          <w14:ligatures w14:val="standardContextual"/>
        </w:rPr>
        <w:t>het wetsvoorstel</w:t>
      </w:r>
      <w:r w:rsidRPr="001368EC" w:rsidR="00B73BC0">
        <w:rPr>
          <w:rFonts w:eastAsia="Aptos"/>
          <w:kern w:val="2"/>
          <w:sz w:val="18"/>
          <w:szCs w:val="18"/>
          <w14:ligatures w14:val="standardContextual"/>
        </w:rPr>
        <w:t xml:space="preserve"> opgenomen, om de risico’s op verschraling van de onderwijskwaliteit tegen te gaan. Zo moeten onderwijsteams de invulling van de </w:t>
      </w:r>
      <w:r w:rsidRPr="00F13D29" w:rsidR="00B73BC0">
        <w:rPr>
          <w:rFonts w:eastAsia="Aptos"/>
          <w:kern w:val="2"/>
          <w:sz w:val="18"/>
          <w:szCs w:val="18"/>
          <w14:ligatures w14:val="standardContextual"/>
        </w:rPr>
        <w:t>flexibele uren vooraf verantwoorden en deze toetsen aan de onderwijskundige visie van de instelling</w:t>
      </w:r>
      <w:r w:rsidRPr="00F13D29" w:rsidR="0097077B">
        <w:rPr>
          <w:rFonts w:eastAsia="Aptos"/>
          <w:kern w:val="2"/>
          <w:sz w:val="18"/>
          <w:szCs w:val="18"/>
          <w14:ligatures w14:val="standardContextual"/>
        </w:rPr>
        <w:t xml:space="preserve">. Daarnaast houdt de inspectie toezicht op </w:t>
      </w:r>
      <w:r w:rsidRPr="00F13D29" w:rsidR="0097077B">
        <w:rPr>
          <w:rFonts w:eastAsia="Aptos"/>
          <w:kern w:val="2"/>
          <w:sz w:val="18"/>
          <w:szCs w:val="18"/>
          <w14:ligatures w14:val="standardContextual"/>
        </w:rPr>
        <w:lastRenderedPageBreak/>
        <w:t>de kwaliteit van het onderwijsprogramma en de uitvoering hiervan. In de inleiding van deze nota naar aanleiding van het verslag wordt hier nader op ingegaan.</w:t>
      </w:r>
      <w:r w:rsidR="0097077B">
        <w:rPr>
          <w:rFonts w:eastAsia="Aptos"/>
          <w:kern w:val="2"/>
          <w:sz w:val="18"/>
          <w:szCs w:val="18"/>
          <w14:ligatures w14:val="standardContextual"/>
        </w:rPr>
        <w:t xml:space="preserve"> </w:t>
      </w:r>
      <w:r w:rsidRPr="001368EC" w:rsidR="00B73BC0">
        <w:rPr>
          <w:rFonts w:eastAsia="Aptos"/>
          <w:kern w:val="2"/>
          <w:sz w:val="18"/>
          <w:szCs w:val="18"/>
          <w14:ligatures w14:val="standardContextual"/>
        </w:rPr>
        <w:t xml:space="preserve"> </w:t>
      </w:r>
    </w:p>
    <w:p w:rsidRPr="001368EC" w:rsidR="00B73BC0" w:rsidP="001368EC" w:rsidRDefault="00B73BC0" w14:paraId="76131F41" w14:textId="77777777">
      <w:pPr>
        <w:rPr>
          <w:rFonts w:eastAsia="Aptos"/>
          <w:i/>
          <w:iCs/>
          <w:kern w:val="2"/>
          <w:sz w:val="18"/>
          <w:szCs w:val="18"/>
          <w14:ligatures w14:val="standardContextual"/>
        </w:rPr>
      </w:pPr>
    </w:p>
    <w:p w:rsidRPr="001368EC" w:rsidR="00E951CC" w:rsidP="00E951CC" w:rsidRDefault="006578FD" w14:paraId="61CA6AA2" w14:textId="2579C5BB">
      <w:pPr>
        <w:tabs>
          <w:tab w:val="left" w:pos="2596"/>
        </w:tabs>
        <w:rPr>
          <w:rFonts w:eastAsia="Aptos"/>
          <w:kern w:val="2"/>
          <w:sz w:val="18"/>
          <w:szCs w:val="18"/>
          <w14:ligatures w14:val="standardContextual"/>
        </w:rPr>
      </w:pPr>
      <w:r w:rsidRPr="001368EC">
        <w:rPr>
          <w:rFonts w:eastAsia="Aptos"/>
          <w:i/>
          <w:iCs/>
          <w:kern w:val="2"/>
          <w:sz w:val="18"/>
          <w:szCs w:val="18"/>
          <w14:ligatures w14:val="standardContextual"/>
        </w:rPr>
        <w:t xml:space="preserve">De leden van de BBB-fractie stellen vast dat de huidige urennorm in 2011 werd ingevoerd na protesten over de lage onderwijskwaliteit en het gebrek aan lessen en contactmomenten met docenten. Door het competentiegericht leren hadden veel mbo-opleidingen nauwelijks nog lesroosters en werd er </w:t>
      </w:r>
      <w:r w:rsidRPr="00F06F02">
        <w:rPr>
          <w:rFonts w:eastAsia="Aptos"/>
          <w:i/>
          <w:iCs/>
          <w:kern w:val="2"/>
          <w:sz w:val="18"/>
          <w:szCs w:val="18"/>
          <w14:ligatures w14:val="standardContextual"/>
        </w:rPr>
        <w:t>weinig onderwijs werd</w:t>
      </w:r>
      <w:r w:rsidRPr="001368EC">
        <w:rPr>
          <w:rFonts w:eastAsia="Aptos"/>
          <w:i/>
          <w:iCs/>
          <w:kern w:val="2"/>
          <w:sz w:val="18"/>
          <w:szCs w:val="18"/>
          <w14:ligatures w14:val="standardContextual"/>
        </w:rPr>
        <w:t xml:space="preserve"> gegeven door bevoegde docenten. De urennorm werd in reactie hierop vastgesteld op 1000 uur per jaar, met een wettelijk aantal uren begeleide onderwijstijd. Deze leden vragen hoe kan worden gegarandeerd dat het verlagen van het verplichte aantal uren begeleide onderwijstijd niet gaat leiden tot een afname van de onderwijskwaliteit.</w:t>
      </w:r>
      <w:r w:rsidRPr="001368EC" w:rsidR="00A42703">
        <w:rPr>
          <w:rFonts w:eastAsia="Aptos"/>
          <w:i/>
          <w:iCs/>
          <w:kern w:val="2"/>
          <w:sz w:val="18"/>
          <w:szCs w:val="18"/>
          <w14:ligatures w14:val="standardContextual"/>
        </w:rPr>
        <w:br/>
      </w:r>
    </w:p>
    <w:p w:rsidRPr="00F13D29" w:rsidR="00E951CC" w:rsidP="00E951CC" w:rsidRDefault="00E951CC" w14:paraId="5E06D9A4" w14:textId="782A1457">
      <w:pPr>
        <w:tabs>
          <w:tab w:val="left" w:pos="2596"/>
        </w:tabs>
        <w:rPr>
          <w:rFonts w:eastAsia="Aptos"/>
          <w:kern w:val="2"/>
          <w:sz w:val="18"/>
          <w:szCs w:val="18"/>
          <w14:ligatures w14:val="standardContextual"/>
        </w:rPr>
      </w:pPr>
      <w:r w:rsidRPr="001368EC">
        <w:rPr>
          <w:rFonts w:eastAsia="Aptos"/>
          <w:kern w:val="2"/>
          <w:sz w:val="18"/>
          <w:szCs w:val="18"/>
          <w14:ligatures w14:val="standardContextual"/>
        </w:rPr>
        <w:t xml:space="preserve">De onderwijsactiviteiten in de flexibele uren worden altijd voorbereid en begeleid door dezelfde onderwijsprofessionals </w:t>
      </w:r>
      <w:r>
        <w:rPr>
          <w:rFonts w:eastAsia="Aptos"/>
          <w:kern w:val="2"/>
          <w:sz w:val="18"/>
          <w:szCs w:val="18"/>
          <w14:ligatures w14:val="standardContextual"/>
        </w:rPr>
        <w:t>die</w:t>
      </w:r>
      <w:r w:rsidRPr="001368EC">
        <w:rPr>
          <w:rFonts w:eastAsia="Aptos"/>
          <w:kern w:val="2"/>
          <w:sz w:val="18"/>
          <w:szCs w:val="18"/>
          <w14:ligatures w14:val="standardContextual"/>
        </w:rPr>
        <w:t xml:space="preserve"> de</w:t>
      </w:r>
      <w:r>
        <w:rPr>
          <w:rFonts w:eastAsia="Aptos"/>
          <w:kern w:val="2"/>
          <w:sz w:val="18"/>
          <w:szCs w:val="18"/>
          <w14:ligatures w14:val="standardContextual"/>
        </w:rPr>
        <w:t xml:space="preserve"> studenten tijdens de</w:t>
      </w:r>
      <w:r w:rsidRPr="001368EC">
        <w:rPr>
          <w:rFonts w:eastAsia="Aptos"/>
          <w:kern w:val="2"/>
          <w:sz w:val="18"/>
          <w:szCs w:val="18"/>
          <w14:ligatures w14:val="standardContextual"/>
        </w:rPr>
        <w:t xml:space="preserve"> begeleide onderwijsuren</w:t>
      </w:r>
      <w:r>
        <w:rPr>
          <w:rFonts w:eastAsia="Aptos"/>
          <w:kern w:val="2"/>
          <w:sz w:val="18"/>
          <w:szCs w:val="18"/>
          <w14:ligatures w14:val="standardContextual"/>
        </w:rPr>
        <w:t xml:space="preserve"> begeleiden</w:t>
      </w:r>
      <w:r w:rsidRPr="001368EC">
        <w:rPr>
          <w:rFonts w:eastAsia="Aptos"/>
          <w:kern w:val="2"/>
          <w:sz w:val="18"/>
          <w:szCs w:val="18"/>
          <w14:ligatures w14:val="standardContextual"/>
        </w:rPr>
        <w:t>. De kwaliteit van deze activiteiten zal niet minder zijn dan de klassieke lessen in de klas</w:t>
      </w:r>
      <w:r>
        <w:rPr>
          <w:rFonts w:eastAsia="Aptos"/>
          <w:kern w:val="2"/>
          <w:sz w:val="18"/>
          <w:szCs w:val="18"/>
          <w14:ligatures w14:val="standardContextual"/>
        </w:rPr>
        <w:t>.</w:t>
      </w:r>
      <w:r w:rsidRPr="001368EC">
        <w:rPr>
          <w:rFonts w:eastAsia="Aptos"/>
          <w:kern w:val="2"/>
          <w:sz w:val="18"/>
          <w:szCs w:val="18"/>
          <w14:ligatures w14:val="standardContextual"/>
        </w:rPr>
        <w:t xml:space="preserve"> Meer les in de klas betekent niet per definitie dat de kwaliteit van het onderwijs beter is. Hybride vormen van onderwijs </w:t>
      </w:r>
      <w:r>
        <w:rPr>
          <w:rFonts w:eastAsia="Aptos"/>
          <w:kern w:val="2"/>
          <w:sz w:val="18"/>
          <w:szCs w:val="18"/>
          <w14:ligatures w14:val="standardContextual"/>
        </w:rPr>
        <w:t>zorgen voor een betere aansluiting op de arbeidsmarkt en doen daardoor kwalitatief niet onder voor de begeleide onderwijsuren.</w:t>
      </w:r>
      <w:r>
        <w:t xml:space="preserve"> </w:t>
      </w:r>
      <w:r>
        <w:rPr>
          <w:rFonts w:eastAsia="Aptos"/>
          <w:kern w:val="2"/>
          <w:sz w:val="18"/>
          <w:szCs w:val="18"/>
          <w14:ligatures w14:val="standardContextual"/>
        </w:rPr>
        <w:t>Een voorbeeld hiervan zijn werkvormen, waarbij de instelling n</w:t>
      </w:r>
      <w:r w:rsidRPr="009D6423">
        <w:rPr>
          <w:rFonts w:eastAsia="Aptos"/>
          <w:kern w:val="2"/>
          <w:sz w:val="18"/>
          <w:szCs w:val="18"/>
          <w14:ligatures w14:val="standardContextual"/>
        </w:rPr>
        <w:t>auw</w:t>
      </w:r>
      <w:r>
        <w:rPr>
          <w:rFonts w:eastAsia="Aptos"/>
          <w:kern w:val="2"/>
          <w:sz w:val="18"/>
          <w:szCs w:val="18"/>
          <w14:ligatures w14:val="standardContextual"/>
        </w:rPr>
        <w:t xml:space="preserve"> </w:t>
      </w:r>
      <w:r w:rsidRPr="009D6423">
        <w:rPr>
          <w:rFonts w:eastAsia="Aptos"/>
          <w:kern w:val="2"/>
          <w:sz w:val="18"/>
          <w:szCs w:val="18"/>
          <w14:ligatures w14:val="standardContextual"/>
        </w:rPr>
        <w:t>samen</w:t>
      </w:r>
      <w:r>
        <w:rPr>
          <w:rFonts w:eastAsia="Aptos"/>
          <w:kern w:val="2"/>
          <w:sz w:val="18"/>
          <w:szCs w:val="18"/>
          <w14:ligatures w14:val="standardContextual"/>
        </w:rPr>
        <w:t>werkt met het bedrijfsleven, zonder dat deze werkvorm als bot of bpv te beschouwen is. S</w:t>
      </w:r>
      <w:r w:rsidRPr="009D6423">
        <w:rPr>
          <w:rFonts w:eastAsia="Aptos"/>
          <w:kern w:val="2"/>
          <w:sz w:val="18"/>
          <w:szCs w:val="18"/>
          <w14:ligatures w14:val="standardContextual"/>
        </w:rPr>
        <w:t xml:space="preserve">teeds vaker </w:t>
      </w:r>
      <w:r>
        <w:rPr>
          <w:rFonts w:eastAsia="Aptos"/>
          <w:kern w:val="2"/>
          <w:sz w:val="18"/>
          <w:szCs w:val="18"/>
          <w14:ligatures w14:val="standardContextual"/>
        </w:rPr>
        <w:t>wordt, b</w:t>
      </w:r>
      <w:r w:rsidRPr="009D6423">
        <w:rPr>
          <w:rFonts w:eastAsia="Aptos"/>
          <w:kern w:val="2"/>
          <w:sz w:val="18"/>
          <w:szCs w:val="18"/>
          <w14:ligatures w14:val="standardContextual"/>
        </w:rPr>
        <w:t>uiten het klaslokaal</w:t>
      </w:r>
      <w:r>
        <w:rPr>
          <w:rFonts w:eastAsia="Aptos"/>
          <w:kern w:val="2"/>
          <w:sz w:val="18"/>
          <w:szCs w:val="18"/>
          <w14:ligatures w14:val="standardContextual"/>
        </w:rPr>
        <w:t xml:space="preserve">, </w:t>
      </w:r>
      <w:r w:rsidRPr="009D6423">
        <w:rPr>
          <w:rFonts w:eastAsia="Aptos"/>
          <w:kern w:val="2"/>
          <w:sz w:val="18"/>
          <w:szCs w:val="18"/>
          <w14:ligatures w14:val="standardContextual"/>
        </w:rPr>
        <w:t>gewerkt aan vaardigheden als samenwerken door bijvoorbeeld met medestudenten te werken aan een opdracht van een werkgever. Dit soort onderwijs valt nu niet binnen de urennor</w:t>
      </w:r>
      <w:r>
        <w:rPr>
          <w:rFonts w:eastAsia="Aptos"/>
          <w:kern w:val="2"/>
          <w:sz w:val="18"/>
          <w:szCs w:val="18"/>
          <w14:ligatures w14:val="standardContextual"/>
        </w:rPr>
        <w:t>m. Bij bot-uren</w:t>
      </w:r>
      <w:r w:rsidRPr="009D6423">
        <w:rPr>
          <w:rFonts w:eastAsia="Aptos"/>
          <w:kern w:val="2"/>
          <w:sz w:val="18"/>
          <w:szCs w:val="18"/>
          <w14:ligatures w14:val="standardContextual"/>
        </w:rPr>
        <w:t xml:space="preserve"> moet namelijk sprake zijn van onderwijs dat wordt gegeven onder verantwoordelijkheid en met actieve betrokkenheid van een </w:t>
      </w:r>
      <w:r w:rsidRPr="00F13D29">
        <w:rPr>
          <w:rFonts w:eastAsia="Aptos"/>
          <w:kern w:val="2"/>
          <w:sz w:val="18"/>
          <w:szCs w:val="18"/>
          <w14:ligatures w14:val="standardContextual"/>
        </w:rPr>
        <w:t>docent. Aanwezigheid van een expert uit het bedrijfsleven valt hier niet onder. Deze hybride werkvorm valt echter, ondanks de actieve betrokkenheid van experts uit het bedrijfsleven, ook niet onder de bpv-uren omdat voor deze uren geen praktijkovereenkomst wordt gesloten met individuele studenten, leerbedrijven en de instelling. De inspectie zal, ook in het flexibele deel van het onderwijsprogramma, toezicht houden op de kwaliteit van het onderwijs. Met een aantal standaarden binnen het onderzoekskader van de inspectie wordt ook heel specifiek gekeken naar het onderwijsprogramma en de uitvoering hiervan. In de inleiding van deze nota naar aanleiding van het verslag is nader toegelicht hoe dit toezicht eruit ziet.</w:t>
      </w:r>
    </w:p>
    <w:p w:rsidRPr="00F13D29" w:rsidR="00F6577A" w:rsidP="001368EC" w:rsidRDefault="00E951CC" w14:paraId="0F4C1AD5" w14:textId="5CE84065">
      <w:pPr>
        <w:rPr>
          <w:rFonts w:eastAsia="Aptos"/>
          <w:kern w:val="2"/>
          <w:sz w:val="18"/>
          <w:szCs w:val="18"/>
          <w14:ligatures w14:val="standardContextual"/>
        </w:rPr>
      </w:pPr>
      <w:r w:rsidRPr="00F13D29">
        <w:rPr>
          <w:rFonts w:eastAsia="Aptos"/>
          <w:i/>
          <w:iCs/>
          <w:kern w:val="2"/>
          <w:sz w:val="18"/>
          <w:szCs w:val="18"/>
          <w14:ligatures w14:val="standardContextual"/>
        </w:rPr>
        <w:br/>
      </w:r>
    </w:p>
    <w:p w:rsidRPr="00F13D29" w:rsidR="006578FD" w:rsidP="001368EC" w:rsidRDefault="006578FD" w14:paraId="6DB81741" w14:textId="77777777">
      <w:pPr>
        <w:ind w:hanging="708"/>
        <w:rPr>
          <w:rFonts w:eastAsia="Aptos"/>
          <w:b/>
          <w:bCs/>
          <w:i/>
          <w:iCs/>
          <w:kern w:val="2"/>
          <w:sz w:val="18"/>
          <w:szCs w:val="18"/>
          <w14:ligatures w14:val="standardContextual"/>
        </w:rPr>
      </w:pPr>
      <w:r w:rsidRPr="00F13D29">
        <w:rPr>
          <w:rFonts w:eastAsia="Aptos"/>
          <w:b/>
          <w:bCs/>
          <w:i/>
          <w:iCs/>
          <w:kern w:val="2"/>
          <w:sz w:val="18"/>
          <w:szCs w:val="18"/>
          <w14:ligatures w14:val="standardContextual"/>
        </w:rPr>
        <w:t xml:space="preserve">3. </w:t>
      </w:r>
      <w:r w:rsidRPr="00F13D29">
        <w:rPr>
          <w:rFonts w:eastAsia="Aptos"/>
          <w:b/>
          <w:bCs/>
          <w:i/>
          <w:iCs/>
          <w:kern w:val="2"/>
          <w:sz w:val="18"/>
          <w:szCs w:val="18"/>
          <w14:ligatures w14:val="standardContextual"/>
        </w:rPr>
        <w:tab/>
        <w:t xml:space="preserve">Betere aansluiting beroepsonderwijs arbeidsmarkt door verkorte opleidingen vanwege leer- of werkervaring </w:t>
      </w:r>
    </w:p>
    <w:p w:rsidRPr="00725AE3" w:rsidR="00351E04" w:rsidP="001368EC" w:rsidRDefault="006578FD" w14:paraId="037B9A1A" w14:textId="2023C7DD">
      <w:pPr>
        <w:rPr>
          <w:rFonts w:eastAsia="Aptos"/>
          <w:kern w:val="2"/>
          <w:sz w:val="18"/>
          <w:szCs w:val="18"/>
          <w14:ligatures w14:val="standardContextual"/>
        </w:rPr>
      </w:pPr>
      <w:r w:rsidRPr="00F13D29">
        <w:rPr>
          <w:rFonts w:eastAsia="Aptos"/>
          <w:i/>
          <w:iCs/>
          <w:kern w:val="2"/>
          <w:sz w:val="18"/>
          <w:szCs w:val="18"/>
          <w14:ligatures w14:val="standardContextual"/>
        </w:rPr>
        <w:t>De leden van de GroenLinks-PvdA-fractie hebben met interesse kennisgenomen van het voorstel om de mogelijkheid aan te bieden van verkorte diplomagerichte opleidingen. Deze leden delen de analyse dat regelgeving het nu moeilijk maakt om veelal volwassen sneller om en bij te scholen. Zij vragen hoe de positie van het bekostigde onderwijs verandert ten op zich te van het niet-bekostigde onderwijs, waarvan het laatste type onderwijs op dit moment beter in staat lijkt te zijn om verkorte, specialiserende trajecten aan te bieden.</w:t>
      </w:r>
      <w:r w:rsidRPr="00F13D29" w:rsidR="00351E04">
        <w:rPr>
          <w:rFonts w:eastAsia="Aptos"/>
          <w:i/>
          <w:iCs/>
          <w:kern w:val="2"/>
          <w:sz w:val="18"/>
          <w:szCs w:val="18"/>
          <w14:ligatures w14:val="standardContextual"/>
        </w:rPr>
        <w:br/>
      </w:r>
      <w:r w:rsidRPr="00F13D29" w:rsidR="00351E04">
        <w:rPr>
          <w:rFonts w:eastAsia="Aptos"/>
          <w:kern w:val="2"/>
          <w:sz w:val="18"/>
          <w:szCs w:val="18"/>
          <w14:ligatures w14:val="standardContextual"/>
        </w:rPr>
        <w:t xml:space="preserve">De </w:t>
      </w:r>
      <w:r w:rsidRPr="00F13D29" w:rsidR="005C5B23">
        <w:rPr>
          <w:rFonts w:eastAsia="Aptos"/>
          <w:kern w:val="2"/>
          <w:sz w:val="18"/>
          <w:szCs w:val="18"/>
          <w14:ligatures w14:val="standardContextual"/>
        </w:rPr>
        <w:t xml:space="preserve">maatregelen in het wetsvoorstel wijzigen de </w:t>
      </w:r>
      <w:r w:rsidRPr="00F13D29" w:rsidR="00351E04">
        <w:rPr>
          <w:rFonts w:eastAsia="Aptos"/>
          <w:kern w:val="2"/>
          <w:sz w:val="18"/>
          <w:szCs w:val="18"/>
          <w14:ligatures w14:val="standardContextual"/>
        </w:rPr>
        <w:t>positie van het bekostigd onderwijs ten opzichte van het niet-bekostigd onderwijs</w:t>
      </w:r>
      <w:r w:rsidRPr="00F13D29" w:rsidR="004E2E4D">
        <w:rPr>
          <w:rFonts w:eastAsia="Aptos"/>
          <w:kern w:val="2"/>
          <w:sz w:val="18"/>
          <w:szCs w:val="18"/>
          <w14:ligatures w14:val="standardContextual"/>
        </w:rPr>
        <w:t xml:space="preserve"> niet</w:t>
      </w:r>
      <w:r w:rsidRPr="00F13D29" w:rsidR="00351E04">
        <w:rPr>
          <w:rFonts w:eastAsia="Aptos"/>
          <w:kern w:val="2"/>
          <w:sz w:val="18"/>
          <w:szCs w:val="18"/>
          <w14:ligatures w14:val="standardContextual"/>
        </w:rPr>
        <w:t>. Ook nu</w:t>
      </w:r>
      <w:r w:rsidRPr="001368EC" w:rsidR="00351E04">
        <w:rPr>
          <w:rFonts w:eastAsia="Aptos"/>
          <w:kern w:val="2"/>
          <w:sz w:val="18"/>
          <w:szCs w:val="18"/>
          <w14:ligatures w14:val="standardContextual"/>
        </w:rPr>
        <w:t xml:space="preserve"> al is er wettelijke ruimte voor </w:t>
      </w:r>
      <w:r w:rsidRPr="001368EC" w:rsidR="00351E04">
        <w:rPr>
          <w:rFonts w:eastAsia="Aptos"/>
          <w:kern w:val="2"/>
          <w:sz w:val="18"/>
          <w:szCs w:val="18"/>
          <w14:ligatures w14:val="standardContextual"/>
        </w:rPr>
        <w:lastRenderedPageBreak/>
        <w:t xml:space="preserve">verkorte diplomagerichte opleidingen en voor het aanbieden van onderdelen van mbo-opleidingen in de derde leerweg. </w:t>
      </w:r>
      <w:r w:rsidR="008F74C0">
        <w:rPr>
          <w:rFonts w:eastAsia="Aptos"/>
          <w:kern w:val="2"/>
          <w:sz w:val="18"/>
          <w:szCs w:val="18"/>
          <w14:ligatures w14:val="standardContextual"/>
        </w:rPr>
        <w:t>Daarbij is opgemerkt dat d</w:t>
      </w:r>
      <w:r w:rsidR="005C5B23">
        <w:rPr>
          <w:rFonts w:eastAsia="Aptos"/>
          <w:kern w:val="2"/>
          <w:sz w:val="18"/>
          <w:szCs w:val="18"/>
          <w14:ligatures w14:val="standardContextual"/>
        </w:rPr>
        <w:t xml:space="preserve">iplomagerichte opleidingen zowel in het bekostigd onderwijs als in het niet-bekostigd onderwijs </w:t>
      </w:r>
      <w:r w:rsidR="008F74C0">
        <w:rPr>
          <w:rFonts w:eastAsia="Aptos"/>
          <w:kern w:val="2"/>
          <w:sz w:val="18"/>
          <w:szCs w:val="18"/>
          <w14:ligatures w14:val="standardContextual"/>
        </w:rPr>
        <w:t xml:space="preserve">kunnen </w:t>
      </w:r>
      <w:r w:rsidR="005C5B23">
        <w:rPr>
          <w:rFonts w:eastAsia="Aptos"/>
          <w:kern w:val="2"/>
          <w:sz w:val="18"/>
          <w:szCs w:val="18"/>
          <w14:ligatures w14:val="standardContextual"/>
        </w:rPr>
        <w:t xml:space="preserve">worden uitgevoerd. </w:t>
      </w:r>
      <w:r w:rsidR="008F74C0">
        <w:rPr>
          <w:rFonts w:eastAsia="Aptos"/>
          <w:kern w:val="2"/>
          <w:sz w:val="18"/>
          <w:szCs w:val="18"/>
          <w14:ligatures w14:val="standardContextual"/>
        </w:rPr>
        <w:t>Dit geldt niet voor h</w:t>
      </w:r>
      <w:r w:rsidR="005C5B23">
        <w:rPr>
          <w:rFonts w:eastAsia="Aptos"/>
          <w:kern w:val="2"/>
          <w:sz w:val="18"/>
          <w:szCs w:val="18"/>
          <w14:ligatures w14:val="standardContextual"/>
        </w:rPr>
        <w:t>et volgen van een deel van een mbo-opleiding</w:t>
      </w:r>
      <w:r w:rsidR="00BA68D5">
        <w:rPr>
          <w:rFonts w:eastAsia="Aptos"/>
          <w:kern w:val="2"/>
          <w:sz w:val="18"/>
          <w:szCs w:val="18"/>
          <w14:ligatures w14:val="standardContextual"/>
        </w:rPr>
        <w:t>;</w:t>
      </w:r>
      <w:r w:rsidR="008F74C0">
        <w:rPr>
          <w:rFonts w:eastAsia="Aptos"/>
          <w:kern w:val="2"/>
          <w:sz w:val="18"/>
          <w:szCs w:val="18"/>
          <w14:ligatures w14:val="standardContextual"/>
        </w:rPr>
        <w:t xml:space="preserve"> hiervoor </w:t>
      </w:r>
      <w:r w:rsidR="00BA68D5">
        <w:rPr>
          <w:rFonts w:eastAsia="Aptos"/>
          <w:kern w:val="2"/>
          <w:sz w:val="18"/>
          <w:szCs w:val="18"/>
          <w14:ligatures w14:val="standardContextual"/>
        </w:rPr>
        <w:t xml:space="preserve">is </w:t>
      </w:r>
      <w:r w:rsidRPr="00725AE3" w:rsidR="00BA68D5">
        <w:rPr>
          <w:rFonts w:eastAsia="Aptos"/>
          <w:kern w:val="2"/>
          <w:sz w:val="18"/>
          <w:szCs w:val="18"/>
          <w14:ligatures w14:val="standardContextual"/>
        </w:rPr>
        <w:t>het niet mogelijk om bekostiging te ontvangen</w:t>
      </w:r>
      <w:r w:rsidRPr="00725AE3" w:rsidR="008F74C0">
        <w:rPr>
          <w:rFonts w:eastAsia="Aptos"/>
          <w:kern w:val="2"/>
          <w:sz w:val="18"/>
          <w:szCs w:val="18"/>
          <w14:ligatures w14:val="standardContextual"/>
        </w:rPr>
        <w:t xml:space="preserve">. </w:t>
      </w:r>
    </w:p>
    <w:p w:rsidRPr="00725AE3" w:rsidR="00725AE3" w:rsidP="00392411" w:rsidRDefault="00725AE3" w14:paraId="547C3FA8" w14:textId="77777777">
      <w:pPr>
        <w:rPr>
          <w:rFonts w:eastAsia="Aptos"/>
          <w:i/>
          <w:iCs/>
          <w:kern w:val="2"/>
          <w:sz w:val="18"/>
          <w:szCs w:val="18"/>
          <w14:ligatures w14:val="standardContextual"/>
        </w:rPr>
      </w:pPr>
      <w:bookmarkStart w:name="_Hlk194478389" w:id="9"/>
    </w:p>
    <w:p w:rsidRPr="00526B1C" w:rsidR="0081513C" w:rsidP="00392411" w:rsidRDefault="006578FD" w14:paraId="28A8E63D" w14:textId="18B435AF">
      <w:pPr>
        <w:rPr>
          <w:rFonts w:cs="Segoe UI"/>
          <w:sz w:val="18"/>
          <w:szCs w:val="18"/>
        </w:rPr>
      </w:pPr>
      <w:r w:rsidRPr="00725AE3">
        <w:rPr>
          <w:rFonts w:eastAsia="Aptos"/>
          <w:i/>
          <w:iCs/>
          <w:kern w:val="2"/>
          <w:sz w:val="18"/>
          <w:szCs w:val="18"/>
          <w14:ligatures w14:val="standardContextual"/>
        </w:rPr>
        <w:t>In ho</w:t>
      </w:r>
      <w:r w:rsidRPr="001368EC">
        <w:rPr>
          <w:rFonts w:eastAsia="Aptos"/>
          <w:i/>
          <w:iCs/>
          <w:kern w:val="2"/>
          <w:sz w:val="18"/>
          <w:szCs w:val="18"/>
          <w14:ligatures w14:val="standardContextual"/>
        </w:rPr>
        <w:t xml:space="preserve">everre draagt dit wetsvoorstel eraan bij dat leven lang ontwikkelen wordt vergemakkelijkt en gestimuleerd? </w:t>
      </w:r>
      <w:r w:rsidRPr="001368EC" w:rsidR="00351E04">
        <w:rPr>
          <w:rFonts w:eastAsia="Aptos"/>
          <w:i/>
          <w:iCs/>
          <w:kern w:val="2"/>
          <w:sz w:val="18"/>
          <w:szCs w:val="18"/>
          <w14:ligatures w14:val="standardContextual"/>
        </w:rPr>
        <w:br/>
      </w:r>
      <w:bookmarkStart w:name="_Hlk191376529" w:id="10"/>
      <w:r w:rsidRPr="00392411" w:rsidR="00351E04">
        <w:rPr>
          <w:rFonts w:eastAsia="Aptos"/>
          <w:kern w:val="2"/>
          <w:sz w:val="18"/>
          <w:szCs w:val="18"/>
          <w14:ligatures w14:val="standardContextual"/>
        </w:rPr>
        <w:t xml:space="preserve">Het mbo kan een belangrijke bijdrage leveren aan de bij- en omscholing in het kader van een leven lang </w:t>
      </w:r>
      <w:r w:rsidRPr="00392411" w:rsidR="00861BB4">
        <w:rPr>
          <w:rFonts w:eastAsia="Aptos"/>
          <w:kern w:val="2"/>
          <w:sz w:val="18"/>
          <w:szCs w:val="18"/>
          <w14:ligatures w14:val="standardContextual"/>
        </w:rPr>
        <w:t>ontwikkelen</w:t>
      </w:r>
      <w:r w:rsidRPr="00392411" w:rsidR="008F74C0">
        <w:rPr>
          <w:rFonts w:eastAsia="Aptos"/>
          <w:kern w:val="2"/>
          <w:sz w:val="18"/>
          <w:szCs w:val="18"/>
          <w14:ligatures w14:val="standardContextual"/>
        </w:rPr>
        <w:t xml:space="preserve"> en </w:t>
      </w:r>
      <w:r w:rsidRPr="00392411" w:rsidR="00854B41">
        <w:rPr>
          <w:rFonts w:eastAsia="Aptos"/>
          <w:kern w:val="2"/>
          <w:sz w:val="18"/>
          <w:szCs w:val="18"/>
          <w14:ligatures w14:val="standardContextual"/>
        </w:rPr>
        <w:t xml:space="preserve">het vergroten van de in- en doorstroom in </w:t>
      </w:r>
      <w:r w:rsidRPr="00392411" w:rsidR="008F74C0">
        <w:rPr>
          <w:rFonts w:eastAsia="Aptos"/>
          <w:kern w:val="2"/>
          <w:sz w:val="18"/>
          <w:szCs w:val="18"/>
          <w14:ligatures w14:val="standardContextual"/>
        </w:rPr>
        <w:t>kraptesectoren</w:t>
      </w:r>
      <w:r w:rsidRPr="00392411" w:rsidR="00854B41">
        <w:rPr>
          <w:rFonts w:eastAsia="Aptos"/>
          <w:kern w:val="2"/>
          <w:sz w:val="18"/>
          <w:szCs w:val="18"/>
          <w14:ligatures w14:val="standardContextual"/>
        </w:rPr>
        <w:t xml:space="preserve">. </w:t>
      </w:r>
      <w:r w:rsidRPr="00526B1C" w:rsidR="00854B41">
        <w:rPr>
          <w:rFonts w:cs="Segoe UI"/>
          <w:sz w:val="18"/>
          <w:szCs w:val="18"/>
        </w:rPr>
        <w:t>Het wetsvoorstel voegt geen nieuwe mogelijkheden toe om mensen op te leiden, maar biedt mbo-instellingen duidelijkheid over de wijze waarop reeds beschikbare opleidingsmogelijkheden binnen het mbo kunnen worden uitgevoerd. Zo wordt in het wetsvoorstel kaders en voorwaarden beschreven voor mbo-instellingen die een verkorte opleiding willen aanbieden aan mensen met leer- en werkervaring</w:t>
      </w:r>
      <w:r w:rsidR="00526B1C">
        <w:rPr>
          <w:rFonts w:cs="Segoe UI"/>
          <w:sz w:val="18"/>
          <w:szCs w:val="18"/>
        </w:rPr>
        <w:t>.</w:t>
      </w:r>
      <w:r w:rsidRPr="00526B1C" w:rsidR="00854B41">
        <w:rPr>
          <w:rFonts w:cs="Segoe UI"/>
          <w:sz w:val="18"/>
          <w:szCs w:val="18"/>
        </w:rPr>
        <w:t xml:space="preserve"> Ook wordt met het wetsvoorstel de huidige niet-bekostigde derde leerweg in de WEB voorzien van een duidelijke naam: de </w:t>
      </w:r>
      <w:bookmarkStart w:name="_Hlk206072180" w:id="11"/>
      <w:r w:rsidRPr="00526B1C" w:rsidR="00854B41">
        <w:rPr>
          <w:rFonts w:cs="Segoe UI"/>
          <w:sz w:val="18"/>
          <w:szCs w:val="18"/>
        </w:rPr>
        <w:t>loopbaanbegeleidende leerweg</w:t>
      </w:r>
      <w:r w:rsidRPr="006C1747" w:rsidR="006C1747">
        <w:t xml:space="preserve"> </w:t>
      </w:r>
      <w:bookmarkEnd w:id="11"/>
      <w:r w:rsidRPr="006C1747" w:rsidR="006C1747">
        <w:rPr>
          <w:rFonts w:cs="Segoe UI"/>
          <w:sz w:val="18"/>
          <w:szCs w:val="18"/>
        </w:rPr>
        <w:t>en wordt het wettelijk kader voor het aanbieden van een deel van een mbo-opleiding in deze leerweg verhelderd</w:t>
      </w:r>
      <w:r w:rsidRPr="00526B1C" w:rsidR="00854B41">
        <w:rPr>
          <w:rFonts w:cs="Segoe UI"/>
          <w:sz w:val="18"/>
          <w:szCs w:val="18"/>
        </w:rPr>
        <w:t>.</w:t>
      </w:r>
      <w:r w:rsidRPr="00392411" w:rsidR="00854B41">
        <w:t xml:space="preserve"> </w:t>
      </w:r>
      <w:r w:rsidRPr="00526B1C" w:rsidR="0081513C">
        <w:rPr>
          <w:rFonts w:cs="Segoe UI"/>
          <w:sz w:val="18"/>
          <w:szCs w:val="18"/>
        </w:rPr>
        <w:t>Het wetsvoorstel vormt één van de ingrediënten om een leven lang ontwikkelen te stimuleren. Andere maatregelen zijn te vinden in de Kamerbrief Uitwerking Onderwijsagenda LLO van 10 november 2023</w:t>
      </w:r>
      <w:r w:rsidR="00842ACA">
        <w:rPr>
          <w:rFonts w:cs="Segoe UI"/>
          <w:sz w:val="18"/>
          <w:szCs w:val="18"/>
        </w:rPr>
        <w:t>.</w:t>
      </w:r>
      <w:r w:rsidRPr="00526B1C" w:rsidR="0081513C">
        <w:rPr>
          <w:rStyle w:val="Voetnootmarkering"/>
          <w:rFonts w:cs="Segoe UI"/>
          <w:sz w:val="18"/>
          <w:szCs w:val="18"/>
        </w:rPr>
        <w:footnoteReference w:id="23"/>
      </w:r>
      <w:r w:rsidRPr="00526B1C" w:rsidR="00783376">
        <w:rPr>
          <w:rFonts w:cs="Segoe UI"/>
          <w:sz w:val="18"/>
          <w:szCs w:val="18"/>
        </w:rPr>
        <w:t xml:space="preserve"> </w:t>
      </w:r>
    </w:p>
    <w:bookmarkEnd w:id="10"/>
    <w:bookmarkEnd w:id="9"/>
    <w:p w:rsidRPr="001368EC" w:rsidR="00351E04" w:rsidP="001368EC" w:rsidRDefault="00351E04" w14:paraId="7E6A3B65" w14:textId="77777777">
      <w:pPr>
        <w:rPr>
          <w:rFonts w:eastAsia="Aptos"/>
          <w:kern w:val="2"/>
          <w:sz w:val="18"/>
          <w:szCs w:val="18"/>
          <w14:ligatures w14:val="standardContextual"/>
        </w:rPr>
      </w:pPr>
    </w:p>
    <w:p w:rsidR="00351E04" w:rsidP="001368EC" w:rsidRDefault="006578FD" w14:paraId="797DCAB7" w14:textId="444A3B27">
      <w:pPr>
        <w:rPr>
          <w:rFonts w:eastAsia="Aptos"/>
          <w:i/>
          <w:iCs/>
          <w:kern w:val="2"/>
          <w:sz w:val="18"/>
          <w:szCs w:val="18"/>
          <w14:ligatures w14:val="standardContextual"/>
        </w:rPr>
      </w:pPr>
      <w:bookmarkStart w:name="_Hlk191474227" w:id="12"/>
      <w:r w:rsidRPr="001368EC">
        <w:rPr>
          <w:rFonts w:eastAsia="Aptos"/>
          <w:i/>
          <w:iCs/>
          <w:kern w:val="2"/>
          <w:sz w:val="18"/>
          <w:szCs w:val="18"/>
          <w14:ligatures w14:val="standardContextual"/>
        </w:rPr>
        <w:t>De leden van de NSC-fractie begrijpen dat met dit voorstel mbo-instellingen opleidingen verkort kunnen aanbieden aan studenten die daarvoor in aa</w:t>
      </w:r>
      <w:r w:rsidR="0064407A">
        <w:rPr>
          <w:rFonts w:eastAsia="Aptos"/>
          <w:i/>
          <w:iCs/>
          <w:kern w:val="2"/>
          <w:sz w:val="18"/>
          <w:szCs w:val="18"/>
          <w14:ligatures w14:val="standardContextual"/>
        </w:rPr>
        <w:t>n</w:t>
      </w:r>
      <w:r w:rsidRPr="001368EC">
        <w:rPr>
          <w:rFonts w:eastAsia="Aptos"/>
          <w:i/>
          <w:iCs/>
          <w:kern w:val="2"/>
          <w:sz w:val="18"/>
          <w:szCs w:val="18"/>
          <w14:ligatures w14:val="standardContextual"/>
        </w:rPr>
        <w:t>merking komen vanwege eerder opgedane relevante kennis en vaardigheden. Deze leden merken daarbij op dat het voorstel instellingen erg veel vrijheid geeft om dit naar eigen inzicht in te vullen en zijn bezorgd over de kwaliteitsborging van het door dit voorstel mogelijk gemaakte onderwijsaanbod en de mogelijke gevolgen op de toegankelijkheid van het mbo. Zij constateren dat de regering in deze ervoor kiest een afwachtende houding aan te nemen door eerst te bezien wat de daadwerkelijke effecten van het wetsvoorstel zijn en zo nodig pas naderhand (op z'n vroegst vijf jaar na inwerk</w:t>
      </w:r>
      <w:r w:rsidR="0064407A">
        <w:rPr>
          <w:rFonts w:eastAsia="Aptos"/>
          <w:i/>
          <w:iCs/>
          <w:kern w:val="2"/>
          <w:sz w:val="18"/>
          <w:szCs w:val="18"/>
          <w14:ligatures w14:val="standardContextual"/>
        </w:rPr>
        <w:t>ing</w:t>
      </w:r>
      <w:r w:rsidRPr="001368EC">
        <w:rPr>
          <w:rFonts w:eastAsia="Aptos"/>
          <w:i/>
          <w:iCs/>
          <w:kern w:val="2"/>
          <w:sz w:val="18"/>
          <w:szCs w:val="18"/>
          <w14:ligatures w14:val="standardContextual"/>
        </w:rPr>
        <w:t>treding) een algemene maatregel van bestuur vast te stellen om negatieve gevolgen in te perken. Is de regering het ermee eens dat hiermee een aanzienlijk risico wordt genomen?</w:t>
      </w:r>
      <w:r w:rsidRPr="001368EC" w:rsidR="00842D86">
        <w:rPr>
          <w:rFonts w:eastAsia="Aptos"/>
          <w:i/>
          <w:iCs/>
          <w:kern w:val="2"/>
          <w:sz w:val="18"/>
          <w:szCs w:val="18"/>
          <w14:ligatures w14:val="standardContextual"/>
        </w:rPr>
        <w:t xml:space="preserve"> </w:t>
      </w:r>
    </w:p>
    <w:p w:rsidRPr="00D97CC7" w:rsidR="008D09F8" w:rsidP="00D97CC7" w:rsidRDefault="00C6519E" w14:paraId="1A5B1EC2" w14:textId="2CF19DE5">
      <w:r w:rsidRPr="00F64BC2">
        <w:rPr>
          <w:rStyle w:val="cf01"/>
          <w:rFonts w:ascii="Verdana" w:hAnsi="Verdana"/>
        </w:rPr>
        <w:t>Nee</w:t>
      </w:r>
      <w:r w:rsidRPr="00F64BC2" w:rsidR="00F06187">
        <w:rPr>
          <w:rStyle w:val="cf01"/>
          <w:rFonts w:ascii="Verdana" w:hAnsi="Verdana"/>
        </w:rPr>
        <w:t xml:space="preserve">. </w:t>
      </w:r>
      <w:r w:rsidR="004C4848">
        <w:rPr>
          <w:rStyle w:val="cf01"/>
          <w:rFonts w:ascii="Verdana" w:hAnsi="Verdana"/>
        </w:rPr>
        <w:t xml:space="preserve">Op dit moment mogen instellingen </w:t>
      </w:r>
      <w:r w:rsidR="00F205EA">
        <w:rPr>
          <w:rStyle w:val="cf01"/>
          <w:rFonts w:ascii="Verdana" w:hAnsi="Verdana"/>
        </w:rPr>
        <w:t xml:space="preserve">aan studenten met relevante leer- en werkervaring </w:t>
      </w:r>
      <w:r w:rsidR="004C4848">
        <w:rPr>
          <w:rStyle w:val="cf01"/>
          <w:rFonts w:ascii="Verdana" w:hAnsi="Verdana"/>
        </w:rPr>
        <w:t xml:space="preserve">opleidingen </w:t>
      </w:r>
      <w:r w:rsidR="00F205EA">
        <w:rPr>
          <w:rStyle w:val="cf01"/>
          <w:rFonts w:ascii="Verdana" w:hAnsi="Verdana"/>
        </w:rPr>
        <w:t xml:space="preserve">in een </w:t>
      </w:r>
      <w:r w:rsidR="004C4848">
        <w:rPr>
          <w:rStyle w:val="cf01"/>
          <w:rFonts w:ascii="Verdana" w:hAnsi="Verdana"/>
        </w:rPr>
        <w:t>verkort</w:t>
      </w:r>
      <w:r w:rsidR="00F205EA">
        <w:rPr>
          <w:rStyle w:val="cf01"/>
          <w:rFonts w:ascii="Verdana" w:hAnsi="Verdana"/>
        </w:rPr>
        <w:t>e duur</w:t>
      </w:r>
      <w:r w:rsidR="004C4848">
        <w:rPr>
          <w:rStyle w:val="cf01"/>
          <w:rFonts w:ascii="Verdana" w:hAnsi="Verdana"/>
        </w:rPr>
        <w:t xml:space="preserve"> aanbieden, </w:t>
      </w:r>
      <w:r w:rsidR="00383C90">
        <w:rPr>
          <w:rStyle w:val="cf01"/>
          <w:rFonts w:ascii="Verdana" w:hAnsi="Verdana"/>
        </w:rPr>
        <w:t>ondanks dat de verkorte opleiding niet in de WEB is gedefinieerd</w:t>
      </w:r>
      <w:r w:rsidR="004C4848">
        <w:rPr>
          <w:rStyle w:val="cf01"/>
          <w:rFonts w:ascii="Verdana" w:hAnsi="Verdana"/>
        </w:rPr>
        <w:t xml:space="preserve">. </w:t>
      </w:r>
      <w:r w:rsidRPr="00F64BC2" w:rsidR="00F06187">
        <w:rPr>
          <w:rStyle w:val="cf01"/>
          <w:rFonts w:ascii="Verdana" w:hAnsi="Verdana"/>
        </w:rPr>
        <w:t>Met di</w:t>
      </w:r>
      <w:r w:rsidRPr="00F64BC2" w:rsidR="00647129">
        <w:rPr>
          <w:rStyle w:val="cf01"/>
          <w:rFonts w:ascii="Verdana" w:hAnsi="Verdana"/>
        </w:rPr>
        <w:t xml:space="preserve">t wetsvoorstel </w:t>
      </w:r>
      <w:r w:rsidRPr="00F64BC2" w:rsidR="00F06187">
        <w:rPr>
          <w:rStyle w:val="cf01"/>
          <w:rFonts w:ascii="Verdana" w:hAnsi="Verdana"/>
        </w:rPr>
        <w:t xml:space="preserve">wordt </w:t>
      </w:r>
      <w:r w:rsidR="004C4848">
        <w:rPr>
          <w:rStyle w:val="cf01"/>
          <w:rFonts w:ascii="Verdana" w:hAnsi="Verdana"/>
        </w:rPr>
        <w:t xml:space="preserve">de mogelijkheid in de wet vastgelegd en voorzien van </w:t>
      </w:r>
      <w:r w:rsidRPr="00F64BC2" w:rsidR="00647129">
        <w:rPr>
          <w:rStyle w:val="cf01"/>
          <w:rFonts w:ascii="Verdana" w:hAnsi="Verdana"/>
        </w:rPr>
        <w:t xml:space="preserve">een aantal waarborgen </w:t>
      </w:r>
      <w:r w:rsidR="004C4848">
        <w:rPr>
          <w:rStyle w:val="cf01"/>
          <w:rFonts w:ascii="Verdana" w:hAnsi="Verdana"/>
        </w:rPr>
        <w:t xml:space="preserve">waarbij ook de </w:t>
      </w:r>
      <w:r w:rsidRPr="00F64BC2" w:rsidR="00647129">
        <w:rPr>
          <w:rStyle w:val="cf01"/>
          <w:rFonts w:ascii="Verdana" w:hAnsi="Verdana"/>
        </w:rPr>
        <w:t xml:space="preserve">toegankelijkheid van het mbo </w:t>
      </w:r>
      <w:r w:rsidR="004C4848">
        <w:rPr>
          <w:rStyle w:val="cf01"/>
          <w:rFonts w:ascii="Verdana" w:hAnsi="Verdana"/>
        </w:rPr>
        <w:t xml:space="preserve">is </w:t>
      </w:r>
      <w:r w:rsidRPr="00F64BC2" w:rsidR="00647129">
        <w:rPr>
          <w:rStyle w:val="cf01"/>
          <w:rFonts w:ascii="Verdana" w:hAnsi="Verdana"/>
        </w:rPr>
        <w:t xml:space="preserve">geborgd. Allereerst is opgemerkt dat bij een verkorte diplomagerichte opleiding de kwalificatie-eisen ongewijzigd blijven. De instelling heeft alleen de ruimte om, voor studenten met relevante leer- en werkervaring, het onderwijs of de </w:t>
      </w:r>
      <w:r w:rsidRPr="00F64BC2" w:rsidR="00FF6BA7">
        <w:rPr>
          <w:rStyle w:val="cf01"/>
          <w:rFonts w:ascii="Verdana" w:hAnsi="Verdana"/>
        </w:rPr>
        <w:t>beroepspraktijkvorming</w:t>
      </w:r>
      <w:r w:rsidRPr="00F64BC2" w:rsidR="00647129">
        <w:rPr>
          <w:rStyle w:val="cf01"/>
          <w:rFonts w:ascii="Verdana" w:hAnsi="Verdana"/>
        </w:rPr>
        <w:t xml:space="preserve"> in minder uren aan te bieden. De reguliere regels voor kwaliteitsborging van de opleiding blijven van toepassing in het geval de instelling een verkorte opleiding aanbiedt. Ook </w:t>
      </w:r>
      <w:r w:rsidRPr="00F64BC2" w:rsidR="002271FF">
        <w:rPr>
          <w:rStyle w:val="cf01"/>
          <w:rFonts w:ascii="Verdana" w:hAnsi="Verdana"/>
        </w:rPr>
        <w:t>de</w:t>
      </w:r>
      <w:r w:rsidRPr="00F64BC2" w:rsidR="00FF6BA7">
        <w:rPr>
          <w:rStyle w:val="cf01"/>
          <w:rFonts w:ascii="Verdana" w:hAnsi="Verdana"/>
        </w:rPr>
        <w:t xml:space="preserve"> wet- en</w:t>
      </w:r>
      <w:r w:rsidRPr="00F64BC2" w:rsidR="00647129">
        <w:rPr>
          <w:rStyle w:val="cf01"/>
          <w:rFonts w:ascii="Verdana" w:hAnsi="Verdana"/>
        </w:rPr>
        <w:t xml:space="preserve"> regelgeving voor </w:t>
      </w:r>
      <w:r w:rsidRPr="00F64BC2" w:rsidR="00FF6BA7">
        <w:rPr>
          <w:rStyle w:val="cf01"/>
          <w:rFonts w:ascii="Verdana" w:hAnsi="Verdana"/>
        </w:rPr>
        <w:t xml:space="preserve">het </w:t>
      </w:r>
      <w:r w:rsidRPr="00F64BC2" w:rsidR="00647129">
        <w:rPr>
          <w:rStyle w:val="cf01"/>
          <w:rFonts w:ascii="Verdana" w:hAnsi="Verdana"/>
        </w:rPr>
        <w:t>inspectietoezicht blijft van toepassing.</w:t>
      </w:r>
      <w:r w:rsidRPr="00F64BC2" w:rsidR="00647129">
        <w:rPr>
          <w:sz w:val="18"/>
          <w:szCs w:val="18"/>
        </w:rPr>
        <w:t xml:space="preserve"> Ten tweede is het voorstel dat de mbo-instelling voortaan een regeling </w:t>
      </w:r>
      <w:r w:rsidRPr="00F64BC2" w:rsidR="00F64BC2">
        <w:rPr>
          <w:sz w:val="18"/>
          <w:szCs w:val="18"/>
        </w:rPr>
        <w:t xml:space="preserve">bij een verkorte opleiding opstelt </w:t>
      </w:r>
      <w:r w:rsidRPr="00F64BC2" w:rsidR="008266E0">
        <w:rPr>
          <w:sz w:val="18"/>
          <w:szCs w:val="18"/>
        </w:rPr>
        <w:t>en deze openbaar maakt</w:t>
      </w:r>
      <w:r w:rsidRPr="00F64BC2" w:rsidR="00647129">
        <w:rPr>
          <w:sz w:val="18"/>
          <w:szCs w:val="18"/>
        </w:rPr>
        <w:t xml:space="preserve">, waarin beschreven wordt wat </w:t>
      </w:r>
      <w:r w:rsidRPr="00F64BC2" w:rsidR="00647129">
        <w:rPr>
          <w:sz w:val="18"/>
          <w:szCs w:val="18"/>
        </w:rPr>
        <w:lastRenderedPageBreak/>
        <w:t xml:space="preserve">de toelatingseisen </w:t>
      </w:r>
      <w:r w:rsidRPr="00F64BC2" w:rsidR="00FF6BA7">
        <w:rPr>
          <w:sz w:val="18"/>
          <w:szCs w:val="18"/>
        </w:rPr>
        <w:t>v</w:t>
      </w:r>
      <w:r w:rsidRPr="00F64BC2" w:rsidR="00647129">
        <w:rPr>
          <w:sz w:val="18"/>
          <w:szCs w:val="18"/>
        </w:rPr>
        <w:t xml:space="preserve">an de verkorte opleiding zijn. Deze toelatingseisen moeten </w:t>
      </w:r>
      <w:r w:rsidRPr="00F64BC2" w:rsidR="002271FF">
        <w:rPr>
          <w:sz w:val="18"/>
          <w:szCs w:val="18"/>
        </w:rPr>
        <w:t xml:space="preserve">voldoende </w:t>
      </w:r>
      <w:r w:rsidRPr="00F64BC2" w:rsidR="00647129">
        <w:rPr>
          <w:sz w:val="18"/>
          <w:szCs w:val="18"/>
        </w:rPr>
        <w:t>onderscheidend zijn ten opzichte van de eisen die worden gesteld aan toelating tot de reguliere opleiding. Ten derde is in het voorstel</w:t>
      </w:r>
      <w:r w:rsidRPr="00F64BC2" w:rsidR="008266E0">
        <w:rPr>
          <w:sz w:val="18"/>
          <w:szCs w:val="18"/>
        </w:rPr>
        <w:t xml:space="preserve"> een</w:t>
      </w:r>
      <w:r w:rsidRPr="00F64BC2" w:rsidR="00647129">
        <w:rPr>
          <w:sz w:val="18"/>
          <w:szCs w:val="18"/>
        </w:rPr>
        <w:t xml:space="preserve"> </w:t>
      </w:r>
      <w:r w:rsidRPr="00F64BC2" w:rsidR="008266E0">
        <w:rPr>
          <w:sz w:val="18"/>
          <w:szCs w:val="18"/>
        </w:rPr>
        <w:t xml:space="preserve">aanvullende </w:t>
      </w:r>
      <w:r w:rsidRPr="00F64BC2" w:rsidR="00647129">
        <w:rPr>
          <w:sz w:val="18"/>
          <w:szCs w:val="18"/>
        </w:rPr>
        <w:t xml:space="preserve">waarborg opgenomen, </w:t>
      </w:r>
      <w:r w:rsidRPr="00F64BC2" w:rsidR="008266E0">
        <w:rPr>
          <w:sz w:val="18"/>
          <w:szCs w:val="18"/>
        </w:rPr>
        <w:t xml:space="preserve">namelijk </w:t>
      </w:r>
      <w:r w:rsidRPr="00F64BC2" w:rsidR="00647129">
        <w:rPr>
          <w:sz w:val="18"/>
          <w:szCs w:val="18"/>
        </w:rPr>
        <w:t xml:space="preserve">dat de instelling, in het kader van kwaliteitszorg, de toelatingseisen van de verkorte opleiding regelmatig moet beoordelen en zo nodig bijstelt. </w:t>
      </w:r>
      <w:r w:rsidRPr="00F64BC2" w:rsidR="002D4D3F">
        <w:rPr>
          <w:sz w:val="18"/>
          <w:szCs w:val="18"/>
        </w:rPr>
        <w:t>Als</w:t>
      </w:r>
      <w:r w:rsidRPr="00F64BC2" w:rsidR="008D09F8">
        <w:rPr>
          <w:sz w:val="18"/>
          <w:szCs w:val="18"/>
        </w:rPr>
        <w:t xml:space="preserve"> </w:t>
      </w:r>
      <w:r w:rsidRPr="00F64BC2" w:rsidR="00647129">
        <w:rPr>
          <w:sz w:val="18"/>
          <w:szCs w:val="18"/>
        </w:rPr>
        <w:t>extra waarborg</w:t>
      </w:r>
      <w:r w:rsidRPr="00F64BC2" w:rsidR="002D4D3F">
        <w:rPr>
          <w:sz w:val="18"/>
          <w:szCs w:val="18"/>
        </w:rPr>
        <w:t xml:space="preserve"> is</w:t>
      </w:r>
      <w:r w:rsidRPr="00F64BC2" w:rsidR="00647129">
        <w:rPr>
          <w:sz w:val="18"/>
          <w:szCs w:val="18"/>
        </w:rPr>
        <w:t xml:space="preserve"> </w:t>
      </w:r>
      <w:r w:rsidRPr="00F64BC2" w:rsidR="008D09F8">
        <w:rPr>
          <w:sz w:val="18"/>
          <w:szCs w:val="18"/>
        </w:rPr>
        <w:t>toegevoegd dat</w:t>
      </w:r>
      <w:r w:rsidRPr="00F64BC2" w:rsidR="00647129">
        <w:rPr>
          <w:sz w:val="18"/>
          <w:szCs w:val="18"/>
        </w:rPr>
        <w:t xml:space="preserve"> </w:t>
      </w:r>
      <w:r w:rsidRPr="00F64BC2" w:rsidR="00F93E58">
        <w:rPr>
          <w:sz w:val="18"/>
          <w:szCs w:val="18"/>
        </w:rPr>
        <w:t xml:space="preserve">bij algemene maatregel van bestuur kan worden beperkt welke beroepsopleidingen voor verkorting in aanmerking komen, kan een maximum worden gesteld aan het aantal verkorte beroepsopleidingen in relatie tot het totale aantal beroepsopleidingen dat het bevoegd gezag verzorgt en kan worden bepaald welke studenten in aanmerking komen voor toelating tot de verkorte beroepsopleiding. </w:t>
      </w:r>
      <w:r w:rsidRPr="00F64BC2" w:rsidR="008D09F8">
        <w:rPr>
          <w:sz w:val="18"/>
          <w:szCs w:val="18"/>
        </w:rPr>
        <w:t xml:space="preserve">Alhoewel </w:t>
      </w:r>
      <w:r w:rsidRPr="00F64BC2" w:rsidR="00FF6BA7">
        <w:rPr>
          <w:sz w:val="18"/>
          <w:szCs w:val="18"/>
        </w:rPr>
        <w:t>de regering</w:t>
      </w:r>
      <w:r w:rsidRPr="00F64BC2" w:rsidR="008D09F8">
        <w:rPr>
          <w:sz w:val="18"/>
          <w:szCs w:val="18"/>
        </w:rPr>
        <w:t xml:space="preserve"> ervan uitgaat dat deze extra ‘veiligheidsklep’ niet hoeft te worden toegepast, </w:t>
      </w:r>
      <w:r w:rsidRPr="00F64BC2" w:rsidR="002D4D3F">
        <w:rPr>
          <w:sz w:val="18"/>
          <w:szCs w:val="18"/>
        </w:rPr>
        <w:t>bestaat de mogelijkheid om snel in te grijpen</w:t>
      </w:r>
      <w:r w:rsidRPr="00F64BC2" w:rsidR="008D09F8">
        <w:rPr>
          <w:sz w:val="18"/>
          <w:szCs w:val="18"/>
        </w:rPr>
        <w:t xml:space="preserve"> als </w:t>
      </w:r>
      <w:r w:rsidRPr="00F64BC2" w:rsidR="00647129">
        <w:rPr>
          <w:sz w:val="18"/>
          <w:szCs w:val="18"/>
        </w:rPr>
        <w:t xml:space="preserve">na inwerkingtreding van het wetsvoorstel </w:t>
      </w:r>
      <w:r w:rsidRPr="00F64BC2" w:rsidR="002D4D3F">
        <w:rPr>
          <w:sz w:val="18"/>
          <w:szCs w:val="18"/>
        </w:rPr>
        <w:t xml:space="preserve">toch </w:t>
      </w:r>
      <w:r w:rsidRPr="00F64BC2" w:rsidR="008D09F8">
        <w:rPr>
          <w:sz w:val="18"/>
          <w:szCs w:val="18"/>
        </w:rPr>
        <w:t>blijk</w:t>
      </w:r>
      <w:r w:rsidRPr="00F64BC2" w:rsidR="002D4D3F">
        <w:rPr>
          <w:sz w:val="18"/>
          <w:szCs w:val="18"/>
        </w:rPr>
        <w:t>t</w:t>
      </w:r>
      <w:r w:rsidRPr="00F64BC2" w:rsidR="008D09F8">
        <w:rPr>
          <w:sz w:val="18"/>
          <w:szCs w:val="18"/>
        </w:rPr>
        <w:t xml:space="preserve"> dat de toegankelijkheid van het mbo in het geding </w:t>
      </w:r>
      <w:r w:rsidRPr="00F64BC2" w:rsidR="002D4D3F">
        <w:rPr>
          <w:sz w:val="18"/>
          <w:szCs w:val="18"/>
        </w:rPr>
        <w:t>is</w:t>
      </w:r>
      <w:r w:rsidRPr="00F64BC2" w:rsidR="00DA489E">
        <w:rPr>
          <w:sz w:val="18"/>
          <w:szCs w:val="18"/>
        </w:rPr>
        <w:t>.</w:t>
      </w:r>
      <w:r w:rsidRPr="00F64BC2" w:rsidR="002D4D3F">
        <w:t xml:space="preserve"> </w:t>
      </w:r>
    </w:p>
    <w:p w:rsidRPr="001368EC" w:rsidR="008D09F8" w:rsidP="008D09F8" w:rsidRDefault="008D09F8" w14:paraId="7035E006" w14:textId="77777777">
      <w:pPr>
        <w:rPr>
          <w:rFonts w:eastAsia="Aptos"/>
          <w:kern w:val="2"/>
          <w:sz w:val="18"/>
          <w:szCs w:val="18"/>
          <w14:ligatures w14:val="standardContextual"/>
        </w:rPr>
      </w:pPr>
    </w:p>
    <w:p w:rsidR="001368EC" w:rsidP="001368EC" w:rsidRDefault="006578FD" w14:paraId="47108849" w14:textId="631077AA">
      <w:pPr>
        <w:rPr>
          <w:rFonts w:eastAsia="Aptos"/>
          <w:kern w:val="2"/>
          <w:sz w:val="18"/>
          <w:szCs w:val="18"/>
          <w14:ligatures w14:val="standardContextual"/>
        </w:rPr>
      </w:pPr>
      <w:r w:rsidRPr="001368EC">
        <w:rPr>
          <w:rFonts w:eastAsia="Aptos"/>
          <w:i/>
          <w:iCs/>
          <w:kern w:val="2"/>
          <w:sz w:val="18"/>
          <w:szCs w:val="18"/>
          <w14:ligatures w14:val="standardContextual"/>
        </w:rPr>
        <w:t xml:space="preserve">En is de regering zich ervan bewust dat eventuele negatieve gevolgen onomkeerbaar kunnen zijn? </w:t>
      </w:r>
    </w:p>
    <w:p w:rsidR="0039530B" w:rsidP="001368EC" w:rsidRDefault="007E6777" w14:paraId="2AB7E95A" w14:textId="11613B49">
      <w:pPr>
        <w:rPr>
          <w:rFonts w:eastAsia="Aptos"/>
          <w:kern w:val="2"/>
          <w:sz w:val="18"/>
          <w:szCs w:val="18"/>
          <w14:ligatures w14:val="standardContextual"/>
        </w:rPr>
      </w:pPr>
      <w:r>
        <w:rPr>
          <w:rStyle w:val="cf01"/>
          <w:rFonts w:ascii="Verdana" w:hAnsi="Verdana"/>
        </w:rPr>
        <w:t xml:space="preserve">Instellingen zijn vrij om de toelatingseisen te bepalen en te besluiten welke opleidingen verkort aangeboden kunnen worden. De regering kan bij algemene maatregel van bestuur ingrijpen als de toegankelijkheid van het mbo in geding is. </w:t>
      </w:r>
      <w:r w:rsidR="00350746">
        <w:rPr>
          <w:rStyle w:val="cf01"/>
          <w:rFonts w:ascii="Verdana" w:hAnsi="Verdana"/>
        </w:rPr>
        <w:t>Eventuele negatieve gevolgen</w:t>
      </w:r>
      <w:r>
        <w:rPr>
          <w:rStyle w:val="cf01"/>
          <w:rFonts w:ascii="Verdana" w:hAnsi="Verdana"/>
        </w:rPr>
        <w:t xml:space="preserve"> van dit voorstel</w:t>
      </w:r>
      <w:r w:rsidR="00350746">
        <w:rPr>
          <w:rStyle w:val="cf01"/>
          <w:rFonts w:ascii="Verdana" w:hAnsi="Verdana"/>
        </w:rPr>
        <w:t xml:space="preserve"> zijn niet onomkeerbaar. </w:t>
      </w:r>
      <w:r w:rsidR="002B2721">
        <w:rPr>
          <w:rStyle w:val="cf01"/>
          <w:rFonts w:ascii="Verdana" w:hAnsi="Verdana"/>
        </w:rPr>
        <w:t xml:space="preserve">Een voorbeeld van een mogelijk gevolg is dat </w:t>
      </w:r>
      <w:r w:rsidRPr="000A1F39" w:rsidR="0039530B">
        <w:rPr>
          <w:rStyle w:val="cf01"/>
          <w:rFonts w:ascii="Verdana" w:hAnsi="Verdana"/>
        </w:rPr>
        <w:t xml:space="preserve">studenten </w:t>
      </w:r>
      <w:r w:rsidR="00DA489E">
        <w:rPr>
          <w:rStyle w:val="cf01"/>
          <w:rFonts w:ascii="Verdana" w:hAnsi="Verdana"/>
        </w:rPr>
        <w:t>zijn toegelaten tot</w:t>
      </w:r>
      <w:r w:rsidRPr="000A1F39" w:rsidR="0039530B">
        <w:rPr>
          <w:rStyle w:val="cf01"/>
          <w:rFonts w:ascii="Verdana" w:hAnsi="Verdana"/>
        </w:rPr>
        <w:t xml:space="preserve"> de verkorte opleiding</w:t>
      </w:r>
      <w:r w:rsidR="00DA489E">
        <w:rPr>
          <w:rStyle w:val="cf01"/>
          <w:rFonts w:ascii="Verdana" w:hAnsi="Verdana"/>
        </w:rPr>
        <w:t xml:space="preserve"> en</w:t>
      </w:r>
      <w:r w:rsidRPr="000A1F39" w:rsidR="0039530B">
        <w:rPr>
          <w:rStyle w:val="cf01"/>
          <w:rFonts w:ascii="Verdana" w:hAnsi="Verdana"/>
        </w:rPr>
        <w:t xml:space="preserve"> waar</w:t>
      </w:r>
      <w:r w:rsidR="00DA489E">
        <w:rPr>
          <w:rStyle w:val="cf01"/>
          <w:rFonts w:ascii="Verdana" w:hAnsi="Verdana"/>
        </w:rPr>
        <w:t>voor</w:t>
      </w:r>
      <w:r w:rsidRPr="000A1F39" w:rsidR="0039530B">
        <w:rPr>
          <w:rStyle w:val="cf01"/>
          <w:rFonts w:ascii="Verdana" w:hAnsi="Verdana"/>
        </w:rPr>
        <w:t xml:space="preserve"> blijkt dat zij de reguliere tijd nodig hebben om aan de </w:t>
      </w:r>
      <w:r w:rsidR="009755CF">
        <w:rPr>
          <w:rStyle w:val="cf01"/>
          <w:rFonts w:ascii="Verdana" w:hAnsi="Verdana"/>
        </w:rPr>
        <w:t>kwalificatie</w:t>
      </w:r>
      <w:r w:rsidRPr="000A1F39" w:rsidR="0039530B">
        <w:rPr>
          <w:rStyle w:val="cf01"/>
          <w:rFonts w:ascii="Verdana" w:hAnsi="Verdana"/>
        </w:rPr>
        <w:t xml:space="preserve">-eisen te voldoen. </w:t>
      </w:r>
      <w:r w:rsidR="00DA489E">
        <w:rPr>
          <w:rStyle w:val="cf01"/>
          <w:rFonts w:ascii="Verdana" w:hAnsi="Verdana"/>
        </w:rPr>
        <w:t>Dit is</w:t>
      </w:r>
      <w:r w:rsidR="00350746">
        <w:rPr>
          <w:rStyle w:val="cf01"/>
          <w:rFonts w:ascii="Verdana" w:hAnsi="Verdana"/>
        </w:rPr>
        <w:t xml:space="preserve"> omkeerbaar</w:t>
      </w:r>
      <w:r w:rsidR="00DA489E">
        <w:rPr>
          <w:rStyle w:val="cf01"/>
          <w:rFonts w:ascii="Verdana" w:hAnsi="Verdana"/>
        </w:rPr>
        <w:t>.</w:t>
      </w:r>
      <w:r w:rsidR="00350746">
        <w:rPr>
          <w:rStyle w:val="cf01"/>
          <w:rFonts w:ascii="Verdana" w:hAnsi="Verdana"/>
        </w:rPr>
        <w:t xml:space="preserve"> </w:t>
      </w:r>
      <w:r w:rsidR="00DA489E">
        <w:rPr>
          <w:rStyle w:val="cf01"/>
          <w:rFonts w:ascii="Verdana" w:hAnsi="Verdana"/>
        </w:rPr>
        <w:t>D</w:t>
      </w:r>
      <w:r w:rsidR="0039530B">
        <w:rPr>
          <w:rStyle w:val="cf01"/>
          <w:rFonts w:ascii="Verdana" w:hAnsi="Verdana"/>
        </w:rPr>
        <w:t xml:space="preserve">e instelling </w:t>
      </w:r>
      <w:r w:rsidR="00DA489E">
        <w:rPr>
          <w:rStyle w:val="cf01"/>
          <w:rFonts w:ascii="Verdana" w:hAnsi="Verdana"/>
        </w:rPr>
        <w:t>kan deze</w:t>
      </w:r>
      <w:r w:rsidR="0039530B">
        <w:rPr>
          <w:rStyle w:val="cf01"/>
          <w:rFonts w:ascii="Verdana" w:hAnsi="Verdana"/>
        </w:rPr>
        <w:t xml:space="preserve"> student alsnog</w:t>
      </w:r>
      <w:r w:rsidRPr="000A1F39" w:rsidR="0039530B">
        <w:rPr>
          <w:rStyle w:val="cf01"/>
          <w:rFonts w:ascii="Verdana" w:hAnsi="Verdana"/>
        </w:rPr>
        <w:t xml:space="preserve"> meer tijd </w:t>
      </w:r>
      <w:r w:rsidR="00DA489E">
        <w:rPr>
          <w:rStyle w:val="cf01"/>
          <w:rFonts w:ascii="Verdana" w:hAnsi="Verdana"/>
        </w:rPr>
        <w:t xml:space="preserve">bieden </w:t>
      </w:r>
      <w:r w:rsidR="0039530B">
        <w:rPr>
          <w:rStyle w:val="cf01"/>
          <w:rFonts w:ascii="Verdana" w:hAnsi="Verdana"/>
        </w:rPr>
        <w:t xml:space="preserve">om aan de </w:t>
      </w:r>
      <w:r w:rsidR="009755CF">
        <w:rPr>
          <w:rStyle w:val="cf01"/>
          <w:rFonts w:ascii="Verdana" w:hAnsi="Verdana"/>
        </w:rPr>
        <w:t>kwalificatie</w:t>
      </w:r>
      <w:r w:rsidR="0039530B">
        <w:rPr>
          <w:rStyle w:val="cf01"/>
          <w:rFonts w:ascii="Verdana" w:hAnsi="Verdana"/>
        </w:rPr>
        <w:t>-eisen te voldoen</w:t>
      </w:r>
      <w:r w:rsidRPr="000A1F39" w:rsidR="0039530B">
        <w:rPr>
          <w:rStyle w:val="cf01"/>
          <w:rFonts w:ascii="Verdana" w:hAnsi="Verdana"/>
        </w:rPr>
        <w:t>. Van de instelling wordt verwacht dat zij de toelatingseisen evalue</w:t>
      </w:r>
      <w:r w:rsidR="00C6519E">
        <w:rPr>
          <w:rStyle w:val="cf01"/>
          <w:rFonts w:ascii="Verdana" w:hAnsi="Verdana"/>
        </w:rPr>
        <w:t>ert</w:t>
      </w:r>
      <w:r w:rsidRPr="000A1F39" w:rsidR="0039530B">
        <w:rPr>
          <w:rStyle w:val="cf01"/>
          <w:rFonts w:ascii="Verdana" w:hAnsi="Verdana"/>
        </w:rPr>
        <w:t xml:space="preserve"> en </w:t>
      </w:r>
      <w:r w:rsidR="00DA489E">
        <w:rPr>
          <w:rStyle w:val="cf01"/>
          <w:rFonts w:ascii="Verdana" w:hAnsi="Verdana"/>
        </w:rPr>
        <w:t>zo nodig</w:t>
      </w:r>
      <w:r w:rsidRPr="000A1F39" w:rsidR="0039530B">
        <w:rPr>
          <w:rStyle w:val="cf01"/>
          <w:rFonts w:ascii="Verdana" w:hAnsi="Verdana"/>
        </w:rPr>
        <w:t xml:space="preserve"> bijstel</w:t>
      </w:r>
      <w:r w:rsidR="00C6519E">
        <w:rPr>
          <w:rStyle w:val="cf01"/>
          <w:rFonts w:ascii="Verdana" w:hAnsi="Verdana"/>
        </w:rPr>
        <w:t>t</w:t>
      </w:r>
      <w:r w:rsidRPr="000A1F39" w:rsidR="0039530B">
        <w:rPr>
          <w:rStyle w:val="cf01"/>
          <w:rFonts w:ascii="Verdana" w:hAnsi="Verdana"/>
        </w:rPr>
        <w:t xml:space="preserve">. Een ander mogelijk negatief gevolg zou kunnen zijn dat studenten </w:t>
      </w:r>
      <w:r w:rsidRPr="000A1F39" w:rsidR="00C6519E">
        <w:rPr>
          <w:rStyle w:val="cf01"/>
          <w:rFonts w:ascii="Verdana" w:hAnsi="Verdana"/>
        </w:rPr>
        <w:t xml:space="preserve">niet </w:t>
      </w:r>
      <w:r w:rsidRPr="000A1F39" w:rsidR="0039530B">
        <w:rPr>
          <w:rStyle w:val="cf01"/>
          <w:rFonts w:ascii="Verdana" w:hAnsi="Verdana"/>
        </w:rPr>
        <w:t xml:space="preserve">de </w:t>
      </w:r>
      <w:r w:rsidRPr="000A1F39" w:rsidR="00DA489E">
        <w:rPr>
          <w:rStyle w:val="cf01"/>
          <w:rFonts w:ascii="Verdana" w:hAnsi="Verdana"/>
        </w:rPr>
        <w:t xml:space="preserve">reguliere </w:t>
      </w:r>
      <w:r w:rsidRPr="000A1F39" w:rsidR="0039530B">
        <w:rPr>
          <w:rStyle w:val="cf01"/>
          <w:rFonts w:ascii="Verdana" w:hAnsi="Verdana"/>
        </w:rPr>
        <w:t xml:space="preserve">opleiding kunnen volgen bij een mbo-instelling, terwijl de instelling wel een verkorte opleiding aanbiedt voor studenten met </w:t>
      </w:r>
      <w:r w:rsidR="00DA489E">
        <w:rPr>
          <w:rStyle w:val="cf01"/>
          <w:rFonts w:ascii="Verdana" w:hAnsi="Verdana"/>
        </w:rPr>
        <w:t xml:space="preserve">specifieke </w:t>
      </w:r>
      <w:r w:rsidRPr="000A1F39" w:rsidR="0039530B">
        <w:rPr>
          <w:rStyle w:val="cf01"/>
          <w:rFonts w:ascii="Verdana" w:hAnsi="Verdana"/>
        </w:rPr>
        <w:t xml:space="preserve">leer- en werkervaring. Ook </w:t>
      </w:r>
      <w:r w:rsidR="0039530B">
        <w:rPr>
          <w:rStyle w:val="cf01"/>
          <w:rFonts w:ascii="Verdana" w:hAnsi="Verdana"/>
        </w:rPr>
        <w:t xml:space="preserve">een dergelijk gevolg </w:t>
      </w:r>
      <w:r w:rsidRPr="000A1F39" w:rsidR="0039530B">
        <w:rPr>
          <w:rStyle w:val="cf01"/>
          <w:rFonts w:ascii="Verdana" w:hAnsi="Verdana"/>
        </w:rPr>
        <w:t xml:space="preserve">is </w:t>
      </w:r>
      <w:r w:rsidR="0039530B">
        <w:rPr>
          <w:rStyle w:val="cf01"/>
          <w:rFonts w:ascii="Verdana" w:hAnsi="Verdana"/>
        </w:rPr>
        <w:t>niet als</w:t>
      </w:r>
      <w:r w:rsidRPr="000A1F39" w:rsidR="0039530B">
        <w:rPr>
          <w:rStyle w:val="cf01"/>
          <w:rFonts w:ascii="Verdana" w:hAnsi="Verdana"/>
        </w:rPr>
        <w:t xml:space="preserve"> onomkeerbaar </w:t>
      </w:r>
      <w:r w:rsidR="0039530B">
        <w:rPr>
          <w:rStyle w:val="cf01"/>
          <w:rFonts w:ascii="Verdana" w:hAnsi="Verdana"/>
        </w:rPr>
        <w:t>te beschouwen</w:t>
      </w:r>
      <w:r w:rsidRPr="000A1F39" w:rsidR="0039530B">
        <w:rPr>
          <w:rStyle w:val="cf01"/>
          <w:rFonts w:ascii="Verdana" w:hAnsi="Verdana"/>
        </w:rPr>
        <w:t>. De</w:t>
      </w:r>
      <w:r w:rsidRPr="00B67BD8" w:rsidR="0039530B">
        <w:rPr>
          <w:sz w:val="18"/>
          <w:szCs w:val="18"/>
        </w:rPr>
        <w:t xml:space="preserve"> instelling kan</w:t>
      </w:r>
      <w:r w:rsidR="0039530B">
        <w:rPr>
          <w:sz w:val="18"/>
          <w:szCs w:val="18"/>
        </w:rPr>
        <w:t xml:space="preserve">, bij gebleken belangstelling, </w:t>
      </w:r>
      <w:r w:rsidR="00DA489E">
        <w:rPr>
          <w:sz w:val="18"/>
          <w:szCs w:val="18"/>
        </w:rPr>
        <w:t xml:space="preserve">zowel </w:t>
      </w:r>
      <w:r w:rsidR="0039530B">
        <w:rPr>
          <w:sz w:val="18"/>
          <w:szCs w:val="18"/>
        </w:rPr>
        <w:t xml:space="preserve">de </w:t>
      </w:r>
      <w:r w:rsidR="00DA489E">
        <w:rPr>
          <w:sz w:val="18"/>
          <w:szCs w:val="18"/>
        </w:rPr>
        <w:t xml:space="preserve">reguliere </w:t>
      </w:r>
      <w:r w:rsidR="0039530B">
        <w:rPr>
          <w:sz w:val="18"/>
          <w:szCs w:val="18"/>
        </w:rPr>
        <w:t>opleiding</w:t>
      </w:r>
      <w:r w:rsidRPr="00B67BD8" w:rsidR="0039530B">
        <w:rPr>
          <w:sz w:val="18"/>
          <w:szCs w:val="18"/>
        </w:rPr>
        <w:t xml:space="preserve"> </w:t>
      </w:r>
      <w:r w:rsidRPr="00B67BD8" w:rsidR="00DA489E">
        <w:rPr>
          <w:sz w:val="18"/>
          <w:szCs w:val="18"/>
        </w:rPr>
        <w:t>aanbieden</w:t>
      </w:r>
      <w:r w:rsidRPr="00B67BD8" w:rsidDel="00DA489E" w:rsidR="00DA489E">
        <w:rPr>
          <w:sz w:val="18"/>
          <w:szCs w:val="18"/>
        </w:rPr>
        <w:t xml:space="preserve"> </w:t>
      </w:r>
      <w:r w:rsidRPr="00B67BD8" w:rsidR="0039530B">
        <w:rPr>
          <w:sz w:val="18"/>
          <w:szCs w:val="18"/>
        </w:rPr>
        <w:t xml:space="preserve">als de </w:t>
      </w:r>
      <w:r w:rsidR="00DA489E">
        <w:rPr>
          <w:sz w:val="18"/>
          <w:szCs w:val="18"/>
        </w:rPr>
        <w:t xml:space="preserve">opleiding met een </w:t>
      </w:r>
      <w:r w:rsidRPr="00B67BD8" w:rsidR="0039530B">
        <w:rPr>
          <w:sz w:val="18"/>
          <w:szCs w:val="18"/>
        </w:rPr>
        <w:t>verkorte studieduur.</w:t>
      </w:r>
    </w:p>
    <w:p w:rsidRPr="001368EC" w:rsidR="0039530B" w:rsidP="001368EC" w:rsidRDefault="0039530B" w14:paraId="7E67D85D" w14:textId="77777777">
      <w:pPr>
        <w:rPr>
          <w:rFonts w:eastAsia="Aptos"/>
          <w:kern w:val="2"/>
          <w:sz w:val="18"/>
          <w:szCs w:val="18"/>
          <w14:ligatures w14:val="standardContextual"/>
        </w:rPr>
      </w:pPr>
    </w:p>
    <w:p w:rsidRPr="001368EC" w:rsidR="0056375C" w:rsidP="001368EC" w:rsidRDefault="006578FD" w14:paraId="2CE319EE" w14:textId="1E70A54A">
      <w:pPr>
        <w:rPr>
          <w:rFonts w:eastAsia="Aptos"/>
          <w:i/>
          <w:iCs/>
          <w:kern w:val="2"/>
          <w:sz w:val="18"/>
          <w:szCs w:val="18"/>
          <w14:ligatures w14:val="standardContextual"/>
        </w:rPr>
      </w:pPr>
      <w:r w:rsidRPr="001368EC">
        <w:rPr>
          <w:rFonts w:eastAsia="Aptos"/>
          <w:i/>
          <w:iCs/>
          <w:kern w:val="2"/>
          <w:sz w:val="18"/>
          <w:szCs w:val="18"/>
          <w14:ligatures w14:val="standardContextual"/>
        </w:rPr>
        <w:t xml:space="preserve">Heeft de regering rekening gehouden met perverse prikkels die mogelijk van dit voorstel uit kunnen gaan? </w:t>
      </w:r>
    </w:p>
    <w:bookmarkEnd w:id="12"/>
    <w:p w:rsidR="007655AC" w:rsidP="009F76E9" w:rsidRDefault="009F76E9" w14:paraId="10B531AE" w14:textId="7ACA1059">
      <w:pPr>
        <w:rPr>
          <w:rFonts w:eastAsia="Aptos"/>
          <w:kern w:val="2"/>
          <w:sz w:val="18"/>
          <w:szCs w:val="18"/>
          <w14:ligatures w14:val="standardContextual"/>
        </w:rPr>
      </w:pPr>
      <w:r>
        <w:rPr>
          <w:rFonts w:eastAsia="Aptos"/>
          <w:kern w:val="2"/>
          <w:sz w:val="18"/>
          <w:szCs w:val="18"/>
          <w14:ligatures w14:val="standardContextual"/>
        </w:rPr>
        <w:t>Met het wetsvoorstel wordt de huidige ruimte die onderwijsinstel</w:t>
      </w:r>
      <w:r w:rsidR="00D07A45">
        <w:rPr>
          <w:rFonts w:eastAsia="Aptos"/>
          <w:kern w:val="2"/>
          <w:sz w:val="18"/>
          <w:szCs w:val="18"/>
          <w14:ligatures w14:val="standardContextual"/>
        </w:rPr>
        <w:t>l</w:t>
      </w:r>
      <w:r>
        <w:rPr>
          <w:rFonts w:eastAsia="Aptos"/>
          <w:kern w:val="2"/>
          <w:sz w:val="18"/>
          <w:szCs w:val="18"/>
          <w14:ligatures w14:val="standardContextual"/>
        </w:rPr>
        <w:t>ingen hebben om verkorte opleidingen aan te bieden voor mensen met leer- en werkervaring voorzien van enkele waarborge</w:t>
      </w:r>
      <w:r w:rsidR="00A5153D">
        <w:rPr>
          <w:rFonts w:eastAsia="Aptos"/>
          <w:kern w:val="2"/>
          <w:sz w:val="18"/>
          <w:szCs w:val="18"/>
          <w14:ligatures w14:val="standardContextual"/>
        </w:rPr>
        <w:t>n</w:t>
      </w:r>
      <w:r>
        <w:rPr>
          <w:rFonts w:eastAsia="Aptos"/>
          <w:kern w:val="2"/>
          <w:sz w:val="18"/>
          <w:szCs w:val="18"/>
          <w14:ligatures w14:val="standardContextual"/>
        </w:rPr>
        <w:t>, waar</w:t>
      </w:r>
      <w:r w:rsidR="00A5153D">
        <w:rPr>
          <w:rFonts w:eastAsia="Aptos"/>
          <w:kern w:val="2"/>
          <w:sz w:val="18"/>
          <w:szCs w:val="18"/>
          <w14:ligatures w14:val="standardContextual"/>
        </w:rPr>
        <w:t>mee</w:t>
      </w:r>
      <w:r>
        <w:rPr>
          <w:rFonts w:eastAsia="Aptos"/>
          <w:kern w:val="2"/>
          <w:sz w:val="18"/>
          <w:szCs w:val="18"/>
          <w14:ligatures w14:val="standardContextual"/>
        </w:rPr>
        <w:t xml:space="preserve"> </w:t>
      </w:r>
      <w:r w:rsidR="007D63A7">
        <w:rPr>
          <w:rFonts w:eastAsia="Aptos"/>
          <w:kern w:val="2"/>
          <w:sz w:val="18"/>
          <w:szCs w:val="18"/>
          <w14:ligatures w14:val="standardContextual"/>
        </w:rPr>
        <w:t>perverse prikkels</w:t>
      </w:r>
      <w:r>
        <w:rPr>
          <w:rFonts w:eastAsia="Aptos"/>
          <w:kern w:val="2"/>
          <w:sz w:val="18"/>
          <w:szCs w:val="18"/>
          <w14:ligatures w14:val="standardContextual"/>
        </w:rPr>
        <w:t xml:space="preserve"> worden voorkomen</w:t>
      </w:r>
      <w:r w:rsidR="007D63A7">
        <w:rPr>
          <w:rFonts w:eastAsia="Aptos"/>
          <w:kern w:val="2"/>
          <w:sz w:val="18"/>
          <w:szCs w:val="18"/>
          <w14:ligatures w14:val="standardContextual"/>
        </w:rPr>
        <w:t xml:space="preserve">. </w:t>
      </w:r>
      <w:r>
        <w:rPr>
          <w:rFonts w:eastAsia="Aptos"/>
          <w:kern w:val="2"/>
          <w:sz w:val="18"/>
          <w:szCs w:val="18"/>
          <w14:ligatures w14:val="standardContextual"/>
        </w:rPr>
        <w:t xml:space="preserve">Zo </w:t>
      </w:r>
      <w:r w:rsidR="00A5153D">
        <w:rPr>
          <w:rFonts w:eastAsia="Aptos"/>
          <w:kern w:val="2"/>
          <w:sz w:val="18"/>
          <w:szCs w:val="18"/>
          <w14:ligatures w14:val="standardContextual"/>
        </w:rPr>
        <w:t xml:space="preserve">voorziet </w:t>
      </w:r>
      <w:r>
        <w:rPr>
          <w:rFonts w:eastAsia="Aptos"/>
          <w:kern w:val="2"/>
          <w:sz w:val="18"/>
          <w:szCs w:val="18"/>
          <w14:ligatures w14:val="standardContextual"/>
        </w:rPr>
        <w:t xml:space="preserve">het voorstel </w:t>
      </w:r>
      <w:r w:rsidR="00A5153D">
        <w:rPr>
          <w:rFonts w:eastAsia="Aptos"/>
          <w:kern w:val="2"/>
          <w:sz w:val="18"/>
          <w:szCs w:val="18"/>
          <w14:ligatures w14:val="standardContextual"/>
        </w:rPr>
        <w:t xml:space="preserve">erin </w:t>
      </w:r>
      <w:r>
        <w:rPr>
          <w:rFonts w:eastAsia="Aptos"/>
          <w:kern w:val="2"/>
          <w:sz w:val="18"/>
          <w:szCs w:val="18"/>
          <w14:ligatures w14:val="standardContextual"/>
        </w:rPr>
        <w:t xml:space="preserve">dat </w:t>
      </w:r>
      <w:r w:rsidR="00A5153D">
        <w:rPr>
          <w:rFonts w:eastAsia="Aptos"/>
          <w:kern w:val="2"/>
          <w:sz w:val="18"/>
          <w:szCs w:val="18"/>
          <w14:ligatures w14:val="standardContextual"/>
        </w:rPr>
        <w:t xml:space="preserve">de </w:t>
      </w:r>
      <w:r>
        <w:rPr>
          <w:rFonts w:eastAsia="Aptos"/>
          <w:kern w:val="2"/>
          <w:sz w:val="18"/>
          <w:szCs w:val="18"/>
          <w14:ligatures w14:val="standardContextual"/>
        </w:rPr>
        <w:t>onderwijsinstelling een regeling opstel</w:t>
      </w:r>
      <w:r w:rsidR="00A5153D">
        <w:rPr>
          <w:rFonts w:eastAsia="Aptos"/>
          <w:kern w:val="2"/>
          <w:sz w:val="18"/>
          <w:szCs w:val="18"/>
          <w14:ligatures w14:val="standardContextual"/>
        </w:rPr>
        <w:t>t</w:t>
      </w:r>
      <w:r w:rsidR="00BE0C9C">
        <w:rPr>
          <w:rFonts w:eastAsia="Aptos"/>
          <w:kern w:val="2"/>
          <w:sz w:val="18"/>
          <w:szCs w:val="18"/>
          <w14:ligatures w14:val="standardContextual"/>
        </w:rPr>
        <w:t xml:space="preserve"> met toelatingseisen voor de verkorte opleiding</w:t>
      </w:r>
      <w:r w:rsidR="00A5153D">
        <w:rPr>
          <w:rFonts w:eastAsia="Aptos"/>
          <w:kern w:val="2"/>
          <w:sz w:val="18"/>
          <w:szCs w:val="18"/>
          <w14:ligatures w14:val="standardContextual"/>
        </w:rPr>
        <w:t>.</w:t>
      </w:r>
      <w:r>
        <w:rPr>
          <w:rFonts w:eastAsia="Aptos"/>
          <w:kern w:val="2"/>
          <w:sz w:val="18"/>
          <w:szCs w:val="18"/>
          <w14:ligatures w14:val="standardContextual"/>
        </w:rPr>
        <w:t xml:space="preserve"> </w:t>
      </w:r>
      <w:r w:rsidR="00BE0C9C">
        <w:rPr>
          <w:rFonts w:eastAsia="Aptos"/>
          <w:kern w:val="2"/>
          <w:sz w:val="18"/>
          <w:szCs w:val="18"/>
          <w14:ligatures w14:val="standardContextual"/>
        </w:rPr>
        <w:t xml:space="preserve">Deze eisen moeten </w:t>
      </w:r>
      <w:r>
        <w:rPr>
          <w:rFonts w:eastAsia="Aptos"/>
          <w:kern w:val="2"/>
          <w:sz w:val="18"/>
          <w:szCs w:val="18"/>
          <w14:ligatures w14:val="standardContextual"/>
        </w:rPr>
        <w:t xml:space="preserve">onderscheidend zijn </w:t>
      </w:r>
      <w:r w:rsidRPr="00B67BD8">
        <w:rPr>
          <w:sz w:val="18"/>
          <w:szCs w:val="18"/>
        </w:rPr>
        <w:t>ten opzichte van de eisen die worden gesteld aan toelating tot de</w:t>
      </w:r>
      <w:r>
        <w:rPr>
          <w:sz w:val="18"/>
          <w:szCs w:val="18"/>
        </w:rPr>
        <w:t xml:space="preserve"> </w:t>
      </w:r>
      <w:r w:rsidR="00A5153D">
        <w:rPr>
          <w:sz w:val="18"/>
          <w:szCs w:val="18"/>
        </w:rPr>
        <w:t xml:space="preserve">reguliere </w:t>
      </w:r>
      <w:r w:rsidRPr="00B67BD8">
        <w:rPr>
          <w:sz w:val="18"/>
          <w:szCs w:val="18"/>
        </w:rPr>
        <w:t>opleiding.</w:t>
      </w:r>
      <w:r w:rsidR="00A62458">
        <w:rPr>
          <w:sz w:val="18"/>
          <w:szCs w:val="18"/>
        </w:rPr>
        <w:t xml:space="preserve"> Zo is voor aspirant-studenten voor de start van de opleiding duidelijk of zij in aanmerking komen voor de verkorte opleiding.</w:t>
      </w:r>
      <w:r>
        <w:rPr>
          <w:sz w:val="18"/>
          <w:szCs w:val="18"/>
        </w:rPr>
        <w:t xml:space="preserve"> </w:t>
      </w:r>
      <w:r w:rsidR="000E4E17">
        <w:rPr>
          <w:sz w:val="18"/>
          <w:szCs w:val="18"/>
        </w:rPr>
        <w:t>Ten tijde</w:t>
      </w:r>
      <w:r w:rsidR="00A62458">
        <w:rPr>
          <w:sz w:val="18"/>
          <w:szCs w:val="18"/>
        </w:rPr>
        <w:t xml:space="preserve"> van dalende studentenaantallen, vreest de regering er niet voor dat opleidingen louter verkort worden aangeboden als er vanuit de studenten met een reguliere vooropleiding ook belangstelling voor bestaat. Gelet op de bekostiging per student is de instelling erbij gebaat om de opleiding in die situatie tevens in de reguliere duur aan te bieden. De toegankelijkheid tot het mbo onderwijs is daarmee geborgd. </w:t>
      </w:r>
    </w:p>
    <w:p w:rsidRPr="001368EC" w:rsidR="000631B8" w:rsidP="001368EC" w:rsidRDefault="000631B8" w14:paraId="2E83EA2E" w14:textId="123F9E1B">
      <w:pPr>
        <w:rPr>
          <w:rFonts w:eastAsia="Aptos"/>
          <w:i/>
          <w:iCs/>
          <w:kern w:val="2"/>
          <w:sz w:val="18"/>
          <w:szCs w:val="18"/>
          <w14:ligatures w14:val="standardContextual"/>
        </w:rPr>
      </w:pPr>
    </w:p>
    <w:p w:rsidRPr="001368EC" w:rsidR="006578FD" w:rsidP="001368EC" w:rsidRDefault="006578FD" w14:paraId="73373144" w14:textId="1B3821F8">
      <w:pPr>
        <w:rPr>
          <w:rFonts w:eastAsia="Aptos"/>
          <w:i/>
          <w:iCs/>
          <w:kern w:val="2"/>
          <w:sz w:val="18"/>
          <w:szCs w:val="18"/>
          <w14:ligatures w14:val="standardContextual"/>
        </w:rPr>
      </w:pPr>
      <w:bookmarkStart w:name="_Hlk191475843" w:id="13"/>
      <w:r w:rsidRPr="001368EC">
        <w:rPr>
          <w:rFonts w:eastAsia="Aptos"/>
          <w:i/>
          <w:iCs/>
          <w:kern w:val="2"/>
          <w:sz w:val="18"/>
          <w:szCs w:val="18"/>
          <w14:ligatures w14:val="standardContextual"/>
        </w:rPr>
        <w:lastRenderedPageBreak/>
        <w:t xml:space="preserve">Kan de regering tot slot aangeven of dit voorstel gevolgen heeft voor de manier waarop de lumpsum wordt vastgesteld? </w:t>
      </w:r>
    </w:p>
    <w:p w:rsidR="00FE607F" w:rsidP="001368EC" w:rsidRDefault="00F73DE9" w14:paraId="35BC6D71" w14:textId="4CBD6967">
      <w:pPr>
        <w:rPr>
          <w:rFonts w:eastAsia="Aptos"/>
          <w:kern w:val="2"/>
          <w:sz w:val="18"/>
          <w:szCs w:val="18"/>
          <w14:ligatures w14:val="standardContextual"/>
        </w:rPr>
      </w:pPr>
      <w:r w:rsidRPr="001368EC">
        <w:rPr>
          <w:rFonts w:eastAsia="Aptos"/>
          <w:kern w:val="2"/>
          <w:sz w:val="18"/>
          <w:szCs w:val="18"/>
          <w14:ligatures w14:val="standardContextual"/>
        </w:rPr>
        <w:t xml:space="preserve">De bekostiging </w:t>
      </w:r>
      <w:r w:rsidRPr="001368EC" w:rsidR="000631B8">
        <w:rPr>
          <w:rFonts w:eastAsia="Aptos"/>
          <w:kern w:val="2"/>
          <w:sz w:val="18"/>
          <w:szCs w:val="18"/>
          <w14:ligatures w14:val="standardContextual"/>
        </w:rPr>
        <w:t xml:space="preserve">per studiejaar </w:t>
      </w:r>
      <w:r w:rsidRPr="001368EC">
        <w:rPr>
          <w:rFonts w:eastAsia="Aptos"/>
          <w:kern w:val="2"/>
          <w:sz w:val="18"/>
          <w:szCs w:val="18"/>
          <w14:ligatures w14:val="standardContextual"/>
        </w:rPr>
        <w:t>wordt vastgesteld op basis van het aantal ingeschreven studenten en het aantal diploma’s dat wordt afgegeven. Dit voorstel wijzigt niets aan de wijze waarop de bekostiging wordt vastgesteld.</w:t>
      </w:r>
    </w:p>
    <w:p w:rsidRPr="00742735" w:rsidR="001368EC" w:rsidP="001368EC" w:rsidRDefault="001368EC" w14:paraId="79A6E02F" w14:textId="77777777">
      <w:pPr>
        <w:rPr>
          <w:rFonts w:eastAsia="Aptos"/>
          <w:kern w:val="2"/>
          <w:sz w:val="18"/>
          <w:szCs w:val="18"/>
          <w14:ligatures w14:val="standardContextual"/>
        </w:rPr>
      </w:pPr>
    </w:p>
    <w:bookmarkEnd w:id="13"/>
    <w:p w:rsidRPr="001368EC" w:rsidR="006578FD" w:rsidP="001368EC" w:rsidRDefault="006578FD" w14:paraId="2769E7E1" w14:textId="53726AE7">
      <w:pPr>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3.1 </w:t>
      </w:r>
      <w:r w:rsidRPr="001368EC">
        <w:rPr>
          <w:rFonts w:eastAsia="Aptos"/>
          <w:b/>
          <w:bCs/>
          <w:i/>
          <w:iCs/>
          <w:kern w:val="2"/>
          <w:sz w:val="18"/>
          <w:szCs w:val="18"/>
          <w14:ligatures w14:val="standardContextual"/>
        </w:rPr>
        <w:tab/>
        <w:t xml:space="preserve">Voorstel verkorte opleidingen vanwege leer- of werkervaring </w:t>
      </w:r>
      <w:r w:rsidRPr="001368EC">
        <w:rPr>
          <w:rFonts w:eastAsia="Aptos"/>
          <w:b/>
          <w:bCs/>
          <w:i/>
          <w:iCs/>
          <w:kern w:val="2"/>
          <w:sz w:val="18"/>
          <w:szCs w:val="18"/>
          <w14:ligatures w14:val="standardContextual"/>
        </w:rPr>
        <w:tab/>
      </w:r>
    </w:p>
    <w:p w:rsidRPr="00A87342" w:rsidR="00061842" w:rsidP="001368EC" w:rsidRDefault="006578FD" w14:paraId="070F5F08" w14:textId="349C7203">
      <w:pPr>
        <w:rPr>
          <w:rStyle w:val="cf01"/>
          <w:rFonts w:ascii="Verdana" w:hAnsi="Verdana"/>
        </w:rPr>
      </w:pPr>
      <w:r w:rsidRPr="001368EC">
        <w:rPr>
          <w:rFonts w:eastAsia="Aptos"/>
          <w:i/>
          <w:iCs/>
          <w:kern w:val="2"/>
          <w:sz w:val="18"/>
          <w:szCs w:val="18"/>
          <w14:ligatures w14:val="standardContextual"/>
        </w:rPr>
        <w:t xml:space="preserve">De leden van de GroenLinks-PvdA-fractie staan positief tegenover het aanbieden van verkorte opleidingen vanwege leer- en werkervaring, maar vragen af hoe ervoor wordt gezorgd dat er niet te lichtzinnig wordt omgegaan met het verkorten van opleidingen gezien de drievoudige kwalificatieplicht van het mbo. De drievoudige kwalificatieplicht van het mbo houdt in dat een mbo-studenten worden opgeleiden voor een vak, voor een vervolgopleiding en voor goed burgerschap. Deze leden maken zich soms zorgen dat het mbo te veel wordt gezien als een onderwijssoort die snel vakmensen aflevert, terwijl het ook belangrijk is dat studenten de andere kwalificaties eigen maken. </w:t>
      </w:r>
      <w:r w:rsidRPr="001368EC" w:rsidR="00095C13">
        <w:rPr>
          <w:rFonts w:eastAsia="Aptos"/>
          <w:i/>
          <w:iCs/>
          <w:kern w:val="2"/>
          <w:sz w:val="18"/>
          <w:szCs w:val="18"/>
          <w14:ligatures w14:val="standardContextual"/>
        </w:rPr>
        <w:t>Kan de regering reflecteren hoe wordt geborgd dat er oog blijft voor de drievoudige kwalificatie?</w:t>
      </w:r>
      <w:r w:rsidRPr="001368EC" w:rsidR="00095C13">
        <w:rPr>
          <w:rFonts w:eastAsia="Aptos"/>
          <w:i/>
          <w:iCs/>
          <w:kern w:val="2"/>
          <w:sz w:val="18"/>
          <w:szCs w:val="18"/>
          <w14:ligatures w14:val="standardContextual"/>
        </w:rPr>
        <w:br/>
      </w:r>
      <w:bookmarkStart w:name="_Hlk192835338" w:id="14"/>
      <w:r w:rsidRPr="00A87342" w:rsidR="000631B8">
        <w:rPr>
          <w:rStyle w:val="cf01"/>
          <w:rFonts w:ascii="Verdana" w:hAnsi="Verdana"/>
        </w:rPr>
        <w:t xml:space="preserve">Voor </w:t>
      </w:r>
      <w:r w:rsidR="006926E5">
        <w:rPr>
          <w:rStyle w:val="cf01"/>
          <w:rFonts w:ascii="Verdana" w:hAnsi="Verdana"/>
        </w:rPr>
        <w:t xml:space="preserve">zowel </w:t>
      </w:r>
      <w:r w:rsidRPr="00A87342" w:rsidR="00061842">
        <w:rPr>
          <w:rStyle w:val="cf01"/>
          <w:rFonts w:ascii="Verdana" w:hAnsi="Verdana"/>
        </w:rPr>
        <w:t xml:space="preserve">de opleiding in </w:t>
      </w:r>
      <w:r w:rsidR="006926E5">
        <w:rPr>
          <w:rStyle w:val="cf01"/>
          <w:rFonts w:ascii="Verdana" w:hAnsi="Verdana"/>
        </w:rPr>
        <w:t xml:space="preserve">de </w:t>
      </w:r>
      <w:r w:rsidRPr="00A87342" w:rsidR="00061842">
        <w:rPr>
          <w:rStyle w:val="cf01"/>
          <w:rFonts w:ascii="Verdana" w:hAnsi="Verdana"/>
        </w:rPr>
        <w:t>reguliere duur als voor de verko</w:t>
      </w:r>
      <w:r w:rsidR="00350746">
        <w:rPr>
          <w:rStyle w:val="cf01"/>
          <w:rFonts w:ascii="Verdana" w:hAnsi="Verdana"/>
        </w:rPr>
        <w:t xml:space="preserve">rte diplomagerichte </w:t>
      </w:r>
      <w:r w:rsidRPr="00A87342" w:rsidR="00061842">
        <w:rPr>
          <w:rStyle w:val="cf01"/>
          <w:rFonts w:ascii="Verdana" w:hAnsi="Verdana"/>
        </w:rPr>
        <w:t xml:space="preserve">opleiding </w:t>
      </w:r>
      <w:r w:rsidR="00350746">
        <w:rPr>
          <w:rStyle w:val="cf01"/>
          <w:rFonts w:ascii="Verdana" w:hAnsi="Verdana"/>
        </w:rPr>
        <w:t>voor mensen met leer- en werkervaring</w:t>
      </w:r>
      <w:r w:rsidR="00185734">
        <w:rPr>
          <w:rStyle w:val="cf01"/>
          <w:rFonts w:ascii="Verdana" w:hAnsi="Verdana"/>
        </w:rPr>
        <w:t>,</w:t>
      </w:r>
      <w:r w:rsidR="00350746">
        <w:rPr>
          <w:rStyle w:val="cf01"/>
          <w:rFonts w:ascii="Verdana" w:hAnsi="Verdana"/>
        </w:rPr>
        <w:t xml:space="preserve"> gelden </w:t>
      </w:r>
      <w:r w:rsidRPr="00A87342" w:rsidR="00061842">
        <w:rPr>
          <w:rStyle w:val="cf01"/>
          <w:rFonts w:ascii="Verdana" w:hAnsi="Verdana"/>
        </w:rPr>
        <w:t xml:space="preserve">dezelfde </w:t>
      </w:r>
      <w:r w:rsidR="00350746">
        <w:rPr>
          <w:rStyle w:val="cf01"/>
          <w:rFonts w:ascii="Verdana" w:hAnsi="Verdana"/>
        </w:rPr>
        <w:t xml:space="preserve">kwalificatie-eisen. </w:t>
      </w:r>
      <w:r w:rsidR="006926E5">
        <w:rPr>
          <w:rStyle w:val="cf01"/>
          <w:rFonts w:ascii="Verdana" w:hAnsi="Verdana"/>
        </w:rPr>
        <w:t xml:space="preserve">Wat betreft deze eisen zijn </w:t>
      </w:r>
      <w:r w:rsidR="00350746">
        <w:rPr>
          <w:rStyle w:val="cf01"/>
          <w:rFonts w:ascii="Verdana" w:hAnsi="Verdana"/>
        </w:rPr>
        <w:t xml:space="preserve">zowel de </w:t>
      </w:r>
      <w:r w:rsidRPr="00A87342" w:rsidR="00061842">
        <w:rPr>
          <w:rStyle w:val="cf01"/>
          <w:rFonts w:ascii="Verdana" w:hAnsi="Verdana"/>
        </w:rPr>
        <w:t xml:space="preserve">beroepsgerichte kwalificatie-eisen, generieke eisen </w:t>
      </w:r>
      <w:r w:rsidR="001D2CF1">
        <w:rPr>
          <w:rStyle w:val="cf01"/>
          <w:rFonts w:ascii="Verdana" w:hAnsi="Verdana"/>
        </w:rPr>
        <w:t>(</w:t>
      </w:r>
      <w:r w:rsidRPr="00A87342" w:rsidR="00061842">
        <w:rPr>
          <w:rStyle w:val="cf01"/>
          <w:rFonts w:ascii="Verdana" w:hAnsi="Verdana"/>
        </w:rPr>
        <w:t xml:space="preserve">voor </w:t>
      </w:r>
      <w:r w:rsidR="003C70BC">
        <w:rPr>
          <w:rStyle w:val="cf01"/>
          <w:rFonts w:ascii="Verdana" w:hAnsi="Verdana"/>
        </w:rPr>
        <w:t xml:space="preserve">Nederlandse </w:t>
      </w:r>
      <w:r w:rsidRPr="00A87342" w:rsidR="00061842">
        <w:rPr>
          <w:rStyle w:val="cf01"/>
          <w:rFonts w:ascii="Verdana" w:hAnsi="Verdana"/>
        </w:rPr>
        <w:t>taal, rekenen</w:t>
      </w:r>
      <w:r w:rsidR="001D2CF1">
        <w:rPr>
          <w:rStyle w:val="cf01"/>
          <w:rFonts w:ascii="Verdana" w:hAnsi="Verdana"/>
        </w:rPr>
        <w:t>, loopbaan</w:t>
      </w:r>
      <w:r w:rsidRPr="00A87342" w:rsidR="00061842">
        <w:rPr>
          <w:rStyle w:val="cf01"/>
          <w:rFonts w:ascii="Verdana" w:hAnsi="Verdana"/>
        </w:rPr>
        <w:t xml:space="preserve"> </w:t>
      </w:r>
      <w:r w:rsidR="003C70BC">
        <w:rPr>
          <w:rStyle w:val="cf01"/>
          <w:rFonts w:ascii="Verdana" w:hAnsi="Verdana"/>
        </w:rPr>
        <w:t>en</w:t>
      </w:r>
      <w:r w:rsidRPr="00A87342" w:rsidR="00061842">
        <w:rPr>
          <w:rStyle w:val="cf01"/>
          <w:rFonts w:ascii="Verdana" w:hAnsi="Verdana"/>
        </w:rPr>
        <w:t xml:space="preserve"> burgerschap</w:t>
      </w:r>
      <w:r w:rsidR="003C70BC">
        <w:rPr>
          <w:rStyle w:val="cf01"/>
          <w:rFonts w:ascii="Verdana" w:hAnsi="Verdana"/>
        </w:rPr>
        <w:t xml:space="preserve"> en voor de middenkaderopleiding en specialistenopleiding Engels</w:t>
      </w:r>
      <w:r w:rsidR="001D2CF1">
        <w:rPr>
          <w:rStyle w:val="cf01"/>
          <w:rFonts w:ascii="Verdana" w:hAnsi="Verdana"/>
        </w:rPr>
        <w:t>)</w:t>
      </w:r>
      <w:r w:rsidRPr="00A87342" w:rsidR="00061842">
        <w:rPr>
          <w:rStyle w:val="cf01"/>
          <w:rFonts w:ascii="Verdana" w:hAnsi="Verdana"/>
        </w:rPr>
        <w:t xml:space="preserve"> en </w:t>
      </w:r>
      <w:r w:rsidR="006926E5">
        <w:rPr>
          <w:rStyle w:val="cf01"/>
          <w:rFonts w:ascii="Verdana" w:hAnsi="Verdana"/>
        </w:rPr>
        <w:t>de</w:t>
      </w:r>
      <w:r w:rsidRPr="00A87342" w:rsidR="006926E5">
        <w:rPr>
          <w:rStyle w:val="cf01"/>
          <w:rFonts w:ascii="Verdana" w:hAnsi="Verdana"/>
        </w:rPr>
        <w:t xml:space="preserve"> </w:t>
      </w:r>
      <w:r w:rsidRPr="00A87342" w:rsidR="00061842">
        <w:rPr>
          <w:rStyle w:val="cf01"/>
          <w:rFonts w:ascii="Verdana" w:hAnsi="Verdana"/>
        </w:rPr>
        <w:t>eisen voor keuzedelen</w:t>
      </w:r>
      <w:r w:rsidR="00350746">
        <w:rPr>
          <w:rStyle w:val="cf01"/>
          <w:rFonts w:ascii="Verdana" w:hAnsi="Verdana"/>
        </w:rPr>
        <w:t xml:space="preserve"> van toepassing</w:t>
      </w:r>
      <w:r w:rsidRPr="00A87342" w:rsidR="00061842">
        <w:rPr>
          <w:rStyle w:val="cf01"/>
          <w:rFonts w:ascii="Verdana" w:hAnsi="Verdana"/>
        </w:rPr>
        <w:t xml:space="preserve">. </w:t>
      </w:r>
      <w:r w:rsidRPr="00A87342" w:rsidR="00157706">
        <w:rPr>
          <w:rStyle w:val="cf01"/>
          <w:rFonts w:ascii="Verdana" w:hAnsi="Verdana"/>
        </w:rPr>
        <w:t>De</w:t>
      </w:r>
      <w:r w:rsidRPr="00A87342" w:rsidR="00763F10">
        <w:rPr>
          <w:rStyle w:val="cf01"/>
          <w:rFonts w:ascii="Verdana" w:hAnsi="Verdana"/>
        </w:rPr>
        <w:t xml:space="preserve"> verkorte</w:t>
      </w:r>
      <w:r w:rsidRPr="00A87342" w:rsidR="00157706">
        <w:rPr>
          <w:rStyle w:val="cf01"/>
          <w:rFonts w:ascii="Verdana" w:hAnsi="Verdana"/>
        </w:rPr>
        <w:t xml:space="preserve"> mbo-opleiding </w:t>
      </w:r>
      <w:r w:rsidRPr="00A87342" w:rsidR="00D164B2">
        <w:rPr>
          <w:rStyle w:val="cf01"/>
          <w:rFonts w:ascii="Verdana" w:hAnsi="Verdana"/>
        </w:rPr>
        <w:t>voldoet daarmee</w:t>
      </w:r>
      <w:r w:rsidR="006926E5">
        <w:rPr>
          <w:rStyle w:val="cf01"/>
          <w:rFonts w:ascii="Verdana" w:hAnsi="Verdana"/>
        </w:rPr>
        <w:t xml:space="preserve"> </w:t>
      </w:r>
      <w:r w:rsidRPr="00A87342" w:rsidR="00D164B2">
        <w:rPr>
          <w:rStyle w:val="cf01"/>
          <w:rFonts w:ascii="Verdana" w:hAnsi="Verdana"/>
        </w:rPr>
        <w:t xml:space="preserve">aan </w:t>
      </w:r>
      <w:r w:rsidRPr="00A87342" w:rsidR="00157706">
        <w:rPr>
          <w:rStyle w:val="cf01"/>
          <w:rFonts w:ascii="Verdana" w:hAnsi="Verdana"/>
        </w:rPr>
        <w:t xml:space="preserve">de bij wet- en regelgeving gestelde eisen voor </w:t>
      </w:r>
      <w:r w:rsidR="00AF1F29">
        <w:rPr>
          <w:rStyle w:val="cf01"/>
          <w:rFonts w:ascii="Verdana" w:hAnsi="Verdana"/>
        </w:rPr>
        <w:t xml:space="preserve">de </w:t>
      </w:r>
      <w:r w:rsidRPr="00A87342" w:rsidR="00D164B2">
        <w:rPr>
          <w:rStyle w:val="cf01"/>
          <w:rFonts w:ascii="Verdana" w:hAnsi="Verdana"/>
        </w:rPr>
        <w:t>drievoudig</w:t>
      </w:r>
      <w:r w:rsidR="000E4E17">
        <w:rPr>
          <w:rStyle w:val="cf01"/>
          <w:rFonts w:ascii="Verdana" w:hAnsi="Verdana"/>
        </w:rPr>
        <w:t>e</w:t>
      </w:r>
      <w:r w:rsidRPr="00A87342" w:rsidR="00D164B2">
        <w:rPr>
          <w:rStyle w:val="cf01"/>
          <w:rFonts w:ascii="Verdana" w:hAnsi="Verdana"/>
        </w:rPr>
        <w:t xml:space="preserve"> </w:t>
      </w:r>
      <w:r w:rsidRPr="00A87342" w:rsidR="00742735">
        <w:rPr>
          <w:rStyle w:val="cf01"/>
          <w:rFonts w:ascii="Verdana" w:hAnsi="Verdana"/>
        </w:rPr>
        <w:t>kwalific</w:t>
      </w:r>
      <w:r w:rsidR="00AF1F29">
        <w:rPr>
          <w:rStyle w:val="cf01"/>
          <w:rFonts w:ascii="Verdana" w:hAnsi="Verdana"/>
        </w:rPr>
        <w:t>atie</w:t>
      </w:r>
      <w:r w:rsidR="004E2E4D">
        <w:rPr>
          <w:rStyle w:val="cf01"/>
          <w:rFonts w:ascii="Verdana" w:hAnsi="Verdana"/>
        </w:rPr>
        <w:t>.</w:t>
      </w:r>
      <w:r w:rsidR="00EE5B60">
        <w:rPr>
          <w:rStyle w:val="Voetnootmarkering"/>
          <w:rFonts w:cs="Segoe UI"/>
          <w:sz w:val="18"/>
          <w:szCs w:val="18"/>
        </w:rPr>
        <w:footnoteReference w:id="24"/>
      </w:r>
      <w:r w:rsidRPr="00A87342" w:rsidR="00763F10">
        <w:rPr>
          <w:rStyle w:val="cf01"/>
          <w:rFonts w:ascii="Verdana" w:hAnsi="Verdana"/>
        </w:rPr>
        <w:t xml:space="preserve"> </w:t>
      </w:r>
      <w:bookmarkEnd w:id="14"/>
      <w:r w:rsidR="003646A3">
        <w:rPr>
          <w:rStyle w:val="cf01"/>
          <w:rFonts w:ascii="Verdana" w:hAnsi="Verdana"/>
        </w:rPr>
        <w:t xml:space="preserve">Er kan derhalve niet lichtzinnig worden omgegaan met het verkorten van de opleiding. Alleen als er onderscheidende leer- en werkervaring is opgedaan door de studenten, kunnen zij </w:t>
      </w:r>
      <w:r w:rsidR="000E4E17">
        <w:rPr>
          <w:rStyle w:val="cf01"/>
          <w:rFonts w:ascii="Verdana" w:hAnsi="Verdana"/>
        </w:rPr>
        <w:t>de opleiding in een kortere studieduur doorlopen én</w:t>
      </w:r>
      <w:r w:rsidR="003646A3">
        <w:rPr>
          <w:rStyle w:val="cf01"/>
          <w:rFonts w:ascii="Verdana" w:hAnsi="Verdana"/>
        </w:rPr>
        <w:t xml:space="preserve"> voldoen aan dezelfde eisen. De instelling mag dan ook toelatingseisen stellen aan studenten. </w:t>
      </w:r>
    </w:p>
    <w:p w:rsidRPr="001368EC" w:rsidR="001368EC" w:rsidP="001368EC" w:rsidRDefault="001368EC" w14:paraId="33B9DBBD" w14:textId="77777777">
      <w:pPr>
        <w:rPr>
          <w:rFonts w:cs="Arial"/>
          <w:sz w:val="18"/>
          <w:szCs w:val="18"/>
        </w:rPr>
      </w:pPr>
    </w:p>
    <w:p w:rsidRPr="001368EC" w:rsidR="00061842" w:rsidP="001368EC" w:rsidRDefault="006578FD" w14:paraId="7BB483FC" w14:textId="46DB8033">
      <w:pPr>
        <w:rPr>
          <w:rFonts w:eastAsia="Aptos"/>
          <w:i/>
          <w:iCs/>
          <w:kern w:val="2"/>
          <w:sz w:val="18"/>
          <w:szCs w:val="18"/>
          <w14:ligatures w14:val="standardContextual"/>
        </w:rPr>
      </w:pPr>
      <w:r w:rsidRPr="001368EC">
        <w:rPr>
          <w:rFonts w:eastAsia="Aptos"/>
          <w:i/>
          <w:iCs/>
          <w:kern w:val="2"/>
          <w:sz w:val="18"/>
          <w:szCs w:val="18"/>
          <w14:ligatures w14:val="standardContextual"/>
        </w:rPr>
        <w:t>De leden van de VVD-fractie constateren dat het wetsvoorstel de mogelijkheid biedt om mbo-opleidingen te verkorten, onder andere voor studenten met relevante werk- of leerervaring.</w:t>
      </w:r>
      <w:r w:rsidRPr="001368EC" w:rsidR="00842D86">
        <w:rPr>
          <w:rFonts w:eastAsia="Aptos"/>
          <w:i/>
          <w:iCs/>
          <w:kern w:val="2"/>
          <w:sz w:val="18"/>
          <w:szCs w:val="18"/>
          <w14:ligatures w14:val="standardContextual"/>
        </w:rPr>
        <w:t xml:space="preserve"> </w:t>
      </w:r>
      <w:r w:rsidRPr="001368EC">
        <w:rPr>
          <w:rFonts w:eastAsia="Aptos"/>
          <w:i/>
          <w:iCs/>
          <w:kern w:val="2"/>
          <w:sz w:val="18"/>
          <w:szCs w:val="18"/>
          <w14:ligatures w14:val="standardContextual"/>
        </w:rPr>
        <w:t xml:space="preserve">Deze leden vragen hoe wordt gewaarborgd dat deze verkorte opleidingen blijven voldoen aan de eisen van de arbeidsmarkt en werkgevers. </w:t>
      </w:r>
    </w:p>
    <w:p w:rsidR="00061842" w:rsidP="001368EC" w:rsidRDefault="00F56FA4" w14:paraId="35068455" w14:textId="2FAD2A72">
      <w:pPr>
        <w:rPr>
          <w:sz w:val="18"/>
          <w:szCs w:val="18"/>
        </w:rPr>
      </w:pPr>
      <w:r>
        <w:rPr>
          <w:rFonts w:eastAsia="Aptos"/>
          <w:kern w:val="2"/>
          <w:sz w:val="18"/>
          <w:szCs w:val="18"/>
          <w14:ligatures w14:val="standardContextual"/>
        </w:rPr>
        <w:t xml:space="preserve">Bij een verkorte opleiding houdt de onderwijsinstelling in het curriculum rekening met de kennis en kunde waarover de studenten met leer- en werkervaring al beschikken. Zij krijgen een aangepast onderwijsprogramma </w:t>
      </w:r>
      <w:r w:rsidR="00037B2A">
        <w:rPr>
          <w:rFonts w:eastAsia="Aptos"/>
          <w:kern w:val="2"/>
          <w:sz w:val="18"/>
          <w:szCs w:val="18"/>
          <w14:ligatures w14:val="standardContextual"/>
        </w:rPr>
        <w:t xml:space="preserve">dat </w:t>
      </w:r>
      <w:r>
        <w:rPr>
          <w:rFonts w:eastAsia="Aptos"/>
          <w:kern w:val="2"/>
          <w:sz w:val="18"/>
          <w:szCs w:val="18"/>
          <w14:ligatures w14:val="standardContextual"/>
        </w:rPr>
        <w:t xml:space="preserve">hen sneller voorbereid op de examens. </w:t>
      </w:r>
      <w:r w:rsidRPr="001368EC" w:rsidR="00763F10">
        <w:rPr>
          <w:rStyle w:val="cf01"/>
          <w:rFonts w:ascii="Verdana" w:hAnsi="Verdana"/>
        </w:rPr>
        <w:t xml:space="preserve">Voor zowel de opleiding in reguliere duur als voor de verkorte opleiding gelden dezelfde beroepsgerichte kwalificatie-eisen, </w:t>
      </w:r>
      <w:r w:rsidR="001D2CF1">
        <w:rPr>
          <w:rStyle w:val="cf01"/>
          <w:rFonts w:ascii="Verdana" w:hAnsi="Verdana"/>
        </w:rPr>
        <w:t xml:space="preserve">dezelfde </w:t>
      </w:r>
      <w:r w:rsidRPr="001368EC" w:rsidR="00763F10">
        <w:rPr>
          <w:rStyle w:val="cf01"/>
          <w:rFonts w:ascii="Verdana" w:hAnsi="Verdana"/>
        </w:rPr>
        <w:t>generieke eisen voor taal, rekenen</w:t>
      </w:r>
      <w:r w:rsidR="001D2CF1">
        <w:rPr>
          <w:rStyle w:val="cf01"/>
          <w:rFonts w:ascii="Verdana" w:hAnsi="Verdana"/>
        </w:rPr>
        <w:t>, loopbaan</w:t>
      </w:r>
      <w:r w:rsidR="00AF1F29">
        <w:rPr>
          <w:rStyle w:val="cf01"/>
          <w:rFonts w:ascii="Verdana" w:hAnsi="Verdana"/>
        </w:rPr>
        <w:t xml:space="preserve"> </w:t>
      </w:r>
      <w:r w:rsidR="002A7A6F">
        <w:rPr>
          <w:rStyle w:val="cf01"/>
          <w:rFonts w:ascii="Verdana" w:hAnsi="Verdana"/>
        </w:rPr>
        <w:t xml:space="preserve">en </w:t>
      </w:r>
      <w:r w:rsidRPr="001368EC" w:rsidR="00763F10">
        <w:rPr>
          <w:rStyle w:val="cf01"/>
          <w:rFonts w:ascii="Verdana" w:hAnsi="Verdana"/>
        </w:rPr>
        <w:t>burgerschap en dezelfde eisen voor keuzedelen.</w:t>
      </w:r>
      <w:r w:rsidR="00705840">
        <w:rPr>
          <w:rStyle w:val="cf01"/>
          <w:rFonts w:ascii="Verdana" w:hAnsi="Verdana"/>
        </w:rPr>
        <w:t xml:space="preserve"> Deze kwalificatie-eisen zijn opgesteld op basis van eisen </w:t>
      </w:r>
      <w:r w:rsidR="00D53D44">
        <w:rPr>
          <w:rStyle w:val="cf01"/>
          <w:rFonts w:ascii="Verdana" w:hAnsi="Verdana"/>
        </w:rPr>
        <w:t xml:space="preserve">die </w:t>
      </w:r>
      <w:r w:rsidR="001D2CF1">
        <w:rPr>
          <w:rStyle w:val="cf01"/>
          <w:rFonts w:ascii="Verdana" w:hAnsi="Verdana"/>
        </w:rPr>
        <w:t xml:space="preserve">het beroep </w:t>
      </w:r>
      <w:r w:rsidR="00D53D44">
        <w:rPr>
          <w:rStyle w:val="cf01"/>
          <w:rFonts w:ascii="Verdana" w:hAnsi="Verdana"/>
        </w:rPr>
        <w:t>aan</w:t>
      </w:r>
      <w:r w:rsidR="001D2CF1">
        <w:rPr>
          <w:rStyle w:val="cf01"/>
          <w:rFonts w:ascii="Verdana" w:hAnsi="Verdana"/>
        </w:rPr>
        <w:t xml:space="preserve"> beginnende beroepsbeoefenaren</w:t>
      </w:r>
      <w:r w:rsidR="00D53D44">
        <w:rPr>
          <w:rStyle w:val="cf01"/>
          <w:rFonts w:ascii="Verdana" w:hAnsi="Verdana"/>
        </w:rPr>
        <w:t xml:space="preserve"> stellen</w:t>
      </w:r>
      <w:r w:rsidR="007976BC">
        <w:rPr>
          <w:rStyle w:val="cf01"/>
          <w:rFonts w:ascii="Verdana" w:hAnsi="Verdana"/>
        </w:rPr>
        <w:t xml:space="preserve"> en op basis van eisen van vervolgonderwijs en samenleving</w:t>
      </w:r>
      <w:r w:rsidR="00705840">
        <w:rPr>
          <w:rStyle w:val="cf01"/>
          <w:rFonts w:ascii="Verdana" w:hAnsi="Verdana"/>
        </w:rPr>
        <w:t xml:space="preserve">. </w:t>
      </w:r>
      <w:r w:rsidR="00C37CE4">
        <w:rPr>
          <w:rStyle w:val="cf01"/>
          <w:rFonts w:ascii="Verdana" w:hAnsi="Verdana"/>
        </w:rPr>
        <w:t xml:space="preserve">Vanuit werkgeverszijde </w:t>
      </w:r>
      <w:r w:rsidR="007C0FE9">
        <w:rPr>
          <w:rStyle w:val="cf01"/>
          <w:rFonts w:ascii="Verdana" w:hAnsi="Verdana"/>
        </w:rPr>
        <w:t xml:space="preserve">is er veel aandacht voor </w:t>
      </w:r>
      <w:r w:rsidRPr="007C0FE9" w:rsidR="007C0FE9">
        <w:rPr>
          <w:rStyle w:val="cf01"/>
          <w:rFonts w:ascii="Verdana" w:hAnsi="Verdana"/>
        </w:rPr>
        <w:t xml:space="preserve">personeelstekort </w:t>
      </w:r>
      <w:r w:rsidR="007C0FE9">
        <w:rPr>
          <w:rStyle w:val="cf01"/>
          <w:rFonts w:ascii="Verdana" w:hAnsi="Verdana"/>
        </w:rPr>
        <w:t>als</w:t>
      </w:r>
      <w:r w:rsidRPr="007C0FE9" w:rsidR="007C0FE9">
        <w:rPr>
          <w:rStyle w:val="cf01"/>
          <w:rFonts w:ascii="Verdana" w:hAnsi="Verdana"/>
        </w:rPr>
        <w:t xml:space="preserve"> een groeiend probleem</w:t>
      </w:r>
      <w:r w:rsidR="00C37CE4">
        <w:rPr>
          <w:rStyle w:val="cf01"/>
          <w:rFonts w:ascii="Verdana" w:hAnsi="Verdana"/>
        </w:rPr>
        <w:t xml:space="preserve">. </w:t>
      </w:r>
      <w:r w:rsidR="007C0FE9">
        <w:rPr>
          <w:rStyle w:val="cf01"/>
          <w:rFonts w:ascii="Verdana" w:hAnsi="Verdana"/>
        </w:rPr>
        <w:t xml:space="preserve">Zij </w:t>
      </w:r>
      <w:r w:rsidRPr="007C0FE9" w:rsidR="007C0FE9">
        <w:rPr>
          <w:rStyle w:val="cf01"/>
          <w:rFonts w:ascii="Verdana" w:hAnsi="Verdana"/>
        </w:rPr>
        <w:t xml:space="preserve">kijken naar manieren om mensen aan te trekken </w:t>
      </w:r>
      <w:r w:rsidR="001111C0">
        <w:rPr>
          <w:rStyle w:val="cf01"/>
          <w:rFonts w:ascii="Verdana" w:hAnsi="Verdana"/>
        </w:rPr>
        <w:t xml:space="preserve">en </w:t>
      </w:r>
      <w:r w:rsidRPr="007C0FE9" w:rsidR="007C0FE9">
        <w:rPr>
          <w:rStyle w:val="cf01"/>
          <w:rFonts w:ascii="Verdana" w:hAnsi="Verdana"/>
        </w:rPr>
        <w:t>te behouden, met aandacht voor thema’s als scholing, flexibele werktijden en duurzame inzetbaarheid.</w:t>
      </w:r>
      <w:r w:rsidR="007C0FE9">
        <w:rPr>
          <w:rStyle w:val="cf01"/>
          <w:rFonts w:ascii="Verdana" w:hAnsi="Verdana"/>
        </w:rPr>
        <w:t xml:space="preserve"> Efficiënt opleiden door een verkorte opleiding te volgen</w:t>
      </w:r>
      <w:r w:rsidR="00185734">
        <w:rPr>
          <w:rStyle w:val="cf01"/>
          <w:rFonts w:ascii="Verdana" w:hAnsi="Verdana"/>
        </w:rPr>
        <w:t>,</w:t>
      </w:r>
      <w:r w:rsidR="007C0FE9">
        <w:rPr>
          <w:rStyle w:val="cf01"/>
          <w:rFonts w:ascii="Verdana" w:hAnsi="Verdana"/>
        </w:rPr>
        <w:t xml:space="preserve"> is een van de mogelijkheden waarmee </w:t>
      </w:r>
      <w:r w:rsidR="000C7A10">
        <w:rPr>
          <w:rStyle w:val="cf01"/>
          <w:rFonts w:ascii="Verdana" w:hAnsi="Verdana"/>
        </w:rPr>
        <w:t xml:space="preserve">zij-instromers, afkomstig uit een andere sector, </w:t>
      </w:r>
      <w:r w:rsidR="007C0FE9">
        <w:rPr>
          <w:rStyle w:val="cf01"/>
          <w:rFonts w:ascii="Verdana" w:hAnsi="Verdana"/>
        </w:rPr>
        <w:t xml:space="preserve">inzetbaar </w:t>
      </w:r>
      <w:r w:rsidR="00D07784">
        <w:rPr>
          <w:rStyle w:val="cf01"/>
          <w:rFonts w:ascii="Verdana" w:hAnsi="Verdana"/>
        </w:rPr>
        <w:t>worden in een nieuwe functie</w:t>
      </w:r>
      <w:r w:rsidR="007C0FE9">
        <w:rPr>
          <w:rStyle w:val="cf01"/>
          <w:rFonts w:ascii="Verdana" w:hAnsi="Verdana"/>
        </w:rPr>
        <w:t xml:space="preserve">. </w:t>
      </w:r>
      <w:r w:rsidR="00945920">
        <w:rPr>
          <w:rStyle w:val="cf01"/>
          <w:rFonts w:ascii="Verdana" w:hAnsi="Verdana"/>
        </w:rPr>
        <w:t xml:space="preserve">De </w:t>
      </w:r>
      <w:r w:rsidR="00705840">
        <w:rPr>
          <w:rStyle w:val="cf01"/>
          <w:rFonts w:ascii="Verdana" w:hAnsi="Verdana"/>
        </w:rPr>
        <w:t xml:space="preserve">onderwijsinstelling </w:t>
      </w:r>
      <w:r w:rsidR="007C0FE9">
        <w:rPr>
          <w:rStyle w:val="cf01"/>
          <w:rFonts w:ascii="Verdana" w:hAnsi="Verdana"/>
        </w:rPr>
        <w:t xml:space="preserve">moet </w:t>
      </w:r>
      <w:r w:rsidR="00705840">
        <w:rPr>
          <w:rStyle w:val="cf01"/>
          <w:rFonts w:ascii="Verdana" w:hAnsi="Verdana"/>
        </w:rPr>
        <w:t xml:space="preserve">zich zowel bij </w:t>
      </w:r>
      <w:r w:rsidR="00705840">
        <w:rPr>
          <w:rStyle w:val="cf01"/>
          <w:rFonts w:ascii="Verdana" w:hAnsi="Verdana"/>
        </w:rPr>
        <w:lastRenderedPageBreak/>
        <w:t>opleidingen in de reguliere duur als bij een verkorte variant houden aan dezelfde wettelijke kaders voor uitvoering van het onderwijs en de examinering. D</w:t>
      </w:r>
      <w:r w:rsidR="00763F10">
        <w:rPr>
          <w:rStyle w:val="cf01"/>
          <w:rFonts w:ascii="Verdana" w:hAnsi="Verdana"/>
        </w:rPr>
        <w:t xml:space="preserve">e </w:t>
      </w:r>
      <w:r w:rsidR="00945920">
        <w:rPr>
          <w:rStyle w:val="cf01"/>
          <w:rFonts w:ascii="Verdana" w:hAnsi="Verdana"/>
        </w:rPr>
        <w:t xml:space="preserve">landelijke </w:t>
      </w:r>
      <w:r w:rsidR="00763F10">
        <w:rPr>
          <w:rStyle w:val="cf01"/>
          <w:rFonts w:ascii="Verdana" w:hAnsi="Verdana"/>
        </w:rPr>
        <w:t xml:space="preserve">waarde </w:t>
      </w:r>
      <w:r w:rsidR="00945920">
        <w:rPr>
          <w:rStyle w:val="cf01"/>
          <w:rFonts w:ascii="Verdana" w:hAnsi="Verdana"/>
        </w:rPr>
        <w:t xml:space="preserve">en herkenbaarheid </w:t>
      </w:r>
      <w:r w:rsidR="00763F10">
        <w:rPr>
          <w:rStyle w:val="cf01"/>
          <w:rFonts w:ascii="Verdana" w:hAnsi="Verdana"/>
        </w:rPr>
        <w:t xml:space="preserve">van het afgegeven mbo-diploma bij een verkorte opleiding </w:t>
      </w:r>
      <w:r w:rsidR="00705840">
        <w:rPr>
          <w:rStyle w:val="cf01"/>
          <w:rFonts w:ascii="Verdana" w:hAnsi="Verdana"/>
        </w:rPr>
        <w:t xml:space="preserve">blijft </w:t>
      </w:r>
      <w:r w:rsidR="00763F10">
        <w:rPr>
          <w:rStyle w:val="cf01"/>
          <w:rFonts w:ascii="Verdana" w:hAnsi="Verdana"/>
        </w:rPr>
        <w:t xml:space="preserve">gelijk aan die van een afgegeven mbo-diploma van dezelfde opleiding in </w:t>
      </w:r>
      <w:r w:rsidR="00D53D44">
        <w:rPr>
          <w:rStyle w:val="cf01"/>
          <w:rFonts w:ascii="Verdana" w:hAnsi="Verdana"/>
        </w:rPr>
        <w:t xml:space="preserve">de </w:t>
      </w:r>
      <w:r w:rsidR="00763F10">
        <w:rPr>
          <w:rStyle w:val="cf01"/>
          <w:rFonts w:ascii="Verdana" w:hAnsi="Verdana"/>
        </w:rPr>
        <w:t xml:space="preserve">reguliere duur. </w:t>
      </w:r>
    </w:p>
    <w:p w:rsidRPr="001368EC" w:rsidR="001368EC" w:rsidP="001368EC" w:rsidRDefault="001368EC" w14:paraId="2E1F1C52" w14:textId="77777777">
      <w:pPr>
        <w:rPr>
          <w:rFonts w:eastAsia="Aptos"/>
          <w:i/>
          <w:iCs/>
          <w:kern w:val="2"/>
          <w:sz w:val="18"/>
          <w:szCs w:val="18"/>
          <w14:ligatures w14:val="standardContextual"/>
        </w:rPr>
      </w:pPr>
    </w:p>
    <w:p w:rsidRPr="001368EC" w:rsidR="006578FD" w:rsidP="001368EC" w:rsidRDefault="006578FD" w14:paraId="5BBE740B" w14:textId="2B9D603D">
      <w:pPr>
        <w:rPr>
          <w:rFonts w:eastAsia="Aptos"/>
          <w:i/>
          <w:iCs/>
          <w:kern w:val="2"/>
          <w:sz w:val="18"/>
          <w:szCs w:val="18"/>
          <w14:ligatures w14:val="standardContextual"/>
        </w:rPr>
      </w:pPr>
      <w:r w:rsidRPr="001368EC">
        <w:rPr>
          <w:rFonts w:eastAsia="Aptos"/>
          <w:i/>
          <w:iCs/>
          <w:kern w:val="2"/>
          <w:sz w:val="18"/>
          <w:szCs w:val="18"/>
          <w14:ligatures w14:val="standardContextual"/>
        </w:rPr>
        <w:t>Op welke manier wordt gecontroleerd of afgestudeerden van een verkorte opleiding over dezelfde vaardigheden en kennis beschikken als studenten die een reguliere opleiding volgen?</w:t>
      </w:r>
    </w:p>
    <w:p w:rsidRPr="001368EC" w:rsidR="00E26EF6" w:rsidP="001368EC" w:rsidRDefault="003C70BC" w14:paraId="4F238503" w14:textId="3F0D8964">
      <w:pPr>
        <w:pStyle w:val="pf0"/>
        <w:spacing w:before="0" w:beforeAutospacing="0" w:after="0" w:afterAutospacing="0" w:line="300" w:lineRule="atLeast"/>
        <w:rPr>
          <w:rFonts w:ascii="Verdana" w:hAnsi="Verdana" w:cs="Arial"/>
          <w:sz w:val="18"/>
          <w:szCs w:val="18"/>
        </w:rPr>
      </w:pPr>
      <w:r>
        <w:rPr>
          <w:rStyle w:val="cf01"/>
          <w:rFonts w:ascii="Verdana" w:hAnsi="Verdana"/>
        </w:rPr>
        <w:t xml:space="preserve">De examencommissie heeft tot taak </w:t>
      </w:r>
      <w:r w:rsidR="0095793E">
        <w:rPr>
          <w:rStyle w:val="cf01"/>
          <w:rFonts w:ascii="Verdana" w:hAnsi="Verdana"/>
        </w:rPr>
        <w:t>h</w:t>
      </w:r>
      <w:r w:rsidRPr="0095793E" w:rsidR="0095793E">
        <w:rPr>
          <w:rStyle w:val="cf01"/>
          <w:rFonts w:ascii="Verdana" w:hAnsi="Verdana"/>
        </w:rPr>
        <w:t>et op objectieve en deskundige wijze vaststellen of een student voldoet aan de voorwaarden voor het verkrijgen van een diploma</w:t>
      </w:r>
      <w:r w:rsidR="0095793E">
        <w:rPr>
          <w:rStyle w:val="cf01"/>
          <w:rFonts w:ascii="Verdana" w:hAnsi="Verdana"/>
        </w:rPr>
        <w:t xml:space="preserve">. </w:t>
      </w:r>
      <w:r w:rsidR="005625D4">
        <w:rPr>
          <w:rStyle w:val="cf01"/>
          <w:rFonts w:ascii="Verdana" w:hAnsi="Verdana"/>
        </w:rPr>
        <w:t>De s</w:t>
      </w:r>
      <w:r w:rsidR="0095793E">
        <w:rPr>
          <w:rStyle w:val="cf01"/>
          <w:rFonts w:ascii="Verdana" w:hAnsi="Verdana"/>
        </w:rPr>
        <w:t xml:space="preserve">tudent die de verkorte beroepsopleiding </w:t>
      </w:r>
      <w:r w:rsidR="005625D4">
        <w:rPr>
          <w:rStyle w:val="cf01"/>
          <w:rFonts w:ascii="Verdana" w:hAnsi="Verdana"/>
        </w:rPr>
        <w:t>heeft</w:t>
      </w:r>
      <w:r w:rsidR="0095793E">
        <w:rPr>
          <w:rStyle w:val="cf01"/>
          <w:rFonts w:ascii="Verdana" w:hAnsi="Verdana"/>
        </w:rPr>
        <w:t xml:space="preserve"> gevolgd, moet over dezelfde vaardigheden en kennis beschikken om gediplomeerd te worden </w:t>
      </w:r>
      <w:r w:rsidR="005625D4">
        <w:rPr>
          <w:rStyle w:val="cf01"/>
          <w:rFonts w:ascii="Verdana" w:hAnsi="Verdana"/>
        </w:rPr>
        <w:t>als</w:t>
      </w:r>
      <w:r w:rsidR="0095793E">
        <w:rPr>
          <w:rStyle w:val="cf01"/>
          <w:rFonts w:ascii="Verdana" w:hAnsi="Verdana"/>
        </w:rPr>
        <w:t xml:space="preserve"> de student </w:t>
      </w:r>
      <w:r w:rsidR="005625D4">
        <w:rPr>
          <w:rStyle w:val="cf01"/>
          <w:rFonts w:ascii="Verdana" w:hAnsi="Verdana"/>
        </w:rPr>
        <w:t>die</w:t>
      </w:r>
      <w:r w:rsidR="0095793E">
        <w:rPr>
          <w:rStyle w:val="cf01"/>
          <w:rFonts w:ascii="Verdana" w:hAnsi="Verdana"/>
        </w:rPr>
        <w:t xml:space="preserve"> dezelfde </w:t>
      </w:r>
      <w:r w:rsidR="005625D4">
        <w:rPr>
          <w:rStyle w:val="cf01"/>
          <w:rFonts w:ascii="Verdana" w:hAnsi="Verdana"/>
        </w:rPr>
        <w:t>beroepsopleiding he</w:t>
      </w:r>
      <w:r w:rsidR="00DB7834">
        <w:rPr>
          <w:rStyle w:val="cf01"/>
          <w:rFonts w:ascii="Verdana" w:hAnsi="Verdana"/>
        </w:rPr>
        <w:t>e</w:t>
      </w:r>
      <w:r w:rsidR="005625D4">
        <w:rPr>
          <w:rStyle w:val="cf01"/>
          <w:rFonts w:ascii="Verdana" w:hAnsi="Verdana"/>
        </w:rPr>
        <w:t xml:space="preserve">ft gevolgd in de </w:t>
      </w:r>
      <w:r w:rsidR="0095793E">
        <w:rPr>
          <w:rStyle w:val="cf01"/>
          <w:rFonts w:ascii="Verdana" w:hAnsi="Verdana"/>
        </w:rPr>
        <w:t>reguliere</w:t>
      </w:r>
      <w:r w:rsidR="005625D4">
        <w:rPr>
          <w:rStyle w:val="cf01"/>
          <w:rFonts w:ascii="Verdana" w:hAnsi="Verdana"/>
        </w:rPr>
        <w:t xml:space="preserve"> duur.</w:t>
      </w:r>
    </w:p>
    <w:p w:rsidRPr="001368EC" w:rsidR="00E26EF6" w:rsidP="001368EC" w:rsidRDefault="00E26EF6" w14:paraId="5F294AE1" w14:textId="77777777">
      <w:pPr>
        <w:rPr>
          <w:i/>
          <w:iCs/>
          <w:sz w:val="18"/>
          <w:szCs w:val="18"/>
          <w:lang w:eastAsia="nl-NL"/>
        </w:rPr>
      </w:pPr>
    </w:p>
    <w:p w:rsidRPr="001368EC" w:rsidR="006578FD" w:rsidP="001368EC" w:rsidRDefault="006578FD" w14:paraId="3476BF69" w14:textId="77777777">
      <w:pPr>
        <w:ind w:hanging="708"/>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4. </w:t>
      </w:r>
      <w:r w:rsidRPr="001368EC">
        <w:rPr>
          <w:rFonts w:eastAsia="Aptos"/>
          <w:b/>
          <w:bCs/>
          <w:i/>
          <w:iCs/>
          <w:kern w:val="2"/>
          <w:sz w:val="18"/>
          <w:szCs w:val="18"/>
          <w14:ligatures w14:val="standardContextual"/>
        </w:rPr>
        <w:tab/>
        <w:t xml:space="preserve">Betere aansluiting beroepsonderwijs arbeidsmarkt door aanbod van actuele en passende keuzedelen </w:t>
      </w:r>
    </w:p>
    <w:p w:rsidRPr="001368EC" w:rsidR="00AF5B2C" w:rsidP="001368EC" w:rsidRDefault="006578FD" w14:paraId="38E02B67" w14:textId="70D2775A">
      <w:pPr>
        <w:rPr>
          <w:rFonts w:eastAsia="Aptos"/>
          <w:i/>
          <w:iCs/>
          <w:kern w:val="2"/>
          <w:sz w:val="18"/>
          <w:szCs w:val="18"/>
          <w14:ligatures w14:val="standardContextual"/>
        </w:rPr>
      </w:pPr>
      <w:r w:rsidRPr="001368EC">
        <w:rPr>
          <w:rFonts w:eastAsia="Aptos"/>
          <w:i/>
          <w:iCs/>
          <w:kern w:val="2"/>
          <w:sz w:val="18"/>
          <w:szCs w:val="18"/>
          <w14:ligatures w14:val="standardContextual"/>
        </w:rPr>
        <w:t>De leden van de VVD-fractie constateren dat het loskoppelen van keuzedelen vraagt om een grotere mate van flexibiliteit van onderwijspersoneel. Deze leden vragen in hoeverre het mbo-onderwijs, gezien het bestaande tekort aan gekwalificeerde docenten, in staat is om deze extra flexibiliteit effectief te realiseren.</w:t>
      </w:r>
    </w:p>
    <w:p w:rsidR="00A379F2" w:rsidP="001368EC" w:rsidRDefault="00A379F2" w14:paraId="34FDEC32" w14:textId="1CF25627">
      <w:pPr>
        <w:pStyle w:val="Geenafstand"/>
        <w:spacing w:line="300" w:lineRule="atLeast"/>
        <w:rPr>
          <w:rFonts w:eastAsia="Aptos"/>
          <w:sz w:val="18"/>
          <w:szCs w:val="18"/>
        </w:rPr>
      </w:pPr>
      <w:r w:rsidRPr="001368EC">
        <w:rPr>
          <w:rFonts w:eastAsia="Aptos"/>
          <w:sz w:val="18"/>
          <w:szCs w:val="18"/>
        </w:rPr>
        <w:t xml:space="preserve">Het wetsvoorstel zorgt ervoor dat </w:t>
      </w:r>
      <w:r w:rsidR="00DB537D">
        <w:rPr>
          <w:rFonts w:eastAsia="Aptos"/>
          <w:sz w:val="18"/>
          <w:szCs w:val="18"/>
        </w:rPr>
        <w:t>instellingen</w:t>
      </w:r>
      <w:r w:rsidRPr="001368EC" w:rsidR="00DB537D">
        <w:rPr>
          <w:rFonts w:eastAsia="Aptos"/>
          <w:sz w:val="18"/>
          <w:szCs w:val="18"/>
        </w:rPr>
        <w:t xml:space="preserve"> </w:t>
      </w:r>
      <w:r w:rsidRPr="001368EC">
        <w:rPr>
          <w:rFonts w:eastAsia="Aptos"/>
          <w:sz w:val="18"/>
          <w:szCs w:val="18"/>
        </w:rPr>
        <w:t>zelf (en in overleg met het bedrijfsleven) kunnen kiezen welke keuzedelen ze aanbieden. Er hoeft geen koppeling meer aangevraagd te worden bij SBB</w:t>
      </w:r>
      <w:r w:rsidR="00DB537D">
        <w:rPr>
          <w:rFonts w:eastAsia="Aptos"/>
          <w:sz w:val="18"/>
          <w:szCs w:val="18"/>
        </w:rPr>
        <w:t>;</w:t>
      </w:r>
      <w:r w:rsidRPr="001368EC">
        <w:rPr>
          <w:rFonts w:eastAsia="Aptos"/>
          <w:sz w:val="18"/>
          <w:szCs w:val="18"/>
        </w:rPr>
        <w:t xml:space="preserve"> dit geeft meer vrijheid en minder bureaucratie. Wat niet verandert</w:t>
      </w:r>
      <w:r w:rsidR="00DB537D">
        <w:rPr>
          <w:rFonts w:eastAsia="Aptos"/>
          <w:sz w:val="18"/>
          <w:szCs w:val="18"/>
        </w:rPr>
        <w:t>,</w:t>
      </w:r>
      <w:r w:rsidRPr="001368EC">
        <w:rPr>
          <w:rFonts w:eastAsia="Aptos"/>
          <w:sz w:val="18"/>
          <w:szCs w:val="18"/>
        </w:rPr>
        <w:t xml:space="preserve"> is dat </w:t>
      </w:r>
      <w:r w:rsidR="00DB537D">
        <w:rPr>
          <w:rFonts w:eastAsia="Aptos"/>
          <w:sz w:val="18"/>
          <w:szCs w:val="18"/>
        </w:rPr>
        <w:t>instellingen</w:t>
      </w:r>
      <w:r w:rsidRPr="001368EC" w:rsidR="00DB537D">
        <w:rPr>
          <w:rFonts w:eastAsia="Aptos"/>
          <w:sz w:val="18"/>
          <w:szCs w:val="18"/>
        </w:rPr>
        <w:t xml:space="preserve"> </w:t>
      </w:r>
      <w:r w:rsidRPr="001368EC">
        <w:rPr>
          <w:rFonts w:eastAsia="Aptos"/>
          <w:sz w:val="18"/>
          <w:szCs w:val="18"/>
        </w:rPr>
        <w:t xml:space="preserve">zelf beslissen welke keuzedelen ze opnemen in hun aanbod. Voor deze keuzes worden inhoudelijke afwegingen gemaakt, maar kan ook rekening worden gehouden met de docenten die dit onderwijs moeten geven. </w:t>
      </w:r>
    </w:p>
    <w:p w:rsidRPr="001368EC" w:rsidR="001368EC" w:rsidP="001368EC" w:rsidRDefault="001368EC" w14:paraId="61736E6D" w14:textId="77777777">
      <w:pPr>
        <w:pStyle w:val="Geenafstand"/>
        <w:spacing w:line="300" w:lineRule="atLeast"/>
        <w:rPr>
          <w:rFonts w:eastAsia="Aptos"/>
          <w:sz w:val="18"/>
          <w:szCs w:val="18"/>
        </w:rPr>
      </w:pPr>
    </w:p>
    <w:p w:rsidRPr="001368EC" w:rsidR="006578FD" w:rsidP="001368EC" w:rsidRDefault="006578FD" w14:paraId="4A99EAD2" w14:textId="3E0FE799">
      <w:pPr>
        <w:rPr>
          <w:rFonts w:eastAsia="Aptos"/>
          <w:i/>
          <w:iCs/>
          <w:kern w:val="2"/>
          <w:sz w:val="18"/>
          <w:szCs w:val="18"/>
          <w14:ligatures w14:val="standardContextual"/>
        </w:rPr>
      </w:pPr>
      <w:r w:rsidRPr="001368EC">
        <w:rPr>
          <w:rFonts w:eastAsia="Aptos"/>
          <w:i/>
          <w:iCs/>
          <w:kern w:val="2"/>
          <w:sz w:val="18"/>
          <w:szCs w:val="18"/>
          <w14:ligatures w14:val="standardContextual"/>
        </w:rPr>
        <w:t>Welke maatregelen worden genomen om docenten hierbij te ondersteunen en de uitvoerbaarheid van deze wijziging te waarborgen?</w:t>
      </w:r>
    </w:p>
    <w:p w:rsidR="00A379F2" w:rsidP="001368EC" w:rsidRDefault="00685144" w14:paraId="3E4CD0FD" w14:textId="7EFDB024">
      <w:pPr>
        <w:pStyle w:val="Geenafstand"/>
        <w:spacing w:line="300" w:lineRule="atLeast"/>
        <w:rPr>
          <w:rFonts w:eastAsia="Aptos"/>
          <w:sz w:val="18"/>
          <w:szCs w:val="18"/>
        </w:rPr>
      </w:pPr>
      <w:r>
        <w:rPr>
          <w:rFonts w:eastAsia="Aptos"/>
          <w:sz w:val="18"/>
          <w:szCs w:val="18"/>
        </w:rPr>
        <w:t>Instellingen</w:t>
      </w:r>
      <w:r w:rsidRPr="001368EC">
        <w:rPr>
          <w:rFonts w:eastAsia="Aptos"/>
          <w:sz w:val="18"/>
          <w:szCs w:val="18"/>
        </w:rPr>
        <w:t xml:space="preserve"> </w:t>
      </w:r>
      <w:r w:rsidRPr="001368EC" w:rsidR="00A379F2">
        <w:rPr>
          <w:rFonts w:eastAsia="Aptos"/>
          <w:sz w:val="18"/>
          <w:szCs w:val="18"/>
        </w:rPr>
        <w:t xml:space="preserve">kunnen geholpen worden bij het bepalen welke keuzedelen in het aanbod van een opleiding opgenomen gaan worden. Docenten hebben zelf vaak contact met het bedrijfsleven waardoor ze zich op de hoogte kunnen stellen van actuele ontwikkelingen in het werkveld. Dit kunnen ze gebruiken bij het bepalen welke keuzedelen relevant zijn. Daarnaast blijft vindbaar welke koppelingen er voorheen bestonden en is zichtbaar voor welke kwalificatie(s) een keuzedeel is ontwikkeld. Dit helpt bij het bepalen welke keuzedelen passend zijn bij welke kwalificaties. </w:t>
      </w:r>
    </w:p>
    <w:p w:rsidRPr="001368EC" w:rsidR="00C16C6B" w:rsidP="001368EC" w:rsidRDefault="00C16C6B" w14:paraId="275B3146" w14:textId="77777777">
      <w:pPr>
        <w:pStyle w:val="Geenafstand"/>
        <w:spacing w:line="300" w:lineRule="atLeast"/>
        <w:rPr>
          <w:rFonts w:eastAsia="Aptos"/>
          <w:sz w:val="18"/>
          <w:szCs w:val="18"/>
        </w:rPr>
      </w:pPr>
    </w:p>
    <w:p w:rsidRPr="001368EC" w:rsidR="006578FD" w:rsidP="001368EC" w:rsidRDefault="006578FD" w14:paraId="0DD265AA" w14:textId="77777777">
      <w:pPr>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4.1 </w:t>
      </w:r>
      <w:r w:rsidRPr="001368EC">
        <w:rPr>
          <w:rFonts w:eastAsia="Aptos"/>
          <w:b/>
          <w:bCs/>
          <w:i/>
          <w:iCs/>
          <w:kern w:val="2"/>
          <w:sz w:val="18"/>
          <w:szCs w:val="18"/>
          <w14:ligatures w14:val="standardContextual"/>
        </w:rPr>
        <w:tab/>
        <w:t xml:space="preserve">Voorstel loskoppeling keuzedelen </w:t>
      </w:r>
    </w:p>
    <w:p w:rsidRPr="001368EC" w:rsidR="006578FD" w:rsidP="001368EC" w:rsidRDefault="006578FD" w14:paraId="6BD4B39C" w14:textId="02E817EF">
      <w:pPr>
        <w:rPr>
          <w:rFonts w:eastAsia="Aptos"/>
          <w:i/>
          <w:iCs/>
          <w:kern w:val="2"/>
          <w:sz w:val="18"/>
          <w:szCs w:val="18"/>
          <w14:ligatures w14:val="standardContextual"/>
        </w:rPr>
      </w:pPr>
      <w:r w:rsidRPr="001368EC">
        <w:rPr>
          <w:rFonts w:eastAsia="Aptos"/>
          <w:i/>
          <w:iCs/>
          <w:kern w:val="2"/>
          <w:sz w:val="18"/>
          <w:szCs w:val="18"/>
          <w14:ligatures w14:val="standardContextual"/>
        </w:rPr>
        <w:t>De leden van de GroenLinks-PvdA-fractie hebben met interesse kennisgenomen van het</w:t>
      </w:r>
      <w:r w:rsidRPr="001368EC" w:rsidR="001B77D3">
        <w:rPr>
          <w:rFonts w:eastAsia="Aptos"/>
          <w:i/>
          <w:iCs/>
          <w:kern w:val="2"/>
          <w:sz w:val="18"/>
          <w:szCs w:val="18"/>
          <w14:ligatures w14:val="standardContextual"/>
        </w:rPr>
        <w:t xml:space="preserve"> </w:t>
      </w:r>
      <w:r w:rsidRPr="001368EC">
        <w:rPr>
          <w:rFonts w:eastAsia="Aptos"/>
          <w:i/>
          <w:iCs/>
          <w:kern w:val="2"/>
          <w:sz w:val="18"/>
          <w:szCs w:val="18"/>
          <w14:ligatures w14:val="standardContextual"/>
        </w:rPr>
        <w:t>voorstel om de keuzedelen los te koppelen van de kwalificaties en staan hier positief tegenover. Nieuwe keuzedelen worden sinds 2020 al niet meer gekoppeld, dus deze leden zien</w:t>
      </w:r>
      <w:r w:rsidRPr="001368EC" w:rsidR="001B77D3">
        <w:rPr>
          <w:rFonts w:eastAsia="Aptos"/>
          <w:i/>
          <w:iCs/>
          <w:kern w:val="2"/>
          <w:sz w:val="18"/>
          <w:szCs w:val="18"/>
          <w14:ligatures w14:val="standardContextual"/>
        </w:rPr>
        <w:t xml:space="preserve"> </w:t>
      </w:r>
      <w:r w:rsidRPr="001368EC">
        <w:rPr>
          <w:rFonts w:eastAsia="Aptos"/>
          <w:i/>
          <w:iCs/>
          <w:kern w:val="2"/>
          <w:sz w:val="18"/>
          <w:szCs w:val="18"/>
          <w14:ligatures w14:val="standardContextual"/>
        </w:rPr>
        <w:t xml:space="preserve">dat dit voorstel uitwerking geeft aan dat wat de laatste jaren al gebeurt. Zij hebben nog wel enkele vragen. </w:t>
      </w:r>
    </w:p>
    <w:p w:rsidRPr="001368EC" w:rsidR="006578FD" w:rsidP="001368EC" w:rsidRDefault="006578FD" w14:paraId="59FB531E" w14:textId="77777777">
      <w:pPr>
        <w:rPr>
          <w:rFonts w:eastAsia="Aptos"/>
          <w:i/>
          <w:iCs/>
          <w:kern w:val="2"/>
          <w:sz w:val="18"/>
          <w:szCs w:val="18"/>
          <w14:ligatures w14:val="standardContextual"/>
        </w:rPr>
      </w:pPr>
      <w:r w:rsidRPr="001368EC">
        <w:rPr>
          <w:rFonts w:eastAsia="Aptos"/>
          <w:i/>
          <w:iCs/>
          <w:kern w:val="2"/>
          <w:sz w:val="18"/>
          <w:szCs w:val="18"/>
          <w14:ligatures w14:val="standardContextual"/>
        </w:rPr>
        <w:t>De leden van de GroenLinks-PvdA-fractie vinden het belangrijk dat mbo-, hbo- en wo-</w:t>
      </w:r>
    </w:p>
    <w:p w:rsidRPr="001368EC" w:rsidR="000C72CD" w:rsidP="001368EC" w:rsidRDefault="006578FD" w14:paraId="4C7C29DE" w14:textId="3479D83D">
      <w:pPr>
        <w:rPr>
          <w:rFonts w:eastAsia="Aptos"/>
          <w:i/>
          <w:iCs/>
          <w:kern w:val="2"/>
          <w:sz w:val="18"/>
          <w:szCs w:val="18"/>
          <w14:ligatures w14:val="standardContextual"/>
        </w:rPr>
      </w:pPr>
      <w:r w:rsidRPr="001368EC">
        <w:rPr>
          <w:rFonts w:eastAsia="Aptos"/>
          <w:i/>
          <w:iCs/>
          <w:kern w:val="2"/>
          <w:sz w:val="18"/>
          <w:szCs w:val="18"/>
          <w14:ligatures w14:val="standardContextual"/>
        </w:rPr>
        <w:lastRenderedPageBreak/>
        <w:t>studenten gelijk worden gewaardeerd en behandeld. Toch bekruipt deze leden het gevoel dat mbo-studenten minder keuzevrijheid hebben bij het kiezen van een keuzedeel ten opzichte van hbo- of wo-studenten die kiezen voor een minor. Klopt het beeld van de leden dat hbo- en wo-studenten zich niet hoeven te verantwoorden over de relevantie van hun minor ten opzichte van hun opleiding?</w:t>
      </w:r>
    </w:p>
    <w:p w:rsidRPr="001368EC" w:rsidR="00A379F2" w:rsidP="001368EC" w:rsidRDefault="00A379F2" w14:paraId="60EC4388" w14:textId="504C19DD">
      <w:pPr>
        <w:pStyle w:val="Geenafstand"/>
        <w:spacing w:line="300" w:lineRule="atLeast"/>
        <w:rPr>
          <w:rFonts w:eastAsia="Aptos"/>
          <w:sz w:val="18"/>
          <w:szCs w:val="18"/>
        </w:rPr>
      </w:pPr>
      <w:r w:rsidRPr="001368EC">
        <w:rPr>
          <w:rFonts w:eastAsia="Aptos"/>
          <w:sz w:val="18"/>
          <w:szCs w:val="18"/>
        </w:rPr>
        <w:t>Dit beeld klopt niet. Zowel in het mbo als in het hbo en wo</w:t>
      </w:r>
      <w:r w:rsidR="00685144">
        <w:rPr>
          <w:rFonts w:eastAsia="Aptos"/>
          <w:sz w:val="18"/>
          <w:szCs w:val="18"/>
        </w:rPr>
        <w:t>,</w:t>
      </w:r>
      <w:r w:rsidRPr="001368EC">
        <w:rPr>
          <w:rFonts w:eastAsia="Aptos"/>
          <w:sz w:val="18"/>
          <w:szCs w:val="18"/>
        </w:rPr>
        <w:t xml:space="preserve"> bieden instellingen keuzedelen respectievelijk minoren aan, aan studenten. Het is uiteindelijk aan studenten om daar een keuze uit te maken. In het mbo kunnen studenten kiezen uit het aanbod dat de opleiding hen doet. Daarbij weten ze dat deze keuzedelen passen bij de inhoud van de beroepsopleiding of relevante ontwikkelingen op de arbeidsmarkt. Ze kunnen ook een keuzedeel kiezen dat niet bij de opleiding wordt aangeboden. Dit keuzedeel kunnen ze volgen bij de eigen instelling of een andere instelling. De enige restrictie is dat het keuzedeel geen</w:t>
      </w:r>
      <w:r w:rsidR="003554FD">
        <w:rPr>
          <w:rFonts w:eastAsia="Aptos"/>
          <w:sz w:val="18"/>
          <w:szCs w:val="18"/>
        </w:rPr>
        <w:t xml:space="preserve"> ondoelmatige</w:t>
      </w:r>
      <w:r w:rsidRPr="001368EC">
        <w:rPr>
          <w:rFonts w:eastAsia="Aptos"/>
          <w:sz w:val="18"/>
          <w:szCs w:val="18"/>
        </w:rPr>
        <w:t xml:space="preserve"> overlap mag hebben met de kwalificatie die de student volgt.</w:t>
      </w:r>
      <w:r w:rsidR="00BE3324">
        <w:rPr>
          <w:rFonts w:eastAsia="Aptos"/>
          <w:sz w:val="18"/>
          <w:szCs w:val="18"/>
        </w:rPr>
        <w:t xml:space="preserve"> Het recht van studenten om ook een andere keuzedeel te kiezen</w:t>
      </w:r>
      <w:r w:rsidR="00685144">
        <w:rPr>
          <w:rFonts w:eastAsia="Aptos"/>
          <w:sz w:val="18"/>
          <w:szCs w:val="18"/>
        </w:rPr>
        <w:t>,</w:t>
      </w:r>
      <w:r w:rsidR="00BE3324">
        <w:rPr>
          <w:rFonts w:eastAsia="Aptos"/>
          <w:sz w:val="18"/>
          <w:szCs w:val="18"/>
        </w:rPr>
        <w:t xml:space="preserve"> wordt met dit wetsvoorstel niet aangepast. </w:t>
      </w:r>
    </w:p>
    <w:p w:rsidRPr="001368EC" w:rsidR="00A379F2" w:rsidP="001368EC" w:rsidRDefault="00A379F2" w14:paraId="62E795B1" w14:textId="10290F51">
      <w:pPr>
        <w:pStyle w:val="Geenafstand"/>
        <w:spacing w:line="300" w:lineRule="atLeast"/>
        <w:rPr>
          <w:rFonts w:eastAsia="Aptos"/>
          <w:sz w:val="18"/>
          <w:szCs w:val="18"/>
        </w:rPr>
      </w:pPr>
      <w:r w:rsidRPr="001368EC">
        <w:rPr>
          <w:rFonts w:eastAsia="Aptos"/>
          <w:sz w:val="18"/>
          <w:szCs w:val="18"/>
        </w:rPr>
        <w:t xml:space="preserve">In het hbo en wo kunnen studenten ook zelf minoren kiezen, </w:t>
      </w:r>
      <w:r w:rsidRPr="001368EC" w:rsidR="009E0D29">
        <w:rPr>
          <w:rFonts w:eastAsia="Aptos"/>
          <w:sz w:val="18"/>
          <w:szCs w:val="18"/>
        </w:rPr>
        <w:t xml:space="preserve">binnen de eigen opleiding, een andere opleiding of via het zogeheten ‘Kies op Maat’ </w:t>
      </w:r>
      <w:r w:rsidRPr="001368EC">
        <w:rPr>
          <w:rFonts w:eastAsia="Aptos"/>
          <w:sz w:val="18"/>
          <w:szCs w:val="18"/>
        </w:rPr>
        <w:t>bij een andere universiteit of hogeschool als de instelling van de student hierop is aangesloten.</w:t>
      </w:r>
      <w:r w:rsidRPr="001368EC">
        <w:rPr>
          <w:sz w:val="18"/>
          <w:szCs w:val="18"/>
        </w:rPr>
        <w:t xml:space="preserve"> </w:t>
      </w:r>
      <w:r w:rsidRPr="001368EC">
        <w:rPr>
          <w:rFonts w:eastAsia="Aptos"/>
          <w:sz w:val="18"/>
          <w:szCs w:val="18"/>
        </w:rPr>
        <w:t xml:space="preserve">Kies op Maat is bedoeld voor uitwisseling tussen hogescholen en universiteiten en biedt zekerheid dat de minor wordt erkend door de eigen instelling. Eventuele restricties zijn er in het hbo en wo door toelatingseisen </w:t>
      </w:r>
      <w:r w:rsidRPr="001368EC" w:rsidR="009E0D29">
        <w:rPr>
          <w:rFonts w:eastAsia="Aptos"/>
          <w:sz w:val="18"/>
          <w:szCs w:val="18"/>
        </w:rPr>
        <w:t xml:space="preserve">die kunnen gelden voor </w:t>
      </w:r>
      <w:r w:rsidRPr="001368EC">
        <w:rPr>
          <w:rFonts w:eastAsia="Aptos"/>
          <w:sz w:val="18"/>
          <w:szCs w:val="18"/>
        </w:rPr>
        <w:t xml:space="preserve">deelname aan de minor. </w:t>
      </w:r>
      <w:r w:rsidRPr="001368EC" w:rsidR="009E0D29">
        <w:rPr>
          <w:rFonts w:eastAsia="Aptos"/>
          <w:sz w:val="18"/>
          <w:szCs w:val="18"/>
        </w:rPr>
        <w:t>I</w:t>
      </w:r>
      <w:r w:rsidRPr="001368EC">
        <w:rPr>
          <w:rFonts w:eastAsia="Aptos"/>
          <w:sz w:val="18"/>
          <w:szCs w:val="18"/>
        </w:rPr>
        <w:t xml:space="preserve">n bepaalde gevallen dient de examencommissie toestemming te verlenen voor het volgen van een minor bijvoorbeeld om te voorkomen dat deze minor te veel overlap heeft met de </w:t>
      </w:r>
      <w:r w:rsidRPr="001368EC" w:rsidR="009E0D29">
        <w:rPr>
          <w:rFonts w:eastAsia="Aptos"/>
          <w:sz w:val="18"/>
          <w:szCs w:val="18"/>
        </w:rPr>
        <w:t xml:space="preserve">het verplichte curriculum van </w:t>
      </w:r>
      <w:r w:rsidRPr="001368EC">
        <w:rPr>
          <w:rFonts w:eastAsia="Aptos"/>
          <w:sz w:val="18"/>
          <w:szCs w:val="18"/>
        </w:rPr>
        <w:t>opleiding zelf.</w:t>
      </w:r>
    </w:p>
    <w:p w:rsidRPr="001368EC" w:rsidR="000C72CD" w:rsidP="001368EC" w:rsidRDefault="000C72CD" w14:paraId="6F9EDD23" w14:textId="77777777">
      <w:pPr>
        <w:rPr>
          <w:rFonts w:eastAsia="Aptos"/>
          <w:i/>
          <w:iCs/>
          <w:kern w:val="2"/>
          <w:sz w:val="18"/>
          <w:szCs w:val="18"/>
          <w14:ligatures w14:val="standardContextual"/>
        </w:rPr>
      </w:pPr>
    </w:p>
    <w:p w:rsidRPr="001368EC" w:rsidR="000C72CD" w:rsidP="001368EC" w:rsidRDefault="006578FD" w14:paraId="16DE84B0" w14:textId="3E2FA2FA">
      <w:pPr>
        <w:rPr>
          <w:rFonts w:eastAsia="Aptos"/>
          <w:i/>
          <w:iCs/>
          <w:kern w:val="2"/>
          <w:sz w:val="18"/>
          <w:szCs w:val="18"/>
          <w14:ligatures w14:val="standardContextual"/>
        </w:rPr>
      </w:pPr>
      <w:r w:rsidRPr="001368EC">
        <w:rPr>
          <w:rFonts w:eastAsia="Aptos"/>
          <w:i/>
          <w:iCs/>
          <w:kern w:val="2"/>
          <w:sz w:val="18"/>
          <w:szCs w:val="18"/>
          <w14:ligatures w14:val="standardContextual"/>
        </w:rPr>
        <w:t>Vind de regering dat het kiezen van een keuzedeel in het mbo en het kiezen van een minor in het hbo en wo op dit moment gelijkwaardig is?</w:t>
      </w:r>
    </w:p>
    <w:p w:rsidRPr="00685144" w:rsidR="002B7AE5" w:rsidP="002B7AE5" w:rsidRDefault="002B7AE5" w14:paraId="409AAC50" w14:textId="1A5E9093">
      <w:pPr>
        <w:rPr>
          <w:rFonts w:ascii="Calibri" w:hAnsi="Calibri"/>
          <w:sz w:val="18"/>
          <w:szCs w:val="20"/>
        </w:rPr>
      </w:pPr>
      <w:r w:rsidRPr="00685144">
        <w:rPr>
          <w:sz w:val="18"/>
          <w:szCs w:val="22"/>
        </w:rPr>
        <w:t xml:space="preserve">De keuzemogelijkheden voor alle studenten in het vervolgonderwijs zijn gelijkwaardig. Zowel in het mbo als in het hbo/wo kunnen studenten een keuze maken uit keuzedelen, respectievelijk minoren van de eigen instelling of een andere instelling. </w:t>
      </w:r>
    </w:p>
    <w:p w:rsidRPr="001368EC" w:rsidR="000C72CD" w:rsidP="001368EC" w:rsidRDefault="000C72CD" w14:paraId="79DBAB3A" w14:textId="77777777">
      <w:pPr>
        <w:rPr>
          <w:rFonts w:eastAsia="Aptos"/>
          <w:i/>
          <w:iCs/>
          <w:kern w:val="2"/>
          <w:sz w:val="18"/>
          <w:szCs w:val="18"/>
          <w14:ligatures w14:val="standardContextual"/>
        </w:rPr>
      </w:pPr>
    </w:p>
    <w:p w:rsidR="006578FD" w:rsidP="001368EC" w:rsidRDefault="006578FD" w14:paraId="1B4C8BE4" w14:textId="7AEA4D14">
      <w:pPr>
        <w:rPr>
          <w:rFonts w:eastAsia="Aptos"/>
          <w:i/>
          <w:iCs/>
          <w:kern w:val="2"/>
          <w:sz w:val="18"/>
          <w:szCs w:val="18"/>
          <w14:ligatures w14:val="standardContextual"/>
        </w:rPr>
      </w:pPr>
      <w:r w:rsidRPr="001368EC">
        <w:rPr>
          <w:rFonts w:eastAsia="Aptos"/>
          <w:i/>
          <w:iCs/>
          <w:kern w:val="2"/>
          <w:sz w:val="18"/>
          <w:szCs w:val="18"/>
          <w14:ligatures w14:val="standardContextual"/>
        </w:rPr>
        <w:t>Kan de regering een vergelijking maken tussen de keuzedelen in het mbo en de minoren in het hbo en wo met daarin een onderscheid voor- en na de wetswijziging</w:t>
      </w:r>
      <w:r w:rsidR="00E16D73">
        <w:rPr>
          <w:rFonts w:eastAsia="Aptos"/>
          <w:i/>
          <w:iCs/>
          <w:kern w:val="2"/>
          <w:sz w:val="18"/>
          <w:szCs w:val="18"/>
          <w14:ligatures w14:val="standardContextual"/>
        </w:rPr>
        <w:t>, zo vragen de leden van G</w:t>
      </w:r>
      <w:r w:rsidR="00835972">
        <w:rPr>
          <w:rFonts w:eastAsia="Aptos"/>
          <w:i/>
          <w:iCs/>
          <w:kern w:val="2"/>
          <w:sz w:val="18"/>
          <w:szCs w:val="18"/>
          <w14:ligatures w14:val="standardContextual"/>
        </w:rPr>
        <w:t>roen</w:t>
      </w:r>
      <w:r w:rsidR="00E16D73">
        <w:rPr>
          <w:rFonts w:eastAsia="Aptos"/>
          <w:i/>
          <w:iCs/>
          <w:kern w:val="2"/>
          <w:sz w:val="18"/>
          <w:szCs w:val="18"/>
          <w14:ligatures w14:val="standardContextual"/>
        </w:rPr>
        <w:t>L</w:t>
      </w:r>
      <w:r w:rsidR="00835972">
        <w:rPr>
          <w:rFonts w:eastAsia="Aptos"/>
          <w:i/>
          <w:iCs/>
          <w:kern w:val="2"/>
          <w:sz w:val="18"/>
          <w:szCs w:val="18"/>
          <w14:ligatures w14:val="standardContextual"/>
        </w:rPr>
        <w:t>inks</w:t>
      </w:r>
      <w:r w:rsidR="00E16D73">
        <w:rPr>
          <w:rFonts w:eastAsia="Aptos"/>
          <w:i/>
          <w:iCs/>
          <w:kern w:val="2"/>
          <w:sz w:val="18"/>
          <w:szCs w:val="18"/>
          <w14:ligatures w14:val="standardContextual"/>
        </w:rPr>
        <w:t>-PvdA</w:t>
      </w:r>
      <w:r w:rsidR="00835972">
        <w:rPr>
          <w:rFonts w:eastAsia="Aptos"/>
          <w:i/>
          <w:iCs/>
          <w:kern w:val="2"/>
          <w:sz w:val="18"/>
          <w:szCs w:val="18"/>
          <w14:ligatures w14:val="standardContextual"/>
        </w:rPr>
        <w:t>-fractie</w:t>
      </w:r>
      <w:r w:rsidR="00E16D73">
        <w:rPr>
          <w:rFonts w:eastAsia="Aptos"/>
          <w:i/>
          <w:iCs/>
          <w:kern w:val="2"/>
          <w:sz w:val="18"/>
          <w:szCs w:val="18"/>
          <w14:ligatures w14:val="standardContextual"/>
        </w:rPr>
        <w:t>.</w:t>
      </w:r>
    </w:p>
    <w:p w:rsidRPr="001368EC" w:rsidR="003A7D33" w:rsidP="001368EC" w:rsidRDefault="003A7D33" w14:paraId="5A6C71D2" w14:textId="152B0961">
      <w:pPr>
        <w:rPr>
          <w:rFonts w:eastAsia="Aptos"/>
          <w:i/>
          <w:iCs/>
          <w:kern w:val="2"/>
          <w:sz w:val="18"/>
          <w:szCs w:val="18"/>
          <w14:ligatures w14:val="standardContextual"/>
        </w:rPr>
      </w:pPr>
      <w:r w:rsidRPr="003A7D33">
        <w:rPr>
          <w:rFonts w:eastAsia="Aptos"/>
          <w:i/>
          <w:iCs/>
          <w:kern w:val="2"/>
          <w:sz w:val="18"/>
          <w:szCs w:val="18"/>
          <w14:ligatures w14:val="standardContextual"/>
        </w:rPr>
        <w:t>De leden van de BBB-fractie zien dat in het voorliggende wetsvoorstel wordt geregeld dat de keuzedelen niet meer gekoppeld zijn aan kwalificaties. Hierdoor moeten studenten meer vrijheid krijgen in het kiezen van keuzedelen die aansluiten bij hun interesses. Sinds 2020 zijn nieuwe keuzedelen al niet meer gekoppeld aan kwalificaties en met dit wetsvoorstel worden alle keuzedelen ontkoppeld. Deze leden vragen of de regering een vergelijking kan maken tussen de keuzedelen in het mbo en de minors in het hbo en wo, waarbij een onderscheid wordt gemaakt tussen de situatie voor en na de wetswijziging.</w:t>
      </w:r>
    </w:p>
    <w:p w:rsidR="00456322" w:rsidP="001368EC" w:rsidRDefault="00456322" w14:paraId="4C0D9A3A" w14:textId="32CB89BA">
      <w:pPr>
        <w:pStyle w:val="Geenafstand"/>
        <w:spacing w:line="300" w:lineRule="atLeast"/>
        <w:rPr>
          <w:rFonts w:eastAsia="Aptos"/>
          <w:sz w:val="18"/>
          <w:szCs w:val="18"/>
        </w:rPr>
      </w:pPr>
      <w:r>
        <w:rPr>
          <w:rFonts w:eastAsia="Aptos"/>
          <w:sz w:val="18"/>
          <w:szCs w:val="18"/>
        </w:rPr>
        <w:t xml:space="preserve">Hieronder wordt een </w:t>
      </w:r>
      <w:r w:rsidRPr="007976BC" w:rsidR="007976BC">
        <w:rPr>
          <w:rFonts w:eastAsia="Aptos"/>
          <w:sz w:val="18"/>
          <w:szCs w:val="18"/>
        </w:rPr>
        <w:t xml:space="preserve">vergelijking gemaakt aan de hand van vier kenmerken: ontwikkelen en vaststellen, onderdelen van een opleidingsprogramma, aanbod aan studenten, keuze door studenten. </w:t>
      </w:r>
    </w:p>
    <w:p w:rsidRPr="001368EC" w:rsidR="00A379F2" w:rsidP="001368EC" w:rsidRDefault="00171B0A" w14:paraId="4CAC65F5" w14:textId="04CF0C96">
      <w:pPr>
        <w:pStyle w:val="Geenafstand"/>
        <w:spacing w:line="300" w:lineRule="atLeast"/>
        <w:rPr>
          <w:rFonts w:eastAsia="Aptos"/>
          <w:sz w:val="18"/>
          <w:szCs w:val="18"/>
        </w:rPr>
      </w:pPr>
      <w:r>
        <w:rPr>
          <w:rFonts w:eastAsia="Aptos"/>
          <w:sz w:val="18"/>
          <w:szCs w:val="18"/>
        </w:rPr>
        <w:t xml:space="preserve">1. </w:t>
      </w:r>
      <w:r w:rsidRPr="001368EC" w:rsidR="00A379F2">
        <w:rPr>
          <w:rFonts w:eastAsia="Aptos"/>
          <w:sz w:val="18"/>
          <w:szCs w:val="18"/>
        </w:rPr>
        <w:t>Ontwikkelen en vaststellen</w:t>
      </w:r>
    </w:p>
    <w:p w:rsidRPr="001368EC" w:rsidR="00A379F2" w:rsidP="001368EC" w:rsidRDefault="00A379F2" w14:paraId="0CD058A0" w14:textId="338DCE18">
      <w:pPr>
        <w:pStyle w:val="Geenafstand"/>
        <w:spacing w:line="300" w:lineRule="atLeast"/>
        <w:rPr>
          <w:rFonts w:eastAsia="Aptos"/>
          <w:sz w:val="18"/>
          <w:szCs w:val="18"/>
        </w:rPr>
      </w:pPr>
      <w:r w:rsidRPr="001368EC">
        <w:rPr>
          <w:rFonts w:eastAsia="Aptos"/>
          <w:sz w:val="18"/>
          <w:szCs w:val="18"/>
        </w:rPr>
        <w:lastRenderedPageBreak/>
        <w:t>De grootste verschillen tussen keuzedelen en minoren komen voort uit bestaande verschillen tussen opleidingen in het mbo en hbo/wo. Zo kent het mbo een landelijke kwalificatiestructuur en landelijk vastgestelde keuzedelen. Dit is zo voor en na de voorgestelde wetswijziging. In het hbo/wo kunnen instelling</w:t>
      </w:r>
      <w:r w:rsidR="008567A5">
        <w:rPr>
          <w:rFonts w:eastAsia="Aptos"/>
          <w:sz w:val="18"/>
          <w:szCs w:val="18"/>
        </w:rPr>
        <w:t>en</w:t>
      </w:r>
      <w:r w:rsidRPr="001368EC">
        <w:rPr>
          <w:rFonts w:eastAsia="Aptos"/>
          <w:sz w:val="18"/>
          <w:szCs w:val="18"/>
        </w:rPr>
        <w:t xml:space="preserve"> zelf de inhoud van opleidingen bepalen. Minoren zijn dus, in tegenstelling tot keuzedelen</w:t>
      </w:r>
      <w:r w:rsidR="00FE5CD6">
        <w:rPr>
          <w:rFonts w:eastAsia="Aptos"/>
          <w:sz w:val="18"/>
          <w:szCs w:val="18"/>
        </w:rPr>
        <w:t>,</w:t>
      </w:r>
      <w:r w:rsidRPr="001368EC">
        <w:rPr>
          <w:rFonts w:eastAsia="Aptos"/>
          <w:sz w:val="18"/>
          <w:szCs w:val="18"/>
        </w:rPr>
        <w:t xml:space="preserve"> ook niet landelijk vastgesteld. </w:t>
      </w:r>
    </w:p>
    <w:p w:rsidRPr="001368EC" w:rsidR="00A379F2" w:rsidP="001368EC" w:rsidRDefault="00171B0A" w14:paraId="71BA763A" w14:textId="75E23432">
      <w:pPr>
        <w:pStyle w:val="Geenafstand"/>
        <w:spacing w:line="300" w:lineRule="atLeast"/>
        <w:rPr>
          <w:rFonts w:eastAsia="Aptos"/>
          <w:sz w:val="18"/>
          <w:szCs w:val="18"/>
        </w:rPr>
      </w:pPr>
      <w:r>
        <w:rPr>
          <w:rFonts w:eastAsia="Aptos"/>
          <w:sz w:val="18"/>
          <w:szCs w:val="18"/>
        </w:rPr>
        <w:t xml:space="preserve">2. </w:t>
      </w:r>
      <w:r w:rsidRPr="001368EC" w:rsidR="00A379F2">
        <w:rPr>
          <w:rFonts w:eastAsia="Aptos"/>
          <w:sz w:val="18"/>
          <w:szCs w:val="18"/>
        </w:rPr>
        <w:t>Onderdeel van het opleidingsprogramma</w:t>
      </w:r>
    </w:p>
    <w:p w:rsidRPr="001368EC" w:rsidR="00A379F2" w:rsidP="001368EC" w:rsidRDefault="00A379F2" w14:paraId="26D7B838" w14:textId="2F20E6D1">
      <w:pPr>
        <w:pStyle w:val="Geenafstand"/>
        <w:spacing w:line="300" w:lineRule="atLeast"/>
        <w:rPr>
          <w:rFonts w:eastAsia="Aptos"/>
          <w:sz w:val="18"/>
          <w:szCs w:val="18"/>
        </w:rPr>
      </w:pPr>
      <w:r w:rsidRPr="001368EC">
        <w:rPr>
          <w:rFonts w:eastAsia="Aptos"/>
          <w:sz w:val="18"/>
          <w:szCs w:val="18"/>
        </w:rPr>
        <w:t>In het mbo zijn keuzedelen een verplicht onderdeel van de opleiding</w:t>
      </w:r>
      <w:r w:rsidR="00FE5CD6">
        <w:rPr>
          <w:rFonts w:eastAsia="Aptos"/>
          <w:sz w:val="18"/>
          <w:szCs w:val="18"/>
        </w:rPr>
        <w:t>,</w:t>
      </w:r>
      <w:r w:rsidRPr="001368EC">
        <w:rPr>
          <w:rFonts w:eastAsia="Aptos"/>
          <w:sz w:val="18"/>
          <w:szCs w:val="18"/>
        </w:rPr>
        <w:t xml:space="preserve"> zowel voor als na de voorgestelde wetswijziging. In het hbo/wo zijn minoren een invulling van het onderwijsprogramma</w:t>
      </w:r>
      <w:r w:rsidR="008567A5">
        <w:rPr>
          <w:rFonts w:eastAsia="Aptos"/>
          <w:sz w:val="18"/>
          <w:szCs w:val="18"/>
        </w:rPr>
        <w:t>.</w:t>
      </w:r>
      <w:r w:rsidRPr="001368EC">
        <w:rPr>
          <w:rFonts w:eastAsia="Aptos"/>
          <w:sz w:val="18"/>
          <w:szCs w:val="18"/>
        </w:rPr>
        <w:t xml:space="preserve"> </w:t>
      </w:r>
      <w:r w:rsidR="008567A5">
        <w:rPr>
          <w:rFonts w:eastAsia="Aptos"/>
          <w:sz w:val="18"/>
          <w:szCs w:val="18"/>
        </w:rPr>
        <w:t>H</w:t>
      </w:r>
      <w:r w:rsidRPr="001368EC" w:rsidR="009E0D29">
        <w:rPr>
          <w:rFonts w:eastAsia="Aptos"/>
          <w:sz w:val="18"/>
          <w:szCs w:val="18"/>
        </w:rPr>
        <w:t>et aanbod minoren kan, net als het aanbod van keuzedelen, ook (jaarlijks) wisselen.</w:t>
      </w:r>
    </w:p>
    <w:p w:rsidRPr="001368EC" w:rsidR="00A379F2" w:rsidP="001368EC" w:rsidRDefault="00171B0A" w14:paraId="3CC2FD88" w14:textId="308A22C9">
      <w:pPr>
        <w:pStyle w:val="Geenafstand"/>
        <w:spacing w:line="300" w:lineRule="atLeast"/>
        <w:rPr>
          <w:rFonts w:eastAsia="Aptos"/>
          <w:sz w:val="18"/>
          <w:szCs w:val="18"/>
        </w:rPr>
      </w:pPr>
      <w:r>
        <w:rPr>
          <w:rFonts w:eastAsia="Aptos"/>
          <w:sz w:val="18"/>
          <w:szCs w:val="18"/>
        </w:rPr>
        <w:t xml:space="preserve">3. </w:t>
      </w:r>
      <w:r w:rsidRPr="001368EC" w:rsidR="00A379F2">
        <w:rPr>
          <w:rFonts w:eastAsia="Aptos"/>
          <w:sz w:val="18"/>
          <w:szCs w:val="18"/>
        </w:rPr>
        <w:t>Aanbod aan studenten</w:t>
      </w:r>
    </w:p>
    <w:p w:rsidRPr="001368EC" w:rsidR="00A379F2" w:rsidP="001368EC" w:rsidRDefault="00A379F2" w14:paraId="1F85254C" w14:textId="3304427D">
      <w:pPr>
        <w:pStyle w:val="Geenafstand"/>
        <w:spacing w:line="300" w:lineRule="atLeast"/>
        <w:rPr>
          <w:rFonts w:eastAsia="Aptos"/>
          <w:sz w:val="18"/>
          <w:szCs w:val="18"/>
        </w:rPr>
      </w:pPr>
      <w:r w:rsidRPr="001368EC">
        <w:rPr>
          <w:rFonts w:eastAsia="Aptos"/>
          <w:sz w:val="18"/>
          <w:szCs w:val="18"/>
        </w:rPr>
        <w:t xml:space="preserve">Instellingen in het mbo kunnen zelf kiezen welke keuzedelen ze aanbieden aan hun studenten. In de huidige situatie kunnen </w:t>
      </w:r>
      <w:r w:rsidRPr="001368EC" w:rsidR="009E0D29">
        <w:rPr>
          <w:rFonts w:eastAsia="Aptos"/>
          <w:sz w:val="18"/>
          <w:szCs w:val="18"/>
        </w:rPr>
        <w:t>instellingen</w:t>
      </w:r>
      <w:r w:rsidRPr="001368EC">
        <w:rPr>
          <w:rFonts w:eastAsia="Aptos"/>
          <w:sz w:val="18"/>
          <w:szCs w:val="18"/>
        </w:rPr>
        <w:t xml:space="preserve"> daarbij alleen kiezen uit keuzedelen die gekoppeld zijn aan de kwalificatie die de student volgt. Na de voorgestelde wetswijz</w:t>
      </w:r>
      <w:r w:rsidR="00A97859">
        <w:rPr>
          <w:rFonts w:eastAsia="Aptos"/>
          <w:sz w:val="18"/>
          <w:szCs w:val="18"/>
        </w:rPr>
        <w:t>i</w:t>
      </w:r>
      <w:r w:rsidRPr="001368EC">
        <w:rPr>
          <w:rFonts w:eastAsia="Aptos"/>
          <w:sz w:val="18"/>
          <w:szCs w:val="18"/>
        </w:rPr>
        <w:t>ging kunnen instellingen uit alle keuzedelen kiezen welke ze aanbieden aan de student. Voorwaarde hierbij is wel dat de keuzedelen die aan de student worden aangeboden</w:t>
      </w:r>
      <w:r w:rsidR="00F25DC4">
        <w:rPr>
          <w:rFonts w:eastAsia="Aptos"/>
          <w:sz w:val="18"/>
          <w:szCs w:val="18"/>
        </w:rPr>
        <w:t>,</w:t>
      </w:r>
      <w:r w:rsidRPr="001368EC">
        <w:rPr>
          <w:rFonts w:eastAsia="Aptos"/>
          <w:sz w:val="18"/>
          <w:szCs w:val="18"/>
        </w:rPr>
        <w:t xml:space="preserve"> passen bij de inhoud van de beroepsopleiding of </w:t>
      </w:r>
      <w:r w:rsidR="00F25DC4">
        <w:rPr>
          <w:rFonts w:eastAsia="Aptos"/>
          <w:sz w:val="18"/>
          <w:szCs w:val="18"/>
        </w:rPr>
        <w:t xml:space="preserve">bij </w:t>
      </w:r>
      <w:r w:rsidRPr="001368EC">
        <w:rPr>
          <w:rFonts w:eastAsia="Aptos"/>
          <w:sz w:val="18"/>
          <w:szCs w:val="18"/>
        </w:rPr>
        <w:t xml:space="preserve">relevante ontwikkelingen op de arbeidsmarkt. Instellingen in het hbo en wo kunnen zelf bepalen welke minoren ze aanbieden aan hun studenten. </w:t>
      </w:r>
    </w:p>
    <w:p w:rsidRPr="001368EC" w:rsidR="00A379F2" w:rsidP="001368EC" w:rsidRDefault="00171B0A" w14:paraId="2EFB4FCF" w14:textId="190DA4CD">
      <w:pPr>
        <w:pStyle w:val="Geenafstand"/>
        <w:spacing w:line="300" w:lineRule="atLeast"/>
        <w:rPr>
          <w:rFonts w:eastAsia="Aptos"/>
          <w:sz w:val="18"/>
          <w:szCs w:val="18"/>
        </w:rPr>
      </w:pPr>
      <w:r>
        <w:rPr>
          <w:rFonts w:eastAsia="Aptos"/>
          <w:sz w:val="18"/>
          <w:szCs w:val="18"/>
        </w:rPr>
        <w:t xml:space="preserve">4. </w:t>
      </w:r>
      <w:r w:rsidRPr="001368EC" w:rsidR="00A379F2">
        <w:rPr>
          <w:rFonts w:eastAsia="Aptos"/>
          <w:sz w:val="18"/>
          <w:szCs w:val="18"/>
        </w:rPr>
        <w:t>Keuze door studenten</w:t>
      </w:r>
    </w:p>
    <w:p w:rsidRPr="001368EC" w:rsidR="00A379F2" w:rsidP="001368EC" w:rsidRDefault="00A379F2" w14:paraId="7A318BAB" w14:textId="301A06DA">
      <w:pPr>
        <w:pStyle w:val="Geenafstand"/>
        <w:spacing w:line="300" w:lineRule="atLeast"/>
        <w:rPr>
          <w:rFonts w:eastAsia="Aptos"/>
          <w:sz w:val="18"/>
          <w:szCs w:val="18"/>
        </w:rPr>
      </w:pPr>
      <w:r w:rsidRPr="001368EC">
        <w:rPr>
          <w:rFonts w:eastAsia="Aptos"/>
          <w:sz w:val="18"/>
          <w:szCs w:val="18"/>
        </w:rPr>
        <w:t xml:space="preserve">In het mbo kunnen studenten kiezen uit het aanbod dat de </w:t>
      </w:r>
      <w:r w:rsidRPr="001368EC" w:rsidR="009E0D29">
        <w:rPr>
          <w:rFonts w:eastAsia="Aptos"/>
          <w:sz w:val="18"/>
          <w:szCs w:val="18"/>
        </w:rPr>
        <w:t>instelling</w:t>
      </w:r>
      <w:r w:rsidRPr="001368EC">
        <w:rPr>
          <w:rFonts w:eastAsia="Aptos"/>
          <w:sz w:val="18"/>
          <w:szCs w:val="18"/>
        </w:rPr>
        <w:t xml:space="preserve"> hen doet, maar ze kunnen ook een ander keuzedeel kiezen, uit het aanbod van de eigen instelling of </w:t>
      </w:r>
      <w:r w:rsidR="00F25DC4">
        <w:rPr>
          <w:rFonts w:eastAsia="Aptos"/>
          <w:sz w:val="18"/>
          <w:szCs w:val="18"/>
        </w:rPr>
        <w:t xml:space="preserve">van </w:t>
      </w:r>
      <w:r w:rsidRPr="001368EC">
        <w:rPr>
          <w:rFonts w:eastAsia="Aptos"/>
          <w:sz w:val="18"/>
          <w:szCs w:val="18"/>
        </w:rPr>
        <w:t>een andere instelling. Enige voorwaarde is dat een keuzedeel niet mag overlappen met de kwalificatie die de student volgt. Dit is voor en na de voorgestelde wetswijziging gelijk.</w:t>
      </w:r>
      <w:r w:rsidR="00C16C6B">
        <w:rPr>
          <w:rFonts w:eastAsia="Aptos"/>
          <w:sz w:val="18"/>
          <w:szCs w:val="18"/>
        </w:rPr>
        <w:t xml:space="preserve"> In de huidige situatie bepalen instellingen wanneer studenten hun keuzedelen moeten kiezen. Dat kan betekenen dat studenten aan het begin van de opleiding al alle keuzedelen moeten kiezen, ook voor volgende studiejaren. Na de wetswijziging krijgen studenten de gelegenheid om voor het moment dat zij keuzedelen volgen hun keuze te maken, of een eerder gemaakte keuze te heroverwegen.</w:t>
      </w:r>
    </w:p>
    <w:p w:rsidRPr="001368EC" w:rsidR="00A379F2" w:rsidP="001368EC" w:rsidRDefault="00A379F2" w14:paraId="59C8064C" w14:textId="07C64ACF">
      <w:pPr>
        <w:pStyle w:val="Geenafstand"/>
        <w:spacing w:line="300" w:lineRule="atLeast"/>
        <w:rPr>
          <w:rFonts w:eastAsia="Aptos"/>
          <w:sz w:val="18"/>
          <w:szCs w:val="18"/>
        </w:rPr>
      </w:pPr>
      <w:r w:rsidRPr="001368EC">
        <w:rPr>
          <w:rFonts w:eastAsia="Aptos"/>
          <w:sz w:val="18"/>
          <w:szCs w:val="18"/>
        </w:rPr>
        <w:t xml:space="preserve">In het hbo en wo is de student vrij om zelf een minor te kiezen bij de eigen instelling of </w:t>
      </w:r>
      <w:r w:rsidRPr="001368EC" w:rsidR="009E0D29">
        <w:rPr>
          <w:rFonts w:eastAsia="Aptos"/>
          <w:sz w:val="18"/>
          <w:szCs w:val="18"/>
        </w:rPr>
        <w:t xml:space="preserve">bijvoorbeeld </w:t>
      </w:r>
      <w:r w:rsidRPr="001368EC">
        <w:rPr>
          <w:rFonts w:eastAsia="Aptos"/>
          <w:sz w:val="18"/>
          <w:szCs w:val="18"/>
        </w:rPr>
        <w:t>via het zogeheten ‘Kies op Maat’.</w:t>
      </w:r>
      <w:r w:rsidR="00C16C6B">
        <w:rPr>
          <w:rFonts w:eastAsia="Aptos"/>
          <w:sz w:val="18"/>
          <w:szCs w:val="18"/>
        </w:rPr>
        <w:t xml:space="preserve"> Instellingen bepalen zelf hoe het inschrijfproces verloopt. Bij de minoren die de student kan kiezen</w:t>
      </w:r>
      <w:r w:rsidR="00F25DC4">
        <w:rPr>
          <w:rFonts w:eastAsia="Aptos"/>
          <w:sz w:val="18"/>
          <w:szCs w:val="18"/>
        </w:rPr>
        <w:t>,</w:t>
      </w:r>
      <w:r w:rsidR="00C16C6B">
        <w:rPr>
          <w:rFonts w:eastAsia="Aptos"/>
          <w:sz w:val="18"/>
          <w:szCs w:val="18"/>
        </w:rPr>
        <w:t xml:space="preserve"> staat ook de procedure voor inschrijving. Die kan dus verschillen tussen instellingen en minoren.</w:t>
      </w:r>
    </w:p>
    <w:p w:rsidRPr="001368EC" w:rsidR="006578FD" w:rsidP="001368EC" w:rsidRDefault="006578FD" w14:paraId="629F6CBD" w14:textId="77777777">
      <w:pPr>
        <w:rPr>
          <w:rFonts w:eastAsia="Aptos"/>
          <w:i/>
          <w:iCs/>
          <w:kern w:val="2"/>
          <w:sz w:val="18"/>
          <w:szCs w:val="18"/>
          <w14:ligatures w14:val="standardContextual"/>
        </w:rPr>
      </w:pPr>
    </w:p>
    <w:p w:rsidRPr="001368EC" w:rsidR="006578FD" w:rsidP="001368EC" w:rsidRDefault="006578FD" w14:paraId="191B705F" w14:textId="36262DB9">
      <w:pPr>
        <w:rPr>
          <w:rFonts w:eastAsia="Aptos"/>
          <w:i/>
          <w:iCs/>
          <w:kern w:val="2"/>
          <w:sz w:val="18"/>
          <w:szCs w:val="18"/>
          <w14:ligatures w14:val="standardContextual"/>
        </w:rPr>
      </w:pPr>
      <w:r w:rsidRPr="001368EC">
        <w:rPr>
          <w:rFonts w:eastAsia="Aptos"/>
          <w:i/>
          <w:iCs/>
          <w:kern w:val="2"/>
          <w:sz w:val="18"/>
          <w:szCs w:val="18"/>
          <w14:ligatures w14:val="standardContextual"/>
        </w:rPr>
        <w:t xml:space="preserve">Daarnaast lezen de leden van de GroenLinks-PvdA-fractie dat mbo-instellingen een zorgplicht hebben om in het kader van de beroepsopleiding voldoende keuzedelen aan te bieden. Deze leden hebben vanuit mbo-studenten vaak gehoord dat er weinig te kiezen viel als het aankwam op de keuzedelen. Hoe draagt dit wetsvoorstel eraan bij dat scholen daadwerkelijk voldoen aan hun zorgplicht om voldoende keuzedelen te realiseren? </w:t>
      </w:r>
    </w:p>
    <w:p w:rsidRPr="001368EC" w:rsidR="000C72CD" w:rsidP="001368EC" w:rsidRDefault="000C72CD" w14:paraId="2975E636" w14:textId="77777777">
      <w:pPr>
        <w:pStyle w:val="Geenafstand"/>
        <w:spacing w:line="300" w:lineRule="atLeast"/>
        <w:rPr>
          <w:rFonts w:eastAsia="Aptos"/>
          <w:sz w:val="18"/>
          <w:szCs w:val="18"/>
        </w:rPr>
      </w:pPr>
      <w:r w:rsidRPr="001368EC">
        <w:rPr>
          <w:rFonts w:eastAsia="Aptos"/>
          <w:sz w:val="18"/>
          <w:szCs w:val="18"/>
        </w:rPr>
        <w:t>De zorgplicht betekent dat studenten een keuze moeten kunnen maken uit de aangeboden keuzedelen. Dit kan zeer minimaal worden ingevuld, waardoor instellingen wel voldoen aan de zorgplicht, maar studenten alsnog ontevreden zijn over de keuzes die zij kunnen maken. Dit wetsvoorstel ondersteunt instellingen en studenten op verschillende manieren om een bredere keuze voor studenten mogelijk te maken.</w:t>
      </w:r>
    </w:p>
    <w:p w:rsidRPr="001368EC" w:rsidR="000C72CD" w:rsidP="001368EC" w:rsidRDefault="000C72CD" w14:paraId="2B0D6B27" w14:textId="2BE09F88">
      <w:pPr>
        <w:pStyle w:val="Geenafstand"/>
        <w:spacing w:line="300" w:lineRule="atLeast"/>
        <w:rPr>
          <w:rFonts w:eastAsia="Aptos"/>
          <w:sz w:val="18"/>
          <w:szCs w:val="18"/>
        </w:rPr>
      </w:pPr>
      <w:r w:rsidRPr="001368EC">
        <w:rPr>
          <w:rFonts w:eastAsia="Aptos"/>
          <w:sz w:val="18"/>
          <w:szCs w:val="18"/>
        </w:rPr>
        <w:lastRenderedPageBreak/>
        <w:t xml:space="preserve">Het loslaten van de landelijke koppeling van keuzedelen aan kwalificaties maakt instellingen flexibeler </w:t>
      </w:r>
      <w:r w:rsidR="007B4C53">
        <w:rPr>
          <w:rFonts w:eastAsia="Aptos"/>
          <w:sz w:val="18"/>
          <w:szCs w:val="18"/>
        </w:rPr>
        <w:t xml:space="preserve">om te bepalen </w:t>
      </w:r>
      <w:r w:rsidRPr="001368EC">
        <w:rPr>
          <w:rFonts w:eastAsia="Aptos"/>
          <w:sz w:val="18"/>
          <w:szCs w:val="18"/>
        </w:rPr>
        <w:t xml:space="preserve">welke keuzedelen bij welke opleidingen aangeboden </w:t>
      </w:r>
      <w:r w:rsidR="007B4C53">
        <w:rPr>
          <w:rFonts w:eastAsia="Aptos"/>
          <w:sz w:val="18"/>
          <w:szCs w:val="18"/>
        </w:rPr>
        <w:t xml:space="preserve">zullen </w:t>
      </w:r>
      <w:r w:rsidRPr="001368EC">
        <w:rPr>
          <w:rFonts w:eastAsia="Aptos"/>
          <w:sz w:val="18"/>
          <w:szCs w:val="18"/>
        </w:rPr>
        <w:t>worden. Dit betekent dat instellingen ook gemakkelijker studenten uit verschillende opleidingen hetzelfde keuzedeel kunnen laten volgen. Dit komt de keuzemogelijkheden van studenten ten goede. Ook wordt het periodieke keuzemoment geïntroduceerd. Dit betekent dat studenten voorafgaand aan het moment dat het keuzedeel gevolgd wordt een keuze kunnen maken of een eerder gemaakte keuze kunnen heroverwegen. Dit stimuleert scholen om actief na te blijven denken over het aanbod aan keuzedelen, en dit meerdere keren per jaar te evalueren. Dit leidt naar verwachting tot een bewuster keuzedelenbeleid, waarbij aandacht is voor de keuzes die studenten willen maken.</w:t>
      </w:r>
      <w:r w:rsidR="00A97859">
        <w:rPr>
          <w:rFonts w:eastAsia="Aptos"/>
          <w:sz w:val="18"/>
          <w:szCs w:val="18"/>
        </w:rPr>
        <w:t xml:space="preserve"> </w:t>
      </w:r>
    </w:p>
    <w:p w:rsidR="006578FD" w:rsidP="001368EC" w:rsidRDefault="000C72CD" w14:paraId="4CB29A98" w14:textId="57C9D727">
      <w:pPr>
        <w:rPr>
          <w:rFonts w:eastAsia="Aptos"/>
          <w:sz w:val="18"/>
          <w:szCs w:val="18"/>
        </w:rPr>
      </w:pPr>
      <w:r w:rsidRPr="001368EC">
        <w:rPr>
          <w:rFonts w:eastAsia="Aptos"/>
          <w:sz w:val="18"/>
          <w:szCs w:val="18"/>
        </w:rPr>
        <w:t>Daarnaast worden instellingen verplicht om een overzicht van alle keuzedelen die de instelling aanbiedt openbaar te maken. (Aankomend) studenten kunnen het aanbod van verschillende instellingen vergelijken. Dit stimuleert scholen om een actueel en passend aanbod te hebben.</w:t>
      </w:r>
    </w:p>
    <w:p w:rsidRPr="001368EC" w:rsidR="00262CEC" w:rsidP="00262CEC" w:rsidRDefault="00262CEC" w14:paraId="463A7B48" w14:textId="27CB464C">
      <w:pPr>
        <w:pStyle w:val="Geenafstand"/>
        <w:spacing w:line="300" w:lineRule="atLeast"/>
        <w:rPr>
          <w:rFonts w:eastAsia="Aptos"/>
          <w:sz w:val="18"/>
          <w:szCs w:val="18"/>
        </w:rPr>
      </w:pPr>
    </w:p>
    <w:p w:rsidRPr="001368EC" w:rsidR="006578FD" w:rsidP="001368EC" w:rsidRDefault="006578FD" w14:paraId="2EB87505" w14:textId="197C114C">
      <w:pPr>
        <w:pStyle w:val="Geenafstand"/>
        <w:spacing w:line="300" w:lineRule="atLeast"/>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5. Betere aansluiting beroepsonderwijs arbeidsmarkt door aanbod deel van een opleiding </w:t>
      </w:r>
    </w:p>
    <w:p w:rsidR="00543520" w:rsidP="001368EC" w:rsidRDefault="00543520" w14:paraId="32D02D76" w14:textId="77777777">
      <w:pPr>
        <w:rPr>
          <w:rFonts w:eastAsia="Aptos"/>
          <w:b/>
          <w:bCs/>
          <w:i/>
          <w:iCs/>
          <w:kern w:val="2"/>
          <w:sz w:val="18"/>
          <w:szCs w:val="18"/>
          <w14:ligatures w14:val="standardContextual"/>
        </w:rPr>
      </w:pPr>
      <w:bookmarkStart w:name="_Hlk192837531" w:id="15"/>
    </w:p>
    <w:p w:rsidRPr="001368EC" w:rsidR="006578FD" w:rsidP="001368EC" w:rsidRDefault="006578FD" w14:paraId="756E048C" w14:textId="101939EF">
      <w:pPr>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5.1 </w:t>
      </w:r>
      <w:r w:rsidRPr="001368EC">
        <w:rPr>
          <w:rFonts w:eastAsia="Aptos"/>
          <w:b/>
          <w:bCs/>
          <w:i/>
          <w:iCs/>
          <w:kern w:val="2"/>
          <w:sz w:val="18"/>
          <w:szCs w:val="18"/>
          <w14:ligatures w14:val="standardContextual"/>
        </w:rPr>
        <w:tab/>
        <w:t xml:space="preserve">Probleembeschrijving en doelstelling </w:t>
      </w:r>
      <w:r w:rsidRPr="001368EC">
        <w:rPr>
          <w:rFonts w:eastAsia="Aptos"/>
          <w:b/>
          <w:bCs/>
          <w:i/>
          <w:iCs/>
          <w:kern w:val="2"/>
          <w:sz w:val="18"/>
          <w:szCs w:val="18"/>
          <w14:ligatures w14:val="standardContextual"/>
        </w:rPr>
        <w:tab/>
      </w:r>
    </w:p>
    <w:p w:rsidRPr="001368EC" w:rsidR="00202602" w:rsidP="001368EC" w:rsidRDefault="006578FD" w14:paraId="5D7AE5E4" w14:textId="212E3BDE">
      <w:pPr>
        <w:rPr>
          <w:rFonts w:eastAsia="Aptos"/>
          <w:i/>
          <w:iCs/>
          <w:kern w:val="2"/>
          <w:sz w:val="18"/>
          <w:szCs w:val="18"/>
          <w14:ligatures w14:val="standardContextual"/>
        </w:rPr>
      </w:pPr>
      <w:r w:rsidRPr="001368EC">
        <w:rPr>
          <w:rFonts w:eastAsia="Aptos"/>
          <w:i/>
          <w:iCs/>
          <w:kern w:val="2"/>
          <w:sz w:val="18"/>
          <w:szCs w:val="18"/>
          <w14:ligatures w14:val="standardContextual"/>
        </w:rPr>
        <w:t xml:space="preserve">De leden van de GroenLinks-PvdA-fractie hebben met interesse kennisgenomen van de voorstellen omtrent het aanbieden van delen van de opleiding. Deze leden vinden dat positief, omdat het voor sommige doelgroepen niet nodig is een gehele opleiding te volgen. Zij vragen wederom of de drievoudige kwalificatie van het mbo niet uit het oog wordt verloren door verkorte opleidingen aan te bieden. </w:t>
      </w:r>
    </w:p>
    <w:p w:rsidR="004C1352" w:rsidP="001368EC" w:rsidRDefault="008E1228" w14:paraId="11175F8B" w14:textId="3FE198C4">
      <w:pPr>
        <w:pStyle w:val="pf0"/>
        <w:spacing w:before="0" w:beforeAutospacing="0" w:after="0" w:afterAutospacing="0" w:line="300" w:lineRule="atLeast"/>
        <w:rPr>
          <w:rStyle w:val="cf01"/>
          <w:rFonts w:ascii="Verdana" w:hAnsi="Verdana"/>
        </w:rPr>
      </w:pPr>
      <w:bookmarkStart w:name="_Hlk196491521" w:id="16"/>
      <w:r>
        <w:rPr>
          <w:rStyle w:val="cf01"/>
          <w:rFonts w:ascii="Verdana" w:hAnsi="Verdana"/>
        </w:rPr>
        <w:t>Er is een belangrijk verschil tussen het aanbieden van een deel van een opleiding</w:t>
      </w:r>
      <w:r w:rsidRPr="00A87342">
        <w:rPr>
          <w:rStyle w:val="cf01"/>
          <w:rFonts w:ascii="Verdana" w:hAnsi="Verdana"/>
        </w:rPr>
        <w:t xml:space="preserve"> </w:t>
      </w:r>
      <w:r>
        <w:rPr>
          <w:rStyle w:val="cf01"/>
          <w:rFonts w:ascii="Verdana" w:hAnsi="Verdana"/>
        </w:rPr>
        <w:t xml:space="preserve">en het aanbieden van een </w:t>
      </w:r>
      <w:r w:rsidRPr="00A87342">
        <w:rPr>
          <w:rStyle w:val="cf01"/>
          <w:rFonts w:ascii="Verdana" w:hAnsi="Verdana"/>
        </w:rPr>
        <w:t>verko</w:t>
      </w:r>
      <w:r>
        <w:rPr>
          <w:rStyle w:val="cf01"/>
          <w:rFonts w:ascii="Verdana" w:hAnsi="Verdana"/>
        </w:rPr>
        <w:t xml:space="preserve">rte </w:t>
      </w:r>
      <w:r w:rsidRPr="00A87342">
        <w:rPr>
          <w:rStyle w:val="cf01"/>
          <w:rFonts w:ascii="Verdana" w:hAnsi="Verdana"/>
        </w:rPr>
        <w:t xml:space="preserve">opleiding </w:t>
      </w:r>
      <w:r>
        <w:rPr>
          <w:rStyle w:val="cf01"/>
          <w:rFonts w:ascii="Verdana" w:hAnsi="Verdana"/>
        </w:rPr>
        <w:t>voor mensen met leer- en werkervaring. Een verkorte opleiding is altijd, net zoals de opleiding in de reguliere duur, gericht op het halen van het diploma, en hiervoor geldt de drievoudige kwalific</w:t>
      </w:r>
      <w:r w:rsidR="00C85AB0">
        <w:rPr>
          <w:rStyle w:val="cf01"/>
          <w:rFonts w:ascii="Verdana" w:hAnsi="Verdana"/>
        </w:rPr>
        <w:t>atie</w:t>
      </w:r>
      <w:r>
        <w:rPr>
          <w:rStyle w:val="cf01"/>
          <w:rFonts w:ascii="Verdana" w:hAnsi="Verdana"/>
        </w:rPr>
        <w:t xml:space="preserve">. Bij het aanbieden van een deel van een opleiding </w:t>
      </w:r>
      <w:r w:rsidR="004C1352">
        <w:rPr>
          <w:rStyle w:val="cf01"/>
          <w:rFonts w:ascii="Verdana" w:hAnsi="Verdana"/>
        </w:rPr>
        <w:t xml:space="preserve">in de loopbaanbegeleidende leerweg, </w:t>
      </w:r>
      <w:r>
        <w:rPr>
          <w:rStyle w:val="cf01"/>
          <w:rFonts w:ascii="Verdana" w:hAnsi="Verdana"/>
        </w:rPr>
        <w:t xml:space="preserve">maakt de onderwijsinstelling een selectie uit de kwalificatie-eisen van een volledige opleiding. </w:t>
      </w:r>
      <w:bookmarkEnd w:id="16"/>
      <w:r>
        <w:rPr>
          <w:rStyle w:val="cf01"/>
          <w:rFonts w:ascii="Verdana" w:hAnsi="Verdana"/>
        </w:rPr>
        <w:t xml:space="preserve">Dit kan gaan om een selectie uit de </w:t>
      </w:r>
      <w:r w:rsidRPr="00A87342">
        <w:rPr>
          <w:rStyle w:val="cf01"/>
          <w:rFonts w:ascii="Verdana" w:hAnsi="Verdana"/>
        </w:rPr>
        <w:t xml:space="preserve">beroepsgerichte kwalificatie-eisen, </w:t>
      </w:r>
      <w:r>
        <w:rPr>
          <w:rStyle w:val="cf01"/>
          <w:rFonts w:ascii="Verdana" w:hAnsi="Verdana"/>
        </w:rPr>
        <w:t xml:space="preserve">uit de </w:t>
      </w:r>
      <w:r w:rsidRPr="00A87342">
        <w:rPr>
          <w:rStyle w:val="cf01"/>
          <w:rFonts w:ascii="Verdana" w:hAnsi="Verdana"/>
        </w:rPr>
        <w:t xml:space="preserve">generieke </w:t>
      </w:r>
      <w:r w:rsidR="00F50741">
        <w:rPr>
          <w:rStyle w:val="cf01"/>
          <w:rFonts w:ascii="Verdana" w:hAnsi="Verdana"/>
        </w:rPr>
        <w:t>kwalificatie-</w:t>
      </w:r>
      <w:r w:rsidRPr="00A87342">
        <w:rPr>
          <w:rStyle w:val="cf01"/>
          <w:rFonts w:ascii="Verdana" w:hAnsi="Verdana"/>
        </w:rPr>
        <w:t xml:space="preserve">eisen voor </w:t>
      </w:r>
      <w:r w:rsidR="00C9157A">
        <w:rPr>
          <w:rStyle w:val="cf01"/>
          <w:rFonts w:ascii="Verdana" w:hAnsi="Verdana"/>
        </w:rPr>
        <w:t>taal</w:t>
      </w:r>
      <w:r w:rsidRPr="00A87342">
        <w:rPr>
          <w:rStyle w:val="cf01"/>
          <w:rFonts w:ascii="Verdana" w:hAnsi="Verdana"/>
        </w:rPr>
        <w:t xml:space="preserve">, rekenen en </w:t>
      </w:r>
      <w:r w:rsidR="00C85AB0">
        <w:rPr>
          <w:rStyle w:val="cf01"/>
          <w:rFonts w:ascii="Verdana" w:hAnsi="Verdana"/>
        </w:rPr>
        <w:t>loopbaan</w:t>
      </w:r>
      <w:r w:rsidR="00F50741">
        <w:rPr>
          <w:rStyle w:val="cf01"/>
          <w:rFonts w:ascii="Verdana" w:hAnsi="Verdana"/>
        </w:rPr>
        <w:t xml:space="preserve"> </w:t>
      </w:r>
      <w:r w:rsidR="008E3A7C">
        <w:rPr>
          <w:rStyle w:val="cf01"/>
          <w:rFonts w:ascii="Verdana" w:hAnsi="Verdana"/>
        </w:rPr>
        <w:t>en</w:t>
      </w:r>
      <w:r w:rsidR="00F50741">
        <w:rPr>
          <w:rStyle w:val="cf01"/>
          <w:rFonts w:ascii="Verdana" w:hAnsi="Verdana"/>
        </w:rPr>
        <w:t xml:space="preserve"> </w:t>
      </w:r>
      <w:r w:rsidRPr="00A87342">
        <w:rPr>
          <w:rStyle w:val="cf01"/>
          <w:rFonts w:ascii="Verdana" w:hAnsi="Verdana"/>
        </w:rPr>
        <w:t>burgerschap</w:t>
      </w:r>
      <w:r>
        <w:rPr>
          <w:rStyle w:val="cf01"/>
          <w:rFonts w:ascii="Verdana" w:hAnsi="Verdana"/>
        </w:rPr>
        <w:t xml:space="preserve">, uit </w:t>
      </w:r>
      <w:r w:rsidR="00F50741">
        <w:rPr>
          <w:rStyle w:val="cf01"/>
          <w:rFonts w:ascii="Verdana" w:hAnsi="Verdana"/>
        </w:rPr>
        <w:t xml:space="preserve">de </w:t>
      </w:r>
      <w:r w:rsidRPr="00A87342">
        <w:rPr>
          <w:rStyle w:val="cf01"/>
          <w:rFonts w:ascii="Verdana" w:hAnsi="Verdana"/>
        </w:rPr>
        <w:t>keuzedelen</w:t>
      </w:r>
      <w:r>
        <w:rPr>
          <w:rStyle w:val="cf01"/>
          <w:rFonts w:ascii="Verdana" w:hAnsi="Verdana"/>
        </w:rPr>
        <w:t xml:space="preserve">, of een combinatie ervan. </w:t>
      </w:r>
      <w:r w:rsidR="00A91DA7">
        <w:rPr>
          <w:rStyle w:val="cf01"/>
          <w:rFonts w:ascii="Verdana" w:hAnsi="Verdana"/>
        </w:rPr>
        <w:t xml:space="preserve">Na afloop van het gevolgde deel ontvangt de student een mbo-certificaat of een mbo-verklaring. </w:t>
      </w:r>
      <w:r w:rsidR="004C1352">
        <w:rPr>
          <w:rStyle w:val="cf01"/>
          <w:rFonts w:ascii="Verdana" w:hAnsi="Verdana"/>
        </w:rPr>
        <w:t xml:space="preserve">De drievoudige kwalificatie </w:t>
      </w:r>
      <w:r w:rsidR="00D21D5C">
        <w:rPr>
          <w:rStyle w:val="cf01"/>
          <w:rFonts w:ascii="Verdana" w:hAnsi="Verdana"/>
        </w:rPr>
        <w:t>geldt</w:t>
      </w:r>
      <w:r w:rsidR="004C1352">
        <w:rPr>
          <w:rStyle w:val="cf01"/>
          <w:rFonts w:ascii="Verdana" w:hAnsi="Verdana"/>
        </w:rPr>
        <w:t xml:space="preserve"> hierbij </w:t>
      </w:r>
      <w:r w:rsidR="00D21D5C">
        <w:rPr>
          <w:rStyle w:val="cf01"/>
          <w:rFonts w:ascii="Verdana" w:hAnsi="Verdana"/>
        </w:rPr>
        <w:t>niet</w:t>
      </w:r>
      <w:r w:rsidR="004C1352">
        <w:rPr>
          <w:rStyle w:val="cf01"/>
          <w:rFonts w:ascii="Verdana" w:hAnsi="Verdana"/>
        </w:rPr>
        <w:t xml:space="preserve">, </w:t>
      </w:r>
      <w:r w:rsidR="003A7D33">
        <w:rPr>
          <w:rStyle w:val="cf01"/>
          <w:rFonts w:ascii="Verdana" w:hAnsi="Verdana"/>
        </w:rPr>
        <w:t xml:space="preserve">want </w:t>
      </w:r>
      <w:r w:rsidR="004C1352">
        <w:rPr>
          <w:rStyle w:val="cf01"/>
          <w:rFonts w:ascii="Verdana" w:hAnsi="Verdana"/>
        </w:rPr>
        <w:t xml:space="preserve">studenten </w:t>
      </w:r>
      <w:r w:rsidR="00D21D5C">
        <w:rPr>
          <w:rStyle w:val="cf01"/>
          <w:rFonts w:ascii="Verdana" w:hAnsi="Verdana"/>
        </w:rPr>
        <w:t>volgen</w:t>
      </w:r>
      <w:r w:rsidR="004C1352">
        <w:rPr>
          <w:rStyle w:val="cf01"/>
          <w:rFonts w:ascii="Verdana" w:hAnsi="Verdana"/>
        </w:rPr>
        <w:t xml:space="preserve"> geen volledige opleiding</w:t>
      </w:r>
      <w:r w:rsidR="00F50741">
        <w:rPr>
          <w:rStyle w:val="cf01"/>
          <w:rFonts w:ascii="Verdana" w:hAnsi="Verdana"/>
        </w:rPr>
        <w:t>.</w:t>
      </w:r>
      <w:r w:rsidR="00653B0A">
        <w:rPr>
          <w:rStyle w:val="cf01"/>
          <w:rFonts w:ascii="Verdana" w:hAnsi="Verdana"/>
        </w:rPr>
        <w:t xml:space="preserve"> </w:t>
      </w:r>
      <w:r w:rsidR="00D21D5C">
        <w:rPr>
          <w:rStyle w:val="cf01"/>
          <w:rFonts w:ascii="Verdana" w:hAnsi="Verdana"/>
        </w:rPr>
        <w:t>De</w:t>
      </w:r>
      <w:r w:rsidR="00653B0A">
        <w:rPr>
          <w:rStyle w:val="cf01"/>
          <w:rFonts w:ascii="Verdana" w:hAnsi="Verdana"/>
        </w:rPr>
        <w:t xml:space="preserve"> drievoudige kwalificatie geldt wel, in het geval student</w:t>
      </w:r>
      <w:r w:rsidR="00D21D5C">
        <w:rPr>
          <w:rStyle w:val="cf01"/>
          <w:rFonts w:ascii="Verdana" w:hAnsi="Verdana"/>
        </w:rPr>
        <w:t>en</w:t>
      </w:r>
      <w:r w:rsidR="00653B0A">
        <w:rPr>
          <w:rStyle w:val="cf01"/>
          <w:rFonts w:ascii="Verdana" w:hAnsi="Verdana"/>
        </w:rPr>
        <w:t>, na het gevolgde deel, alsnog door wil</w:t>
      </w:r>
      <w:r w:rsidR="00D21D5C">
        <w:rPr>
          <w:rStyle w:val="cf01"/>
          <w:rFonts w:ascii="Verdana" w:hAnsi="Verdana"/>
        </w:rPr>
        <w:t>len</w:t>
      </w:r>
      <w:r w:rsidR="00653B0A">
        <w:rPr>
          <w:rStyle w:val="cf01"/>
          <w:rFonts w:ascii="Verdana" w:hAnsi="Verdana"/>
        </w:rPr>
        <w:t xml:space="preserve"> gaan met de </w:t>
      </w:r>
      <w:r w:rsidR="00D21D5C">
        <w:rPr>
          <w:rStyle w:val="cf01"/>
          <w:rFonts w:ascii="Verdana" w:hAnsi="Verdana"/>
        </w:rPr>
        <w:t xml:space="preserve">volledige </w:t>
      </w:r>
      <w:r w:rsidR="00653B0A">
        <w:rPr>
          <w:rStyle w:val="cf01"/>
          <w:rFonts w:ascii="Verdana" w:hAnsi="Verdana"/>
        </w:rPr>
        <w:t>opleiding om het diploma behalen.</w:t>
      </w:r>
    </w:p>
    <w:p w:rsidR="00A91DA7" w:rsidP="001368EC" w:rsidRDefault="00A91DA7" w14:paraId="42E66A0A" w14:textId="77777777">
      <w:pPr>
        <w:pStyle w:val="pf0"/>
        <w:spacing w:before="0" w:beforeAutospacing="0" w:after="0" w:afterAutospacing="0" w:line="300" w:lineRule="atLeast"/>
        <w:rPr>
          <w:rStyle w:val="cf01"/>
          <w:rFonts w:ascii="Verdana" w:hAnsi="Verdana"/>
        </w:rPr>
      </w:pPr>
    </w:p>
    <w:p w:rsidR="00AA37FD" w:rsidP="00A332B2" w:rsidRDefault="006578FD" w14:paraId="3E31355B" w14:textId="05DDD485">
      <w:pPr>
        <w:rPr>
          <w:rFonts w:eastAsia="Aptos"/>
          <w:i/>
          <w:iCs/>
          <w:kern w:val="2"/>
          <w:sz w:val="18"/>
          <w:szCs w:val="18"/>
          <w14:ligatures w14:val="standardContextual"/>
        </w:rPr>
      </w:pPr>
      <w:bookmarkStart w:name="_Hlk194938377" w:id="17"/>
      <w:bookmarkStart w:name="_Hlk194939412" w:id="18"/>
      <w:r w:rsidRPr="001368EC">
        <w:rPr>
          <w:rFonts w:eastAsia="Aptos"/>
          <w:i/>
          <w:iCs/>
          <w:kern w:val="2"/>
          <w:sz w:val="18"/>
          <w:szCs w:val="18"/>
          <w14:ligatures w14:val="standardContextual"/>
        </w:rPr>
        <w:t xml:space="preserve">De leden van de GroenLinks-PvdA-fractie vragen hoe wordt voorkomen dat er een glijdende schaal ontstaat, waarin het verleidelijk wordt om mbo-opleidingen verkort aan te bieden en te volgen, gezien de grote vraag naar mbo-geschoold personeel. </w:t>
      </w:r>
    </w:p>
    <w:p w:rsidRPr="009608EE" w:rsidR="00527875" w:rsidP="003A3168" w:rsidRDefault="0062079F" w14:paraId="165FB094" w14:textId="7EAD3231">
      <w:pPr>
        <w:rPr>
          <w:rFonts w:eastAsia="Aptos"/>
          <w:kern w:val="2"/>
          <w:sz w:val="18"/>
          <w:szCs w:val="18"/>
          <w14:ligatures w14:val="standardContextual"/>
        </w:rPr>
      </w:pPr>
      <w:bookmarkStart w:name="_Hlk201579600" w:id="19"/>
      <w:r w:rsidRPr="009608EE">
        <w:rPr>
          <w:sz w:val="18"/>
          <w:szCs w:val="18"/>
        </w:rPr>
        <w:t xml:space="preserve">Voor jongeren staat het behalen van een mbo-diploma voorop. Zij moeten immers als beginnend beroepsbeoefenaar een goede start maken op de arbeidsmarkt. Gezien de grote vraag naar mbo-geschoold personeel is ook van belang dat het mbo meer maatwerk kan bieden voor volwassen werkenden en werkzoekenden die willen doorgroeien binnen de sector of een overstap willen maken naar een andere sector. De </w:t>
      </w:r>
      <w:r w:rsidRPr="009608EE">
        <w:rPr>
          <w:sz w:val="18"/>
          <w:szCs w:val="18"/>
        </w:rPr>
        <w:lastRenderedPageBreak/>
        <w:t xml:space="preserve">niet-bekostigde loopbaanbegeleidende leerweg biedt mogelijkheden voor kortdurende trajecten waarbij mensen alleen een deel van de mbo-opleiding kunnen volgen waarmee zij direct inzetbaar worden op nieuwe taken. Voor mensen met relevante leer- en werkervaring biedt het wetsvoorstel ook mogelijkheden voor het volgen van een diplomagerichte opleiding in verkorte duur. Hier worden wel voorwaarden aan verbonden. Zo moet de instelling een regeling met toelatingseisen opstellen die voldoende onderscheidend zijn ten opzichte van de toelatingseisen voor de reguliere opleiding en moet de instelling deze verkorte opleiding regelmatig evalueren. De inspectie houdt toezicht op zowel de reguliere als de verkorte opleidingen. Verder bevat het wetsvoorstel, als extra ‘veiligheidsklep’, een grondslag voor een algemene maatregel van bestuur waarbij voorschriften kunnen worden gesteld zoals een maximum voor het aantal verkorte beroepsopleidingen of beschrijving van de kenmerken van studenten die in aanmerking mogen komen voor toelating tot een verkorte beroepsopleiding. Alhoewel de regering ervan uit gaat dat deze extra veiligheidsklep niet hoeft te worden toegepast, biedt deze grondslag de mogelijkheid om snel in te grijpen als na inwerkingtreding van het wetsvoorstel toch blijkt dat de toegankelijkheid van het mbo in het geding is. Tot slot wordt opgemerkt dat de regering, na inwerkingtreding van het wetsvoorstel, een vinger aan de pols zal houden over de wijze waarop instellingen gebruik maken van de nieuwe geboden ruimte en welke studenten aan deze opleidingsvormen deelnemen. Dit gebeurt in ieder geval bij de evaluatie van de wet. </w:t>
      </w:r>
    </w:p>
    <w:bookmarkEnd w:id="19"/>
    <w:bookmarkEnd w:id="15"/>
    <w:bookmarkEnd w:id="17"/>
    <w:p w:rsidRPr="009608EE" w:rsidR="00E628FC" w:rsidP="001368EC" w:rsidRDefault="00E628FC" w14:paraId="66A159E4" w14:textId="77777777">
      <w:pPr>
        <w:rPr>
          <w:rFonts w:eastAsia="Aptos"/>
          <w:kern w:val="2"/>
          <w:sz w:val="18"/>
          <w:szCs w:val="18"/>
          <w14:ligatures w14:val="standardContextual"/>
        </w:rPr>
      </w:pPr>
    </w:p>
    <w:p w:rsidRPr="001368EC" w:rsidR="006578FD" w:rsidP="001368EC" w:rsidRDefault="006578FD" w14:paraId="6B297D1B" w14:textId="77777777">
      <w:pPr>
        <w:rPr>
          <w:rFonts w:eastAsia="Aptos"/>
          <w:b/>
          <w:bCs/>
          <w:i/>
          <w:iCs/>
          <w:kern w:val="2"/>
          <w:sz w:val="18"/>
          <w:szCs w:val="18"/>
          <w14:ligatures w14:val="standardContextual"/>
        </w:rPr>
      </w:pPr>
      <w:bookmarkStart w:name="_Hlk191305121" w:id="20"/>
      <w:bookmarkEnd w:id="18"/>
      <w:r w:rsidRPr="001368EC">
        <w:rPr>
          <w:rFonts w:eastAsia="Aptos"/>
          <w:b/>
          <w:bCs/>
          <w:i/>
          <w:iCs/>
          <w:kern w:val="2"/>
          <w:sz w:val="18"/>
          <w:szCs w:val="18"/>
          <w14:ligatures w14:val="standardContextual"/>
        </w:rPr>
        <w:t xml:space="preserve">5.2 </w:t>
      </w:r>
      <w:r w:rsidRPr="001368EC">
        <w:rPr>
          <w:rFonts w:eastAsia="Aptos"/>
          <w:b/>
          <w:bCs/>
          <w:i/>
          <w:iCs/>
          <w:kern w:val="2"/>
          <w:sz w:val="18"/>
          <w:szCs w:val="18"/>
          <w14:ligatures w14:val="standardContextual"/>
        </w:rPr>
        <w:tab/>
        <w:t xml:space="preserve">Voorstel voor wijziging regels niet-bekostigd onderwijs </w:t>
      </w:r>
    </w:p>
    <w:p w:rsidR="00872187" w:rsidP="00C9157A" w:rsidRDefault="006578FD" w14:paraId="2C05C834" w14:textId="38EABF64">
      <w:pPr>
        <w:rPr>
          <w:rFonts w:eastAsia="Aptos"/>
          <w:kern w:val="2"/>
          <w:sz w:val="18"/>
          <w:szCs w:val="18"/>
          <w14:ligatures w14:val="standardContextual"/>
        </w:rPr>
      </w:pPr>
      <w:r w:rsidRPr="001368EC">
        <w:rPr>
          <w:rFonts w:eastAsia="Aptos"/>
          <w:i/>
          <w:iCs/>
          <w:kern w:val="2"/>
          <w:sz w:val="18"/>
          <w:szCs w:val="18"/>
          <w14:ligatures w14:val="standardContextual"/>
        </w:rPr>
        <w:t>De leden van de GroenLinks-PvdA-fractie lezen dat de derde leerweg wordt voorzien van een officiële naam, namelijk de loopbaanbegeleidende leerweg (lbl). Deze leden lezen dat deze lbl vooral is bedoeld voor bij- en omscholing tijdens de arbeidsloopbaan. Wel vragen zij waarom de lbl altijd wordt gekenmerkt door niet-bekostigd onderwijs. Waarom is er door de regering niet gekozen om de lbl niet ook te beleggen binnen het bekostigd onderwijs?</w:t>
      </w:r>
      <w:r w:rsidRPr="001368EC" w:rsidR="00660B0F">
        <w:rPr>
          <w:rFonts w:eastAsia="Aptos"/>
          <w:kern w:val="2"/>
          <w:sz w:val="18"/>
          <w:szCs w:val="18"/>
          <w14:ligatures w14:val="standardContextual"/>
        </w:rPr>
        <w:t xml:space="preserve"> </w:t>
      </w:r>
    </w:p>
    <w:p w:rsidR="00C9157A" w:rsidP="00C9157A" w:rsidRDefault="00872187" w14:paraId="7E7DF166" w14:textId="1CA61F26">
      <w:pPr>
        <w:rPr>
          <w:sz w:val="18"/>
          <w:szCs w:val="18"/>
        </w:rPr>
      </w:pPr>
      <w:r>
        <w:rPr>
          <w:sz w:val="18"/>
          <w:szCs w:val="18"/>
        </w:rPr>
        <w:t>Vo</w:t>
      </w:r>
      <w:r w:rsidRPr="001368EC" w:rsidR="00C9157A">
        <w:rPr>
          <w:sz w:val="18"/>
          <w:szCs w:val="18"/>
        </w:rPr>
        <w:t>or uitvoering van opleidingen in de loopbaanbegeleidende leerweg krijgen de mbo-</w:t>
      </w:r>
      <w:r w:rsidRPr="00106EF3" w:rsidR="00C9157A">
        <w:rPr>
          <w:sz w:val="18"/>
          <w:szCs w:val="18"/>
        </w:rPr>
        <w:t>instellingen geen bekostiging. Dit is overeenkomstig de huidige situatie voor de derde leerweg, waarbij de kosten van de opleiding worden betaald door het individu of zijn werkgever.</w:t>
      </w:r>
      <w:r w:rsidRPr="00106EF3" w:rsidR="00C9157A">
        <w:rPr>
          <w:rStyle w:val="Voetnootmarkering"/>
          <w:sz w:val="18"/>
          <w:szCs w:val="18"/>
        </w:rPr>
        <w:footnoteReference w:id="25"/>
      </w:r>
      <w:r w:rsidRPr="00106EF3" w:rsidR="00C9157A">
        <w:rPr>
          <w:sz w:val="18"/>
          <w:szCs w:val="18"/>
        </w:rPr>
        <w:t xml:space="preserve"> In hoeverre OCW een opleiding in de lbl zou moeten financieren raakt aan bredere financieringsvraagstukken rondom LLO en maakt daarom geen deel uit van het wetsvoorstel. Wel wordt, in het kader van het regeringsbeleid voor een Leven Lang Ontwikkelen (LLO), verkend hoe </w:t>
      </w:r>
      <w:r w:rsidRPr="001368EC" w:rsidR="00C9157A">
        <w:rPr>
          <w:sz w:val="18"/>
          <w:szCs w:val="18"/>
        </w:rPr>
        <w:t>de bestaande publieke en private LLO-middelen beter en effectiever benut kunnen worden.</w:t>
      </w:r>
      <w:r w:rsidRPr="00761387" w:rsidR="00C9157A">
        <w:rPr>
          <w:sz w:val="18"/>
          <w:szCs w:val="18"/>
        </w:rPr>
        <w:t xml:space="preserve"> </w:t>
      </w:r>
      <w:r w:rsidRPr="001368EC" w:rsidR="00C9157A">
        <w:rPr>
          <w:sz w:val="18"/>
          <w:szCs w:val="18"/>
        </w:rPr>
        <w:t>Doel van deze verkenning is te komen tot een ontwerp voor een toekomstbestendige infrastructuur die leren en ontwikkelen voor iedereen mogelijk maakt.</w:t>
      </w:r>
      <w:r w:rsidRPr="001368EC" w:rsidR="00C9157A">
        <w:rPr>
          <w:sz w:val="18"/>
          <w:szCs w:val="18"/>
          <w:vertAlign w:val="superscript"/>
        </w:rPr>
        <w:footnoteReference w:id="26"/>
      </w:r>
      <w:r w:rsidRPr="001368EC" w:rsidR="00C9157A">
        <w:rPr>
          <w:sz w:val="18"/>
          <w:szCs w:val="18"/>
        </w:rPr>
        <w:t xml:space="preserve"> </w:t>
      </w:r>
    </w:p>
    <w:p w:rsidR="00C9157A" w:rsidP="00C9157A" w:rsidRDefault="00C9157A" w14:paraId="40A2CED7" w14:textId="77777777"/>
    <w:p w:rsidRPr="001368EC" w:rsidR="006578FD" w:rsidP="001368EC" w:rsidRDefault="006578FD" w14:paraId="31B174F0" w14:textId="7F7D68EB">
      <w:pPr>
        <w:rPr>
          <w:rFonts w:eastAsia="Aptos"/>
          <w:i/>
          <w:iCs/>
          <w:kern w:val="2"/>
          <w:sz w:val="18"/>
          <w:szCs w:val="18"/>
          <w14:ligatures w14:val="standardContextual"/>
        </w:rPr>
      </w:pPr>
      <w:r w:rsidRPr="001368EC">
        <w:rPr>
          <w:rFonts w:eastAsia="Aptos"/>
          <w:i/>
          <w:iCs/>
          <w:kern w:val="2"/>
          <w:sz w:val="18"/>
          <w:szCs w:val="18"/>
          <w14:ligatures w14:val="standardContextual"/>
        </w:rPr>
        <w:t xml:space="preserve">Is het volgen van een verkorte mbo-opleiding, zoals wordt voorgesteld in dit wetsvoorstel, niet vergelijkbaar met het volgen van een lbl?  </w:t>
      </w:r>
    </w:p>
    <w:p w:rsidR="00296E1F" w:rsidP="001368EC" w:rsidRDefault="00296E1F" w14:paraId="2E4FCCD5" w14:textId="0EE9DC4F">
      <w:pPr>
        <w:rPr>
          <w:rFonts w:eastAsia="Aptos"/>
          <w:kern w:val="2"/>
          <w:sz w:val="18"/>
          <w:szCs w:val="18"/>
          <w14:ligatures w14:val="standardContextual"/>
        </w:rPr>
      </w:pPr>
      <w:r w:rsidRPr="001368EC">
        <w:rPr>
          <w:rFonts w:eastAsia="Aptos"/>
          <w:kern w:val="2"/>
          <w:sz w:val="18"/>
          <w:szCs w:val="18"/>
          <w14:ligatures w14:val="standardContextual"/>
        </w:rPr>
        <w:lastRenderedPageBreak/>
        <w:t>Nee,</w:t>
      </w:r>
      <w:r w:rsidR="0044584A">
        <w:rPr>
          <w:rFonts w:eastAsia="Aptos"/>
          <w:kern w:val="2"/>
          <w:sz w:val="18"/>
          <w:szCs w:val="18"/>
          <w14:ligatures w14:val="standardContextual"/>
        </w:rPr>
        <w:t xml:space="preserve"> een </w:t>
      </w:r>
      <w:r w:rsidRPr="001368EC">
        <w:rPr>
          <w:rFonts w:eastAsia="Aptos"/>
          <w:kern w:val="2"/>
          <w:sz w:val="18"/>
          <w:szCs w:val="18"/>
          <w14:ligatures w14:val="standardContextual"/>
        </w:rPr>
        <w:t>verkorte opleiding</w:t>
      </w:r>
      <w:r w:rsidR="0044584A">
        <w:rPr>
          <w:rFonts w:eastAsia="Aptos"/>
          <w:kern w:val="2"/>
          <w:sz w:val="18"/>
          <w:szCs w:val="18"/>
          <w14:ligatures w14:val="standardContextual"/>
        </w:rPr>
        <w:t xml:space="preserve"> zoals bedoeld in het wetsvoorstel</w:t>
      </w:r>
      <w:r w:rsidRPr="001368EC">
        <w:rPr>
          <w:rFonts w:eastAsia="Aptos"/>
          <w:kern w:val="2"/>
          <w:sz w:val="18"/>
          <w:szCs w:val="18"/>
          <w14:ligatures w14:val="standardContextual"/>
        </w:rPr>
        <w:t xml:space="preserve"> is </w:t>
      </w:r>
      <w:r w:rsidR="009C0AE7">
        <w:rPr>
          <w:rFonts w:eastAsia="Aptos"/>
          <w:kern w:val="2"/>
          <w:sz w:val="18"/>
          <w:szCs w:val="18"/>
          <w14:ligatures w14:val="standardContextual"/>
        </w:rPr>
        <w:t>n</w:t>
      </w:r>
      <w:r w:rsidR="00A45813">
        <w:rPr>
          <w:rFonts w:eastAsia="Aptos"/>
          <w:kern w:val="2"/>
          <w:sz w:val="18"/>
          <w:szCs w:val="18"/>
          <w14:ligatures w14:val="standardContextual"/>
        </w:rPr>
        <w:t>i</w:t>
      </w:r>
      <w:r w:rsidR="009C0AE7">
        <w:rPr>
          <w:rFonts w:eastAsia="Aptos"/>
          <w:kern w:val="2"/>
          <w:sz w:val="18"/>
          <w:szCs w:val="18"/>
          <w14:ligatures w14:val="standardContextual"/>
        </w:rPr>
        <w:t xml:space="preserve">et hetzelfde als </w:t>
      </w:r>
      <w:r w:rsidRPr="001368EC">
        <w:rPr>
          <w:rFonts w:eastAsia="Aptos"/>
          <w:kern w:val="2"/>
          <w:sz w:val="18"/>
          <w:szCs w:val="18"/>
          <w14:ligatures w14:val="standardContextual"/>
        </w:rPr>
        <w:t xml:space="preserve">een mbo-opleiding in de lbl. </w:t>
      </w:r>
      <w:r w:rsidR="001C7A30">
        <w:rPr>
          <w:rFonts w:eastAsia="Aptos"/>
          <w:kern w:val="2"/>
          <w:sz w:val="18"/>
          <w:szCs w:val="18"/>
          <w14:ligatures w14:val="standardContextual"/>
        </w:rPr>
        <w:t>Mensen met leer- of werkervaring kunnen e</w:t>
      </w:r>
      <w:r w:rsidRPr="001368EC">
        <w:rPr>
          <w:rFonts w:eastAsia="Aptos"/>
          <w:kern w:val="2"/>
          <w:sz w:val="18"/>
          <w:szCs w:val="18"/>
          <w14:ligatures w14:val="standardContextual"/>
        </w:rPr>
        <w:t xml:space="preserve">en </w:t>
      </w:r>
      <w:r w:rsidR="0044584A">
        <w:rPr>
          <w:rFonts w:eastAsia="Aptos"/>
          <w:kern w:val="2"/>
          <w:sz w:val="18"/>
          <w:szCs w:val="18"/>
          <w14:ligatures w14:val="standardContextual"/>
        </w:rPr>
        <w:t xml:space="preserve">verkorte </w:t>
      </w:r>
      <w:r w:rsidRPr="001368EC">
        <w:rPr>
          <w:rFonts w:eastAsia="Aptos"/>
          <w:kern w:val="2"/>
          <w:sz w:val="18"/>
          <w:szCs w:val="18"/>
          <w14:ligatures w14:val="standardContextual"/>
        </w:rPr>
        <w:t xml:space="preserve">opleiding </w:t>
      </w:r>
      <w:r w:rsidR="0044584A">
        <w:rPr>
          <w:rFonts w:eastAsia="Aptos"/>
          <w:kern w:val="2"/>
          <w:sz w:val="18"/>
          <w:szCs w:val="18"/>
          <w14:ligatures w14:val="standardContextual"/>
        </w:rPr>
        <w:t xml:space="preserve">in </w:t>
      </w:r>
      <w:r w:rsidRPr="001368EC">
        <w:rPr>
          <w:rFonts w:eastAsia="Aptos"/>
          <w:kern w:val="2"/>
          <w:sz w:val="18"/>
          <w:szCs w:val="18"/>
          <w14:ligatures w14:val="standardContextual"/>
        </w:rPr>
        <w:t xml:space="preserve">de bol of bbl </w:t>
      </w:r>
      <w:r w:rsidR="001C7A30">
        <w:rPr>
          <w:rFonts w:eastAsia="Aptos"/>
          <w:kern w:val="2"/>
          <w:sz w:val="18"/>
          <w:szCs w:val="18"/>
          <w14:ligatures w14:val="standardContextual"/>
        </w:rPr>
        <w:t>volgen</w:t>
      </w:r>
      <w:r w:rsidR="005311D2">
        <w:rPr>
          <w:rFonts w:eastAsia="Aptos"/>
          <w:kern w:val="2"/>
          <w:sz w:val="18"/>
          <w:szCs w:val="18"/>
          <w14:ligatures w14:val="standardContextual"/>
        </w:rPr>
        <w:t xml:space="preserve">. Deze opleiding is altijd diplomagericht maar de duur van </w:t>
      </w:r>
      <w:r w:rsidR="00A45813">
        <w:rPr>
          <w:rFonts w:eastAsia="Aptos"/>
          <w:kern w:val="2"/>
          <w:sz w:val="18"/>
          <w:szCs w:val="18"/>
          <w14:ligatures w14:val="standardContextual"/>
        </w:rPr>
        <w:t>de</w:t>
      </w:r>
      <w:r w:rsidR="005311D2">
        <w:rPr>
          <w:rFonts w:eastAsia="Aptos"/>
          <w:kern w:val="2"/>
          <w:sz w:val="18"/>
          <w:szCs w:val="18"/>
          <w14:ligatures w14:val="standardContextual"/>
        </w:rPr>
        <w:t>ze</w:t>
      </w:r>
      <w:r w:rsidR="00A45813">
        <w:rPr>
          <w:rFonts w:eastAsia="Aptos"/>
          <w:kern w:val="2"/>
          <w:sz w:val="18"/>
          <w:szCs w:val="18"/>
          <w14:ligatures w14:val="standardContextual"/>
        </w:rPr>
        <w:t xml:space="preserve"> opleiding </w:t>
      </w:r>
      <w:r w:rsidR="005311D2">
        <w:rPr>
          <w:rFonts w:eastAsia="Aptos"/>
          <w:kern w:val="2"/>
          <w:sz w:val="18"/>
          <w:szCs w:val="18"/>
          <w14:ligatures w14:val="standardContextual"/>
        </w:rPr>
        <w:t xml:space="preserve">is afgestemd op specifieke doelgroepen </w:t>
      </w:r>
      <w:r w:rsidR="00A45813">
        <w:rPr>
          <w:rFonts w:eastAsia="Aptos"/>
          <w:kern w:val="2"/>
          <w:sz w:val="18"/>
          <w:szCs w:val="18"/>
          <w14:ligatures w14:val="standardContextual"/>
        </w:rPr>
        <w:t xml:space="preserve">die, vanwege eerdere leer- en werkervaring, een hoger studietempo aankunnen. </w:t>
      </w:r>
      <w:r w:rsidR="001225CA">
        <w:rPr>
          <w:rFonts w:eastAsia="Aptos"/>
          <w:kern w:val="2"/>
          <w:sz w:val="18"/>
          <w:szCs w:val="18"/>
          <w14:ligatures w14:val="standardContextual"/>
        </w:rPr>
        <w:t xml:space="preserve">Voor een opleiding in de lbl zijn de regels voor </w:t>
      </w:r>
      <w:r w:rsidR="0083558E">
        <w:rPr>
          <w:rFonts w:eastAsia="Aptos"/>
          <w:kern w:val="2"/>
          <w:sz w:val="18"/>
          <w:szCs w:val="18"/>
          <w14:ligatures w14:val="standardContextual"/>
        </w:rPr>
        <w:t xml:space="preserve">de </w:t>
      </w:r>
      <w:r w:rsidR="001225CA">
        <w:rPr>
          <w:rFonts w:eastAsia="Aptos"/>
          <w:kern w:val="2"/>
          <w:sz w:val="18"/>
          <w:szCs w:val="18"/>
          <w14:ligatures w14:val="standardContextual"/>
        </w:rPr>
        <w:t xml:space="preserve">urennorm </w:t>
      </w:r>
      <w:r w:rsidR="0083558E">
        <w:rPr>
          <w:rFonts w:eastAsia="Aptos"/>
          <w:kern w:val="2"/>
          <w:sz w:val="18"/>
          <w:szCs w:val="18"/>
          <w14:ligatures w14:val="standardContextual"/>
        </w:rPr>
        <w:t>en de</w:t>
      </w:r>
      <w:r w:rsidR="001225CA">
        <w:rPr>
          <w:rFonts w:eastAsia="Aptos"/>
          <w:kern w:val="2"/>
          <w:sz w:val="18"/>
          <w:szCs w:val="18"/>
          <w14:ligatures w14:val="standardContextual"/>
        </w:rPr>
        <w:t xml:space="preserve"> studieduur niet van toepassing. </w:t>
      </w:r>
      <w:r w:rsidR="001C7A30">
        <w:rPr>
          <w:rFonts w:eastAsia="Aptos"/>
          <w:kern w:val="2"/>
          <w:sz w:val="18"/>
          <w:szCs w:val="18"/>
          <w14:ligatures w14:val="standardContextual"/>
        </w:rPr>
        <w:t>Mensen die kiezen voor</w:t>
      </w:r>
      <w:r w:rsidRPr="001368EC" w:rsidR="001C7A30">
        <w:rPr>
          <w:rFonts w:eastAsia="Aptos"/>
          <w:kern w:val="2"/>
          <w:sz w:val="18"/>
          <w:szCs w:val="18"/>
          <w14:ligatures w14:val="standardContextual"/>
        </w:rPr>
        <w:t xml:space="preserve"> </w:t>
      </w:r>
      <w:r w:rsidR="001C7A30">
        <w:rPr>
          <w:rFonts w:eastAsia="Aptos"/>
          <w:kern w:val="2"/>
          <w:sz w:val="18"/>
          <w:szCs w:val="18"/>
          <w14:ligatures w14:val="standardContextual"/>
        </w:rPr>
        <w:t xml:space="preserve">een mbo-opleiding in </w:t>
      </w:r>
      <w:r w:rsidRPr="001368EC" w:rsidR="001C7A30">
        <w:rPr>
          <w:rFonts w:eastAsia="Aptos"/>
          <w:kern w:val="2"/>
          <w:sz w:val="18"/>
          <w:szCs w:val="18"/>
          <w14:ligatures w14:val="standardContextual"/>
        </w:rPr>
        <w:t xml:space="preserve">de </w:t>
      </w:r>
      <w:r w:rsidR="005311D2">
        <w:rPr>
          <w:rFonts w:eastAsia="Aptos"/>
          <w:kern w:val="2"/>
          <w:sz w:val="18"/>
          <w:szCs w:val="18"/>
          <w14:ligatures w14:val="standardContextual"/>
        </w:rPr>
        <w:t xml:space="preserve">lbl </w:t>
      </w:r>
      <w:r w:rsidRPr="001368EC" w:rsidR="001C7A30">
        <w:rPr>
          <w:rFonts w:eastAsia="Aptos"/>
          <w:kern w:val="2"/>
          <w:sz w:val="18"/>
          <w:szCs w:val="18"/>
          <w14:ligatures w14:val="standardContextual"/>
        </w:rPr>
        <w:t>kunnen</w:t>
      </w:r>
      <w:r w:rsidR="005311D2">
        <w:rPr>
          <w:rFonts w:eastAsia="Aptos"/>
          <w:kern w:val="2"/>
          <w:sz w:val="18"/>
          <w:szCs w:val="18"/>
          <w14:ligatures w14:val="standardContextual"/>
        </w:rPr>
        <w:t xml:space="preserve"> ook in deze leerweg het diploma behalen</w:t>
      </w:r>
      <w:r w:rsidR="001C7A30">
        <w:rPr>
          <w:rFonts w:eastAsia="Aptos"/>
          <w:kern w:val="2"/>
          <w:sz w:val="18"/>
          <w:szCs w:val="18"/>
          <w14:ligatures w14:val="standardContextual"/>
        </w:rPr>
        <w:t xml:space="preserve">. Maar </w:t>
      </w:r>
      <w:r w:rsidR="005311D2">
        <w:rPr>
          <w:rFonts w:eastAsia="Aptos"/>
          <w:kern w:val="2"/>
          <w:sz w:val="18"/>
          <w:szCs w:val="18"/>
          <w14:ligatures w14:val="standardContextual"/>
        </w:rPr>
        <w:t xml:space="preserve">zij hebben ook de mogelijkheid om </w:t>
      </w:r>
      <w:r w:rsidR="001C7A30">
        <w:rPr>
          <w:rFonts w:eastAsia="Aptos"/>
          <w:kern w:val="2"/>
          <w:sz w:val="18"/>
          <w:szCs w:val="18"/>
          <w14:ligatures w14:val="standardContextual"/>
        </w:rPr>
        <w:t>alleen een deel van deze mbo-opleiding</w:t>
      </w:r>
      <w:r w:rsidR="005311D2">
        <w:rPr>
          <w:rFonts w:eastAsia="Aptos"/>
          <w:kern w:val="2"/>
          <w:sz w:val="18"/>
          <w:szCs w:val="18"/>
          <w14:ligatures w14:val="standardContextual"/>
        </w:rPr>
        <w:t xml:space="preserve"> te volgen en die af te ronden met een mbo-certificaat of mbo-verklaring</w:t>
      </w:r>
      <w:r w:rsidR="001C7A30">
        <w:rPr>
          <w:rFonts w:eastAsia="Aptos"/>
          <w:kern w:val="2"/>
          <w:sz w:val="18"/>
          <w:szCs w:val="18"/>
          <w14:ligatures w14:val="standardContextual"/>
        </w:rPr>
        <w:t xml:space="preserve">. </w:t>
      </w:r>
      <w:r w:rsidR="005311D2">
        <w:rPr>
          <w:rFonts w:eastAsia="Aptos"/>
          <w:kern w:val="2"/>
          <w:sz w:val="18"/>
          <w:szCs w:val="18"/>
          <w14:ligatures w14:val="standardContextual"/>
        </w:rPr>
        <w:t>Na afronding van een deel van de mbo-opleiding ontvangt de lbl-student een mbo-certificaat mits het gaat om een</w:t>
      </w:r>
      <w:r w:rsidR="001C7A30">
        <w:rPr>
          <w:rFonts w:eastAsia="Aptos"/>
          <w:kern w:val="2"/>
          <w:sz w:val="18"/>
          <w:szCs w:val="18"/>
          <w14:ligatures w14:val="standardContextual"/>
        </w:rPr>
        <w:t xml:space="preserve"> </w:t>
      </w:r>
      <w:r w:rsidR="005311D2">
        <w:rPr>
          <w:rFonts w:eastAsia="Aptos"/>
          <w:kern w:val="2"/>
          <w:sz w:val="18"/>
          <w:szCs w:val="18"/>
          <w14:ligatures w14:val="standardContextual"/>
        </w:rPr>
        <w:t xml:space="preserve">arbeidsmarktrelevant </w:t>
      </w:r>
      <w:r w:rsidR="001C7A30">
        <w:rPr>
          <w:rFonts w:eastAsia="Aptos"/>
          <w:kern w:val="2"/>
          <w:sz w:val="18"/>
          <w:szCs w:val="18"/>
          <w14:ligatures w14:val="standardContextual"/>
        </w:rPr>
        <w:t xml:space="preserve">beroepsgericht </w:t>
      </w:r>
      <w:r w:rsidRPr="001368EC" w:rsidR="001C7A30">
        <w:rPr>
          <w:rFonts w:eastAsia="Aptos"/>
          <w:kern w:val="2"/>
          <w:sz w:val="18"/>
          <w:szCs w:val="18"/>
          <w14:ligatures w14:val="standardContextual"/>
        </w:rPr>
        <w:t xml:space="preserve">deel </w:t>
      </w:r>
      <w:r w:rsidR="001C7A30">
        <w:rPr>
          <w:rFonts w:eastAsia="Aptos"/>
          <w:kern w:val="2"/>
          <w:sz w:val="18"/>
          <w:szCs w:val="18"/>
          <w14:ligatures w14:val="standardContextual"/>
        </w:rPr>
        <w:t>of keuzedeel</w:t>
      </w:r>
      <w:r w:rsidR="005311D2">
        <w:rPr>
          <w:rFonts w:eastAsia="Aptos"/>
          <w:kern w:val="2"/>
          <w:sz w:val="18"/>
          <w:szCs w:val="18"/>
          <w14:ligatures w14:val="standardContextual"/>
        </w:rPr>
        <w:t xml:space="preserve"> waarvoor</w:t>
      </w:r>
      <w:r w:rsidR="001C7A30">
        <w:rPr>
          <w:rFonts w:eastAsia="Aptos"/>
          <w:kern w:val="2"/>
          <w:sz w:val="18"/>
          <w:szCs w:val="18"/>
          <w14:ligatures w14:val="standardContextual"/>
        </w:rPr>
        <w:t xml:space="preserve"> </w:t>
      </w:r>
      <w:r w:rsidR="005311D2">
        <w:rPr>
          <w:rFonts w:eastAsia="Aptos"/>
          <w:kern w:val="2"/>
          <w:sz w:val="18"/>
          <w:szCs w:val="18"/>
          <w14:ligatures w14:val="standardContextual"/>
        </w:rPr>
        <w:t xml:space="preserve">bij </w:t>
      </w:r>
      <w:r w:rsidR="001C7A30">
        <w:rPr>
          <w:rFonts w:eastAsia="Aptos"/>
          <w:kern w:val="2"/>
          <w:sz w:val="18"/>
          <w:szCs w:val="18"/>
          <w14:ligatures w14:val="standardContextual"/>
        </w:rPr>
        <w:t xml:space="preserve">regelgeving een </w:t>
      </w:r>
      <w:r w:rsidR="005311D2">
        <w:rPr>
          <w:rFonts w:eastAsia="Aptos"/>
          <w:kern w:val="2"/>
          <w:sz w:val="18"/>
          <w:szCs w:val="18"/>
          <w14:ligatures w14:val="standardContextual"/>
        </w:rPr>
        <w:t>mbo-</w:t>
      </w:r>
      <w:r w:rsidR="001C7A30">
        <w:rPr>
          <w:rFonts w:eastAsia="Aptos"/>
          <w:kern w:val="2"/>
          <w:sz w:val="18"/>
          <w:szCs w:val="18"/>
          <w14:ligatures w14:val="standardContextual"/>
        </w:rPr>
        <w:t xml:space="preserve">certificaat is vastgesteld. </w:t>
      </w:r>
      <w:r w:rsidR="0044584A">
        <w:rPr>
          <w:rFonts w:eastAsia="Aptos"/>
          <w:kern w:val="2"/>
          <w:sz w:val="18"/>
          <w:szCs w:val="18"/>
          <w14:ligatures w14:val="standardContextual"/>
        </w:rPr>
        <w:t>In alle andere gevallen</w:t>
      </w:r>
      <w:r w:rsidR="00A45813">
        <w:rPr>
          <w:rFonts w:eastAsia="Aptos"/>
          <w:kern w:val="2"/>
          <w:sz w:val="18"/>
          <w:szCs w:val="18"/>
          <w14:ligatures w14:val="standardContextual"/>
        </w:rPr>
        <w:t xml:space="preserve"> ontvangt </w:t>
      </w:r>
      <w:r w:rsidR="0044584A">
        <w:rPr>
          <w:rFonts w:eastAsia="Aptos"/>
          <w:kern w:val="2"/>
          <w:sz w:val="18"/>
          <w:szCs w:val="18"/>
          <w14:ligatures w14:val="standardContextual"/>
        </w:rPr>
        <w:t xml:space="preserve">de </w:t>
      </w:r>
      <w:r w:rsidR="005311D2">
        <w:rPr>
          <w:rFonts w:eastAsia="Aptos"/>
          <w:kern w:val="2"/>
          <w:sz w:val="18"/>
          <w:szCs w:val="18"/>
          <w14:ligatures w14:val="standardContextual"/>
        </w:rPr>
        <w:t>lbl-</w:t>
      </w:r>
      <w:r w:rsidR="0044584A">
        <w:rPr>
          <w:rFonts w:eastAsia="Aptos"/>
          <w:kern w:val="2"/>
          <w:sz w:val="18"/>
          <w:szCs w:val="18"/>
          <w14:ligatures w14:val="standardContextual"/>
        </w:rPr>
        <w:t>student een mbo-verklaring waarin de door de student behaalde resultaten word</w:t>
      </w:r>
      <w:r w:rsidR="0083558E">
        <w:rPr>
          <w:rFonts w:eastAsia="Aptos"/>
          <w:kern w:val="2"/>
          <w:sz w:val="18"/>
          <w:szCs w:val="18"/>
          <w14:ligatures w14:val="standardContextual"/>
        </w:rPr>
        <w:t>en</w:t>
      </w:r>
      <w:r w:rsidR="0044584A">
        <w:rPr>
          <w:rFonts w:eastAsia="Aptos"/>
          <w:kern w:val="2"/>
          <w:sz w:val="18"/>
          <w:szCs w:val="18"/>
          <w14:ligatures w14:val="standardContextual"/>
        </w:rPr>
        <w:t xml:space="preserve"> vermeld.</w:t>
      </w:r>
      <w:r w:rsidRPr="001368EC">
        <w:rPr>
          <w:rFonts w:eastAsia="Aptos"/>
          <w:kern w:val="2"/>
          <w:sz w:val="18"/>
          <w:szCs w:val="18"/>
          <w14:ligatures w14:val="standardContextual"/>
        </w:rPr>
        <w:t xml:space="preserve"> </w:t>
      </w:r>
    </w:p>
    <w:p w:rsidRPr="001368EC" w:rsidR="001368EC" w:rsidP="001368EC" w:rsidRDefault="001368EC" w14:paraId="290C900B" w14:textId="77777777">
      <w:pPr>
        <w:rPr>
          <w:rFonts w:eastAsia="Aptos"/>
          <w:kern w:val="2"/>
          <w:sz w:val="18"/>
          <w:szCs w:val="18"/>
          <w14:ligatures w14:val="standardContextual"/>
        </w:rPr>
      </w:pPr>
    </w:p>
    <w:p w:rsidRPr="001368EC" w:rsidR="003141A3" w:rsidP="003141A3" w:rsidRDefault="006578FD" w14:paraId="7B47E5D8" w14:textId="2597449D">
      <w:pPr>
        <w:rPr>
          <w:rFonts w:eastAsia="Aptos"/>
          <w:i/>
          <w:iCs/>
          <w:kern w:val="2"/>
          <w:sz w:val="18"/>
          <w:szCs w:val="18"/>
          <w14:ligatures w14:val="standardContextual"/>
        </w:rPr>
      </w:pPr>
      <w:bookmarkStart w:name="_Hlk194479684" w:id="21"/>
      <w:bookmarkStart w:name="_Hlk196494461" w:id="22"/>
      <w:r w:rsidRPr="001368EC">
        <w:rPr>
          <w:rFonts w:eastAsia="Aptos"/>
          <w:i/>
          <w:iCs/>
          <w:kern w:val="2"/>
          <w:sz w:val="18"/>
          <w:szCs w:val="18"/>
          <w14:ligatures w14:val="standardContextual"/>
        </w:rPr>
        <w:t xml:space="preserve">Daarnaast vragen de leden van de GroenLinks-PvdA-fractie waarom er niet voor is gekozen om naast het inschrijven in een volledige opleiding bij de loopbaanbegeleidende leerweg, het ook mogelijk te maken om in te schrijven voor certificaten of keuzedelen. </w:t>
      </w:r>
      <w:r w:rsidRPr="001368EC" w:rsidR="003141A3">
        <w:rPr>
          <w:rFonts w:eastAsia="Aptos"/>
          <w:i/>
          <w:iCs/>
          <w:kern w:val="2"/>
          <w:sz w:val="18"/>
          <w:szCs w:val="18"/>
          <w14:ligatures w14:val="standardContextual"/>
        </w:rPr>
        <w:t xml:space="preserve">Vindt de regering het niet onduidelijk dat studenten, die een keuzedeel of gedeeltelijke opleiding volgen, zich moeten inschrijven bij een volledige opleiding? </w:t>
      </w:r>
    </w:p>
    <w:p w:rsidRPr="00835972" w:rsidR="00561890" w:rsidP="001368EC" w:rsidRDefault="00296E1F" w14:paraId="1A662ED4" w14:textId="683B99E1">
      <w:pPr>
        <w:rPr>
          <w:rFonts w:eastAsia="Aptos"/>
          <w:i/>
          <w:iCs/>
          <w:kern w:val="2"/>
          <w:sz w:val="18"/>
          <w:szCs w:val="18"/>
          <w14:ligatures w14:val="standardContextual"/>
        </w:rPr>
      </w:pPr>
      <w:r w:rsidRPr="001368EC">
        <w:rPr>
          <w:rFonts w:eastAsia="Aptos"/>
          <w:kern w:val="2"/>
          <w:sz w:val="18"/>
          <w:szCs w:val="18"/>
          <w14:ligatures w14:val="standardContextual"/>
        </w:rPr>
        <w:t>Studenten in de loopbaanbegeleidende leerweg kunnen</w:t>
      </w:r>
      <w:r w:rsidR="007E1F9A">
        <w:rPr>
          <w:rFonts w:eastAsia="Aptos"/>
          <w:kern w:val="2"/>
          <w:sz w:val="18"/>
          <w:szCs w:val="18"/>
          <w14:ligatures w14:val="standardContextual"/>
        </w:rPr>
        <w:t xml:space="preserve">, net zoals in de huidige derde leerweg, </w:t>
      </w:r>
      <w:r w:rsidRPr="001368EC">
        <w:rPr>
          <w:rFonts w:eastAsia="Aptos"/>
          <w:kern w:val="2"/>
          <w:sz w:val="18"/>
          <w:szCs w:val="18"/>
          <w14:ligatures w14:val="standardContextual"/>
        </w:rPr>
        <w:t xml:space="preserve">zowel de volledige mbo-opleiding volgen of een deel </w:t>
      </w:r>
      <w:r w:rsidRPr="001368EC" w:rsidR="00561890">
        <w:rPr>
          <w:rFonts w:eastAsia="Aptos"/>
          <w:kern w:val="2"/>
          <w:sz w:val="18"/>
          <w:szCs w:val="18"/>
          <w14:ligatures w14:val="standardContextual"/>
        </w:rPr>
        <w:t>van deze mbo-opleiding</w:t>
      </w:r>
      <w:r w:rsidRPr="001368EC">
        <w:rPr>
          <w:rFonts w:eastAsia="Aptos"/>
          <w:kern w:val="2"/>
          <w:sz w:val="18"/>
          <w:szCs w:val="18"/>
          <w14:ligatures w14:val="standardContextual"/>
        </w:rPr>
        <w:t xml:space="preserve">. </w:t>
      </w:r>
      <w:r w:rsidRPr="001368EC" w:rsidR="00561890">
        <w:rPr>
          <w:rFonts w:eastAsia="Aptos"/>
          <w:kern w:val="2"/>
          <w:sz w:val="18"/>
          <w:szCs w:val="18"/>
          <w14:ligatures w14:val="standardContextual"/>
        </w:rPr>
        <w:t xml:space="preserve">Dit deel van de mbo-opleiding kan bijvoorbeeld bestaan uit een of meer beroepsgerichte </w:t>
      </w:r>
      <w:r w:rsidRPr="001368EC" w:rsidR="001C1E62">
        <w:rPr>
          <w:rFonts w:eastAsia="Aptos"/>
          <w:kern w:val="2"/>
          <w:sz w:val="18"/>
          <w:szCs w:val="18"/>
          <w14:ligatures w14:val="standardContextual"/>
        </w:rPr>
        <w:t>onder</w:t>
      </w:r>
      <w:r w:rsidRPr="001368EC" w:rsidR="00561890">
        <w:rPr>
          <w:rFonts w:eastAsia="Aptos"/>
          <w:kern w:val="2"/>
          <w:sz w:val="18"/>
          <w:szCs w:val="18"/>
          <w14:ligatures w14:val="standardContextual"/>
        </w:rPr>
        <w:t>delen of keuzedelen</w:t>
      </w:r>
      <w:r w:rsidR="0044584A">
        <w:rPr>
          <w:rFonts w:eastAsia="Aptos"/>
          <w:kern w:val="2"/>
          <w:sz w:val="18"/>
          <w:szCs w:val="18"/>
          <w14:ligatures w14:val="standardContextual"/>
        </w:rPr>
        <w:t xml:space="preserve"> waarvoor bij regelgeving een certificaat is vastgesteld en </w:t>
      </w:r>
      <w:r w:rsidRPr="001368EC" w:rsidR="001C1E62">
        <w:rPr>
          <w:rFonts w:eastAsia="Aptos"/>
          <w:kern w:val="2"/>
          <w:sz w:val="18"/>
          <w:szCs w:val="18"/>
          <w14:ligatures w14:val="standardContextual"/>
        </w:rPr>
        <w:t xml:space="preserve">waarbij studenten na succesvolle afronding </w:t>
      </w:r>
      <w:r w:rsidR="0044584A">
        <w:rPr>
          <w:rFonts w:eastAsia="Aptos"/>
          <w:kern w:val="2"/>
          <w:sz w:val="18"/>
          <w:szCs w:val="18"/>
          <w14:ligatures w14:val="standardContextual"/>
        </w:rPr>
        <w:t xml:space="preserve">ervan het betreffende </w:t>
      </w:r>
      <w:r w:rsidRPr="001368EC" w:rsidR="001C1E62">
        <w:rPr>
          <w:rFonts w:eastAsia="Aptos"/>
          <w:kern w:val="2"/>
          <w:sz w:val="18"/>
          <w:szCs w:val="18"/>
          <w14:ligatures w14:val="standardContextual"/>
        </w:rPr>
        <w:t>certificaat ontvang</w:t>
      </w:r>
      <w:r w:rsidR="0083558E">
        <w:rPr>
          <w:rFonts w:eastAsia="Aptos"/>
          <w:kern w:val="2"/>
          <w:sz w:val="18"/>
          <w:szCs w:val="18"/>
          <w14:ligatures w14:val="standardContextual"/>
        </w:rPr>
        <w:t>en</w:t>
      </w:r>
      <w:r w:rsidRPr="001368EC" w:rsidR="001C1E62">
        <w:rPr>
          <w:rFonts w:eastAsia="Aptos"/>
          <w:kern w:val="2"/>
          <w:sz w:val="18"/>
          <w:szCs w:val="18"/>
          <w14:ligatures w14:val="standardContextual"/>
        </w:rPr>
        <w:t>.</w:t>
      </w:r>
      <w:r w:rsidRPr="001368EC" w:rsidR="00561890">
        <w:rPr>
          <w:rFonts w:eastAsia="Aptos"/>
          <w:kern w:val="2"/>
          <w:sz w:val="18"/>
          <w:szCs w:val="18"/>
          <w14:ligatures w14:val="standardContextual"/>
        </w:rPr>
        <w:t xml:space="preserve"> </w:t>
      </w:r>
      <w:r w:rsidRPr="001368EC" w:rsidR="00561890">
        <w:rPr>
          <w:sz w:val="18"/>
          <w:szCs w:val="18"/>
        </w:rPr>
        <w:t xml:space="preserve">In </w:t>
      </w:r>
      <w:r w:rsidR="007E1F9A">
        <w:rPr>
          <w:sz w:val="18"/>
          <w:szCs w:val="18"/>
        </w:rPr>
        <w:t xml:space="preserve">het administratieve proces rondom de inschrijving </w:t>
      </w:r>
      <w:r w:rsidRPr="001368EC" w:rsidR="00561890">
        <w:rPr>
          <w:sz w:val="18"/>
          <w:szCs w:val="18"/>
        </w:rPr>
        <w:t xml:space="preserve">krijgt de inschrijving van een lbl-student die een deel van een mbo-opleiding volgt een kenmerk mee waarmee het duidelijk wordt dat deze </w:t>
      </w:r>
      <w:r w:rsidRPr="001368EC" w:rsidR="001C1E62">
        <w:rPr>
          <w:sz w:val="18"/>
          <w:szCs w:val="18"/>
        </w:rPr>
        <w:t>lbl-</w:t>
      </w:r>
      <w:r w:rsidRPr="001368EC" w:rsidR="00561890">
        <w:rPr>
          <w:sz w:val="18"/>
          <w:szCs w:val="18"/>
        </w:rPr>
        <w:t xml:space="preserve">student </w:t>
      </w:r>
      <w:r w:rsidRPr="001368EC" w:rsidR="001C1E62">
        <w:rPr>
          <w:sz w:val="18"/>
          <w:szCs w:val="18"/>
        </w:rPr>
        <w:t xml:space="preserve">niet de volledige opleiding volgt maar </w:t>
      </w:r>
      <w:r w:rsidRPr="001368EC" w:rsidR="00561890">
        <w:rPr>
          <w:sz w:val="18"/>
          <w:szCs w:val="18"/>
        </w:rPr>
        <w:t xml:space="preserve">een deel </w:t>
      </w:r>
      <w:r w:rsidRPr="001368EC" w:rsidR="001C1E62">
        <w:rPr>
          <w:sz w:val="18"/>
          <w:szCs w:val="18"/>
        </w:rPr>
        <w:t>ervan</w:t>
      </w:r>
      <w:r w:rsidRPr="001368EC" w:rsidR="00561890">
        <w:rPr>
          <w:sz w:val="18"/>
          <w:szCs w:val="18"/>
        </w:rPr>
        <w:t xml:space="preserve">. </w:t>
      </w:r>
      <w:r w:rsidRPr="001368EC" w:rsidR="001C1E62">
        <w:rPr>
          <w:sz w:val="18"/>
          <w:szCs w:val="18"/>
        </w:rPr>
        <w:t>Mbo-instellingen hebben aangegeven administratie</w:t>
      </w:r>
      <w:r w:rsidR="003543DF">
        <w:rPr>
          <w:sz w:val="18"/>
          <w:szCs w:val="18"/>
        </w:rPr>
        <w:t>ve</w:t>
      </w:r>
      <w:r w:rsidRPr="001368EC" w:rsidR="001C1E62">
        <w:rPr>
          <w:sz w:val="18"/>
          <w:szCs w:val="18"/>
        </w:rPr>
        <w:t xml:space="preserve"> druk te ervaren bij deze vorm van registratie. </w:t>
      </w:r>
      <w:r w:rsidRPr="001368EC" w:rsidR="00561890">
        <w:rPr>
          <w:sz w:val="18"/>
          <w:szCs w:val="18"/>
        </w:rPr>
        <w:t xml:space="preserve">Het ministerie </w:t>
      </w:r>
      <w:r w:rsidRPr="001368EC" w:rsidR="001C1E62">
        <w:rPr>
          <w:sz w:val="18"/>
          <w:szCs w:val="18"/>
        </w:rPr>
        <w:t>verkent daarom</w:t>
      </w:r>
      <w:r w:rsidRPr="001368EC" w:rsidR="00561890">
        <w:rPr>
          <w:sz w:val="18"/>
          <w:szCs w:val="18"/>
        </w:rPr>
        <w:t>, in samen</w:t>
      </w:r>
      <w:r w:rsidRPr="001368EC" w:rsidR="00800988">
        <w:rPr>
          <w:sz w:val="18"/>
          <w:szCs w:val="18"/>
        </w:rPr>
        <w:t>spraak</w:t>
      </w:r>
      <w:r w:rsidRPr="001368EC" w:rsidR="00561890">
        <w:rPr>
          <w:sz w:val="18"/>
          <w:szCs w:val="18"/>
        </w:rPr>
        <w:t xml:space="preserve"> met </w:t>
      </w:r>
      <w:r w:rsidRPr="001368EC" w:rsidR="00800988">
        <w:rPr>
          <w:sz w:val="18"/>
          <w:szCs w:val="18"/>
        </w:rPr>
        <w:t xml:space="preserve">de mbo-instellingen en </w:t>
      </w:r>
      <w:r w:rsidRPr="001368EC" w:rsidR="00561890">
        <w:rPr>
          <w:sz w:val="18"/>
          <w:szCs w:val="18"/>
        </w:rPr>
        <w:t xml:space="preserve">DUO, of </w:t>
      </w:r>
      <w:r w:rsidR="009733E4">
        <w:rPr>
          <w:sz w:val="18"/>
          <w:szCs w:val="18"/>
        </w:rPr>
        <w:t>dit administratieve proces</w:t>
      </w:r>
      <w:r w:rsidRPr="001368EC" w:rsidR="00561890">
        <w:rPr>
          <w:sz w:val="18"/>
          <w:szCs w:val="18"/>
        </w:rPr>
        <w:t xml:space="preserve"> </w:t>
      </w:r>
      <w:r w:rsidR="009733E4">
        <w:rPr>
          <w:sz w:val="18"/>
          <w:szCs w:val="18"/>
        </w:rPr>
        <w:t xml:space="preserve">rondom de inschrijving </w:t>
      </w:r>
      <w:r w:rsidRPr="001368EC" w:rsidR="001C1E62">
        <w:rPr>
          <w:sz w:val="18"/>
          <w:szCs w:val="18"/>
        </w:rPr>
        <w:t xml:space="preserve">van lbl-studenten </w:t>
      </w:r>
      <w:r w:rsidRPr="001368EC" w:rsidR="00561890">
        <w:rPr>
          <w:sz w:val="18"/>
          <w:szCs w:val="18"/>
        </w:rPr>
        <w:t>verbeterd kan worden</w:t>
      </w:r>
      <w:r w:rsidRPr="00835972" w:rsidR="001C1E62">
        <w:rPr>
          <w:sz w:val="18"/>
          <w:szCs w:val="18"/>
        </w:rPr>
        <w:t>.</w:t>
      </w:r>
      <w:r w:rsidRPr="00835972" w:rsidR="001C1E62">
        <w:rPr>
          <w:rFonts w:eastAsia="Aptos"/>
          <w:i/>
          <w:iCs/>
          <w:kern w:val="2"/>
          <w:sz w:val="18"/>
          <w:szCs w:val="18"/>
          <w14:ligatures w14:val="standardContextual"/>
        </w:rPr>
        <w:t xml:space="preserve"> </w:t>
      </w:r>
    </w:p>
    <w:bookmarkEnd w:id="21"/>
    <w:bookmarkEnd w:id="22"/>
    <w:p w:rsidRPr="00835972" w:rsidR="00296E1F" w:rsidP="001368EC" w:rsidRDefault="00296E1F" w14:paraId="15601C58" w14:textId="227C2B1A">
      <w:pPr>
        <w:rPr>
          <w:rFonts w:eastAsia="Aptos"/>
          <w:kern w:val="2"/>
          <w:sz w:val="18"/>
          <w:szCs w:val="18"/>
          <w14:ligatures w14:val="standardContextual"/>
        </w:rPr>
      </w:pPr>
    </w:p>
    <w:p w:rsidRPr="00835972" w:rsidR="006578FD" w:rsidP="001368EC" w:rsidRDefault="006578FD" w14:paraId="7FDFE60A" w14:textId="5DFBFFFE">
      <w:pPr>
        <w:rPr>
          <w:rFonts w:eastAsia="Aptos"/>
          <w:i/>
          <w:iCs/>
          <w:kern w:val="2"/>
          <w:sz w:val="18"/>
          <w:szCs w:val="18"/>
          <w14:ligatures w14:val="standardContextual"/>
        </w:rPr>
      </w:pPr>
      <w:r w:rsidRPr="001368EC">
        <w:rPr>
          <w:rFonts w:eastAsia="Aptos"/>
          <w:i/>
          <w:iCs/>
          <w:kern w:val="2"/>
          <w:sz w:val="18"/>
          <w:szCs w:val="18"/>
          <w14:ligatures w14:val="standardContextual"/>
        </w:rPr>
        <w:t xml:space="preserve">Is de regering het met deze leden eens dat dit leidt tot onduidelijkheid op het afgegeven certificaat, waar de volledige opleiding </w:t>
      </w:r>
      <w:r w:rsidRPr="00835972">
        <w:rPr>
          <w:rFonts w:eastAsia="Aptos"/>
          <w:i/>
          <w:iCs/>
          <w:kern w:val="2"/>
          <w:sz w:val="18"/>
          <w:szCs w:val="18"/>
          <w14:ligatures w14:val="standardContextual"/>
        </w:rPr>
        <w:t xml:space="preserve">wordt vermeld? </w:t>
      </w:r>
    </w:p>
    <w:p w:rsidR="003F2AB2" w:rsidP="001368EC" w:rsidRDefault="00296E1F" w14:paraId="542264F8" w14:textId="58347758">
      <w:pPr>
        <w:rPr>
          <w:rFonts w:eastAsia="Aptos"/>
          <w:kern w:val="2"/>
          <w:sz w:val="18"/>
          <w:szCs w:val="18"/>
          <w14:ligatures w14:val="standardContextual"/>
        </w:rPr>
      </w:pPr>
      <w:r w:rsidRPr="00835972">
        <w:rPr>
          <w:rFonts w:eastAsia="Aptos"/>
          <w:kern w:val="2"/>
          <w:sz w:val="18"/>
          <w:szCs w:val="18"/>
          <w14:ligatures w14:val="standardContextual"/>
        </w:rPr>
        <w:t xml:space="preserve">Nee. </w:t>
      </w:r>
      <w:r w:rsidRPr="00835972" w:rsidR="006033EB">
        <w:rPr>
          <w:rFonts w:eastAsia="Aptos"/>
          <w:kern w:val="2"/>
          <w:sz w:val="18"/>
          <w:szCs w:val="18"/>
          <w14:ligatures w14:val="standardContextual"/>
        </w:rPr>
        <w:t xml:space="preserve">Het vermelden van de naam van de volledige beroepsopleiding </w:t>
      </w:r>
      <w:r w:rsidR="006033EB">
        <w:rPr>
          <w:rFonts w:eastAsia="Aptos"/>
          <w:kern w:val="2"/>
          <w:sz w:val="18"/>
          <w:szCs w:val="18"/>
          <w14:ligatures w14:val="standardContextual"/>
        </w:rPr>
        <w:t>op het afgegeven certificaat is noodzakelijk</w:t>
      </w:r>
      <w:r w:rsidR="00882AA2">
        <w:rPr>
          <w:rFonts w:eastAsia="Aptos"/>
          <w:kern w:val="2"/>
          <w:sz w:val="18"/>
          <w:szCs w:val="18"/>
          <w14:ligatures w14:val="standardContextual"/>
        </w:rPr>
        <w:t>,</w:t>
      </w:r>
      <w:r w:rsidR="006033EB">
        <w:rPr>
          <w:rFonts w:eastAsia="Aptos"/>
          <w:kern w:val="2"/>
          <w:sz w:val="18"/>
          <w:szCs w:val="18"/>
          <w14:ligatures w14:val="standardContextual"/>
        </w:rPr>
        <w:t xml:space="preserve"> omdat duidelijk moet zijn van welke beroepsopleiding het geselecteerde</w:t>
      </w:r>
      <w:r w:rsidRPr="001368EC" w:rsidR="006033EB">
        <w:rPr>
          <w:rFonts w:eastAsia="Aptos"/>
          <w:kern w:val="2"/>
          <w:sz w:val="18"/>
          <w:szCs w:val="18"/>
          <w14:ligatures w14:val="standardContextual"/>
        </w:rPr>
        <w:t xml:space="preserve"> beroepsgericht</w:t>
      </w:r>
      <w:r w:rsidR="00882AA2">
        <w:rPr>
          <w:rFonts w:eastAsia="Aptos"/>
          <w:kern w:val="2"/>
          <w:sz w:val="18"/>
          <w:szCs w:val="18"/>
          <w14:ligatures w14:val="standardContextual"/>
        </w:rPr>
        <w:t>e</w:t>
      </w:r>
      <w:r w:rsidRPr="001368EC" w:rsidR="006033EB">
        <w:rPr>
          <w:rFonts w:eastAsia="Aptos"/>
          <w:kern w:val="2"/>
          <w:sz w:val="18"/>
          <w:szCs w:val="18"/>
          <w14:ligatures w14:val="standardContextual"/>
        </w:rPr>
        <w:t xml:space="preserve"> onderdeel </w:t>
      </w:r>
      <w:r w:rsidR="006033EB">
        <w:rPr>
          <w:rFonts w:eastAsia="Aptos"/>
          <w:kern w:val="2"/>
          <w:sz w:val="18"/>
          <w:szCs w:val="18"/>
          <w14:ligatures w14:val="standardContextual"/>
        </w:rPr>
        <w:t xml:space="preserve">afkomstig is. Het vermelden van de volledige beroepsopleiding zou alleen onduidelijk zijn bij </w:t>
      </w:r>
      <w:r w:rsidRPr="001368EC">
        <w:rPr>
          <w:rFonts w:eastAsia="Aptos"/>
          <w:kern w:val="2"/>
          <w:sz w:val="18"/>
          <w:szCs w:val="18"/>
          <w14:ligatures w14:val="standardContextual"/>
        </w:rPr>
        <w:t>afgegeven certificaten voor keuzedelen</w:t>
      </w:r>
      <w:r w:rsidR="006033EB">
        <w:rPr>
          <w:rFonts w:eastAsia="Aptos"/>
          <w:kern w:val="2"/>
          <w:sz w:val="18"/>
          <w:szCs w:val="18"/>
          <w14:ligatures w14:val="standardContextual"/>
        </w:rPr>
        <w:t xml:space="preserve">. Dit </w:t>
      </w:r>
      <w:r w:rsidRPr="001368EC">
        <w:rPr>
          <w:rFonts w:eastAsia="Aptos"/>
          <w:kern w:val="2"/>
          <w:sz w:val="18"/>
          <w:szCs w:val="18"/>
          <w14:ligatures w14:val="standardContextual"/>
        </w:rPr>
        <w:t xml:space="preserve">omdat </w:t>
      </w:r>
      <w:r w:rsidR="0044584A">
        <w:rPr>
          <w:rFonts w:eastAsia="Aptos"/>
          <w:kern w:val="2"/>
          <w:sz w:val="18"/>
          <w:szCs w:val="18"/>
          <w14:ligatures w14:val="standardContextual"/>
        </w:rPr>
        <w:t xml:space="preserve">elk </w:t>
      </w:r>
      <w:r w:rsidRPr="001368EC">
        <w:rPr>
          <w:rFonts w:eastAsia="Aptos"/>
          <w:kern w:val="2"/>
          <w:sz w:val="18"/>
          <w:szCs w:val="18"/>
          <w14:ligatures w14:val="standardContextual"/>
        </w:rPr>
        <w:t>keuzede</w:t>
      </w:r>
      <w:r w:rsidR="0083558E">
        <w:rPr>
          <w:rFonts w:eastAsia="Aptos"/>
          <w:kern w:val="2"/>
          <w:sz w:val="18"/>
          <w:szCs w:val="18"/>
          <w14:ligatures w14:val="standardContextual"/>
        </w:rPr>
        <w:t>e</w:t>
      </w:r>
      <w:r w:rsidRPr="001368EC">
        <w:rPr>
          <w:rFonts w:eastAsia="Aptos"/>
          <w:kern w:val="2"/>
          <w:sz w:val="18"/>
          <w:szCs w:val="18"/>
          <w14:ligatures w14:val="standardContextual"/>
        </w:rPr>
        <w:t>l bij meerdere</w:t>
      </w:r>
      <w:r w:rsidR="001225CA">
        <w:rPr>
          <w:rFonts w:eastAsia="Aptos"/>
          <w:kern w:val="2"/>
          <w:sz w:val="18"/>
          <w:szCs w:val="18"/>
          <w14:ligatures w14:val="standardContextual"/>
        </w:rPr>
        <w:t xml:space="preserve"> beroepsopleidingen </w:t>
      </w:r>
      <w:r w:rsidRPr="00D45625" w:rsidR="001225CA">
        <w:rPr>
          <w:rFonts w:eastAsia="Aptos"/>
          <w:kern w:val="2"/>
          <w:sz w:val="18"/>
          <w:szCs w:val="18"/>
          <w14:ligatures w14:val="standardContextual"/>
        </w:rPr>
        <w:t xml:space="preserve">kan </w:t>
      </w:r>
      <w:r w:rsidRPr="00D45625">
        <w:rPr>
          <w:rFonts w:eastAsia="Aptos"/>
          <w:kern w:val="2"/>
          <w:sz w:val="18"/>
          <w:szCs w:val="18"/>
          <w14:ligatures w14:val="standardContextual"/>
        </w:rPr>
        <w:t>passen.</w:t>
      </w:r>
      <w:r w:rsidRPr="00D45625" w:rsidR="006033EB">
        <w:rPr>
          <w:rFonts w:eastAsia="Aptos"/>
          <w:kern w:val="2"/>
          <w:sz w:val="18"/>
          <w:szCs w:val="18"/>
          <w14:ligatures w14:val="standardContextual"/>
        </w:rPr>
        <w:t xml:space="preserve"> </w:t>
      </w:r>
      <w:r w:rsidRPr="00D45625" w:rsidR="003F2AB2">
        <w:rPr>
          <w:rFonts w:eastAsia="Aptos"/>
          <w:kern w:val="2"/>
          <w:sz w:val="18"/>
          <w:szCs w:val="18"/>
          <w14:ligatures w14:val="standardContextual"/>
        </w:rPr>
        <w:t>In</w:t>
      </w:r>
      <w:r w:rsidR="003F2AB2">
        <w:rPr>
          <w:rFonts w:eastAsia="Aptos"/>
          <w:kern w:val="2"/>
          <w:sz w:val="18"/>
          <w:szCs w:val="18"/>
          <w14:ligatures w14:val="standardContextual"/>
        </w:rPr>
        <w:t xml:space="preserve"> de regelgeving voor </w:t>
      </w:r>
      <w:r w:rsidRPr="001368EC">
        <w:rPr>
          <w:rFonts w:eastAsia="Aptos"/>
          <w:kern w:val="2"/>
          <w:sz w:val="18"/>
          <w:szCs w:val="18"/>
          <w14:ligatures w14:val="standardContextual"/>
        </w:rPr>
        <w:t xml:space="preserve">een afgegeven certificaat voor een keuzedeel </w:t>
      </w:r>
      <w:r w:rsidR="006033EB">
        <w:rPr>
          <w:rFonts w:eastAsia="Aptos"/>
          <w:kern w:val="2"/>
          <w:sz w:val="18"/>
          <w:szCs w:val="18"/>
          <w14:ligatures w14:val="standardContextual"/>
        </w:rPr>
        <w:t>is</w:t>
      </w:r>
      <w:r w:rsidR="001225CA">
        <w:rPr>
          <w:rFonts w:eastAsia="Aptos"/>
          <w:kern w:val="2"/>
          <w:sz w:val="18"/>
          <w:szCs w:val="18"/>
          <w14:ligatures w14:val="standardContextual"/>
        </w:rPr>
        <w:t xml:space="preserve"> hiermee </w:t>
      </w:r>
      <w:r w:rsidR="00D45625">
        <w:rPr>
          <w:rFonts w:eastAsia="Aptos"/>
          <w:kern w:val="2"/>
          <w:sz w:val="18"/>
          <w:szCs w:val="18"/>
          <w14:ligatures w14:val="standardContextual"/>
        </w:rPr>
        <w:t xml:space="preserve">echter </w:t>
      </w:r>
      <w:r w:rsidR="001225CA">
        <w:rPr>
          <w:rFonts w:eastAsia="Aptos"/>
          <w:kern w:val="2"/>
          <w:sz w:val="18"/>
          <w:szCs w:val="18"/>
          <w14:ligatures w14:val="standardContextual"/>
        </w:rPr>
        <w:t>rekening gehouden</w:t>
      </w:r>
      <w:r w:rsidR="0083558E">
        <w:rPr>
          <w:rFonts w:eastAsia="Aptos"/>
          <w:kern w:val="2"/>
          <w:sz w:val="18"/>
          <w:szCs w:val="18"/>
          <w14:ligatures w14:val="standardContextual"/>
        </w:rPr>
        <w:t>:</w:t>
      </w:r>
      <w:r w:rsidR="001225CA">
        <w:rPr>
          <w:rFonts w:eastAsia="Aptos"/>
          <w:kern w:val="2"/>
          <w:sz w:val="18"/>
          <w:szCs w:val="18"/>
          <w14:ligatures w14:val="standardContextual"/>
        </w:rPr>
        <w:t xml:space="preserve"> er is </w:t>
      </w:r>
      <w:r w:rsidR="003F2AB2">
        <w:rPr>
          <w:rFonts w:eastAsia="Aptos"/>
          <w:kern w:val="2"/>
          <w:sz w:val="18"/>
          <w:szCs w:val="18"/>
          <w14:ligatures w14:val="standardContextual"/>
        </w:rPr>
        <w:t xml:space="preserve">geen verplichting opgenomen </w:t>
      </w:r>
      <w:r w:rsidR="006033EB">
        <w:rPr>
          <w:rFonts w:eastAsia="Aptos"/>
          <w:kern w:val="2"/>
          <w:sz w:val="18"/>
          <w:szCs w:val="18"/>
          <w14:ligatures w14:val="standardContextual"/>
        </w:rPr>
        <w:t xml:space="preserve">om de </w:t>
      </w:r>
      <w:r w:rsidRPr="001368EC">
        <w:rPr>
          <w:rFonts w:eastAsia="Aptos"/>
          <w:kern w:val="2"/>
          <w:sz w:val="18"/>
          <w:szCs w:val="18"/>
          <w14:ligatures w14:val="standardContextual"/>
        </w:rPr>
        <w:t xml:space="preserve">naam van de volledige opleiding </w:t>
      </w:r>
      <w:r w:rsidR="006033EB">
        <w:rPr>
          <w:rFonts w:eastAsia="Aptos"/>
          <w:kern w:val="2"/>
          <w:sz w:val="18"/>
          <w:szCs w:val="18"/>
          <w14:ligatures w14:val="standardContextual"/>
        </w:rPr>
        <w:t xml:space="preserve">op het certificaat </w:t>
      </w:r>
      <w:r w:rsidR="001225CA">
        <w:rPr>
          <w:rFonts w:eastAsia="Aptos"/>
          <w:kern w:val="2"/>
          <w:sz w:val="18"/>
          <w:szCs w:val="18"/>
          <w14:ligatures w14:val="standardContextual"/>
        </w:rPr>
        <w:t xml:space="preserve">voor een keuzedeel </w:t>
      </w:r>
      <w:r w:rsidR="006033EB">
        <w:rPr>
          <w:rFonts w:eastAsia="Aptos"/>
          <w:kern w:val="2"/>
          <w:sz w:val="18"/>
          <w:szCs w:val="18"/>
          <w14:ligatures w14:val="standardContextual"/>
        </w:rPr>
        <w:t xml:space="preserve">te </w:t>
      </w:r>
      <w:r w:rsidRPr="001368EC">
        <w:rPr>
          <w:rFonts w:eastAsia="Aptos"/>
          <w:kern w:val="2"/>
          <w:sz w:val="18"/>
          <w:szCs w:val="18"/>
          <w14:ligatures w14:val="standardContextual"/>
        </w:rPr>
        <w:t>vermeld</w:t>
      </w:r>
      <w:r w:rsidR="006033EB">
        <w:rPr>
          <w:rFonts w:eastAsia="Aptos"/>
          <w:kern w:val="2"/>
          <w:sz w:val="18"/>
          <w:szCs w:val="18"/>
          <w14:ligatures w14:val="standardContextual"/>
        </w:rPr>
        <w:t>en.</w:t>
      </w:r>
    </w:p>
    <w:p w:rsidRPr="001368EC" w:rsidR="001368EC" w:rsidP="001368EC" w:rsidRDefault="001368EC" w14:paraId="1E9AC2D4" w14:textId="77777777">
      <w:pPr>
        <w:rPr>
          <w:rFonts w:eastAsia="Aptos"/>
          <w:kern w:val="2"/>
          <w:sz w:val="18"/>
          <w:szCs w:val="18"/>
          <w14:ligatures w14:val="standardContextual"/>
        </w:rPr>
      </w:pPr>
    </w:p>
    <w:p w:rsidR="00296E1F" w:rsidP="001368EC" w:rsidRDefault="006578FD" w14:paraId="2357F96A" w14:textId="5A4E17BA">
      <w:pPr>
        <w:rPr>
          <w:rFonts w:eastAsia="Aptos"/>
          <w:i/>
          <w:iCs/>
          <w:kern w:val="2"/>
          <w:sz w:val="18"/>
          <w:szCs w:val="18"/>
          <w14:ligatures w14:val="standardContextual"/>
        </w:rPr>
      </w:pPr>
      <w:bookmarkStart w:name="_Hlk194479786" w:id="23"/>
      <w:bookmarkStart w:name="_Hlk200983450" w:id="24"/>
      <w:r w:rsidRPr="001368EC">
        <w:rPr>
          <w:rFonts w:eastAsia="Aptos"/>
          <w:i/>
          <w:iCs/>
          <w:kern w:val="2"/>
          <w:sz w:val="18"/>
          <w:szCs w:val="18"/>
          <w14:ligatures w14:val="standardContextual"/>
        </w:rPr>
        <w:t xml:space="preserve">De leden van de BBB-fractie willen binnen het onderwijs in Nederland meer aandacht voor kwalitatief goed volwassenenonderwijs dat voor iedereen in Nederland toegankelijk is. Dit is ook van belang voor de bijscholing en omscholing in het kader van een ‘leven </w:t>
      </w:r>
      <w:r w:rsidRPr="001368EC">
        <w:rPr>
          <w:rFonts w:eastAsia="Aptos"/>
          <w:i/>
          <w:iCs/>
          <w:kern w:val="2"/>
          <w:sz w:val="18"/>
          <w:szCs w:val="18"/>
          <w14:ligatures w14:val="standardContextual"/>
        </w:rPr>
        <w:lastRenderedPageBreak/>
        <w:t xml:space="preserve">lang leren’. </w:t>
      </w:r>
      <w:bookmarkStart w:name="_Hlk194934214" w:id="25"/>
      <w:r w:rsidRPr="001368EC">
        <w:rPr>
          <w:rFonts w:eastAsia="Aptos"/>
          <w:i/>
          <w:iCs/>
          <w:kern w:val="2"/>
          <w:sz w:val="18"/>
          <w:szCs w:val="18"/>
          <w14:ligatures w14:val="standardContextual"/>
        </w:rPr>
        <w:t>Deze leden vragen of dit wetsvoorstel bijdraagt aan een beter aanbod van leven lang leren-trajecten voor werknemers.</w:t>
      </w:r>
    </w:p>
    <w:p w:rsidRPr="00526B1C" w:rsidR="003F2AB2" w:rsidP="003F2AB2" w:rsidRDefault="003F2AB2" w14:paraId="08E6489E" w14:textId="306EE49A">
      <w:pPr>
        <w:rPr>
          <w:rFonts w:cs="Segoe UI"/>
          <w:sz w:val="18"/>
          <w:szCs w:val="18"/>
        </w:rPr>
      </w:pPr>
      <w:r w:rsidRPr="00392411">
        <w:rPr>
          <w:rFonts w:eastAsia="Aptos"/>
          <w:kern w:val="2"/>
          <w:sz w:val="18"/>
          <w:szCs w:val="18"/>
          <w14:ligatures w14:val="standardContextual"/>
        </w:rPr>
        <w:t xml:space="preserve">Het mbo kan een belangrijke bijdrage leveren aan de bij- en omscholing in het kader van een leven lang ontwikkelen en het vergroten van de in- en doorstroom in kraptesectoren. </w:t>
      </w:r>
      <w:r w:rsidRPr="00526B1C">
        <w:rPr>
          <w:rFonts w:cs="Segoe UI"/>
          <w:sz w:val="18"/>
          <w:szCs w:val="18"/>
        </w:rPr>
        <w:t>Het wetsvoorstel voegt geen nieuwe mogelijkheden toe om mensen op te leiden, maar biedt mbo-instellingen duidelijkheid over de wijze waarop reeds beschikbare opleidingsmogelijkheden binnen het mbo kunnen worden uitgevoerd. Zo word</w:t>
      </w:r>
      <w:r w:rsidR="00496D84">
        <w:rPr>
          <w:rFonts w:cs="Segoe UI"/>
          <w:sz w:val="18"/>
          <w:szCs w:val="18"/>
        </w:rPr>
        <w:t>en</w:t>
      </w:r>
      <w:r w:rsidRPr="00526B1C">
        <w:rPr>
          <w:rFonts w:cs="Segoe UI"/>
          <w:sz w:val="18"/>
          <w:szCs w:val="18"/>
        </w:rPr>
        <w:t xml:space="preserve"> in het wetsvoorstel kaders en voorwaarden beschreven voor mbo-instellingen die een verkorte opleiding willen aanbieden aan mensen met leer- en werkervaring</w:t>
      </w:r>
      <w:r>
        <w:rPr>
          <w:rFonts w:cs="Segoe UI"/>
          <w:sz w:val="18"/>
          <w:szCs w:val="18"/>
        </w:rPr>
        <w:t>.</w:t>
      </w:r>
      <w:r w:rsidRPr="00526B1C">
        <w:rPr>
          <w:rFonts w:cs="Segoe UI"/>
          <w:sz w:val="18"/>
          <w:szCs w:val="18"/>
        </w:rPr>
        <w:t xml:space="preserve"> Ook wordt met het wetsvoorstel de huidige niet-bekostigde derde leerweg in de WEB voorzien van een duidelijke naam: de loopbaanbegeleidende leerweg</w:t>
      </w:r>
      <w:r w:rsidRPr="00F772B3" w:rsidR="00F772B3">
        <w:t xml:space="preserve"> </w:t>
      </w:r>
      <w:r w:rsidRPr="00F772B3" w:rsidR="00F772B3">
        <w:rPr>
          <w:rFonts w:cs="Segoe UI"/>
          <w:sz w:val="18"/>
          <w:szCs w:val="18"/>
        </w:rPr>
        <w:t>en wordt het wettelijk kader voor het aanbieden van een deel van een mbo-opleiding in deze leerweg verhelderd</w:t>
      </w:r>
      <w:r w:rsidRPr="00526B1C">
        <w:rPr>
          <w:rFonts w:cs="Segoe UI"/>
          <w:sz w:val="18"/>
          <w:szCs w:val="18"/>
        </w:rPr>
        <w:t>.</w:t>
      </w:r>
      <w:r w:rsidRPr="00392411">
        <w:t xml:space="preserve"> </w:t>
      </w:r>
      <w:r w:rsidRPr="00526B1C">
        <w:rPr>
          <w:rFonts w:cs="Segoe UI"/>
          <w:sz w:val="18"/>
          <w:szCs w:val="18"/>
        </w:rPr>
        <w:t>Daarbij is de veronderstelling dat</w:t>
      </w:r>
      <w:r w:rsidR="00285BAD">
        <w:rPr>
          <w:rFonts w:cs="Segoe UI"/>
          <w:sz w:val="18"/>
          <w:szCs w:val="18"/>
        </w:rPr>
        <w:t xml:space="preserve"> deze aanpassingen van de wet onderwijs</w:t>
      </w:r>
      <w:r w:rsidR="00086212">
        <w:rPr>
          <w:rFonts w:cs="Segoe UI"/>
          <w:sz w:val="18"/>
          <w:szCs w:val="18"/>
        </w:rPr>
        <w:t xml:space="preserve">instellingen </w:t>
      </w:r>
      <w:r w:rsidR="00285BAD">
        <w:rPr>
          <w:rFonts w:cs="Segoe UI"/>
          <w:sz w:val="18"/>
          <w:szCs w:val="18"/>
        </w:rPr>
        <w:t>help</w:t>
      </w:r>
      <w:r w:rsidR="00971F22">
        <w:rPr>
          <w:rFonts w:cs="Segoe UI"/>
          <w:sz w:val="18"/>
          <w:szCs w:val="18"/>
        </w:rPr>
        <w:t>en</w:t>
      </w:r>
      <w:r w:rsidR="00285BAD">
        <w:rPr>
          <w:rFonts w:cs="Segoe UI"/>
          <w:sz w:val="18"/>
          <w:szCs w:val="18"/>
        </w:rPr>
        <w:t xml:space="preserve"> om hun aanbod </w:t>
      </w:r>
      <w:r w:rsidR="00971F22">
        <w:rPr>
          <w:rFonts w:cs="Segoe UI"/>
          <w:sz w:val="18"/>
          <w:szCs w:val="18"/>
        </w:rPr>
        <w:t>v</w:t>
      </w:r>
      <w:r w:rsidR="00285BAD">
        <w:rPr>
          <w:rFonts w:cs="Segoe UI"/>
          <w:sz w:val="18"/>
          <w:szCs w:val="18"/>
        </w:rPr>
        <w:t xml:space="preserve">an bij- en omscholing te vergroten </w:t>
      </w:r>
      <w:r w:rsidRPr="00526B1C">
        <w:rPr>
          <w:rFonts w:cs="Segoe UI"/>
          <w:sz w:val="18"/>
          <w:szCs w:val="18"/>
        </w:rPr>
        <w:t xml:space="preserve">en het </w:t>
      </w:r>
      <w:r w:rsidR="00285BAD">
        <w:rPr>
          <w:rFonts w:cs="Segoe UI"/>
          <w:sz w:val="18"/>
          <w:szCs w:val="18"/>
        </w:rPr>
        <w:t xml:space="preserve">daardoor </w:t>
      </w:r>
      <w:r w:rsidRPr="00526B1C">
        <w:rPr>
          <w:rFonts w:cs="Segoe UI"/>
          <w:sz w:val="18"/>
          <w:szCs w:val="18"/>
        </w:rPr>
        <w:t>voor aspirant-studenten makkelijker wordt om zich via het mbo bij- of om te scholen. Het wetsvoorstel vormt één van de ingrediënten om een leven lang ontwikkelen te stimuleren. Andere maatregelen zijn te vinden in de Kamerbrief Uitwerking Onderwijsagenda LLO van 10 november 2023</w:t>
      </w:r>
      <w:r w:rsidR="00AC39D6">
        <w:rPr>
          <w:rFonts w:cs="Segoe UI"/>
          <w:sz w:val="18"/>
          <w:szCs w:val="18"/>
        </w:rPr>
        <w:t>.</w:t>
      </w:r>
      <w:r w:rsidRPr="00526B1C">
        <w:rPr>
          <w:rStyle w:val="Voetnootmarkering"/>
          <w:rFonts w:cs="Segoe UI"/>
          <w:sz w:val="18"/>
          <w:szCs w:val="18"/>
        </w:rPr>
        <w:footnoteReference w:id="27"/>
      </w:r>
      <w:r w:rsidRPr="00526B1C">
        <w:rPr>
          <w:rFonts w:cs="Segoe UI"/>
          <w:sz w:val="18"/>
          <w:szCs w:val="18"/>
        </w:rPr>
        <w:t xml:space="preserve"> </w:t>
      </w:r>
    </w:p>
    <w:bookmarkEnd w:id="23"/>
    <w:bookmarkEnd w:id="25"/>
    <w:p w:rsidRPr="001368EC" w:rsidR="001368EC" w:rsidP="001368EC" w:rsidRDefault="001368EC" w14:paraId="56F1CA54" w14:textId="77777777">
      <w:pPr>
        <w:rPr>
          <w:rFonts w:eastAsia="Aptos"/>
          <w:kern w:val="2"/>
          <w:sz w:val="18"/>
          <w:szCs w:val="18"/>
          <w14:ligatures w14:val="standardContextual"/>
        </w:rPr>
      </w:pPr>
    </w:p>
    <w:bookmarkEnd w:id="24"/>
    <w:p w:rsidRPr="001368EC" w:rsidR="006578FD" w:rsidP="001368EC" w:rsidRDefault="006578FD" w14:paraId="60C86063" w14:textId="77777777">
      <w:pPr>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6. </w:t>
      </w:r>
      <w:r w:rsidRPr="001368EC">
        <w:rPr>
          <w:rFonts w:eastAsia="Aptos"/>
          <w:b/>
          <w:bCs/>
          <w:i/>
          <w:iCs/>
          <w:kern w:val="2"/>
          <w:sz w:val="18"/>
          <w:szCs w:val="18"/>
          <w14:ligatures w14:val="standardContextual"/>
        </w:rPr>
        <w:tab/>
        <w:t xml:space="preserve">Evaluatiebepaling </w:t>
      </w:r>
    </w:p>
    <w:p w:rsidRPr="001368EC" w:rsidR="006578FD" w:rsidP="001368EC" w:rsidRDefault="006578FD" w14:paraId="022693EE" w14:textId="73526930">
      <w:pPr>
        <w:tabs>
          <w:tab w:val="left" w:pos="2596"/>
        </w:tabs>
        <w:rPr>
          <w:rFonts w:eastAsia="Aptos"/>
          <w:i/>
          <w:iCs/>
          <w:kern w:val="2"/>
          <w:sz w:val="18"/>
          <w:szCs w:val="18"/>
          <w14:ligatures w14:val="standardContextual"/>
        </w:rPr>
      </w:pPr>
      <w:r w:rsidRPr="001368EC">
        <w:rPr>
          <w:rFonts w:eastAsia="Aptos"/>
          <w:i/>
          <w:iCs/>
          <w:kern w:val="2"/>
          <w:sz w:val="18"/>
          <w:szCs w:val="18"/>
          <w14:ligatures w14:val="standardContextual"/>
        </w:rPr>
        <w:t xml:space="preserve">De leden van de VVD-fractie lezen dat de wet vijf jaar na inwerkingtreding zal worden geëvalueerd. Deze leden vragen of het wenselijk is om deze evaluatie eerder uit te voeren, gezien de snelle veranderingen op de arbeidsmarkt. Een eerdere, tussentijdse evaluatie kan wat hen betreft mogelijkheden bieden om beleid bij te sturen voor een betere aansluiting met de arbeidsmarkt. </w:t>
      </w:r>
    </w:p>
    <w:p w:rsidRPr="001368EC" w:rsidR="001A63B0" w:rsidP="001A63B0" w:rsidRDefault="001A63B0" w14:paraId="71A101A2" w14:textId="5ED7AC6E">
      <w:pPr>
        <w:tabs>
          <w:tab w:val="left" w:pos="2596"/>
        </w:tabs>
        <w:rPr>
          <w:rFonts w:eastAsia="Aptos"/>
          <w:kern w:val="2"/>
          <w:sz w:val="18"/>
          <w:szCs w:val="18"/>
        </w:rPr>
      </w:pPr>
      <w:r w:rsidRPr="001368EC">
        <w:rPr>
          <w:rFonts w:eastAsia="Aptos"/>
          <w:kern w:val="2"/>
          <w:sz w:val="18"/>
          <w:szCs w:val="18"/>
        </w:rPr>
        <w:t xml:space="preserve">Scholen hebben tijd nodig om het wetsvoorstel goed te implementeren en de effecten ervan zichtbaar te maken in de praktijk. Daarom is een balans nodig tussen tijd voor uitvoering en tijdig bijsturen. Een evaluatie na vijf jaar geeft mbo-instellingen voldoende ruimte om maatregelen in te bedden gedurende een gehele </w:t>
      </w:r>
      <w:r>
        <w:rPr>
          <w:rFonts w:eastAsia="Aptos"/>
          <w:kern w:val="2"/>
          <w:sz w:val="18"/>
          <w:szCs w:val="18"/>
        </w:rPr>
        <w:t>opleidingsduur</w:t>
      </w:r>
      <w:r w:rsidRPr="001368EC">
        <w:rPr>
          <w:rFonts w:eastAsia="Aptos"/>
          <w:kern w:val="2"/>
          <w:sz w:val="18"/>
          <w:szCs w:val="18"/>
        </w:rPr>
        <w:t xml:space="preserve"> van een student, terwijl er toch tijdig inzicht ontstaat in mogelijke verbeterpunten. Naast de formele evaluatie, blijf ik in nauw contact met scholen over de implementatie en eventuele knelpunten van de wet.</w:t>
      </w:r>
      <w:r>
        <w:rPr>
          <w:rFonts w:eastAsia="Aptos"/>
          <w:kern w:val="2"/>
          <w:sz w:val="18"/>
          <w:szCs w:val="18"/>
        </w:rPr>
        <w:t xml:space="preserve"> Hierdoor blijft ruimte om, als dit nodig zou zijn, op een eerder moment de wet aan te passen. </w:t>
      </w:r>
    </w:p>
    <w:p w:rsidRPr="001368EC" w:rsidR="006B2E1A" w:rsidP="001368EC" w:rsidRDefault="006B2E1A" w14:paraId="50F6A551" w14:textId="0AEA2FC4">
      <w:pPr>
        <w:rPr>
          <w:rFonts w:eastAsia="Aptos"/>
          <w:kern w:val="2"/>
          <w:sz w:val="18"/>
          <w:szCs w:val="18"/>
        </w:rPr>
      </w:pPr>
    </w:p>
    <w:p w:rsidRPr="001368EC" w:rsidR="006578FD" w:rsidP="001368EC" w:rsidRDefault="006578FD" w14:paraId="00194B9C" w14:textId="625AD051">
      <w:pPr>
        <w:rPr>
          <w:rFonts w:eastAsia="Aptos"/>
          <w:b/>
          <w:bCs/>
          <w:i/>
          <w:iCs/>
          <w:kern w:val="2"/>
          <w:sz w:val="18"/>
          <w:szCs w:val="18"/>
          <w14:ligatures w14:val="standardContextual"/>
        </w:rPr>
      </w:pPr>
      <w:r w:rsidRPr="001368EC">
        <w:rPr>
          <w:rFonts w:eastAsia="Aptos"/>
          <w:b/>
          <w:bCs/>
          <w:i/>
          <w:iCs/>
          <w:kern w:val="2"/>
          <w:sz w:val="18"/>
          <w:szCs w:val="18"/>
          <w14:ligatures w14:val="standardContextual"/>
        </w:rPr>
        <w:t xml:space="preserve">7. </w:t>
      </w:r>
      <w:r w:rsidRPr="001368EC">
        <w:rPr>
          <w:rFonts w:eastAsia="Aptos"/>
          <w:b/>
          <w:bCs/>
          <w:i/>
          <w:iCs/>
          <w:kern w:val="2"/>
          <w:sz w:val="18"/>
          <w:szCs w:val="18"/>
          <w14:ligatures w14:val="standardContextual"/>
        </w:rPr>
        <w:tab/>
        <w:t>Overig</w:t>
      </w:r>
    </w:p>
    <w:p w:rsidRPr="001368EC" w:rsidR="00B41467" w:rsidP="001368EC" w:rsidRDefault="006578FD" w14:paraId="1AC7CCD5" w14:textId="5EF8CA6B">
      <w:pPr>
        <w:rPr>
          <w:sz w:val="18"/>
          <w:szCs w:val="18"/>
        </w:rPr>
      </w:pPr>
      <w:bookmarkStart w:name="_Hlk200987008" w:id="26"/>
      <w:r w:rsidRPr="001368EC">
        <w:rPr>
          <w:rFonts w:eastAsia="Aptos"/>
          <w:i/>
          <w:iCs/>
          <w:kern w:val="2"/>
          <w:sz w:val="18"/>
          <w:szCs w:val="18"/>
          <w14:ligatures w14:val="standardContextual"/>
        </w:rPr>
        <w:t>De leden van de GroenLinks-PvdA-fractie vragen hoe het staat met de uitvoering van de kamerbreed aangenomen motie van het lid Westerveld c.s., waarin wordt verzocht om in een wetsvoorstel op te nemen dat een bekostigde praktijkonderwijsschool in uitzonderingsgevallen en onder bepaalde voorwaarden voor de examinering en diplomering mag samenwerken met een niet-bekostigde mbo-instelling.</w:t>
      </w:r>
      <w:r w:rsidRPr="001368EC">
        <w:rPr>
          <w:rFonts w:eastAsia="Aptos"/>
          <w:i/>
          <w:iCs/>
          <w:kern w:val="2"/>
          <w:sz w:val="18"/>
          <w:szCs w:val="18"/>
          <w:vertAlign w:val="superscript"/>
          <w14:ligatures w14:val="standardContextual"/>
        </w:rPr>
        <w:footnoteReference w:id="28"/>
      </w:r>
      <w:r w:rsidRPr="001368EC">
        <w:rPr>
          <w:rFonts w:eastAsia="Aptos"/>
          <w:i/>
          <w:iCs/>
          <w:kern w:val="2"/>
          <w:sz w:val="18"/>
          <w:szCs w:val="18"/>
          <w14:ligatures w14:val="standardContextual"/>
        </w:rPr>
        <w:t xml:space="preserve"> In de Kamerbief waarin wordt gesproken over de uitvoering van de motie wordt aangekondigd dat deze wordt meegenomen in het voorgenomen wetsvoorstel.</w:t>
      </w:r>
      <w:r w:rsidRPr="001368EC">
        <w:rPr>
          <w:rFonts w:eastAsia="Aptos"/>
          <w:i/>
          <w:iCs/>
          <w:kern w:val="2"/>
          <w:sz w:val="18"/>
          <w:szCs w:val="18"/>
          <w:vertAlign w:val="superscript"/>
          <w14:ligatures w14:val="standardContextual"/>
        </w:rPr>
        <w:footnoteReference w:id="29"/>
      </w:r>
      <w:r w:rsidRPr="001368EC">
        <w:rPr>
          <w:rFonts w:eastAsia="Aptos"/>
          <w:i/>
          <w:iCs/>
          <w:kern w:val="2"/>
          <w:sz w:val="18"/>
          <w:szCs w:val="18"/>
          <w14:ligatures w14:val="standardContextual"/>
        </w:rPr>
        <w:t xml:space="preserve"> Deze leden zien dit echter niet terug in het voorliggende wetsvoorstel noch in het wetsvoorstel Van school </w:t>
      </w:r>
      <w:r w:rsidRPr="001368EC">
        <w:rPr>
          <w:rFonts w:eastAsia="Aptos"/>
          <w:i/>
          <w:iCs/>
          <w:kern w:val="2"/>
          <w:sz w:val="18"/>
          <w:szCs w:val="18"/>
          <w14:ligatures w14:val="standardContextual"/>
        </w:rPr>
        <w:lastRenderedPageBreak/>
        <w:t>naar duurzaam werk.</w:t>
      </w:r>
      <w:r w:rsidRPr="001368EC">
        <w:rPr>
          <w:rFonts w:eastAsia="Aptos"/>
          <w:i/>
          <w:iCs/>
          <w:kern w:val="2"/>
          <w:sz w:val="18"/>
          <w:szCs w:val="18"/>
          <w:vertAlign w:val="superscript"/>
          <w14:ligatures w14:val="standardContextual"/>
        </w:rPr>
        <w:footnoteReference w:id="30"/>
      </w:r>
      <w:r w:rsidRPr="001368EC">
        <w:rPr>
          <w:rFonts w:eastAsia="Aptos"/>
          <w:i/>
          <w:iCs/>
          <w:kern w:val="2"/>
          <w:sz w:val="18"/>
          <w:szCs w:val="18"/>
          <w14:ligatures w14:val="standardContextual"/>
        </w:rPr>
        <w:t xml:space="preserve"> Kan de regering toelichten hoe het staat met de uitvoering van deze motie?</w:t>
      </w:r>
      <w:r w:rsidRPr="001368EC" w:rsidR="00B41467">
        <w:rPr>
          <w:sz w:val="18"/>
          <w:szCs w:val="18"/>
        </w:rPr>
        <w:t xml:space="preserve"> </w:t>
      </w:r>
    </w:p>
    <w:p w:rsidRPr="00AC39D6" w:rsidR="00B41467" w:rsidP="001368EC" w:rsidRDefault="00AC39D6" w14:paraId="0D78FE29" w14:textId="0F6F8FE0">
      <w:pPr>
        <w:rPr>
          <w:rFonts w:eastAsia="Aptos"/>
          <w:i/>
          <w:iCs/>
          <w:kern w:val="2"/>
          <w:sz w:val="18"/>
          <w:szCs w:val="18"/>
          <w14:ligatures w14:val="standardContextual"/>
        </w:rPr>
      </w:pPr>
      <w:r w:rsidRPr="00AC39D6">
        <w:rPr>
          <w:sz w:val="18"/>
          <w:szCs w:val="18"/>
        </w:rPr>
        <w:t xml:space="preserve">De uitvoering van deze motie </w:t>
      </w:r>
      <w:r>
        <w:rPr>
          <w:sz w:val="18"/>
          <w:szCs w:val="18"/>
        </w:rPr>
        <w:t xml:space="preserve">is </w:t>
      </w:r>
      <w:r w:rsidRPr="004E6F8F">
        <w:rPr>
          <w:sz w:val="18"/>
          <w:szCs w:val="18"/>
        </w:rPr>
        <w:t>inderdaad niet meegenomen in onderhavig wetsvoorstel noch in het wetsvoorstel van school naar duurzaam werk (Kamerstukken 36667). Deze motie wordt betrokken bij een afzonderlijk wetsvoorstel dat momenteel in voorbereiding is en gericht is op formalisering van de samenwerking tussen scholen voor praktijkonderwijs en mbo-instellingen die de entreeopleiding aanbieden. Naar verwachting gaat dat wetsvoorstel in 2026 in internetconsultatie.</w:t>
      </w:r>
    </w:p>
    <w:bookmarkEnd w:id="26"/>
    <w:bookmarkEnd w:id="20"/>
    <w:p w:rsidRPr="00F06F02" w:rsidR="006578FD" w:rsidP="001368EC" w:rsidRDefault="006578FD" w14:paraId="066C5579" w14:textId="77777777">
      <w:pPr>
        <w:rPr>
          <w:rFonts w:eastAsia="Aptos"/>
          <w:kern w:val="2"/>
          <w:sz w:val="18"/>
          <w:szCs w:val="18"/>
          <w14:ligatures w14:val="standardContextual"/>
        </w:rPr>
      </w:pPr>
    </w:p>
    <w:p w:rsidRPr="00F06F02" w:rsidR="00424CB2" w:rsidP="001368EC" w:rsidRDefault="00424CB2" w14:paraId="2EB3DB19" w14:textId="77777777">
      <w:pPr>
        <w:rPr>
          <w:sz w:val="18"/>
          <w:szCs w:val="18"/>
        </w:rPr>
      </w:pPr>
    </w:p>
    <w:p w:rsidRPr="001368EC" w:rsidR="00A540DC" w:rsidP="001368EC" w:rsidRDefault="007519E6" w14:paraId="44E912DE" w14:textId="67757908">
      <w:pPr>
        <w:rPr>
          <w:sz w:val="18"/>
          <w:szCs w:val="18"/>
        </w:rPr>
      </w:pPr>
      <w:r w:rsidRPr="001368EC">
        <w:rPr>
          <w:sz w:val="18"/>
          <w:szCs w:val="18"/>
        </w:rPr>
        <w:t xml:space="preserve">De </w:t>
      </w:r>
      <w:r w:rsidRPr="001368EC" w:rsidR="006A5D19">
        <w:rPr>
          <w:sz w:val="18"/>
          <w:szCs w:val="18"/>
        </w:rPr>
        <w:t>M</w:t>
      </w:r>
      <w:r w:rsidRPr="001368EC">
        <w:rPr>
          <w:sz w:val="18"/>
          <w:szCs w:val="18"/>
        </w:rPr>
        <w:t>inister van Onderwijs, Cultuur en Wetenschap,</w:t>
      </w:r>
    </w:p>
    <w:p w:rsidRPr="001368EC" w:rsidR="000F521E" w:rsidP="001368EC" w:rsidRDefault="000F521E" w14:paraId="3C859EBF" w14:textId="77777777">
      <w:pPr>
        <w:rPr>
          <w:sz w:val="18"/>
          <w:szCs w:val="18"/>
        </w:rPr>
      </w:pPr>
    </w:p>
    <w:p w:rsidRPr="00AB10B4" w:rsidR="000F521E" w:rsidP="001368EC" w:rsidRDefault="000F521E" w14:paraId="6D27E5E4" w14:textId="77777777">
      <w:pPr>
        <w:rPr>
          <w:sz w:val="18"/>
          <w:szCs w:val="18"/>
        </w:rPr>
      </w:pPr>
    </w:p>
    <w:p w:rsidRPr="00AB10B4" w:rsidR="000F521E" w:rsidP="001368EC" w:rsidRDefault="000F521E" w14:paraId="2EAB5A3C" w14:textId="77777777">
      <w:pPr>
        <w:rPr>
          <w:sz w:val="18"/>
          <w:szCs w:val="18"/>
        </w:rPr>
      </w:pPr>
    </w:p>
    <w:p w:rsidRPr="00AB10B4" w:rsidR="00835972" w:rsidP="001368EC" w:rsidRDefault="00835972" w14:paraId="13B1D587" w14:textId="77777777">
      <w:pPr>
        <w:rPr>
          <w:sz w:val="18"/>
          <w:szCs w:val="18"/>
        </w:rPr>
      </w:pPr>
    </w:p>
    <w:p w:rsidRPr="00AB10B4" w:rsidR="000F521E" w:rsidP="001368EC" w:rsidRDefault="000F521E" w14:paraId="7EB173C1" w14:textId="77777777">
      <w:pPr>
        <w:rPr>
          <w:sz w:val="18"/>
          <w:szCs w:val="18"/>
        </w:rPr>
      </w:pPr>
    </w:p>
    <w:p w:rsidRPr="00AB10B4" w:rsidR="00AB10B4" w:rsidP="00AB10B4" w:rsidRDefault="00AB10B4" w14:paraId="4684F58B" w14:textId="77777777">
      <w:pPr>
        <w:rPr>
          <w:sz w:val="18"/>
          <w:szCs w:val="18"/>
        </w:rPr>
      </w:pPr>
      <w:r w:rsidRPr="00AB10B4">
        <w:rPr>
          <w:sz w:val="18"/>
          <w:szCs w:val="18"/>
        </w:rPr>
        <w:t>Gouke Moes</w:t>
      </w:r>
    </w:p>
    <w:p w:rsidRPr="00AB10B4" w:rsidR="00184B30" w:rsidP="00AB10B4" w:rsidRDefault="00184B30" w14:paraId="58D3AE64" w14:textId="20B1227E">
      <w:pPr>
        <w:pStyle w:val="standaard-tekst"/>
        <w:spacing w:line="300" w:lineRule="atLeast"/>
        <w:rPr>
          <w:sz w:val="18"/>
          <w:szCs w:val="18"/>
        </w:rPr>
      </w:pPr>
    </w:p>
    <w:sectPr w:rsidRPr="00AB10B4" w:rsidR="00184B30" w:rsidSect="00A540DC">
      <w:footerReference w:type="default" r:id="rId9"/>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0706" w14:textId="77777777" w:rsidR="007519E6" w:rsidRDefault="007519E6">
      <w:pPr>
        <w:spacing w:line="240" w:lineRule="auto"/>
      </w:pPr>
      <w:r>
        <w:separator/>
      </w:r>
    </w:p>
  </w:endnote>
  <w:endnote w:type="continuationSeparator" w:id="0">
    <w:p w14:paraId="69D84293" w14:textId="77777777" w:rsidR="007519E6" w:rsidRDefault="00751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E9AF" w14:textId="77777777" w:rsidR="00A540DC" w:rsidRPr="00731DE4" w:rsidRDefault="007519E6">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5432B112"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0A84" w14:textId="77777777" w:rsidR="007519E6" w:rsidRDefault="007519E6">
      <w:pPr>
        <w:spacing w:line="240" w:lineRule="auto"/>
      </w:pPr>
      <w:r>
        <w:separator/>
      </w:r>
    </w:p>
  </w:footnote>
  <w:footnote w:type="continuationSeparator" w:id="0">
    <w:p w14:paraId="2E469583" w14:textId="77777777" w:rsidR="007519E6" w:rsidRDefault="007519E6">
      <w:pPr>
        <w:spacing w:line="240" w:lineRule="auto"/>
      </w:pPr>
      <w:r>
        <w:continuationSeparator/>
      </w:r>
    </w:p>
  </w:footnote>
  <w:footnote w:id="1">
    <w:p w14:paraId="2149849B" w14:textId="7EFA00F7" w:rsidR="008849C2" w:rsidRPr="004930EF" w:rsidRDefault="008849C2" w:rsidP="008849C2">
      <w:pPr>
        <w:pStyle w:val="Voetnoottekst"/>
        <w:rPr>
          <w:sz w:val="16"/>
          <w:szCs w:val="16"/>
        </w:rPr>
      </w:pPr>
      <w:r w:rsidRPr="004930EF">
        <w:rPr>
          <w:rStyle w:val="Voetnootmarkering"/>
          <w:sz w:val="16"/>
          <w:szCs w:val="16"/>
        </w:rPr>
        <w:footnoteRef/>
      </w:r>
      <w:r w:rsidRPr="004930EF">
        <w:rPr>
          <w:sz w:val="16"/>
          <w:szCs w:val="16"/>
        </w:rPr>
        <w:t xml:space="preserve"> </w:t>
      </w:r>
      <w:r w:rsidRPr="004930EF">
        <w:rPr>
          <w:rFonts w:cstheme="minorHAnsi"/>
          <w:i/>
          <w:iCs/>
          <w:sz w:val="16"/>
          <w:szCs w:val="16"/>
        </w:rPr>
        <w:t>Kamerstuk</w:t>
      </w:r>
      <w:r w:rsidR="00A57B74" w:rsidRPr="004930EF">
        <w:rPr>
          <w:rFonts w:cstheme="minorHAnsi"/>
          <w:i/>
          <w:iCs/>
          <w:sz w:val="16"/>
          <w:szCs w:val="16"/>
        </w:rPr>
        <w:t>ken II</w:t>
      </w:r>
      <w:r w:rsidR="00A57B74" w:rsidRPr="002B6DBA">
        <w:rPr>
          <w:rFonts w:cstheme="minorHAnsi"/>
          <w:sz w:val="16"/>
          <w:szCs w:val="16"/>
        </w:rPr>
        <w:t>, 2024/25,</w:t>
      </w:r>
      <w:r w:rsidRPr="002B6DBA">
        <w:rPr>
          <w:rFonts w:cstheme="minorHAnsi"/>
          <w:sz w:val="16"/>
          <w:szCs w:val="16"/>
        </w:rPr>
        <w:t xml:space="preserve"> 31524, nr. 629.</w:t>
      </w:r>
    </w:p>
  </w:footnote>
  <w:footnote w:id="2">
    <w:p w14:paraId="1C7103BB" w14:textId="6197BADE" w:rsidR="008849C2" w:rsidRDefault="008849C2" w:rsidP="008849C2">
      <w:pPr>
        <w:pStyle w:val="Voetnoottekst"/>
      </w:pPr>
      <w:r w:rsidRPr="00F03A4C">
        <w:rPr>
          <w:rStyle w:val="Voetnootmarkering"/>
          <w:sz w:val="16"/>
          <w:szCs w:val="16"/>
        </w:rPr>
        <w:footnoteRef/>
      </w:r>
      <w:r w:rsidRPr="00F03A4C">
        <w:rPr>
          <w:sz w:val="16"/>
          <w:szCs w:val="16"/>
        </w:rPr>
        <w:t xml:space="preserve"> </w:t>
      </w:r>
      <w:r w:rsidR="004930EF">
        <w:rPr>
          <w:sz w:val="16"/>
          <w:szCs w:val="16"/>
        </w:rPr>
        <w:t>‘Veel steun voor petitie onderwijstijd’</w:t>
      </w:r>
      <w:r w:rsidR="00C45A6F">
        <w:rPr>
          <w:sz w:val="16"/>
          <w:szCs w:val="16"/>
        </w:rPr>
        <w:t xml:space="preserve"> mbobrigade.nl</w:t>
      </w:r>
      <w:r w:rsidR="00725AE3">
        <w:rPr>
          <w:sz w:val="16"/>
          <w:szCs w:val="16"/>
        </w:rPr>
        <w:t>.</w:t>
      </w:r>
      <w:r w:rsidR="00C45A6F">
        <w:rPr>
          <w:sz w:val="16"/>
          <w:szCs w:val="16"/>
        </w:rPr>
        <w:t xml:space="preserve"> </w:t>
      </w:r>
    </w:p>
  </w:footnote>
  <w:footnote w:id="3">
    <w:p w14:paraId="36A8D31C" w14:textId="6C4FD220" w:rsidR="008849C2" w:rsidRPr="00A921E7" w:rsidRDefault="008849C2" w:rsidP="008849C2">
      <w:pPr>
        <w:pStyle w:val="Voetnoottekst"/>
        <w:rPr>
          <w:i/>
          <w:iCs/>
        </w:rPr>
      </w:pPr>
      <w:r w:rsidRPr="00C45A6F">
        <w:rPr>
          <w:rStyle w:val="Voetnootmarkering"/>
          <w:sz w:val="16"/>
          <w:szCs w:val="16"/>
        </w:rPr>
        <w:footnoteRef/>
      </w:r>
      <w:r w:rsidRPr="00C45A6F">
        <w:rPr>
          <w:sz w:val="16"/>
          <w:szCs w:val="16"/>
        </w:rPr>
        <w:t xml:space="preserve"> </w:t>
      </w:r>
      <w:r w:rsidR="00D46CC1" w:rsidRPr="00D46CC1">
        <w:rPr>
          <w:i/>
          <w:iCs/>
          <w:sz w:val="16"/>
          <w:szCs w:val="16"/>
        </w:rPr>
        <w:t>Kamerstukken II</w:t>
      </w:r>
      <w:r w:rsidR="00D46CC1">
        <w:rPr>
          <w:sz w:val="16"/>
          <w:szCs w:val="16"/>
        </w:rPr>
        <w:t xml:space="preserve"> </w:t>
      </w:r>
      <w:r w:rsidR="00D46CC1" w:rsidRPr="00D46CC1">
        <w:rPr>
          <w:sz w:val="16"/>
          <w:szCs w:val="16"/>
        </w:rPr>
        <w:t>2012</w:t>
      </w:r>
      <w:r w:rsidR="00D46CC1">
        <w:rPr>
          <w:sz w:val="16"/>
          <w:szCs w:val="16"/>
        </w:rPr>
        <w:t>/1</w:t>
      </w:r>
      <w:r w:rsidR="00D46CC1" w:rsidRPr="00D46CC1">
        <w:rPr>
          <w:sz w:val="16"/>
          <w:szCs w:val="16"/>
        </w:rPr>
        <w:t>3, 33513, nr. 2</w:t>
      </w:r>
      <w:r w:rsidR="00D46CC1">
        <w:rPr>
          <w:sz w:val="16"/>
          <w:szCs w:val="16"/>
        </w:rPr>
        <w:t xml:space="preserve"> (</w:t>
      </w:r>
      <w:r w:rsidR="00C45A6F" w:rsidRPr="00D46CC1">
        <w:rPr>
          <w:sz w:val="16"/>
          <w:szCs w:val="16"/>
        </w:rPr>
        <w:t xml:space="preserve">Rapport </w:t>
      </w:r>
      <w:r w:rsidR="00C45A6F" w:rsidRPr="00A921E7">
        <w:rPr>
          <w:i/>
          <w:iCs/>
          <w:sz w:val="16"/>
          <w:szCs w:val="16"/>
        </w:rPr>
        <w:t>Administratieve lasten van onderwijstijd in het mbo</w:t>
      </w:r>
      <w:r w:rsidR="00A921E7" w:rsidRPr="00A921E7">
        <w:rPr>
          <w:i/>
          <w:iCs/>
          <w:sz w:val="16"/>
          <w:szCs w:val="16"/>
        </w:rPr>
        <w:t xml:space="preserve">, </w:t>
      </w:r>
      <w:r w:rsidR="00A921E7" w:rsidRPr="00725AE3">
        <w:rPr>
          <w:sz w:val="16"/>
          <w:szCs w:val="16"/>
        </w:rPr>
        <w:t>Algemene Rekenkamer</w:t>
      </w:r>
      <w:r w:rsidR="00D46CC1">
        <w:rPr>
          <w:sz w:val="16"/>
          <w:szCs w:val="16"/>
        </w:rPr>
        <w:t>)</w:t>
      </w:r>
      <w:r w:rsidR="00725AE3" w:rsidRPr="00725AE3">
        <w:rPr>
          <w:sz w:val="16"/>
          <w:szCs w:val="16"/>
        </w:rPr>
        <w:t>.</w:t>
      </w:r>
    </w:p>
  </w:footnote>
  <w:footnote w:id="4">
    <w:p w14:paraId="4B5A2B0A" w14:textId="3AE5EA9B" w:rsidR="00724147" w:rsidRPr="00D46CC1" w:rsidRDefault="00724147">
      <w:pPr>
        <w:pStyle w:val="Voetnoottekst"/>
        <w:rPr>
          <w:sz w:val="16"/>
          <w:szCs w:val="16"/>
        </w:rPr>
      </w:pPr>
      <w:r w:rsidRPr="00C45A6F">
        <w:rPr>
          <w:rStyle w:val="Voetnootmarkering"/>
          <w:sz w:val="16"/>
          <w:szCs w:val="16"/>
        </w:rPr>
        <w:footnoteRef/>
      </w:r>
      <w:r w:rsidRPr="00C45A6F">
        <w:rPr>
          <w:sz w:val="16"/>
          <w:szCs w:val="16"/>
        </w:rPr>
        <w:t xml:space="preserve"> </w:t>
      </w:r>
      <w:r w:rsidR="00D46CC1" w:rsidRPr="00C45A6F">
        <w:rPr>
          <w:i/>
          <w:iCs/>
          <w:sz w:val="16"/>
          <w:szCs w:val="16"/>
        </w:rPr>
        <w:t xml:space="preserve">Kamerstukken II </w:t>
      </w:r>
      <w:r w:rsidR="00D46CC1" w:rsidRPr="00725AE3">
        <w:rPr>
          <w:sz w:val="16"/>
          <w:szCs w:val="16"/>
        </w:rPr>
        <w:t xml:space="preserve">2012/13, 33187, nr. </w:t>
      </w:r>
      <w:r w:rsidR="00D46CC1" w:rsidRPr="00D46CC1">
        <w:rPr>
          <w:sz w:val="16"/>
          <w:szCs w:val="16"/>
        </w:rPr>
        <w:t>15 (</w:t>
      </w:r>
      <w:r w:rsidR="00C45A6F" w:rsidRPr="00D46CC1">
        <w:rPr>
          <w:sz w:val="16"/>
          <w:szCs w:val="16"/>
        </w:rPr>
        <w:t xml:space="preserve">Kamerbrief </w:t>
      </w:r>
      <w:r w:rsidR="00C45A6F" w:rsidRPr="00D46CC1">
        <w:rPr>
          <w:i/>
          <w:iCs/>
          <w:sz w:val="16"/>
          <w:szCs w:val="16"/>
        </w:rPr>
        <w:t>Visie van het Kabinet inzake wetsvoorstel doelmatige leerwegen en het moderniseren van de bekostiging van het beroepsonderwijs</w:t>
      </w:r>
      <w:r w:rsidR="00D46CC1" w:rsidRPr="00D46CC1">
        <w:rPr>
          <w:sz w:val="16"/>
          <w:szCs w:val="16"/>
        </w:rPr>
        <w:t>).</w:t>
      </w:r>
    </w:p>
  </w:footnote>
  <w:footnote w:id="5">
    <w:p w14:paraId="1578A7FE" w14:textId="77777777" w:rsidR="00450826" w:rsidRDefault="00450826" w:rsidP="00450826">
      <w:pPr>
        <w:pStyle w:val="Voetnoottekst"/>
      </w:pPr>
      <w:r>
        <w:rPr>
          <w:rStyle w:val="Voetnootmarkering"/>
        </w:rPr>
        <w:footnoteRef/>
      </w:r>
      <w:r>
        <w:t xml:space="preserve"> </w:t>
      </w:r>
      <w:r w:rsidRPr="00EA6650">
        <w:rPr>
          <w:sz w:val="16"/>
          <w:szCs w:val="16"/>
        </w:rPr>
        <w:t xml:space="preserve">De inspectie houdt toezicht door middel van het door de </w:t>
      </w:r>
      <w:r>
        <w:rPr>
          <w:sz w:val="16"/>
          <w:szCs w:val="16"/>
        </w:rPr>
        <w:t>Minister (op voordracht van de inspectie) vastgestelde</w:t>
      </w:r>
      <w:r w:rsidRPr="00EA6650">
        <w:rPr>
          <w:sz w:val="16"/>
          <w:szCs w:val="16"/>
        </w:rPr>
        <w:t xml:space="preserve"> onderzoekskader waarbij aan de hand van verschillende standaarden naar de onderwijskwaliteit wordt gekeken.</w:t>
      </w:r>
      <w:r>
        <w:t xml:space="preserve"> </w:t>
      </w:r>
    </w:p>
  </w:footnote>
  <w:footnote w:id="6">
    <w:p w14:paraId="76FEDA5E" w14:textId="65C831A7" w:rsidR="00B81A0D" w:rsidRPr="006B1383" w:rsidRDefault="00B81A0D">
      <w:pPr>
        <w:pStyle w:val="Voetnoottekst"/>
        <w:rPr>
          <w:sz w:val="16"/>
          <w:szCs w:val="16"/>
        </w:rPr>
      </w:pPr>
      <w:r>
        <w:rPr>
          <w:rStyle w:val="Voetnootmarkering"/>
        </w:rPr>
        <w:footnoteRef/>
      </w:r>
      <w:r>
        <w:t xml:space="preserve"> </w:t>
      </w:r>
      <w:r w:rsidRPr="006B1383">
        <w:rPr>
          <w:i/>
          <w:iCs/>
          <w:sz w:val="16"/>
          <w:szCs w:val="16"/>
        </w:rPr>
        <w:t>Kamerstukken II</w:t>
      </w:r>
      <w:r w:rsidRPr="006B1383">
        <w:rPr>
          <w:sz w:val="16"/>
          <w:szCs w:val="16"/>
        </w:rPr>
        <w:t xml:space="preserve"> 2023/24, 30012, nr. 157</w:t>
      </w:r>
      <w:r w:rsidR="00D46CC1">
        <w:rPr>
          <w:sz w:val="16"/>
          <w:szCs w:val="16"/>
        </w:rPr>
        <w:t xml:space="preserve"> </w:t>
      </w:r>
      <w:r w:rsidR="00D46CC1" w:rsidRPr="00D46CC1">
        <w:rPr>
          <w:sz w:val="16"/>
          <w:szCs w:val="16"/>
        </w:rPr>
        <w:t>(Kamerbrief</w:t>
      </w:r>
      <w:r w:rsidR="00D46CC1" w:rsidRPr="006B1383">
        <w:rPr>
          <w:i/>
          <w:iCs/>
          <w:sz w:val="16"/>
          <w:szCs w:val="16"/>
        </w:rPr>
        <w:t xml:space="preserve"> Uitwerking Onderwijsagenda LLO</w:t>
      </w:r>
      <w:r w:rsidR="00D46CC1">
        <w:rPr>
          <w:i/>
          <w:iCs/>
          <w:sz w:val="16"/>
          <w:szCs w:val="16"/>
        </w:rPr>
        <w:t>).</w:t>
      </w:r>
    </w:p>
  </w:footnote>
  <w:footnote w:id="7">
    <w:p w14:paraId="06C92C0C" w14:textId="58A245A3" w:rsidR="00B81A0D" w:rsidRPr="006B1383" w:rsidRDefault="00B81A0D">
      <w:pPr>
        <w:pStyle w:val="Voetnoottekst"/>
        <w:rPr>
          <w:i/>
          <w:iCs/>
          <w:sz w:val="16"/>
          <w:szCs w:val="16"/>
        </w:rPr>
      </w:pPr>
      <w:r w:rsidRPr="006B1383">
        <w:rPr>
          <w:rStyle w:val="Voetnootmarkering"/>
          <w:sz w:val="16"/>
          <w:szCs w:val="16"/>
        </w:rPr>
        <w:footnoteRef/>
      </w:r>
      <w:r w:rsidRPr="006B1383">
        <w:rPr>
          <w:sz w:val="16"/>
          <w:szCs w:val="16"/>
        </w:rPr>
        <w:t xml:space="preserve"> </w:t>
      </w:r>
      <w:r w:rsidR="006B1383" w:rsidRPr="006B1383">
        <w:rPr>
          <w:i/>
          <w:iCs/>
          <w:sz w:val="16"/>
          <w:szCs w:val="16"/>
        </w:rPr>
        <w:t>https://www.rijksoverheid.nl/onderwerpen/hervormingen-arbeidsmarkt/meer-geschikt-personeel-en-blijven-ontwikkelen-tijdens-werk</w:t>
      </w:r>
      <w:r w:rsidR="00842ACA">
        <w:rPr>
          <w:i/>
          <w:iCs/>
          <w:sz w:val="16"/>
          <w:szCs w:val="16"/>
        </w:rPr>
        <w:t>.</w:t>
      </w:r>
      <w:r w:rsidR="006B1383" w:rsidRPr="006B1383">
        <w:rPr>
          <w:i/>
          <w:iCs/>
          <w:sz w:val="16"/>
          <w:szCs w:val="16"/>
        </w:rPr>
        <w:t xml:space="preserve"> </w:t>
      </w:r>
    </w:p>
  </w:footnote>
  <w:footnote w:id="8">
    <w:p w14:paraId="1DBFA0BA" w14:textId="5B3A1F03" w:rsidR="0021797C" w:rsidRDefault="0021797C" w:rsidP="0021797C">
      <w:pPr>
        <w:pStyle w:val="Voetnoottekst"/>
      </w:pPr>
      <w:r w:rsidRPr="006B1383">
        <w:rPr>
          <w:rStyle w:val="Voetnootmarkering"/>
          <w:sz w:val="16"/>
          <w:szCs w:val="16"/>
        </w:rPr>
        <w:footnoteRef/>
      </w:r>
      <w:r w:rsidRPr="006B1383">
        <w:rPr>
          <w:sz w:val="16"/>
          <w:szCs w:val="16"/>
        </w:rPr>
        <w:t xml:space="preserve"> </w:t>
      </w:r>
      <w:r w:rsidRPr="006B1383">
        <w:rPr>
          <w:i/>
          <w:iCs/>
          <w:sz w:val="16"/>
          <w:szCs w:val="16"/>
        </w:rPr>
        <w:t>Kamerstukken</w:t>
      </w:r>
      <w:r w:rsidRPr="002271FF">
        <w:rPr>
          <w:i/>
          <w:iCs/>
          <w:sz w:val="16"/>
          <w:szCs w:val="16"/>
        </w:rPr>
        <w:t xml:space="preserve"> II</w:t>
      </w:r>
      <w:r>
        <w:rPr>
          <w:sz w:val="16"/>
          <w:szCs w:val="16"/>
        </w:rPr>
        <w:t xml:space="preserve"> </w:t>
      </w:r>
      <w:r w:rsidRPr="002271FF">
        <w:rPr>
          <w:sz w:val="16"/>
          <w:szCs w:val="16"/>
        </w:rPr>
        <w:t>2023</w:t>
      </w:r>
      <w:r>
        <w:rPr>
          <w:sz w:val="16"/>
          <w:szCs w:val="16"/>
        </w:rPr>
        <w:t>/</w:t>
      </w:r>
      <w:r w:rsidRPr="002271FF">
        <w:rPr>
          <w:sz w:val="16"/>
          <w:szCs w:val="16"/>
        </w:rPr>
        <w:t>24, 30012, nr. 15</w:t>
      </w:r>
      <w:r>
        <w:rPr>
          <w:sz w:val="16"/>
          <w:szCs w:val="16"/>
        </w:rPr>
        <w:t>6.</w:t>
      </w:r>
      <w:r w:rsidR="00D46CC1" w:rsidRPr="00D46CC1">
        <w:rPr>
          <w:i/>
          <w:iCs/>
          <w:sz w:val="16"/>
          <w:szCs w:val="16"/>
        </w:rPr>
        <w:t xml:space="preserve"> </w:t>
      </w:r>
      <w:r w:rsidR="00D46CC1" w:rsidRPr="00D46CC1">
        <w:rPr>
          <w:sz w:val="16"/>
          <w:szCs w:val="16"/>
        </w:rPr>
        <w:t>(Kamerbrief</w:t>
      </w:r>
      <w:r w:rsidR="00D46CC1" w:rsidRPr="006B1383">
        <w:rPr>
          <w:i/>
          <w:iCs/>
          <w:sz w:val="16"/>
          <w:szCs w:val="16"/>
        </w:rPr>
        <w:t xml:space="preserve"> Vervolg Beleidslijnen Leven Lang Ontwikkelen</w:t>
      </w:r>
      <w:r w:rsidR="00D46CC1">
        <w:rPr>
          <w:i/>
          <w:iCs/>
          <w:sz w:val="16"/>
          <w:szCs w:val="16"/>
        </w:rPr>
        <w:t>).</w:t>
      </w:r>
    </w:p>
  </w:footnote>
  <w:footnote w:id="9">
    <w:p w14:paraId="2BE819AF" w14:textId="6FE7238D" w:rsidR="00842ACA" w:rsidRPr="00842ACA" w:rsidRDefault="00842ACA">
      <w:pPr>
        <w:pStyle w:val="Voetnoottekst"/>
        <w:rPr>
          <w:sz w:val="16"/>
          <w:szCs w:val="16"/>
        </w:rPr>
      </w:pPr>
      <w:r w:rsidRPr="00842ACA">
        <w:rPr>
          <w:rStyle w:val="Voetnootmarkering"/>
          <w:sz w:val="16"/>
          <w:szCs w:val="16"/>
        </w:rPr>
        <w:footnoteRef/>
      </w:r>
      <w:r w:rsidRPr="00842ACA">
        <w:rPr>
          <w:sz w:val="16"/>
          <w:szCs w:val="16"/>
        </w:rPr>
        <w:t xml:space="preserve"> </w:t>
      </w:r>
      <w:r w:rsidRPr="00842ACA">
        <w:rPr>
          <w:i/>
          <w:iCs/>
          <w:sz w:val="16"/>
          <w:szCs w:val="16"/>
        </w:rPr>
        <w:t>Kamerstukken II</w:t>
      </w:r>
      <w:r w:rsidRPr="00842ACA">
        <w:rPr>
          <w:sz w:val="16"/>
          <w:szCs w:val="16"/>
        </w:rPr>
        <w:t xml:space="preserve"> 2023/24, 30012, nr. </w:t>
      </w:r>
      <w:r w:rsidRPr="00D51B8E">
        <w:rPr>
          <w:sz w:val="16"/>
          <w:szCs w:val="16"/>
        </w:rPr>
        <w:t>156</w:t>
      </w:r>
      <w:r w:rsidR="00D51B8E" w:rsidRPr="00D51B8E">
        <w:rPr>
          <w:sz w:val="16"/>
          <w:szCs w:val="16"/>
        </w:rPr>
        <w:t xml:space="preserve"> (Kamerbrief</w:t>
      </w:r>
      <w:r w:rsidR="00D51B8E" w:rsidRPr="00842ACA">
        <w:rPr>
          <w:i/>
          <w:iCs/>
          <w:sz w:val="16"/>
          <w:szCs w:val="16"/>
        </w:rPr>
        <w:t xml:space="preserve"> Vervolg Beleidslijnen Leven Lang Ontwikkelen</w:t>
      </w:r>
      <w:r w:rsidR="00D51B8E">
        <w:rPr>
          <w:i/>
          <w:iCs/>
          <w:sz w:val="16"/>
          <w:szCs w:val="16"/>
        </w:rPr>
        <w:t>).</w:t>
      </w:r>
    </w:p>
  </w:footnote>
  <w:footnote w:id="10">
    <w:p w14:paraId="16DE1D0D" w14:textId="4D07EE64" w:rsidR="007876D1" w:rsidRDefault="007876D1">
      <w:pPr>
        <w:pStyle w:val="Voetnoottekst"/>
      </w:pPr>
      <w:r w:rsidRPr="00842ACA">
        <w:rPr>
          <w:rStyle w:val="Voetnootmarkering"/>
          <w:sz w:val="16"/>
          <w:szCs w:val="16"/>
        </w:rPr>
        <w:footnoteRef/>
      </w:r>
      <w:r w:rsidRPr="00842ACA">
        <w:rPr>
          <w:sz w:val="16"/>
          <w:szCs w:val="16"/>
        </w:rPr>
        <w:t xml:space="preserve"> </w:t>
      </w:r>
      <w:r w:rsidR="00F97CB7" w:rsidRPr="00842ACA">
        <w:rPr>
          <w:sz w:val="16"/>
          <w:szCs w:val="16"/>
        </w:rPr>
        <w:t>M</w:t>
      </w:r>
      <w:r w:rsidR="00F97CB7" w:rsidRPr="005940C1">
        <w:rPr>
          <w:sz w:val="16"/>
          <w:szCs w:val="16"/>
        </w:rPr>
        <w:t xml:space="preserve">BO Brigade. ‘Veel steun voor petitie onderwijstijd’, </w:t>
      </w:r>
      <w:r w:rsidR="00F97CB7" w:rsidRPr="005940C1">
        <w:rPr>
          <w:i/>
          <w:iCs/>
          <w:sz w:val="16"/>
          <w:szCs w:val="16"/>
        </w:rPr>
        <w:t>mbobrigade.nl</w:t>
      </w:r>
      <w:r w:rsidR="005940C1">
        <w:rPr>
          <w:i/>
          <w:iCs/>
          <w:sz w:val="16"/>
          <w:szCs w:val="16"/>
        </w:rPr>
        <w:t>,</w:t>
      </w:r>
      <w:r w:rsidR="00F97CB7" w:rsidRPr="005940C1">
        <w:rPr>
          <w:sz w:val="16"/>
          <w:szCs w:val="16"/>
        </w:rPr>
        <w:t xml:space="preserve"> 14 oktober 2020.</w:t>
      </w:r>
    </w:p>
  </w:footnote>
  <w:footnote w:id="11">
    <w:p w14:paraId="47023638" w14:textId="2DB5BFF3" w:rsidR="001A63B0" w:rsidRPr="00ED5C6A" w:rsidRDefault="001A63B0" w:rsidP="001A63B0">
      <w:pPr>
        <w:pStyle w:val="Voetnoottekst"/>
        <w:rPr>
          <w:sz w:val="16"/>
          <w:szCs w:val="16"/>
        </w:rPr>
      </w:pPr>
      <w:r w:rsidRPr="00ED5C6A">
        <w:rPr>
          <w:rStyle w:val="Voetnootmarkering"/>
          <w:sz w:val="16"/>
          <w:szCs w:val="16"/>
        </w:rPr>
        <w:footnoteRef/>
      </w:r>
      <w:r w:rsidRPr="00ED5C6A">
        <w:rPr>
          <w:sz w:val="16"/>
          <w:szCs w:val="16"/>
        </w:rPr>
        <w:t xml:space="preserve"> </w:t>
      </w:r>
      <w:r w:rsidR="00A472BF" w:rsidRPr="005940C1">
        <w:rPr>
          <w:sz w:val="16"/>
          <w:szCs w:val="16"/>
        </w:rPr>
        <w:t xml:space="preserve">Ouders &amp; Onderwijs. ‘Wetsvoorstel Verbetering aansluiting beroepsonderwijs-arbeidsmarkt (Vaba)’, </w:t>
      </w:r>
      <w:r w:rsidR="00A472BF" w:rsidRPr="005940C1">
        <w:rPr>
          <w:i/>
          <w:iCs/>
          <w:sz w:val="16"/>
          <w:szCs w:val="16"/>
        </w:rPr>
        <w:t>oudersenonderwijs.nl</w:t>
      </w:r>
      <w:r w:rsidR="005940C1">
        <w:rPr>
          <w:i/>
          <w:iCs/>
          <w:sz w:val="16"/>
          <w:szCs w:val="16"/>
        </w:rPr>
        <w:t>,</w:t>
      </w:r>
      <w:r w:rsidR="00A472BF" w:rsidRPr="005940C1">
        <w:rPr>
          <w:sz w:val="16"/>
          <w:szCs w:val="16"/>
        </w:rPr>
        <w:t xml:space="preserve"> 12 februari 2025</w:t>
      </w:r>
      <w:r w:rsidR="005940C1">
        <w:rPr>
          <w:sz w:val="16"/>
          <w:szCs w:val="16"/>
        </w:rPr>
        <w:t>.</w:t>
      </w:r>
      <w:r w:rsidR="00A472BF">
        <w:t xml:space="preserve"> </w:t>
      </w:r>
    </w:p>
  </w:footnote>
  <w:footnote w:id="12">
    <w:p w14:paraId="5341FDA8" w14:textId="751CD70D" w:rsidR="00F13D29" w:rsidRDefault="00F13D29">
      <w:pPr>
        <w:pStyle w:val="Voetnoottekst"/>
      </w:pPr>
      <w:r>
        <w:rPr>
          <w:rStyle w:val="Voetnootmarkering"/>
        </w:rPr>
        <w:footnoteRef/>
      </w:r>
      <w:r>
        <w:t xml:space="preserve"> </w:t>
      </w:r>
      <w:r w:rsidRPr="00F13D29">
        <w:rPr>
          <w:i/>
          <w:iCs/>
          <w:sz w:val="16"/>
          <w:szCs w:val="16"/>
        </w:rPr>
        <w:t xml:space="preserve">Kamerstukken II </w:t>
      </w:r>
      <w:r w:rsidRPr="008F5582">
        <w:rPr>
          <w:sz w:val="16"/>
          <w:szCs w:val="16"/>
        </w:rPr>
        <w:t>2024/25, 31524, nr. 673</w:t>
      </w:r>
      <w:r w:rsidR="008F5582">
        <w:rPr>
          <w:sz w:val="16"/>
          <w:szCs w:val="16"/>
        </w:rPr>
        <w:t>.</w:t>
      </w:r>
    </w:p>
  </w:footnote>
  <w:footnote w:id="13">
    <w:p w14:paraId="0517C8A5" w14:textId="77777777" w:rsidR="006578FD" w:rsidRPr="00ED5C6A" w:rsidRDefault="006578FD" w:rsidP="006578FD">
      <w:pPr>
        <w:pStyle w:val="Voetnoottekst1"/>
        <w:rPr>
          <w:rFonts w:ascii="Verdana" w:hAnsi="Verdana" w:cstheme="minorHAnsi"/>
          <w:sz w:val="16"/>
          <w:szCs w:val="16"/>
          <w:lang w:val="nl-NL"/>
        </w:rPr>
      </w:pPr>
      <w:r w:rsidRPr="00ED5C6A">
        <w:rPr>
          <w:rStyle w:val="Voetnootmarkering"/>
          <w:rFonts w:ascii="Verdana" w:hAnsi="Verdana" w:cstheme="minorHAnsi"/>
          <w:sz w:val="16"/>
          <w:szCs w:val="16"/>
        </w:rPr>
        <w:footnoteRef/>
      </w:r>
      <w:r w:rsidRPr="00ED5C6A">
        <w:rPr>
          <w:rFonts w:ascii="Verdana" w:hAnsi="Verdana" w:cstheme="minorHAnsi"/>
          <w:sz w:val="16"/>
          <w:szCs w:val="16"/>
          <w:lang w:val="nl-NL"/>
        </w:rPr>
        <w:t xml:space="preserve"> WEB: Wet educatie en beroepsonderwijs</w:t>
      </w:r>
    </w:p>
  </w:footnote>
  <w:footnote w:id="14">
    <w:p w14:paraId="3381BF9D" w14:textId="4988CFF0" w:rsidR="00665163" w:rsidRPr="00ED5C6A" w:rsidRDefault="00665163" w:rsidP="00665163">
      <w:pPr>
        <w:pStyle w:val="Voetnoottekst"/>
        <w:rPr>
          <w:rFonts w:cstheme="minorHAnsi"/>
          <w:sz w:val="16"/>
          <w:szCs w:val="16"/>
        </w:rPr>
      </w:pPr>
      <w:r w:rsidRPr="00ED5C6A">
        <w:rPr>
          <w:rStyle w:val="Voetnootmarkering"/>
          <w:rFonts w:cstheme="minorHAnsi"/>
          <w:sz w:val="16"/>
          <w:szCs w:val="16"/>
        </w:rPr>
        <w:footnoteRef/>
      </w:r>
      <w:r w:rsidRPr="00ED5C6A">
        <w:rPr>
          <w:rFonts w:cstheme="minorHAnsi"/>
          <w:sz w:val="16"/>
          <w:szCs w:val="16"/>
        </w:rPr>
        <w:t xml:space="preserve"> Berenschotrapport beleidsdoorlichting 2014-2018, artikel 4 begroting Ministerie van OCW,</w:t>
      </w:r>
      <w:r w:rsidR="00DB13C5">
        <w:rPr>
          <w:rFonts w:cstheme="minorHAnsi"/>
          <w:sz w:val="16"/>
          <w:szCs w:val="16"/>
        </w:rPr>
        <w:t xml:space="preserve"> </w:t>
      </w:r>
      <w:r w:rsidRPr="00ED5C6A">
        <w:rPr>
          <w:rFonts w:cstheme="minorHAnsi"/>
          <w:sz w:val="16"/>
          <w:szCs w:val="16"/>
        </w:rPr>
        <w:t>Beroepsonderwijs en volwasseneneducatie.</w:t>
      </w:r>
    </w:p>
  </w:footnote>
  <w:footnote w:id="15">
    <w:p w14:paraId="7C791291" w14:textId="6FD77D7B" w:rsidR="006578FD" w:rsidRPr="006578FD" w:rsidRDefault="006578FD" w:rsidP="006578FD">
      <w:pPr>
        <w:pStyle w:val="Voetnoottekst1"/>
        <w:rPr>
          <w:lang w:val="nl-NL"/>
        </w:rPr>
      </w:pPr>
      <w:r w:rsidRPr="00ED5C6A">
        <w:rPr>
          <w:rStyle w:val="Voetnootmarkering"/>
          <w:rFonts w:ascii="Verdana" w:hAnsi="Verdana" w:cstheme="minorHAnsi"/>
          <w:sz w:val="16"/>
          <w:szCs w:val="16"/>
        </w:rPr>
        <w:footnoteRef/>
      </w:r>
      <w:r w:rsidRPr="00ED5C6A">
        <w:rPr>
          <w:rFonts w:ascii="Verdana" w:hAnsi="Verdana" w:cstheme="minorHAnsi"/>
          <w:sz w:val="16"/>
          <w:szCs w:val="16"/>
          <w:lang w:val="nl-NL"/>
        </w:rPr>
        <w:t xml:space="preserve"> </w:t>
      </w:r>
      <w:r w:rsidRPr="00A921E7">
        <w:rPr>
          <w:rFonts w:ascii="Verdana" w:hAnsi="Verdana" w:cstheme="minorHAnsi"/>
          <w:i/>
          <w:iCs/>
          <w:sz w:val="16"/>
          <w:szCs w:val="16"/>
          <w:lang w:val="nl-NL"/>
        </w:rPr>
        <w:t>Kamerstuk</w:t>
      </w:r>
      <w:r w:rsidR="004824D7" w:rsidRPr="00A921E7">
        <w:rPr>
          <w:rFonts w:ascii="Verdana" w:hAnsi="Verdana" w:cstheme="minorHAnsi"/>
          <w:i/>
          <w:iCs/>
          <w:sz w:val="16"/>
          <w:szCs w:val="16"/>
          <w:lang w:val="nl-NL"/>
        </w:rPr>
        <w:t>ken II</w:t>
      </w:r>
      <w:r w:rsidR="004824D7">
        <w:rPr>
          <w:rFonts w:ascii="Verdana" w:hAnsi="Verdana" w:cstheme="minorHAnsi"/>
          <w:sz w:val="16"/>
          <w:szCs w:val="16"/>
          <w:lang w:val="nl-NL"/>
        </w:rPr>
        <w:t>,</w:t>
      </w:r>
      <w:r w:rsidR="004824D7" w:rsidRPr="00A921E7">
        <w:rPr>
          <w:lang w:val="nl-NL"/>
        </w:rPr>
        <w:t xml:space="preserve"> </w:t>
      </w:r>
      <w:r w:rsidR="004824D7" w:rsidRPr="004824D7">
        <w:rPr>
          <w:rFonts w:ascii="Verdana" w:hAnsi="Verdana" w:cstheme="minorHAnsi"/>
          <w:sz w:val="16"/>
          <w:szCs w:val="16"/>
          <w:lang w:val="nl-NL"/>
        </w:rPr>
        <w:t>2024/25</w:t>
      </w:r>
      <w:r w:rsidR="004824D7">
        <w:rPr>
          <w:rFonts w:ascii="Verdana" w:hAnsi="Verdana" w:cstheme="minorHAnsi"/>
          <w:sz w:val="16"/>
          <w:szCs w:val="16"/>
          <w:lang w:val="nl-NL"/>
        </w:rPr>
        <w:t xml:space="preserve">, </w:t>
      </w:r>
      <w:r w:rsidRPr="00ED5C6A">
        <w:rPr>
          <w:rFonts w:ascii="Verdana" w:hAnsi="Verdana" w:cstheme="minorHAnsi"/>
          <w:sz w:val="16"/>
          <w:szCs w:val="16"/>
          <w:lang w:val="nl-NL"/>
        </w:rPr>
        <w:t>31524, nr. 629.</w:t>
      </w:r>
    </w:p>
  </w:footnote>
  <w:footnote w:id="16">
    <w:p w14:paraId="4BCA4075" w14:textId="34244580" w:rsidR="006578FD" w:rsidRPr="00ED5C6A" w:rsidRDefault="006578FD" w:rsidP="006578FD">
      <w:pPr>
        <w:pStyle w:val="Voetnoottekst1"/>
        <w:rPr>
          <w:rFonts w:ascii="Verdana" w:hAnsi="Verdana"/>
          <w:sz w:val="16"/>
          <w:szCs w:val="16"/>
          <w:lang w:val="nl-NL"/>
        </w:rPr>
      </w:pPr>
      <w:r w:rsidRPr="00ED5C6A">
        <w:rPr>
          <w:rStyle w:val="Voetnootmarkering"/>
          <w:rFonts w:ascii="Verdana" w:hAnsi="Verdana"/>
          <w:sz w:val="16"/>
          <w:szCs w:val="16"/>
        </w:rPr>
        <w:footnoteRef/>
      </w:r>
      <w:r w:rsidRPr="00ED5C6A">
        <w:rPr>
          <w:rFonts w:ascii="Verdana" w:hAnsi="Verdana"/>
          <w:sz w:val="16"/>
          <w:szCs w:val="16"/>
          <w:lang w:val="nl-NL"/>
        </w:rPr>
        <w:t xml:space="preserve"> </w:t>
      </w:r>
      <w:r w:rsidRPr="00DB3388">
        <w:rPr>
          <w:rFonts w:ascii="Verdana" w:hAnsi="Verdana"/>
          <w:i/>
          <w:iCs/>
          <w:sz w:val="16"/>
          <w:szCs w:val="16"/>
          <w:lang w:val="nl-NL"/>
        </w:rPr>
        <w:t>Kamerstuk</w:t>
      </w:r>
      <w:r w:rsidR="00DB3388" w:rsidRPr="00DB3388">
        <w:rPr>
          <w:rFonts w:ascii="Verdana" w:hAnsi="Verdana"/>
          <w:i/>
          <w:iCs/>
          <w:sz w:val="16"/>
          <w:szCs w:val="16"/>
          <w:lang w:val="nl-NL"/>
        </w:rPr>
        <w:t>ken II</w:t>
      </w:r>
      <w:r w:rsidR="00DB3388">
        <w:rPr>
          <w:rFonts w:ascii="Verdana" w:hAnsi="Verdana"/>
          <w:sz w:val="16"/>
          <w:szCs w:val="16"/>
          <w:lang w:val="nl-NL"/>
        </w:rPr>
        <w:t xml:space="preserve"> 2024/25, </w:t>
      </w:r>
      <w:r w:rsidRPr="00ED5C6A">
        <w:rPr>
          <w:rFonts w:ascii="Verdana" w:hAnsi="Verdana"/>
          <w:sz w:val="16"/>
          <w:szCs w:val="16"/>
          <w:lang w:val="nl-NL"/>
        </w:rPr>
        <w:t>36670, nr. 3</w:t>
      </w:r>
      <w:r w:rsidR="001F65DD">
        <w:rPr>
          <w:rFonts w:ascii="Verdana" w:hAnsi="Verdana"/>
          <w:sz w:val="16"/>
          <w:szCs w:val="16"/>
          <w:lang w:val="nl-NL"/>
        </w:rPr>
        <w:t>,</w:t>
      </w:r>
      <w:r w:rsidRPr="00ED5C6A">
        <w:rPr>
          <w:rFonts w:ascii="Verdana" w:hAnsi="Verdana"/>
          <w:sz w:val="16"/>
          <w:szCs w:val="16"/>
          <w:lang w:val="nl-NL"/>
        </w:rPr>
        <w:t xml:space="preserve"> p.</w:t>
      </w:r>
      <w:r w:rsidR="00725AE3">
        <w:rPr>
          <w:rFonts w:ascii="Verdana" w:hAnsi="Verdana"/>
          <w:sz w:val="16"/>
          <w:szCs w:val="16"/>
          <w:lang w:val="nl-NL"/>
        </w:rPr>
        <w:t xml:space="preserve"> </w:t>
      </w:r>
      <w:r w:rsidRPr="00ED5C6A">
        <w:rPr>
          <w:rFonts w:ascii="Verdana" w:hAnsi="Verdana"/>
          <w:sz w:val="16"/>
          <w:szCs w:val="16"/>
          <w:lang w:val="nl-NL"/>
        </w:rPr>
        <w:t>6.</w:t>
      </w:r>
    </w:p>
  </w:footnote>
  <w:footnote w:id="17">
    <w:p w14:paraId="2917A50B" w14:textId="6A8002F4" w:rsidR="006578FD" w:rsidRPr="00ED5C6A" w:rsidRDefault="006578FD" w:rsidP="006578FD">
      <w:pPr>
        <w:pStyle w:val="Voetnoottekst1"/>
        <w:rPr>
          <w:rFonts w:ascii="Verdana" w:hAnsi="Verdana"/>
          <w:sz w:val="16"/>
          <w:szCs w:val="16"/>
          <w:lang w:val="nl-NL"/>
        </w:rPr>
      </w:pPr>
      <w:r w:rsidRPr="00ED5C6A">
        <w:rPr>
          <w:rStyle w:val="Voetnootmarkering"/>
          <w:rFonts w:ascii="Verdana" w:hAnsi="Verdana"/>
          <w:sz w:val="16"/>
          <w:szCs w:val="16"/>
        </w:rPr>
        <w:footnoteRef/>
      </w:r>
      <w:r w:rsidRPr="00ED5C6A">
        <w:rPr>
          <w:rFonts w:ascii="Verdana" w:hAnsi="Verdana"/>
          <w:sz w:val="16"/>
          <w:szCs w:val="16"/>
          <w:lang w:val="nl-NL"/>
        </w:rPr>
        <w:t xml:space="preserve"> </w:t>
      </w:r>
      <w:r w:rsidRPr="00DB3388">
        <w:rPr>
          <w:rFonts w:ascii="Verdana" w:hAnsi="Verdana"/>
          <w:i/>
          <w:iCs/>
          <w:sz w:val="16"/>
          <w:szCs w:val="16"/>
          <w:lang w:val="nl-NL"/>
        </w:rPr>
        <w:t>Kamerstuk</w:t>
      </w:r>
      <w:r w:rsidR="00DB3388" w:rsidRPr="00DB3388">
        <w:rPr>
          <w:rFonts w:ascii="Verdana" w:hAnsi="Verdana"/>
          <w:i/>
          <w:iCs/>
          <w:sz w:val="16"/>
          <w:szCs w:val="16"/>
          <w:lang w:val="nl-NL"/>
        </w:rPr>
        <w:t xml:space="preserve">ken II </w:t>
      </w:r>
      <w:r w:rsidR="00DB3388">
        <w:rPr>
          <w:rFonts w:ascii="Verdana" w:hAnsi="Verdana"/>
          <w:sz w:val="16"/>
          <w:szCs w:val="16"/>
          <w:lang w:val="nl-NL"/>
        </w:rPr>
        <w:t>2024/25,</w:t>
      </w:r>
      <w:r w:rsidRPr="00ED5C6A">
        <w:rPr>
          <w:rFonts w:ascii="Verdana" w:hAnsi="Verdana"/>
          <w:sz w:val="16"/>
          <w:szCs w:val="16"/>
          <w:lang w:val="nl-NL"/>
        </w:rPr>
        <w:t xml:space="preserve"> 36670, nr. 3, p.</w:t>
      </w:r>
      <w:r w:rsidR="008F5582">
        <w:rPr>
          <w:rFonts w:ascii="Verdana" w:hAnsi="Verdana"/>
          <w:sz w:val="16"/>
          <w:szCs w:val="16"/>
          <w:lang w:val="nl-NL"/>
        </w:rPr>
        <w:t xml:space="preserve"> </w:t>
      </w:r>
      <w:r w:rsidRPr="00ED5C6A">
        <w:rPr>
          <w:rFonts w:ascii="Verdana" w:hAnsi="Verdana"/>
          <w:sz w:val="16"/>
          <w:szCs w:val="16"/>
          <w:lang w:val="nl-NL"/>
        </w:rPr>
        <w:t>7.</w:t>
      </w:r>
    </w:p>
  </w:footnote>
  <w:footnote w:id="18">
    <w:p w14:paraId="0B2356FD" w14:textId="6E8B210E" w:rsidR="006578FD" w:rsidRPr="00ED5C6A" w:rsidRDefault="006578FD" w:rsidP="006578FD">
      <w:pPr>
        <w:pStyle w:val="Voetnoottekst1"/>
        <w:rPr>
          <w:rFonts w:ascii="Verdana" w:hAnsi="Verdana"/>
          <w:sz w:val="16"/>
          <w:szCs w:val="16"/>
          <w:lang w:val="nl-NL"/>
        </w:rPr>
      </w:pPr>
      <w:r w:rsidRPr="00ED5C6A">
        <w:rPr>
          <w:rStyle w:val="Voetnootmarkering"/>
          <w:rFonts w:ascii="Verdana" w:hAnsi="Verdana"/>
          <w:sz w:val="16"/>
          <w:szCs w:val="16"/>
        </w:rPr>
        <w:footnoteRef/>
      </w:r>
      <w:r w:rsidRPr="00ED5C6A">
        <w:rPr>
          <w:rFonts w:ascii="Verdana" w:hAnsi="Verdana"/>
          <w:sz w:val="16"/>
          <w:szCs w:val="16"/>
          <w:lang w:val="nl-NL"/>
        </w:rPr>
        <w:t xml:space="preserve"> </w:t>
      </w:r>
      <w:r w:rsidRPr="00DB3388">
        <w:rPr>
          <w:rFonts w:ascii="Verdana" w:hAnsi="Verdana"/>
          <w:i/>
          <w:iCs/>
          <w:sz w:val="16"/>
          <w:szCs w:val="16"/>
          <w:lang w:val="nl-NL"/>
        </w:rPr>
        <w:t>Kamerstuk</w:t>
      </w:r>
      <w:r w:rsidR="00DB3388" w:rsidRPr="00DB3388">
        <w:rPr>
          <w:rFonts w:ascii="Verdana" w:hAnsi="Verdana"/>
          <w:i/>
          <w:iCs/>
          <w:sz w:val="16"/>
          <w:szCs w:val="16"/>
          <w:lang w:val="nl-NL"/>
        </w:rPr>
        <w:t>ken II</w:t>
      </w:r>
      <w:r w:rsidR="00DB3388">
        <w:rPr>
          <w:rFonts w:ascii="Verdana" w:hAnsi="Verdana"/>
          <w:sz w:val="16"/>
          <w:szCs w:val="16"/>
          <w:lang w:val="nl-NL"/>
        </w:rPr>
        <w:t xml:space="preserve"> 2024/25,</w:t>
      </w:r>
      <w:r w:rsidRPr="00ED5C6A">
        <w:rPr>
          <w:rFonts w:ascii="Verdana" w:hAnsi="Verdana"/>
          <w:sz w:val="16"/>
          <w:szCs w:val="16"/>
          <w:lang w:val="nl-NL"/>
        </w:rPr>
        <w:t xml:space="preserve"> 36670, nr. 3, p.</w:t>
      </w:r>
      <w:r w:rsidR="008F5582">
        <w:rPr>
          <w:rFonts w:ascii="Verdana" w:hAnsi="Verdana"/>
          <w:sz w:val="16"/>
          <w:szCs w:val="16"/>
          <w:lang w:val="nl-NL"/>
        </w:rPr>
        <w:t xml:space="preserve"> </w:t>
      </w:r>
      <w:r w:rsidRPr="00ED5C6A">
        <w:rPr>
          <w:rFonts w:ascii="Verdana" w:hAnsi="Verdana"/>
          <w:sz w:val="16"/>
          <w:szCs w:val="16"/>
          <w:lang w:val="nl-NL"/>
        </w:rPr>
        <w:t>13.</w:t>
      </w:r>
    </w:p>
  </w:footnote>
  <w:footnote w:id="19">
    <w:p w14:paraId="4DCE57D8" w14:textId="43AE38CD" w:rsidR="001A63B0" w:rsidRDefault="001A63B0" w:rsidP="001A63B0">
      <w:pPr>
        <w:pStyle w:val="Voetnoottekst"/>
      </w:pPr>
      <w:r w:rsidRPr="00575A4F">
        <w:rPr>
          <w:rStyle w:val="Voetnootmarkering"/>
          <w:sz w:val="16"/>
          <w:szCs w:val="16"/>
        </w:rPr>
        <w:footnoteRef/>
      </w:r>
      <w:r w:rsidRPr="00575A4F">
        <w:rPr>
          <w:sz w:val="16"/>
          <w:szCs w:val="16"/>
        </w:rPr>
        <w:t xml:space="preserve"> </w:t>
      </w:r>
      <w:r w:rsidR="003C0B1D" w:rsidRPr="003C0B1D">
        <w:rPr>
          <w:sz w:val="16"/>
          <w:szCs w:val="16"/>
        </w:rPr>
        <w:t xml:space="preserve">Dopmeijer, J., Scheeren, L., Bremer, B., Sweijen, S., Schenk, L., &amp; Krämer, T. (2024). </w:t>
      </w:r>
      <w:r w:rsidR="003C0B1D" w:rsidRPr="003C0B1D">
        <w:rPr>
          <w:i/>
          <w:iCs/>
          <w:sz w:val="16"/>
          <w:szCs w:val="16"/>
        </w:rPr>
        <w:t>Als je door de bomen het bos niet meer ziet: Verdiepend onderzoek naar de risicofactoren en oplossingen van prestatiedruk en stress bij mbo</w:t>
      </w:r>
      <w:r w:rsidR="003C0B1D" w:rsidRPr="003C0B1D">
        <w:rPr>
          <w:i/>
          <w:iCs/>
          <w:sz w:val="16"/>
          <w:szCs w:val="16"/>
        </w:rPr>
        <w:noBreakHyphen/>
        <w:t>studenten</w:t>
      </w:r>
      <w:r w:rsidR="003C0B1D" w:rsidRPr="003C0B1D">
        <w:rPr>
          <w:sz w:val="16"/>
          <w:szCs w:val="16"/>
        </w:rPr>
        <w:t xml:space="preserve"> (TRI</w:t>
      </w:r>
      <w:r w:rsidR="003C0B1D" w:rsidRPr="003C0B1D">
        <w:rPr>
          <w:sz w:val="16"/>
          <w:szCs w:val="16"/>
        </w:rPr>
        <w:noBreakHyphen/>
        <w:t>62</w:t>
      </w:r>
      <w:r w:rsidR="003C0B1D" w:rsidRPr="003C0B1D">
        <w:rPr>
          <w:sz w:val="16"/>
          <w:szCs w:val="16"/>
        </w:rPr>
        <w:noBreakHyphen/>
        <w:t>058). Trimbos</w:t>
      </w:r>
      <w:r w:rsidR="003C0B1D" w:rsidRPr="003C0B1D">
        <w:rPr>
          <w:sz w:val="16"/>
          <w:szCs w:val="16"/>
        </w:rPr>
        <w:noBreakHyphen/>
        <w:t>instituut; ECIO; Pharos; Erasmus SYNC Lab; Universiteit Utrecht.</w:t>
      </w:r>
    </w:p>
  </w:footnote>
  <w:footnote w:id="20">
    <w:p w14:paraId="5E485022" w14:textId="37BFC739" w:rsidR="00F63F20" w:rsidRDefault="00F63F20">
      <w:pPr>
        <w:pStyle w:val="Voetnoottekst"/>
      </w:pPr>
      <w:r w:rsidRPr="00224830">
        <w:rPr>
          <w:rStyle w:val="Voetnootmarkering"/>
          <w:sz w:val="16"/>
          <w:szCs w:val="16"/>
        </w:rPr>
        <w:footnoteRef/>
      </w:r>
      <w:r w:rsidRPr="00224830">
        <w:rPr>
          <w:sz w:val="16"/>
          <w:szCs w:val="16"/>
        </w:rPr>
        <w:t xml:space="preserve"> Zie artikel 8a.2.2, derde lid, onderdeel m, WEB juncto artikel</w:t>
      </w:r>
      <w:r w:rsidR="00103936">
        <w:rPr>
          <w:sz w:val="16"/>
          <w:szCs w:val="16"/>
        </w:rPr>
        <w:t xml:space="preserve"> 7.2.7, derde lid en vierde lid WEB.</w:t>
      </w:r>
    </w:p>
  </w:footnote>
  <w:footnote w:id="21">
    <w:p w14:paraId="65CCE008" w14:textId="5487117D" w:rsidR="006578FD" w:rsidRPr="00ED5C6A" w:rsidRDefault="006578FD" w:rsidP="006578FD">
      <w:pPr>
        <w:pStyle w:val="Voetnoottekst1"/>
        <w:rPr>
          <w:rFonts w:ascii="Verdana" w:hAnsi="Verdana"/>
          <w:sz w:val="16"/>
          <w:szCs w:val="16"/>
          <w:lang w:val="nl-NL"/>
        </w:rPr>
      </w:pPr>
      <w:r w:rsidRPr="00ED5C6A">
        <w:rPr>
          <w:rStyle w:val="Voetnootmarkering"/>
          <w:rFonts w:ascii="Verdana" w:hAnsi="Verdana"/>
          <w:sz w:val="16"/>
          <w:szCs w:val="16"/>
        </w:rPr>
        <w:footnoteRef/>
      </w:r>
      <w:r w:rsidRPr="00ED5C6A">
        <w:rPr>
          <w:rFonts w:ascii="Verdana" w:hAnsi="Verdana"/>
          <w:sz w:val="16"/>
          <w:szCs w:val="16"/>
          <w:lang w:val="nl-NL"/>
        </w:rPr>
        <w:t xml:space="preserve"> </w:t>
      </w:r>
      <w:r w:rsidRPr="00457F1C">
        <w:rPr>
          <w:rFonts w:ascii="Verdana" w:hAnsi="Verdana"/>
          <w:i/>
          <w:iCs/>
          <w:sz w:val="16"/>
          <w:szCs w:val="16"/>
          <w:lang w:val="nl-NL"/>
        </w:rPr>
        <w:t>Kamerstuk</w:t>
      </w:r>
      <w:r w:rsidR="00DB3388" w:rsidRPr="00457F1C">
        <w:rPr>
          <w:rFonts w:ascii="Verdana" w:hAnsi="Verdana"/>
          <w:i/>
          <w:iCs/>
          <w:sz w:val="16"/>
          <w:szCs w:val="16"/>
          <w:lang w:val="nl-NL"/>
        </w:rPr>
        <w:t>ken II</w:t>
      </w:r>
      <w:r w:rsidR="00DB3388">
        <w:rPr>
          <w:rFonts w:ascii="Verdana" w:hAnsi="Verdana"/>
          <w:sz w:val="16"/>
          <w:szCs w:val="16"/>
          <w:lang w:val="nl-NL"/>
        </w:rPr>
        <w:t xml:space="preserve"> 2024/25,</w:t>
      </w:r>
      <w:r w:rsidRPr="00ED5C6A">
        <w:rPr>
          <w:rFonts w:ascii="Verdana" w:hAnsi="Verdana"/>
          <w:sz w:val="16"/>
          <w:szCs w:val="16"/>
          <w:lang w:val="nl-NL"/>
        </w:rPr>
        <w:t xml:space="preserve"> 31524, nr. 623.</w:t>
      </w:r>
    </w:p>
  </w:footnote>
  <w:footnote w:id="22">
    <w:p w14:paraId="7FBB6E9D" w14:textId="5CB6C34C" w:rsidR="006578FD" w:rsidRPr="00ED5C6A" w:rsidRDefault="006578FD" w:rsidP="006578FD">
      <w:pPr>
        <w:pStyle w:val="Voetnoottekst1"/>
        <w:rPr>
          <w:rFonts w:ascii="Verdana" w:hAnsi="Verdana"/>
          <w:sz w:val="16"/>
          <w:szCs w:val="16"/>
          <w:lang w:val="nl-NL"/>
        </w:rPr>
      </w:pPr>
      <w:r w:rsidRPr="00ED5C6A">
        <w:rPr>
          <w:rStyle w:val="Voetnootmarkering"/>
          <w:rFonts w:ascii="Verdana" w:hAnsi="Verdana"/>
          <w:sz w:val="16"/>
          <w:szCs w:val="16"/>
        </w:rPr>
        <w:footnoteRef/>
      </w:r>
      <w:r w:rsidRPr="00ED5C6A">
        <w:rPr>
          <w:rFonts w:ascii="Verdana" w:hAnsi="Verdana"/>
          <w:sz w:val="16"/>
          <w:szCs w:val="16"/>
          <w:lang w:val="nl-NL"/>
        </w:rPr>
        <w:t xml:space="preserve"> </w:t>
      </w:r>
      <w:r w:rsidRPr="001B396D">
        <w:rPr>
          <w:rFonts w:ascii="Verdana" w:hAnsi="Verdana"/>
          <w:i/>
          <w:iCs/>
          <w:sz w:val="16"/>
          <w:szCs w:val="16"/>
          <w:lang w:val="nl-NL"/>
        </w:rPr>
        <w:t>Kamerstuk</w:t>
      </w:r>
      <w:r w:rsidR="00DB3388" w:rsidRPr="001B396D">
        <w:rPr>
          <w:rFonts w:ascii="Verdana" w:hAnsi="Verdana"/>
          <w:i/>
          <w:iCs/>
          <w:sz w:val="16"/>
          <w:szCs w:val="16"/>
          <w:lang w:val="nl-NL"/>
        </w:rPr>
        <w:t>ken II</w:t>
      </w:r>
      <w:r w:rsidR="00DB3388">
        <w:rPr>
          <w:rFonts w:ascii="Verdana" w:hAnsi="Verdana"/>
          <w:sz w:val="16"/>
          <w:szCs w:val="16"/>
          <w:lang w:val="nl-NL"/>
        </w:rPr>
        <w:t xml:space="preserve"> 2024/25,</w:t>
      </w:r>
      <w:r w:rsidRPr="00ED5C6A">
        <w:rPr>
          <w:rFonts w:ascii="Verdana" w:hAnsi="Verdana"/>
          <w:sz w:val="16"/>
          <w:szCs w:val="16"/>
          <w:lang w:val="nl-NL"/>
        </w:rPr>
        <w:t xml:space="preserve"> 36670, nr. 3, p. 6.</w:t>
      </w:r>
    </w:p>
  </w:footnote>
  <w:footnote w:id="23">
    <w:p w14:paraId="5E66C2F6" w14:textId="6A6F211C" w:rsidR="0081513C" w:rsidRPr="002271FF" w:rsidRDefault="0081513C">
      <w:pPr>
        <w:pStyle w:val="Voetnoottekst"/>
        <w:rPr>
          <w:sz w:val="16"/>
          <w:szCs w:val="16"/>
        </w:rPr>
      </w:pPr>
      <w:r w:rsidRPr="002271FF">
        <w:rPr>
          <w:rStyle w:val="Voetnootmarkering"/>
          <w:sz w:val="16"/>
          <w:szCs w:val="16"/>
        </w:rPr>
        <w:footnoteRef/>
      </w:r>
      <w:r w:rsidRPr="002271FF">
        <w:rPr>
          <w:sz w:val="16"/>
          <w:szCs w:val="16"/>
        </w:rPr>
        <w:t xml:space="preserve"> </w:t>
      </w:r>
      <w:r w:rsidR="00783376" w:rsidRPr="002271FF">
        <w:rPr>
          <w:i/>
          <w:iCs/>
          <w:sz w:val="16"/>
          <w:szCs w:val="16"/>
        </w:rPr>
        <w:t xml:space="preserve">Kamerstukken </w:t>
      </w:r>
      <w:r w:rsidR="00526B1C" w:rsidRPr="002271FF">
        <w:rPr>
          <w:i/>
          <w:iCs/>
          <w:sz w:val="16"/>
          <w:szCs w:val="16"/>
        </w:rPr>
        <w:t>II</w:t>
      </w:r>
      <w:r w:rsidR="00526B1C">
        <w:rPr>
          <w:sz w:val="16"/>
          <w:szCs w:val="16"/>
        </w:rPr>
        <w:t xml:space="preserve"> </w:t>
      </w:r>
      <w:r w:rsidR="00783376" w:rsidRPr="002271FF">
        <w:rPr>
          <w:sz w:val="16"/>
          <w:szCs w:val="16"/>
        </w:rPr>
        <w:t>2023</w:t>
      </w:r>
      <w:r w:rsidR="00526B1C">
        <w:rPr>
          <w:sz w:val="16"/>
          <w:szCs w:val="16"/>
        </w:rPr>
        <w:t>/</w:t>
      </w:r>
      <w:r w:rsidR="00783376" w:rsidRPr="002271FF">
        <w:rPr>
          <w:sz w:val="16"/>
          <w:szCs w:val="16"/>
        </w:rPr>
        <w:t>24, 30012, nr. 157</w:t>
      </w:r>
      <w:r w:rsidR="00526B1C">
        <w:rPr>
          <w:sz w:val="16"/>
          <w:szCs w:val="16"/>
        </w:rPr>
        <w:t>.</w:t>
      </w:r>
    </w:p>
  </w:footnote>
  <w:footnote w:id="24">
    <w:p w14:paraId="73159940" w14:textId="31AD3D5B" w:rsidR="00EE5B60" w:rsidRPr="00EE5B60" w:rsidRDefault="00EE5B60">
      <w:pPr>
        <w:pStyle w:val="Voetnoottekst"/>
        <w:rPr>
          <w:sz w:val="16"/>
          <w:szCs w:val="16"/>
        </w:rPr>
      </w:pPr>
      <w:r w:rsidRPr="00EE5B60">
        <w:rPr>
          <w:rStyle w:val="Voetnootmarkering"/>
          <w:sz w:val="16"/>
          <w:szCs w:val="16"/>
        </w:rPr>
        <w:footnoteRef/>
      </w:r>
      <w:r w:rsidRPr="00EE5B60">
        <w:rPr>
          <w:sz w:val="16"/>
          <w:szCs w:val="16"/>
        </w:rPr>
        <w:t xml:space="preserve"> Artikelen 1.2.1, tweede lid, en 7.1.3, eerste lid, WEB.</w:t>
      </w:r>
    </w:p>
  </w:footnote>
  <w:footnote w:id="25">
    <w:p w14:paraId="4DE08D85" w14:textId="77777777" w:rsidR="00C9157A" w:rsidRPr="00106EF3" w:rsidRDefault="00C9157A" w:rsidP="00C9157A">
      <w:pPr>
        <w:pStyle w:val="Voetnoottekst"/>
        <w:rPr>
          <w:sz w:val="16"/>
          <w:szCs w:val="16"/>
        </w:rPr>
      </w:pPr>
      <w:r w:rsidRPr="00106EF3">
        <w:rPr>
          <w:rStyle w:val="Voetnootmarkering"/>
        </w:rPr>
        <w:footnoteRef/>
      </w:r>
      <w:r w:rsidRPr="00106EF3">
        <w:t xml:space="preserve"> </w:t>
      </w:r>
      <w:r w:rsidRPr="00106EF3">
        <w:rPr>
          <w:sz w:val="16"/>
          <w:szCs w:val="16"/>
        </w:rPr>
        <w:t xml:space="preserve">Wel is in een aantal gevallen subsidie mogelijk. Zo kunnen werkgevers voor een aantal opleidingen in de derde leerweg, verbonden aan de sectorale Ontwikkelpaden van maatschappelijk cruciale sectoren, via de </w:t>
      </w:r>
      <w:r w:rsidRPr="00860D75">
        <w:rPr>
          <w:i/>
          <w:iCs/>
          <w:sz w:val="16"/>
          <w:szCs w:val="16"/>
        </w:rPr>
        <w:t>SLIM-scholingssubsidie</w:t>
      </w:r>
      <w:r w:rsidRPr="00106EF3">
        <w:rPr>
          <w:sz w:val="16"/>
          <w:szCs w:val="16"/>
        </w:rPr>
        <w:t xml:space="preserve"> een tegemoetkoming in de kosten vragen. Ook kunnen werkgevers onder voorwaarden gebruik maken van de </w:t>
      </w:r>
      <w:r w:rsidRPr="00860D75">
        <w:rPr>
          <w:i/>
          <w:iCs/>
          <w:sz w:val="16"/>
          <w:szCs w:val="16"/>
        </w:rPr>
        <w:t>Regeling praktijkleren derde leerweg</w:t>
      </w:r>
      <w:r w:rsidRPr="00106EF3">
        <w:rPr>
          <w:sz w:val="16"/>
          <w:szCs w:val="16"/>
        </w:rPr>
        <w:t xml:space="preserve"> voor de begeleiding in de beroepspraktijk.</w:t>
      </w:r>
    </w:p>
  </w:footnote>
  <w:footnote w:id="26">
    <w:p w14:paraId="3AA1F6D1" w14:textId="21790047" w:rsidR="00C9157A" w:rsidRPr="00ED5C6A" w:rsidRDefault="00C9157A" w:rsidP="00C9157A">
      <w:pPr>
        <w:pStyle w:val="Voetnoottekst"/>
        <w:rPr>
          <w:sz w:val="16"/>
          <w:szCs w:val="16"/>
        </w:rPr>
      </w:pPr>
      <w:r w:rsidRPr="00ED5C6A">
        <w:rPr>
          <w:rStyle w:val="Voetnootmarkering"/>
          <w:sz w:val="16"/>
          <w:szCs w:val="16"/>
        </w:rPr>
        <w:footnoteRef/>
      </w:r>
      <w:r w:rsidRPr="00ED5C6A">
        <w:rPr>
          <w:sz w:val="16"/>
          <w:szCs w:val="16"/>
        </w:rPr>
        <w:t xml:space="preserve"> </w:t>
      </w:r>
      <w:r w:rsidRPr="00C73000">
        <w:rPr>
          <w:i/>
          <w:iCs/>
          <w:sz w:val="16"/>
          <w:szCs w:val="16"/>
        </w:rPr>
        <w:t>Kamerstukken II</w:t>
      </w:r>
      <w:r w:rsidRPr="00ED5C6A">
        <w:rPr>
          <w:sz w:val="16"/>
          <w:szCs w:val="16"/>
        </w:rPr>
        <w:t xml:space="preserve"> 2023</w:t>
      </w:r>
      <w:r>
        <w:rPr>
          <w:sz w:val="16"/>
          <w:szCs w:val="16"/>
        </w:rPr>
        <w:t>/</w:t>
      </w:r>
      <w:r w:rsidRPr="00ED5C6A">
        <w:rPr>
          <w:sz w:val="16"/>
          <w:szCs w:val="16"/>
        </w:rPr>
        <w:t>24, 30012, nr. 158</w:t>
      </w:r>
      <w:r w:rsidR="00D51B8E">
        <w:rPr>
          <w:sz w:val="16"/>
          <w:szCs w:val="16"/>
        </w:rPr>
        <w:t xml:space="preserve"> (Kamerbrief</w:t>
      </w:r>
      <w:r w:rsidR="00D51B8E" w:rsidRPr="00106EF3">
        <w:rPr>
          <w:sz w:val="16"/>
          <w:szCs w:val="16"/>
        </w:rPr>
        <w:t xml:space="preserve"> </w:t>
      </w:r>
      <w:r w:rsidR="00D51B8E" w:rsidRPr="00D51B8E">
        <w:rPr>
          <w:i/>
          <w:iCs/>
          <w:sz w:val="16"/>
          <w:szCs w:val="16"/>
        </w:rPr>
        <w:t>Slim investeren in Leven Lang Ontwikkelen</w:t>
      </w:r>
      <w:r w:rsidR="00D51B8E">
        <w:rPr>
          <w:sz w:val="16"/>
          <w:szCs w:val="16"/>
        </w:rPr>
        <w:t>).</w:t>
      </w:r>
    </w:p>
  </w:footnote>
  <w:footnote w:id="27">
    <w:p w14:paraId="057C9A43" w14:textId="3A0C56F8" w:rsidR="003F2AB2" w:rsidRPr="002271FF" w:rsidRDefault="003F2AB2" w:rsidP="003F2AB2">
      <w:pPr>
        <w:pStyle w:val="Voetnoottekst"/>
        <w:rPr>
          <w:sz w:val="16"/>
          <w:szCs w:val="16"/>
        </w:rPr>
      </w:pPr>
      <w:r w:rsidRPr="002271FF">
        <w:rPr>
          <w:rStyle w:val="Voetnootmarkering"/>
          <w:sz w:val="16"/>
          <w:szCs w:val="16"/>
        </w:rPr>
        <w:footnoteRef/>
      </w:r>
      <w:r w:rsidRPr="002271FF">
        <w:rPr>
          <w:sz w:val="16"/>
          <w:szCs w:val="16"/>
        </w:rPr>
        <w:t xml:space="preserve"> </w:t>
      </w:r>
      <w:r w:rsidRPr="002271FF">
        <w:rPr>
          <w:i/>
          <w:iCs/>
          <w:sz w:val="16"/>
          <w:szCs w:val="16"/>
        </w:rPr>
        <w:t>Kamerstukken II</w:t>
      </w:r>
      <w:r>
        <w:rPr>
          <w:sz w:val="16"/>
          <w:szCs w:val="16"/>
        </w:rPr>
        <w:t xml:space="preserve"> </w:t>
      </w:r>
      <w:r w:rsidRPr="002271FF">
        <w:rPr>
          <w:sz w:val="16"/>
          <w:szCs w:val="16"/>
        </w:rPr>
        <w:t>2023</w:t>
      </w:r>
      <w:r>
        <w:rPr>
          <w:sz w:val="16"/>
          <w:szCs w:val="16"/>
        </w:rPr>
        <w:t>/</w:t>
      </w:r>
      <w:r w:rsidRPr="002271FF">
        <w:rPr>
          <w:sz w:val="16"/>
          <w:szCs w:val="16"/>
        </w:rPr>
        <w:t>24, 30012, nr. 157</w:t>
      </w:r>
      <w:r>
        <w:rPr>
          <w:sz w:val="16"/>
          <w:szCs w:val="16"/>
        </w:rPr>
        <w:t>.</w:t>
      </w:r>
    </w:p>
  </w:footnote>
  <w:footnote w:id="28">
    <w:p w14:paraId="548F89D3" w14:textId="77777777" w:rsidR="006578FD" w:rsidRPr="00ED5C6A" w:rsidRDefault="006578FD" w:rsidP="006578FD">
      <w:pPr>
        <w:pStyle w:val="Voetnoottekst1"/>
        <w:rPr>
          <w:rFonts w:ascii="Verdana" w:hAnsi="Verdana"/>
          <w:sz w:val="16"/>
          <w:szCs w:val="16"/>
          <w:lang w:val="nl-NL"/>
        </w:rPr>
      </w:pPr>
      <w:r w:rsidRPr="00ED5C6A">
        <w:rPr>
          <w:rStyle w:val="Voetnootmarkering"/>
          <w:rFonts w:ascii="Verdana" w:hAnsi="Verdana"/>
          <w:sz w:val="16"/>
          <w:szCs w:val="16"/>
        </w:rPr>
        <w:footnoteRef/>
      </w:r>
      <w:r w:rsidRPr="00ED5C6A">
        <w:rPr>
          <w:rFonts w:ascii="Verdana" w:hAnsi="Verdana"/>
          <w:sz w:val="16"/>
          <w:szCs w:val="16"/>
          <w:lang w:val="nl-NL"/>
        </w:rPr>
        <w:t xml:space="preserve"> Kamerstuk 31 524, nr. 598.</w:t>
      </w:r>
    </w:p>
  </w:footnote>
  <w:footnote w:id="29">
    <w:p w14:paraId="21A7492F" w14:textId="77777777" w:rsidR="006578FD" w:rsidRPr="00ED5C6A" w:rsidRDefault="006578FD" w:rsidP="006578FD">
      <w:pPr>
        <w:pStyle w:val="Voetnoottekst1"/>
        <w:rPr>
          <w:rFonts w:ascii="Verdana" w:hAnsi="Verdana"/>
          <w:sz w:val="16"/>
          <w:szCs w:val="16"/>
          <w:lang w:val="nl-NL"/>
        </w:rPr>
      </w:pPr>
      <w:r w:rsidRPr="00ED5C6A">
        <w:rPr>
          <w:rStyle w:val="Voetnootmarkering"/>
          <w:rFonts w:ascii="Verdana" w:hAnsi="Verdana"/>
          <w:sz w:val="16"/>
          <w:szCs w:val="16"/>
        </w:rPr>
        <w:footnoteRef/>
      </w:r>
      <w:r w:rsidRPr="00ED5C6A">
        <w:rPr>
          <w:rFonts w:ascii="Verdana" w:hAnsi="Verdana"/>
          <w:sz w:val="16"/>
          <w:szCs w:val="16"/>
          <w:lang w:val="nl-NL"/>
        </w:rPr>
        <w:t xml:space="preserve"> </w:t>
      </w:r>
      <w:bookmarkStart w:id="27" w:name="_Hlk200987073"/>
      <w:r w:rsidRPr="00ED5C6A">
        <w:rPr>
          <w:rFonts w:ascii="Verdana" w:hAnsi="Verdana"/>
          <w:sz w:val="16"/>
          <w:szCs w:val="16"/>
          <w:lang w:val="nl-NL"/>
        </w:rPr>
        <w:t>Kamerstuk 31 293, nr. 743.</w:t>
      </w:r>
    </w:p>
    <w:bookmarkEnd w:id="27"/>
  </w:footnote>
  <w:footnote w:id="30">
    <w:p w14:paraId="29AF4846" w14:textId="77777777" w:rsidR="006578FD" w:rsidRPr="00BD004B" w:rsidRDefault="006578FD" w:rsidP="006578FD">
      <w:pPr>
        <w:pStyle w:val="Voetnoottekst1"/>
        <w:rPr>
          <w:rFonts w:ascii="Times New Roman" w:hAnsi="Times New Roman"/>
          <w:sz w:val="24"/>
          <w:szCs w:val="24"/>
          <w:lang w:val="nl-NL"/>
        </w:rPr>
      </w:pPr>
      <w:r w:rsidRPr="00ED5C6A">
        <w:rPr>
          <w:rStyle w:val="Voetnootmarkering"/>
          <w:rFonts w:ascii="Verdana" w:hAnsi="Verdana"/>
          <w:sz w:val="16"/>
          <w:szCs w:val="16"/>
        </w:rPr>
        <w:footnoteRef/>
      </w:r>
      <w:r w:rsidRPr="00ED5C6A">
        <w:rPr>
          <w:rFonts w:ascii="Verdana" w:hAnsi="Verdana"/>
          <w:sz w:val="16"/>
          <w:szCs w:val="16"/>
          <w:lang w:val="nl-NL"/>
        </w:rPr>
        <w:t xml:space="preserve"> Kamerstuk 36 667.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0CC8B3B2">
      <w:start w:val="1"/>
      <w:numFmt w:val="bullet"/>
      <w:pStyle w:val="Lijstopsomteken"/>
      <w:lvlText w:val="•"/>
      <w:lvlJc w:val="left"/>
      <w:pPr>
        <w:tabs>
          <w:tab w:val="num" w:pos="227"/>
        </w:tabs>
        <w:ind w:left="227" w:hanging="227"/>
      </w:pPr>
      <w:rPr>
        <w:rFonts w:ascii="Verdana" w:hAnsi="Verdana" w:hint="default"/>
        <w:sz w:val="18"/>
        <w:szCs w:val="18"/>
      </w:rPr>
    </w:lvl>
    <w:lvl w:ilvl="1" w:tplc="6298F1C8" w:tentative="1">
      <w:start w:val="1"/>
      <w:numFmt w:val="bullet"/>
      <w:lvlText w:val="o"/>
      <w:lvlJc w:val="left"/>
      <w:pPr>
        <w:tabs>
          <w:tab w:val="num" w:pos="1440"/>
        </w:tabs>
        <w:ind w:left="1440" w:hanging="360"/>
      </w:pPr>
      <w:rPr>
        <w:rFonts w:ascii="Courier New" w:hAnsi="Courier New" w:cs="Courier New" w:hint="default"/>
      </w:rPr>
    </w:lvl>
    <w:lvl w:ilvl="2" w:tplc="2BB41EA4" w:tentative="1">
      <w:start w:val="1"/>
      <w:numFmt w:val="bullet"/>
      <w:lvlText w:val=""/>
      <w:lvlJc w:val="left"/>
      <w:pPr>
        <w:tabs>
          <w:tab w:val="num" w:pos="2160"/>
        </w:tabs>
        <w:ind w:left="2160" w:hanging="360"/>
      </w:pPr>
      <w:rPr>
        <w:rFonts w:ascii="Wingdings" w:hAnsi="Wingdings" w:hint="default"/>
      </w:rPr>
    </w:lvl>
    <w:lvl w:ilvl="3" w:tplc="F490C10E" w:tentative="1">
      <w:start w:val="1"/>
      <w:numFmt w:val="bullet"/>
      <w:lvlText w:val=""/>
      <w:lvlJc w:val="left"/>
      <w:pPr>
        <w:tabs>
          <w:tab w:val="num" w:pos="2880"/>
        </w:tabs>
        <w:ind w:left="2880" w:hanging="360"/>
      </w:pPr>
      <w:rPr>
        <w:rFonts w:ascii="Symbol" w:hAnsi="Symbol" w:hint="default"/>
      </w:rPr>
    </w:lvl>
    <w:lvl w:ilvl="4" w:tplc="CE3A3652" w:tentative="1">
      <w:start w:val="1"/>
      <w:numFmt w:val="bullet"/>
      <w:lvlText w:val="o"/>
      <w:lvlJc w:val="left"/>
      <w:pPr>
        <w:tabs>
          <w:tab w:val="num" w:pos="3600"/>
        </w:tabs>
        <w:ind w:left="3600" w:hanging="360"/>
      </w:pPr>
      <w:rPr>
        <w:rFonts w:ascii="Courier New" w:hAnsi="Courier New" w:cs="Courier New" w:hint="default"/>
      </w:rPr>
    </w:lvl>
    <w:lvl w:ilvl="5" w:tplc="4DA294FA" w:tentative="1">
      <w:start w:val="1"/>
      <w:numFmt w:val="bullet"/>
      <w:lvlText w:val=""/>
      <w:lvlJc w:val="left"/>
      <w:pPr>
        <w:tabs>
          <w:tab w:val="num" w:pos="4320"/>
        </w:tabs>
        <w:ind w:left="4320" w:hanging="360"/>
      </w:pPr>
      <w:rPr>
        <w:rFonts w:ascii="Wingdings" w:hAnsi="Wingdings" w:hint="default"/>
      </w:rPr>
    </w:lvl>
    <w:lvl w:ilvl="6" w:tplc="D910BB26" w:tentative="1">
      <w:start w:val="1"/>
      <w:numFmt w:val="bullet"/>
      <w:lvlText w:val=""/>
      <w:lvlJc w:val="left"/>
      <w:pPr>
        <w:tabs>
          <w:tab w:val="num" w:pos="5040"/>
        </w:tabs>
        <w:ind w:left="5040" w:hanging="360"/>
      </w:pPr>
      <w:rPr>
        <w:rFonts w:ascii="Symbol" w:hAnsi="Symbol" w:hint="default"/>
      </w:rPr>
    </w:lvl>
    <w:lvl w:ilvl="7" w:tplc="3112DFFC" w:tentative="1">
      <w:start w:val="1"/>
      <w:numFmt w:val="bullet"/>
      <w:lvlText w:val="o"/>
      <w:lvlJc w:val="left"/>
      <w:pPr>
        <w:tabs>
          <w:tab w:val="num" w:pos="5760"/>
        </w:tabs>
        <w:ind w:left="5760" w:hanging="360"/>
      </w:pPr>
      <w:rPr>
        <w:rFonts w:ascii="Courier New" w:hAnsi="Courier New" w:cs="Courier New" w:hint="default"/>
      </w:rPr>
    </w:lvl>
    <w:lvl w:ilvl="8" w:tplc="6BC041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70DC29CC">
      <w:start w:val="1"/>
      <w:numFmt w:val="bullet"/>
      <w:pStyle w:val="Lijstopsomteken2"/>
      <w:lvlText w:val="–"/>
      <w:lvlJc w:val="left"/>
      <w:pPr>
        <w:tabs>
          <w:tab w:val="num" w:pos="227"/>
        </w:tabs>
        <w:ind w:left="227" w:firstLine="0"/>
      </w:pPr>
      <w:rPr>
        <w:rFonts w:ascii="Verdana" w:hAnsi="Verdana" w:hint="default"/>
      </w:rPr>
    </w:lvl>
    <w:lvl w:ilvl="1" w:tplc="CDA018DA" w:tentative="1">
      <w:start w:val="1"/>
      <w:numFmt w:val="bullet"/>
      <w:lvlText w:val="o"/>
      <w:lvlJc w:val="left"/>
      <w:pPr>
        <w:tabs>
          <w:tab w:val="num" w:pos="1440"/>
        </w:tabs>
        <w:ind w:left="1440" w:hanging="360"/>
      </w:pPr>
      <w:rPr>
        <w:rFonts w:ascii="Courier New" w:hAnsi="Courier New" w:cs="Courier New" w:hint="default"/>
      </w:rPr>
    </w:lvl>
    <w:lvl w:ilvl="2" w:tplc="C5306070" w:tentative="1">
      <w:start w:val="1"/>
      <w:numFmt w:val="bullet"/>
      <w:lvlText w:val=""/>
      <w:lvlJc w:val="left"/>
      <w:pPr>
        <w:tabs>
          <w:tab w:val="num" w:pos="2160"/>
        </w:tabs>
        <w:ind w:left="2160" w:hanging="360"/>
      </w:pPr>
      <w:rPr>
        <w:rFonts w:ascii="Wingdings" w:hAnsi="Wingdings" w:hint="default"/>
      </w:rPr>
    </w:lvl>
    <w:lvl w:ilvl="3" w:tplc="2C307F28" w:tentative="1">
      <w:start w:val="1"/>
      <w:numFmt w:val="bullet"/>
      <w:lvlText w:val=""/>
      <w:lvlJc w:val="left"/>
      <w:pPr>
        <w:tabs>
          <w:tab w:val="num" w:pos="2880"/>
        </w:tabs>
        <w:ind w:left="2880" w:hanging="360"/>
      </w:pPr>
      <w:rPr>
        <w:rFonts w:ascii="Symbol" w:hAnsi="Symbol" w:hint="default"/>
      </w:rPr>
    </w:lvl>
    <w:lvl w:ilvl="4" w:tplc="8BDE5D0A" w:tentative="1">
      <w:start w:val="1"/>
      <w:numFmt w:val="bullet"/>
      <w:lvlText w:val="o"/>
      <w:lvlJc w:val="left"/>
      <w:pPr>
        <w:tabs>
          <w:tab w:val="num" w:pos="3600"/>
        </w:tabs>
        <w:ind w:left="3600" w:hanging="360"/>
      </w:pPr>
      <w:rPr>
        <w:rFonts w:ascii="Courier New" w:hAnsi="Courier New" w:cs="Courier New" w:hint="default"/>
      </w:rPr>
    </w:lvl>
    <w:lvl w:ilvl="5" w:tplc="DE96DF4E" w:tentative="1">
      <w:start w:val="1"/>
      <w:numFmt w:val="bullet"/>
      <w:lvlText w:val=""/>
      <w:lvlJc w:val="left"/>
      <w:pPr>
        <w:tabs>
          <w:tab w:val="num" w:pos="4320"/>
        </w:tabs>
        <w:ind w:left="4320" w:hanging="360"/>
      </w:pPr>
      <w:rPr>
        <w:rFonts w:ascii="Wingdings" w:hAnsi="Wingdings" w:hint="default"/>
      </w:rPr>
    </w:lvl>
    <w:lvl w:ilvl="6" w:tplc="3078CDAA" w:tentative="1">
      <w:start w:val="1"/>
      <w:numFmt w:val="bullet"/>
      <w:lvlText w:val=""/>
      <w:lvlJc w:val="left"/>
      <w:pPr>
        <w:tabs>
          <w:tab w:val="num" w:pos="5040"/>
        </w:tabs>
        <w:ind w:left="5040" w:hanging="360"/>
      </w:pPr>
      <w:rPr>
        <w:rFonts w:ascii="Symbol" w:hAnsi="Symbol" w:hint="default"/>
      </w:rPr>
    </w:lvl>
    <w:lvl w:ilvl="7" w:tplc="7F229960" w:tentative="1">
      <w:start w:val="1"/>
      <w:numFmt w:val="bullet"/>
      <w:lvlText w:val="o"/>
      <w:lvlJc w:val="left"/>
      <w:pPr>
        <w:tabs>
          <w:tab w:val="num" w:pos="5760"/>
        </w:tabs>
        <w:ind w:left="5760" w:hanging="360"/>
      </w:pPr>
      <w:rPr>
        <w:rFonts w:ascii="Courier New" w:hAnsi="Courier New" w:cs="Courier New" w:hint="default"/>
      </w:rPr>
    </w:lvl>
    <w:lvl w:ilvl="8" w:tplc="74D206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B61BF"/>
    <w:multiLevelType w:val="multilevel"/>
    <w:tmpl w:val="3B6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838631">
    <w:abstractNumId w:val="0"/>
  </w:num>
  <w:num w:numId="2" w16cid:durableId="917635942">
    <w:abstractNumId w:val="1"/>
  </w:num>
  <w:num w:numId="3" w16cid:durableId="957108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143B"/>
    <w:rsid w:val="00002499"/>
    <w:rsid w:val="00007733"/>
    <w:rsid w:val="00010E94"/>
    <w:rsid w:val="00012DC1"/>
    <w:rsid w:val="00015450"/>
    <w:rsid w:val="000155FD"/>
    <w:rsid w:val="00017868"/>
    <w:rsid w:val="000209AE"/>
    <w:rsid w:val="00026B76"/>
    <w:rsid w:val="000378E1"/>
    <w:rsid w:val="00037B2A"/>
    <w:rsid w:val="00037D13"/>
    <w:rsid w:val="0004083B"/>
    <w:rsid w:val="00042030"/>
    <w:rsid w:val="000474D9"/>
    <w:rsid w:val="00051379"/>
    <w:rsid w:val="00052DF1"/>
    <w:rsid w:val="00061842"/>
    <w:rsid w:val="00061C54"/>
    <w:rsid w:val="000631B8"/>
    <w:rsid w:val="00064A0A"/>
    <w:rsid w:val="00065E49"/>
    <w:rsid w:val="00071D24"/>
    <w:rsid w:val="00073BF6"/>
    <w:rsid w:val="00073D73"/>
    <w:rsid w:val="000745FD"/>
    <w:rsid w:val="00082ACD"/>
    <w:rsid w:val="0008309A"/>
    <w:rsid w:val="00084583"/>
    <w:rsid w:val="00086212"/>
    <w:rsid w:val="00087458"/>
    <w:rsid w:val="00095C13"/>
    <w:rsid w:val="000A1C4A"/>
    <w:rsid w:val="000A1F39"/>
    <w:rsid w:val="000B1B4E"/>
    <w:rsid w:val="000B4525"/>
    <w:rsid w:val="000B5755"/>
    <w:rsid w:val="000C473E"/>
    <w:rsid w:val="000C72CD"/>
    <w:rsid w:val="000C7A10"/>
    <w:rsid w:val="000D38F3"/>
    <w:rsid w:val="000E4E17"/>
    <w:rsid w:val="000F0BE1"/>
    <w:rsid w:val="000F5063"/>
    <w:rsid w:val="000F521E"/>
    <w:rsid w:val="000F5CEF"/>
    <w:rsid w:val="000F5F92"/>
    <w:rsid w:val="000F6BAD"/>
    <w:rsid w:val="001023BA"/>
    <w:rsid w:val="00103936"/>
    <w:rsid w:val="0010465F"/>
    <w:rsid w:val="00106115"/>
    <w:rsid w:val="00106EF3"/>
    <w:rsid w:val="001073F2"/>
    <w:rsid w:val="001111C0"/>
    <w:rsid w:val="001112F5"/>
    <w:rsid w:val="001163C6"/>
    <w:rsid w:val="00117B7C"/>
    <w:rsid w:val="00120570"/>
    <w:rsid w:val="001208B7"/>
    <w:rsid w:val="00121E87"/>
    <w:rsid w:val="001225CA"/>
    <w:rsid w:val="00130811"/>
    <w:rsid w:val="00131954"/>
    <w:rsid w:val="00133560"/>
    <w:rsid w:val="001368EC"/>
    <w:rsid w:val="00137673"/>
    <w:rsid w:val="00141A24"/>
    <w:rsid w:val="00157706"/>
    <w:rsid w:val="00157A5D"/>
    <w:rsid w:val="00157B35"/>
    <w:rsid w:val="00162452"/>
    <w:rsid w:val="00163E98"/>
    <w:rsid w:val="00170AD8"/>
    <w:rsid w:val="00171B0A"/>
    <w:rsid w:val="00172F03"/>
    <w:rsid w:val="00172F65"/>
    <w:rsid w:val="001752AE"/>
    <w:rsid w:val="00175FD9"/>
    <w:rsid w:val="0018391C"/>
    <w:rsid w:val="00184B30"/>
    <w:rsid w:val="00185734"/>
    <w:rsid w:val="00186270"/>
    <w:rsid w:val="00190875"/>
    <w:rsid w:val="00194815"/>
    <w:rsid w:val="001966F7"/>
    <w:rsid w:val="001969E0"/>
    <w:rsid w:val="00197999"/>
    <w:rsid w:val="001A039D"/>
    <w:rsid w:val="001A28E9"/>
    <w:rsid w:val="001A5D99"/>
    <w:rsid w:val="001A63B0"/>
    <w:rsid w:val="001A666D"/>
    <w:rsid w:val="001B043D"/>
    <w:rsid w:val="001B396D"/>
    <w:rsid w:val="001B5280"/>
    <w:rsid w:val="001B77D3"/>
    <w:rsid w:val="001C1DE0"/>
    <w:rsid w:val="001C1E62"/>
    <w:rsid w:val="001C2A1D"/>
    <w:rsid w:val="001C3F7B"/>
    <w:rsid w:val="001C7A30"/>
    <w:rsid w:val="001D229B"/>
    <w:rsid w:val="001D2CF1"/>
    <w:rsid w:val="001D51D1"/>
    <w:rsid w:val="001D5F3F"/>
    <w:rsid w:val="001D73C7"/>
    <w:rsid w:val="001E03D5"/>
    <w:rsid w:val="001E3EE0"/>
    <w:rsid w:val="001E6871"/>
    <w:rsid w:val="001F0071"/>
    <w:rsid w:val="001F4B9B"/>
    <w:rsid w:val="001F55AD"/>
    <w:rsid w:val="001F65DD"/>
    <w:rsid w:val="00202602"/>
    <w:rsid w:val="00206239"/>
    <w:rsid w:val="00210848"/>
    <w:rsid w:val="00210E47"/>
    <w:rsid w:val="00211F05"/>
    <w:rsid w:val="00214EBF"/>
    <w:rsid w:val="002160B7"/>
    <w:rsid w:val="0021797C"/>
    <w:rsid w:val="0022314E"/>
    <w:rsid w:val="00224830"/>
    <w:rsid w:val="002271FF"/>
    <w:rsid w:val="00240656"/>
    <w:rsid w:val="00241B62"/>
    <w:rsid w:val="00241F32"/>
    <w:rsid w:val="00246DC8"/>
    <w:rsid w:val="00247C5B"/>
    <w:rsid w:val="00254910"/>
    <w:rsid w:val="0025553B"/>
    <w:rsid w:val="00257498"/>
    <w:rsid w:val="00262CEC"/>
    <w:rsid w:val="002632DB"/>
    <w:rsid w:val="00266BB1"/>
    <w:rsid w:val="0026767A"/>
    <w:rsid w:val="00272C07"/>
    <w:rsid w:val="00280842"/>
    <w:rsid w:val="00284226"/>
    <w:rsid w:val="0028467E"/>
    <w:rsid w:val="00285578"/>
    <w:rsid w:val="00285BAD"/>
    <w:rsid w:val="00286932"/>
    <w:rsid w:val="00293625"/>
    <w:rsid w:val="00296E1F"/>
    <w:rsid w:val="002971F1"/>
    <w:rsid w:val="002A4D93"/>
    <w:rsid w:val="002A662D"/>
    <w:rsid w:val="002A7A6F"/>
    <w:rsid w:val="002B11E0"/>
    <w:rsid w:val="002B2721"/>
    <w:rsid w:val="002B27B9"/>
    <w:rsid w:val="002B6DBA"/>
    <w:rsid w:val="002B7AE5"/>
    <w:rsid w:val="002C0B08"/>
    <w:rsid w:val="002C3AA7"/>
    <w:rsid w:val="002C3EF5"/>
    <w:rsid w:val="002D1515"/>
    <w:rsid w:val="002D1A92"/>
    <w:rsid w:val="002D3D94"/>
    <w:rsid w:val="002D4D3F"/>
    <w:rsid w:val="002D5D39"/>
    <w:rsid w:val="002D68CB"/>
    <w:rsid w:val="002E245A"/>
    <w:rsid w:val="002E3A2B"/>
    <w:rsid w:val="002E7846"/>
    <w:rsid w:val="002F070E"/>
    <w:rsid w:val="002F2A3F"/>
    <w:rsid w:val="002F466C"/>
    <w:rsid w:val="003024CB"/>
    <w:rsid w:val="003027E3"/>
    <w:rsid w:val="00310EFB"/>
    <w:rsid w:val="0031336E"/>
    <w:rsid w:val="003141A3"/>
    <w:rsid w:val="00314E4A"/>
    <w:rsid w:val="00317BEA"/>
    <w:rsid w:val="00320F5D"/>
    <w:rsid w:val="00321075"/>
    <w:rsid w:val="0032504C"/>
    <w:rsid w:val="003371F3"/>
    <w:rsid w:val="00337881"/>
    <w:rsid w:val="00340386"/>
    <w:rsid w:val="00340C62"/>
    <w:rsid w:val="0034337C"/>
    <w:rsid w:val="00346989"/>
    <w:rsid w:val="00346B3B"/>
    <w:rsid w:val="00347B95"/>
    <w:rsid w:val="00350746"/>
    <w:rsid w:val="00351E04"/>
    <w:rsid w:val="00352835"/>
    <w:rsid w:val="003543DF"/>
    <w:rsid w:val="003554FD"/>
    <w:rsid w:val="003633FE"/>
    <w:rsid w:val="003646A3"/>
    <w:rsid w:val="0036573B"/>
    <w:rsid w:val="0037299B"/>
    <w:rsid w:val="00377625"/>
    <w:rsid w:val="00383C90"/>
    <w:rsid w:val="0038438D"/>
    <w:rsid w:val="00384F0C"/>
    <w:rsid w:val="003853C1"/>
    <w:rsid w:val="00386657"/>
    <w:rsid w:val="003906C0"/>
    <w:rsid w:val="00391FDE"/>
    <w:rsid w:val="00392411"/>
    <w:rsid w:val="0039530B"/>
    <w:rsid w:val="003A08EA"/>
    <w:rsid w:val="003A3168"/>
    <w:rsid w:val="003A6096"/>
    <w:rsid w:val="003A7160"/>
    <w:rsid w:val="003A7D33"/>
    <w:rsid w:val="003B2C25"/>
    <w:rsid w:val="003B3C5D"/>
    <w:rsid w:val="003B3D8B"/>
    <w:rsid w:val="003B40F2"/>
    <w:rsid w:val="003B4940"/>
    <w:rsid w:val="003B6CE9"/>
    <w:rsid w:val="003B7832"/>
    <w:rsid w:val="003B7FF6"/>
    <w:rsid w:val="003C0B1D"/>
    <w:rsid w:val="003C70BC"/>
    <w:rsid w:val="003D2947"/>
    <w:rsid w:val="003D4886"/>
    <w:rsid w:val="003D5956"/>
    <w:rsid w:val="003E026F"/>
    <w:rsid w:val="003E2C92"/>
    <w:rsid w:val="003E3864"/>
    <w:rsid w:val="003F0CFA"/>
    <w:rsid w:val="003F21E9"/>
    <w:rsid w:val="003F2AB2"/>
    <w:rsid w:val="003F3A8D"/>
    <w:rsid w:val="003F6926"/>
    <w:rsid w:val="00400202"/>
    <w:rsid w:val="00411400"/>
    <w:rsid w:val="0042371A"/>
    <w:rsid w:val="00424CB2"/>
    <w:rsid w:val="004252C9"/>
    <w:rsid w:val="00432092"/>
    <w:rsid w:val="004330C3"/>
    <w:rsid w:val="004348A9"/>
    <w:rsid w:val="0044100A"/>
    <w:rsid w:val="00442B70"/>
    <w:rsid w:val="004439E7"/>
    <w:rsid w:val="00443D16"/>
    <w:rsid w:val="004456FE"/>
    <w:rsid w:val="0044584A"/>
    <w:rsid w:val="0044606F"/>
    <w:rsid w:val="00450826"/>
    <w:rsid w:val="004553E3"/>
    <w:rsid w:val="0045566F"/>
    <w:rsid w:val="00455E99"/>
    <w:rsid w:val="004562F9"/>
    <w:rsid w:val="00456322"/>
    <w:rsid w:val="00457F1C"/>
    <w:rsid w:val="00470093"/>
    <w:rsid w:val="00473821"/>
    <w:rsid w:val="004755F6"/>
    <w:rsid w:val="00480CF9"/>
    <w:rsid w:val="004824D7"/>
    <w:rsid w:val="0048697E"/>
    <w:rsid w:val="00486B79"/>
    <w:rsid w:val="00486F66"/>
    <w:rsid w:val="00491AC0"/>
    <w:rsid w:val="004930EF"/>
    <w:rsid w:val="00494B4C"/>
    <w:rsid w:val="00496B32"/>
    <w:rsid w:val="00496D84"/>
    <w:rsid w:val="004A364A"/>
    <w:rsid w:val="004A7049"/>
    <w:rsid w:val="004B27F3"/>
    <w:rsid w:val="004B6101"/>
    <w:rsid w:val="004B7662"/>
    <w:rsid w:val="004C1352"/>
    <w:rsid w:val="004C3DE7"/>
    <w:rsid w:val="004C4848"/>
    <w:rsid w:val="004D0840"/>
    <w:rsid w:val="004E2E4D"/>
    <w:rsid w:val="004E3E14"/>
    <w:rsid w:val="004E4ECA"/>
    <w:rsid w:val="004E6AD1"/>
    <w:rsid w:val="004E6F8F"/>
    <w:rsid w:val="004F34AA"/>
    <w:rsid w:val="004F4BCC"/>
    <w:rsid w:val="004F4E37"/>
    <w:rsid w:val="004F7AE7"/>
    <w:rsid w:val="00502310"/>
    <w:rsid w:val="0050726F"/>
    <w:rsid w:val="005073E2"/>
    <w:rsid w:val="00510B1F"/>
    <w:rsid w:val="005121D4"/>
    <w:rsid w:val="005139B6"/>
    <w:rsid w:val="00515386"/>
    <w:rsid w:val="005206BD"/>
    <w:rsid w:val="0052177F"/>
    <w:rsid w:val="00524F1A"/>
    <w:rsid w:val="00526B1C"/>
    <w:rsid w:val="00527875"/>
    <w:rsid w:val="00527DD6"/>
    <w:rsid w:val="005311D2"/>
    <w:rsid w:val="005377F4"/>
    <w:rsid w:val="0054143F"/>
    <w:rsid w:val="005426E1"/>
    <w:rsid w:val="00543520"/>
    <w:rsid w:val="0054425E"/>
    <w:rsid w:val="005467EF"/>
    <w:rsid w:val="0054701A"/>
    <w:rsid w:val="00547E31"/>
    <w:rsid w:val="00550A9A"/>
    <w:rsid w:val="0056047A"/>
    <w:rsid w:val="005615C6"/>
    <w:rsid w:val="00561890"/>
    <w:rsid w:val="005625D4"/>
    <w:rsid w:val="0056375C"/>
    <w:rsid w:val="00564E10"/>
    <w:rsid w:val="0057215C"/>
    <w:rsid w:val="00572786"/>
    <w:rsid w:val="005747DC"/>
    <w:rsid w:val="00575A4F"/>
    <w:rsid w:val="00585942"/>
    <w:rsid w:val="00586FBC"/>
    <w:rsid w:val="005940C1"/>
    <w:rsid w:val="005A1A9D"/>
    <w:rsid w:val="005A5063"/>
    <w:rsid w:val="005A797F"/>
    <w:rsid w:val="005B08C6"/>
    <w:rsid w:val="005B25A1"/>
    <w:rsid w:val="005B53DA"/>
    <w:rsid w:val="005B574A"/>
    <w:rsid w:val="005B7582"/>
    <w:rsid w:val="005B762F"/>
    <w:rsid w:val="005C26F5"/>
    <w:rsid w:val="005C5B23"/>
    <w:rsid w:val="005D1108"/>
    <w:rsid w:val="005E4099"/>
    <w:rsid w:val="005E5B95"/>
    <w:rsid w:val="006033EB"/>
    <w:rsid w:val="0062079F"/>
    <w:rsid w:val="00623534"/>
    <w:rsid w:val="006247A3"/>
    <w:rsid w:val="0062750F"/>
    <w:rsid w:val="00630768"/>
    <w:rsid w:val="00633217"/>
    <w:rsid w:val="006371FE"/>
    <w:rsid w:val="0064292F"/>
    <w:rsid w:val="0064407A"/>
    <w:rsid w:val="00646E48"/>
    <w:rsid w:val="00647129"/>
    <w:rsid w:val="00653B0A"/>
    <w:rsid w:val="006572C9"/>
    <w:rsid w:val="006578FD"/>
    <w:rsid w:val="00660B0F"/>
    <w:rsid w:val="00665163"/>
    <w:rsid w:val="006664D1"/>
    <w:rsid w:val="00667FD9"/>
    <w:rsid w:val="00684129"/>
    <w:rsid w:val="006843A4"/>
    <w:rsid w:val="00684608"/>
    <w:rsid w:val="00684E08"/>
    <w:rsid w:val="00685144"/>
    <w:rsid w:val="00686654"/>
    <w:rsid w:val="006915BA"/>
    <w:rsid w:val="006918E7"/>
    <w:rsid w:val="006926E5"/>
    <w:rsid w:val="00695D6A"/>
    <w:rsid w:val="006A0846"/>
    <w:rsid w:val="006A2E4D"/>
    <w:rsid w:val="006A3097"/>
    <w:rsid w:val="006A5D19"/>
    <w:rsid w:val="006B1383"/>
    <w:rsid w:val="006B2E1A"/>
    <w:rsid w:val="006B3741"/>
    <w:rsid w:val="006C1747"/>
    <w:rsid w:val="006C45E3"/>
    <w:rsid w:val="006E37EF"/>
    <w:rsid w:val="006E7A14"/>
    <w:rsid w:val="006F0003"/>
    <w:rsid w:val="006F2C77"/>
    <w:rsid w:val="006F5916"/>
    <w:rsid w:val="0070192F"/>
    <w:rsid w:val="007048EB"/>
    <w:rsid w:val="00705840"/>
    <w:rsid w:val="00711107"/>
    <w:rsid w:val="007119FF"/>
    <w:rsid w:val="00714E86"/>
    <w:rsid w:val="007157D0"/>
    <w:rsid w:val="007202AA"/>
    <w:rsid w:val="00724147"/>
    <w:rsid w:val="00725AE3"/>
    <w:rsid w:val="007260F6"/>
    <w:rsid w:val="007267E4"/>
    <w:rsid w:val="007272A5"/>
    <w:rsid w:val="00731DE4"/>
    <w:rsid w:val="007328C5"/>
    <w:rsid w:val="00734C94"/>
    <w:rsid w:val="00742735"/>
    <w:rsid w:val="00744ADE"/>
    <w:rsid w:val="00745BDB"/>
    <w:rsid w:val="00747E3C"/>
    <w:rsid w:val="007519E6"/>
    <w:rsid w:val="0075407A"/>
    <w:rsid w:val="00755C7F"/>
    <w:rsid w:val="00763F10"/>
    <w:rsid w:val="007655AC"/>
    <w:rsid w:val="007748D0"/>
    <w:rsid w:val="00774A24"/>
    <w:rsid w:val="00776299"/>
    <w:rsid w:val="007810A4"/>
    <w:rsid w:val="007817E9"/>
    <w:rsid w:val="00781A36"/>
    <w:rsid w:val="00783376"/>
    <w:rsid w:val="0078683C"/>
    <w:rsid w:val="007876D1"/>
    <w:rsid w:val="00794C69"/>
    <w:rsid w:val="007965A2"/>
    <w:rsid w:val="007976BC"/>
    <w:rsid w:val="007A54BE"/>
    <w:rsid w:val="007A7705"/>
    <w:rsid w:val="007B0621"/>
    <w:rsid w:val="007B4764"/>
    <w:rsid w:val="007B4C53"/>
    <w:rsid w:val="007C0FE9"/>
    <w:rsid w:val="007C10B4"/>
    <w:rsid w:val="007C3F37"/>
    <w:rsid w:val="007D02B3"/>
    <w:rsid w:val="007D39D4"/>
    <w:rsid w:val="007D4EBE"/>
    <w:rsid w:val="007D63A7"/>
    <w:rsid w:val="007E1EA9"/>
    <w:rsid w:val="007E1F9A"/>
    <w:rsid w:val="007E3C37"/>
    <w:rsid w:val="007E603E"/>
    <w:rsid w:val="007E6777"/>
    <w:rsid w:val="007F1104"/>
    <w:rsid w:val="007F309F"/>
    <w:rsid w:val="00800988"/>
    <w:rsid w:val="00810D1B"/>
    <w:rsid w:val="00814EC2"/>
    <w:rsid w:val="0081513C"/>
    <w:rsid w:val="008216D0"/>
    <w:rsid w:val="008240B0"/>
    <w:rsid w:val="0082506D"/>
    <w:rsid w:val="00825886"/>
    <w:rsid w:val="008266E0"/>
    <w:rsid w:val="00827798"/>
    <w:rsid w:val="0083129C"/>
    <w:rsid w:val="00835042"/>
    <w:rsid w:val="0083558E"/>
    <w:rsid w:val="00835972"/>
    <w:rsid w:val="0083656F"/>
    <w:rsid w:val="0083737D"/>
    <w:rsid w:val="00842ACA"/>
    <w:rsid w:val="00842D86"/>
    <w:rsid w:val="00850EFD"/>
    <w:rsid w:val="00851C8A"/>
    <w:rsid w:val="00852E2E"/>
    <w:rsid w:val="0085361F"/>
    <w:rsid w:val="00853D6A"/>
    <w:rsid w:val="00854737"/>
    <w:rsid w:val="00854B41"/>
    <w:rsid w:val="008561E8"/>
    <w:rsid w:val="008567A5"/>
    <w:rsid w:val="00860D75"/>
    <w:rsid w:val="00861BB4"/>
    <w:rsid w:val="00863CCE"/>
    <w:rsid w:val="008645CD"/>
    <w:rsid w:val="008654A7"/>
    <w:rsid w:val="00872187"/>
    <w:rsid w:val="0087347B"/>
    <w:rsid w:val="008758A3"/>
    <w:rsid w:val="008762B9"/>
    <w:rsid w:val="00876AD5"/>
    <w:rsid w:val="0088190B"/>
    <w:rsid w:val="00881EA9"/>
    <w:rsid w:val="00882AA2"/>
    <w:rsid w:val="00883C31"/>
    <w:rsid w:val="008849C2"/>
    <w:rsid w:val="00891B5A"/>
    <w:rsid w:val="00894567"/>
    <w:rsid w:val="00896D51"/>
    <w:rsid w:val="008A1310"/>
    <w:rsid w:val="008A1642"/>
    <w:rsid w:val="008A2D2E"/>
    <w:rsid w:val="008A443B"/>
    <w:rsid w:val="008A4BCF"/>
    <w:rsid w:val="008A6F56"/>
    <w:rsid w:val="008B6C3C"/>
    <w:rsid w:val="008C1D98"/>
    <w:rsid w:val="008C3746"/>
    <w:rsid w:val="008C555A"/>
    <w:rsid w:val="008C5B5F"/>
    <w:rsid w:val="008D09F8"/>
    <w:rsid w:val="008D0B21"/>
    <w:rsid w:val="008E1228"/>
    <w:rsid w:val="008E349E"/>
    <w:rsid w:val="008E3A7C"/>
    <w:rsid w:val="008E4870"/>
    <w:rsid w:val="008E681B"/>
    <w:rsid w:val="008E6E93"/>
    <w:rsid w:val="008F0AAC"/>
    <w:rsid w:val="008F5582"/>
    <w:rsid w:val="008F63E3"/>
    <w:rsid w:val="008F6B7B"/>
    <w:rsid w:val="008F74C0"/>
    <w:rsid w:val="008F7B5F"/>
    <w:rsid w:val="00903CD1"/>
    <w:rsid w:val="009047FD"/>
    <w:rsid w:val="00904E17"/>
    <w:rsid w:val="009065E9"/>
    <w:rsid w:val="00907905"/>
    <w:rsid w:val="00910823"/>
    <w:rsid w:val="00912F70"/>
    <w:rsid w:val="00915679"/>
    <w:rsid w:val="009208ED"/>
    <w:rsid w:val="00921F1A"/>
    <w:rsid w:val="009306B4"/>
    <w:rsid w:val="0093091F"/>
    <w:rsid w:val="00931F38"/>
    <w:rsid w:val="00936CDE"/>
    <w:rsid w:val="00937CE9"/>
    <w:rsid w:val="00945920"/>
    <w:rsid w:val="00952D56"/>
    <w:rsid w:val="0095793E"/>
    <w:rsid w:val="009608EE"/>
    <w:rsid w:val="009611E7"/>
    <w:rsid w:val="0096586C"/>
    <w:rsid w:val="00966DEE"/>
    <w:rsid w:val="0097077B"/>
    <w:rsid w:val="00971499"/>
    <w:rsid w:val="00971F22"/>
    <w:rsid w:val="009733E4"/>
    <w:rsid w:val="009734D6"/>
    <w:rsid w:val="009755CF"/>
    <w:rsid w:val="009774D3"/>
    <w:rsid w:val="00981F5C"/>
    <w:rsid w:val="009856FF"/>
    <w:rsid w:val="009933BA"/>
    <w:rsid w:val="009943A8"/>
    <w:rsid w:val="009A10E4"/>
    <w:rsid w:val="009A582A"/>
    <w:rsid w:val="009A771D"/>
    <w:rsid w:val="009A7EE9"/>
    <w:rsid w:val="009B35AF"/>
    <w:rsid w:val="009B64B5"/>
    <w:rsid w:val="009B6D15"/>
    <w:rsid w:val="009C0AE7"/>
    <w:rsid w:val="009C246F"/>
    <w:rsid w:val="009C28B0"/>
    <w:rsid w:val="009C3320"/>
    <w:rsid w:val="009C65CC"/>
    <w:rsid w:val="009D6423"/>
    <w:rsid w:val="009D6647"/>
    <w:rsid w:val="009E0D29"/>
    <w:rsid w:val="009E7539"/>
    <w:rsid w:val="009F1165"/>
    <w:rsid w:val="009F323F"/>
    <w:rsid w:val="009F558A"/>
    <w:rsid w:val="009F76E9"/>
    <w:rsid w:val="00A01513"/>
    <w:rsid w:val="00A03277"/>
    <w:rsid w:val="00A03F5F"/>
    <w:rsid w:val="00A04D5E"/>
    <w:rsid w:val="00A0686F"/>
    <w:rsid w:val="00A13B48"/>
    <w:rsid w:val="00A25D32"/>
    <w:rsid w:val="00A332B2"/>
    <w:rsid w:val="00A353C7"/>
    <w:rsid w:val="00A379F2"/>
    <w:rsid w:val="00A42647"/>
    <w:rsid w:val="00A42703"/>
    <w:rsid w:val="00A431C3"/>
    <w:rsid w:val="00A438EF"/>
    <w:rsid w:val="00A45813"/>
    <w:rsid w:val="00A4689F"/>
    <w:rsid w:val="00A472BF"/>
    <w:rsid w:val="00A475AC"/>
    <w:rsid w:val="00A5153D"/>
    <w:rsid w:val="00A5203C"/>
    <w:rsid w:val="00A540DC"/>
    <w:rsid w:val="00A57B74"/>
    <w:rsid w:val="00A60B58"/>
    <w:rsid w:val="00A61392"/>
    <w:rsid w:val="00A621EB"/>
    <w:rsid w:val="00A62458"/>
    <w:rsid w:val="00A71494"/>
    <w:rsid w:val="00A7467B"/>
    <w:rsid w:val="00A7509E"/>
    <w:rsid w:val="00A7609B"/>
    <w:rsid w:val="00A77615"/>
    <w:rsid w:val="00A81E34"/>
    <w:rsid w:val="00A83356"/>
    <w:rsid w:val="00A84745"/>
    <w:rsid w:val="00A84BCE"/>
    <w:rsid w:val="00A87342"/>
    <w:rsid w:val="00A91DA7"/>
    <w:rsid w:val="00A921E7"/>
    <w:rsid w:val="00A94268"/>
    <w:rsid w:val="00A94697"/>
    <w:rsid w:val="00A97859"/>
    <w:rsid w:val="00A97EA3"/>
    <w:rsid w:val="00AA0229"/>
    <w:rsid w:val="00AA37FD"/>
    <w:rsid w:val="00AA4D8F"/>
    <w:rsid w:val="00AB10B4"/>
    <w:rsid w:val="00AB1141"/>
    <w:rsid w:val="00AB42E3"/>
    <w:rsid w:val="00AB6ADC"/>
    <w:rsid w:val="00AC21D2"/>
    <w:rsid w:val="00AC39D6"/>
    <w:rsid w:val="00AC5331"/>
    <w:rsid w:val="00AC5EA5"/>
    <w:rsid w:val="00AD1DA5"/>
    <w:rsid w:val="00AD28C4"/>
    <w:rsid w:val="00AD3064"/>
    <w:rsid w:val="00AD6001"/>
    <w:rsid w:val="00AE0B8C"/>
    <w:rsid w:val="00AF1F29"/>
    <w:rsid w:val="00AF5B2C"/>
    <w:rsid w:val="00B034FC"/>
    <w:rsid w:val="00B06CC0"/>
    <w:rsid w:val="00B07864"/>
    <w:rsid w:val="00B134F6"/>
    <w:rsid w:val="00B13505"/>
    <w:rsid w:val="00B13C39"/>
    <w:rsid w:val="00B13D43"/>
    <w:rsid w:val="00B148B8"/>
    <w:rsid w:val="00B1786D"/>
    <w:rsid w:val="00B213EA"/>
    <w:rsid w:val="00B23F7C"/>
    <w:rsid w:val="00B30961"/>
    <w:rsid w:val="00B3485F"/>
    <w:rsid w:val="00B3505F"/>
    <w:rsid w:val="00B361F7"/>
    <w:rsid w:val="00B41467"/>
    <w:rsid w:val="00B473E9"/>
    <w:rsid w:val="00B5260B"/>
    <w:rsid w:val="00B535D8"/>
    <w:rsid w:val="00B541A9"/>
    <w:rsid w:val="00B56E67"/>
    <w:rsid w:val="00B57272"/>
    <w:rsid w:val="00B63292"/>
    <w:rsid w:val="00B64600"/>
    <w:rsid w:val="00B6696C"/>
    <w:rsid w:val="00B73BC0"/>
    <w:rsid w:val="00B76F93"/>
    <w:rsid w:val="00B81052"/>
    <w:rsid w:val="00B815DD"/>
    <w:rsid w:val="00B81781"/>
    <w:rsid w:val="00B81A0D"/>
    <w:rsid w:val="00B845D0"/>
    <w:rsid w:val="00B847CC"/>
    <w:rsid w:val="00B9027E"/>
    <w:rsid w:val="00B911D5"/>
    <w:rsid w:val="00B9128B"/>
    <w:rsid w:val="00BA68D5"/>
    <w:rsid w:val="00BA7DE5"/>
    <w:rsid w:val="00BB48DC"/>
    <w:rsid w:val="00BB670A"/>
    <w:rsid w:val="00BB7693"/>
    <w:rsid w:val="00BB7C81"/>
    <w:rsid w:val="00BC2D16"/>
    <w:rsid w:val="00BC5661"/>
    <w:rsid w:val="00BC72A0"/>
    <w:rsid w:val="00BD004B"/>
    <w:rsid w:val="00BD0268"/>
    <w:rsid w:val="00BD06D4"/>
    <w:rsid w:val="00BD3F61"/>
    <w:rsid w:val="00BD405E"/>
    <w:rsid w:val="00BE040A"/>
    <w:rsid w:val="00BE0C9C"/>
    <w:rsid w:val="00BE2650"/>
    <w:rsid w:val="00BE3324"/>
    <w:rsid w:val="00BF3CF4"/>
    <w:rsid w:val="00BF3F85"/>
    <w:rsid w:val="00BF611A"/>
    <w:rsid w:val="00BF7BBC"/>
    <w:rsid w:val="00C00FF9"/>
    <w:rsid w:val="00C029DD"/>
    <w:rsid w:val="00C04B3F"/>
    <w:rsid w:val="00C06E2A"/>
    <w:rsid w:val="00C10857"/>
    <w:rsid w:val="00C157F1"/>
    <w:rsid w:val="00C16C6B"/>
    <w:rsid w:val="00C2154F"/>
    <w:rsid w:val="00C26A8F"/>
    <w:rsid w:val="00C37CE4"/>
    <w:rsid w:val="00C4110B"/>
    <w:rsid w:val="00C44068"/>
    <w:rsid w:val="00C45000"/>
    <w:rsid w:val="00C45A6F"/>
    <w:rsid w:val="00C45DAC"/>
    <w:rsid w:val="00C513F6"/>
    <w:rsid w:val="00C54EB6"/>
    <w:rsid w:val="00C55FB3"/>
    <w:rsid w:val="00C6057E"/>
    <w:rsid w:val="00C63A11"/>
    <w:rsid w:val="00C6519E"/>
    <w:rsid w:val="00C65D6D"/>
    <w:rsid w:val="00C67545"/>
    <w:rsid w:val="00C67D8F"/>
    <w:rsid w:val="00C67F28"/>
    <w:rsid w:val="00C811D7"/>
    <w:rsid w:val="00C85AB0"/>
    <w:rsid w:val="00C86CC2"/>
    <w:rsid w:val="00C9157A"/>
    <w:rsid w:val="00C9673A"/>
    <w:rsid w:val="00CA2B0D"/>
    <w:rsid w:val="00CA4F1C"/>
    <w:rsid w:val="00CB0B6E"/>
    <w:rsid w:val="00CB1B4A"/>
    <w:rsid w:val="00CC3812"/>
    <w:rsid w:val="00CC4B20"/>
    <w:rsid w:val="00CC5048"/>
    <w:rsid w:val="00CC70DC"/>
    <w:rsid w:val="00CC7CF2"/>
    <w:rsid w:val="00CD0C1F"/>
    <w:rsid w:val="00CD46C8"/>
    <w:rsid w:val="00CE4DBB"/>
    <w:rsid w:val="00CE6DF4"/>
    <w:rsid w:val="00CF0FAF"/>
    <w:rsid w:val="00CF2A46"/>
    <w:rsid w:val="00CF3DCD"/>
    <w:rsid w:val="00CF7FAD"/>
    <w:rsid w:val="00D020D7"/>
    <w:rsid w:val="00D07784"/>
    <w:rsid w:val="00D07A45"/>
    <w:rsid w:val="00D1292B"/>
    <w:rsid w:val="00D12C76"/>
    <w:rsid w:val="00D131BA"/>
    <w:rsid w:val="00D15726"/>
    <w:rsid w:val="00D15A03"/>
    <w:rsid w:val="00D164B2"/>
    <w:rsid w:val="00D20D4D"/>
    <w:rsid w:val="00D21D5C"/>
    <w:rsid w:val="00D23278"/>
    <w:rsid w:val="00D25677"/>
    <w:rsid w:val="00D3185F"/>
    <w:rsid w:val="00D3254D"/>
    <w:rsid w:val="00D34B6E"/>
    <w:rsid w:val="00D37BD4"/>
    <w:rsid w:val="00D42623"/>
    <w:rsid w:val="00D45625"/>
    <w:rsid w:val="00D46CC1"/>
    <w:rsid w:val="00D51B8E"/>
    <w:rsid w:val="00D51D5F"/>
    <w:rsid w:val="00D52F0B"/>
    <w:rsid w:val="00D53D44"/>
    <w:rsid w:val="00D6319E"/>
    <w:rsid w:val="00D63381"/>
    <w:rsid w:val="00D65CE5"/>
    <w:rsid w:val="00D720FD"/>
    <w:rsid w:val="00D80190"/>
    <w:rsid w:val="00D81E51"/>
    <w:rsid w:val="00D87039"/>
    <w:rsid w:val="00D90A5D"/>
    <w:rsid w:val="00D90D05"/>
    <w:rsid w:val="00D97CC7"/>
    <w:rsid w:val="00DA0DB4"/>
    <w:rsid w:val="00DA32ED"/>
    <w:rsid w:val="00DA489E"/>
    <w:rsid w:val="00DA518A"/>
    <w:rsid w:val="00DB07EA"/>
    <w:rsid w:val="00DB13C5"/>
    <w:rsid w:val="00DB29FA"/>
    <w:rsid w:val="00DB3388"/>
    <w:rsid w:val="00DB537D"/>
    <w:rsid w:val="00DB7413"/>
    <w:rsid w:val="00DB7834"/>
    <w:rsid w:val="00DC5A09"/>
    <w:rsid w:val="00DC61D7"/>
    <w:rsid w:val="00DC701F"/>
    <w:rsid w:val="00DC7DA3"/>
    <w:rsid w:val="00DD51C8"/>
    <w:rsid w:val="00DD599E"/>
    <w:rsid w:val="00DD6460"/>
    <w:rsid w:val="00DE0627"/>
    <w:rsid w:val="00DE06D8"/>
    <w:rsid w:val="00DE6AC3"/>
    <w:rsid w:val="00DF28E5"/>
    <w:rsid w:val="00DF460A"/>
    <w:rsid w:val="00E03370"/>
    <w:rsid w:val="00E057F2"/>
    <w:rsid w:val="00E066F7"/>
    <w:rsid w:val="00E07853"/>
    <w:rsid w:val="00E1217B"/>
    <w:rsid w:val="00E16D73"/>
    <w:rsid w:val="00E21580"/>
    <w:rsid w:val="00E2626B"/>
    <w:rsid w:val="00E26EF6"/>
    <w:rsid w:val="00E3079E"/>
    <w:rsid w:val="00E30B4F"/>
    <w:rsid w:val="00E408BC"/>
    <w:rsid w:val="00E44785"/>
    <w:rsid w:val="00E544B8"/>
    <w:rsid w:val="00E622C6"/>
    <w:rsid w:val="00E6237B"/>
    <w:rsid w:val="00E628FC"/>
    <w:rsid w:val="00E65B73"/>
    <w:rsid w:val="00E65D6C"/>
    <w:rsid w:val="00E71CA6"/>
    <w:rsid w:val="00E8601C"/>
    <w:rsid w:val="00E91489"/>
    <w:rsid w:val="00E93D6E"/>
    <w:rsid w:val="00E951CC"/>
    <w:rsid w:val="00EA0155"/>
    <w:rsid w:val="00EA1AC0"/>
    <w:rsid w:val="00EA326B"/>
    <w:rsid w:val="00EA4D2E"/>
    <w:rsid w:val="00EA6650"/>
    <w:rsid w:val="00EB4744"/>
    <w:rsid w:val="00EB5478"/>
    <w:rsid w:val="00EC470D"/>
    <w:rsid w:val="00ED40E0"/>
    <w:rsid w:val="00ED5C6A"/>
    <w:rsid w:val="00ED7A96"/>
    <w:rsid w:val="00EE08F5"/>
    <w:rsid w:val="00EE4E98"/>
    <w:rsid w:val="00EE5B60"/>
    <w:rsid w:val="00EF532A"/>
    <w:rsid w:val="00EF5AD2"/>
    <w:rsid w:val="00F01557"/>
    <w:rsid w:val="00F01EC0"/>
    <w:rsid w:val="00F03A4C"/>
    <w:rsid w:val="00F06187"/>
    <w:rsid w:val="00F065BF"/>
    <w:rsid w:val="00F06F02"/>
    <w:rsid w:val="00F115D9"/>
    <w:rsid w:val="00F11B0C"/>
    <w:rsid w:val="00F13D29"/>
    <w:rsid w:val="00F14CE7"/>
    <w:rsid w:val="00F16EC4"/>
    <w:rsid w:val="00F203A1"/>
    <w:rsid w:val="00F205EA"/>
    <w:rsid w:val="00F25DC4"/>
    <w:rsid w:val="00F27D9D"/>
    <w:rsid w:val="00F30CFA"/>
    <w:rsid w:val="00F32632"/>
    <w:rsid w:val="00F3505F"/>
    <w:rsid w:val="00F50741"/>
    <w:rsid w:val="00F50AC4"/>
    <w:rsid w:val="00F50B0C"/>
    <w:rsid w:val="00F53490"/>
    <w:rsid w:val="00F559BD"/>
    <w:rsid w:val="00F56B95"/>
    <w:rsid w:val="00F56B9A"/>
    <w:rsid w:val="00F56E0A"/>
    <w:rsid w:val="00F56FA4"/>
    <w:rsid w:val="00F57045"/>
    <w:rsid w:val="00F63F20"/>
    <w:rsid w:val="00F64BC2"/>
    <w:rsid w:val="00F6577A"/>
    <w:rsid w:val="00F706E7"/>
    <w:rsid w:val="00F717F7"/>
    <w:rsid w:val="00F71E54"/>
    <w:rsid w:val="00F73DE9"/>
    <w:rsid w:val="00F772B3"/>
    <w:rsid w:val="00F8334F"/>
    <w:rsid w:val="00F84582"/>
    <w:rsid w:val="00F90159"/>
    <w:rsid w:val="00F921F8"/>
    <w:rsid w:val="00F93E58"/>
    <w:rsid w:val="00F95FC1"/>
    <w:rsid w:val="00F97CB7"/>
    <w:rsid w:val="00FA4E05"/>
    <w:rsid w:val="00FA7C62"/>
    <w:rsid w:val="00FC5981"/>
    <w:rsid w:val="00FC697A"/>
    <w:rsid w:val="00FC6E7E"/>
    <w:rsid w:val="00FC7B9A"/>
    <w:rsid w:val="00FC7C89"/>
    <w:rsid w:val="00FE2AAA"/>
    <w:rsid w:val="00FE3EE0"/>
    <w:rsid w:val="00FE5CD6"/>
    <w:rsid w:val="00FE607F"/>
    <w:rsid w:val="00FE660B"/>
    <w:rsid w:val="00FE66AE"/>
    <w:rsid w:val="00FF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09D9"/>
  <w15:docId w15:val="{905826E0-93A4-40E0-B897-CFF9FEDE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1CC"/>
    <w:pPr>
      <w:spacing w:line="300" w:lineRule="atLeast"/>
    </w:pPr>
    <w:rPr>
      <w:rFonts w:ascii="Verdana" w:hAnsi="Verdana"/>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customStyle="1" w:styleId="Voetnoottekst1">
    <w:name w:val="Voetnoottekst1"/>
    <w:basedOn w:val="Standaard"/>
    <w:next w:val="Voetnoottekst"/>
    <w:link w:val="VoetnoottekstChar"/>
    <w:uiPriority w:val="99"/>
    <w:semiHidden/>
    <w:unhideWhenUsed/>
    <w:rsid w:val="006578FD"/>
    <w:pPr>
      <w:spacing w:line="240" w:lineRule="auto"/>
    </w:pPr>
    <w:rPr>
      <w:rFonts w:ascii="Calibri" w:hAnsi="Calibri"/>
      <w:szCs w:val="20"/>
      <w:lang w:val="en-US"/>
    </w:rPr>
  </w:style>
  <w:style w:type="character" w:customStyle="1" w:styleId="VoetnoottekstChar">
    <w:name w:val="Voetnoottekst Char"/>
    <w:basedOn w:val="Standaardalinea-lettertype"/>
    <w:link w:val="Voetnoottekst1"/>
    <w:uiPriority w:val="99"/>
    <w:semiHidden/>
    <w:rsid w:val="006578FD"/>
    <w:rPr>
      <w:sz w:val="20"/>
      <w:szCs w:val="20"/>
    </w:rPr>
  </w:style>
  <w:style w:type="character" w:styleId="Voetnootmarkering">
    <w:name w:val="footnote reference"/>
    <w:basedOn w:val="Standaardalinea-lettertype"/>
    <w:uiPriority w:val="99"/>
    <w:semiHidden/>
    <w:unhideWhenUsed/>
    <w:rsid w:val="006578FD"/>
    <w:rPr>
      <w:vertAlign w:val="superscript"/>
    </w:rPr>
  </w:style>
  <w:style w:type="paragraph" w:styleId="Voetnoottekst">
    <w:name w:val="footnote text"/>
    <w:basedOn w:val="Standaard"/>
    <w:link w:val="VoetnoottekstChar1"/>
    <w:uiPriority w:val="99"/>
    <w:semiHidden/>
    <w:unhideWhenUsed/>
    <w:rsid w:val="006578FD"/>
    <w:pPr>
      <w:spacing w:line="240" w:lineRule="auto"/>
    </w:pPr>
    <w:rPr>
      <w:szCs w:val="20"/>
    </w:rPr>
  </w:style>
  <w:style w:type="character" w:customStyle="1" w:styleId="VoetnoottekstChar1">
    <w:name w:val="Voetnoottekst Char1"/>
    <w:basedOn w:val="Standaardalinea-lettertype"/>
    <w:link w:val="Voetnoottekst"/>
    <w:uiPriority w:val="99"/>
    <w:semiHidden/>
    <w:rsid w:val="006578FD"/>
    <w:rPr>
      <w:rFonts w:ascii="Verdana" w:hAnsi="Verdana"/>
      <w:noProof/>
      <w:lang w:val="nl-NL"/>
    </w:rPr>
  </w:style>
  <w:style w:type="paragraph" w:styleId="Revisie">
    <w:name w:val="Revision"/>
    <w:hidden/>
    <w:uiPriority w:val="99"/>
    <w:semiHidden/>
    <w:rsid w:val="003B6CE9"/>
    <w:rPr>
      <w:rFonts w:ascii="Verdana" w:hAnsi="Verdana"/>
      <w:szCs w:val="24"/>
      <w:lang w:val="nl-NL"/>
    </w:rPr>
  </w:style>
  <w:style w:type="character" w:styleId="Verwijzingopmerking">
    <w:name w:val="annotation reference"/>
    <w:basedOn w:val="Standaardalinea-lettertype"/>
    <w:uiPriority w:val="99"/>
    <w:semiHidden/>
    <w:unhideWhenUsed/>
    <w:rsid w:val="001F4B9B"/>
    <w:rPr>
      <w:sz w:val="16"/>
      <w:szCs w:val="16"/>
    </w:rPr>
  </w:style>
  <w:style w:type="paragraph" w:styleId="Tekstopmerking">
    <w:name w:val="annotation text"/>
    <w:basedOn w:val="Standaard"/>
    <w:link w:val="TekstopmerkingChar"/>
    <w:uiPriority w:val="99"/>
    <w:unhideWhenUsed/>
    <w:rsid w:val="001F4B9B"/>
    <w:pPr>
      <w:spacing w:line="240" w:lineRule="auto"/>
    </w:pPr>
    <w:rPr>
      <w:szCs w:val="20"/>
    </w:rPr>
  </w:style>
  <w:style w:type="character" w:customStyle="1" w:styleId="TekstopmerkingChar">
    <w:name w:val="Tekst opmerking Char"/>
    <w:basedOn w:val="Standaardalinea-lettertype"/>
    <w:link w:val="Tekstopmerking"/>
    <w:uiPriority w:val="99"/>
    <w:rsid w:val="001F4B9B"/>
    <w:rPr>
      <w:rFonts w:ascii="Verdana" w:hAnsi="Verdana"/>
      <w:lang w:val="nl-NL"/>
    </w:rPr>
  </w:style>
  <w:style w:type="paragraph" w:styleId="Lijstalinea">
    <w:name w:val="List Paragraph"/>
    <w:basedOn w:val="Standaard"/>
    <w:uiPriority w:val="34"/>
    <w:qFormat/>
    <w:rsid w:val="001F4B9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1F4B9B"/>
    <w:rPr>
      <w:b/>
      <w:bCs/>
    </w:rPr>
  </w:style>
  <w:style w:type="character" w:customStyle="1" w:styleId="OnderwerpvanopmerkingChar">
    <w:name w:val="Onderwerp van opmerking Char"/>
    <w:basedOn w:val="TekstopmerkingChar"/>
    <w:link w:val="Onderwerpvanopmerking"/>
    <w:uiPriority w:val="99"/>
    <w:semiHidden/>
    <w:rsid w:val="001F4B9B"/>
    <w:rPr>
      <w:rFonts w:ascii="Verdana" w:hAnsi="Verdana"/>
      <w:b/>
      <w:bCs/>
      <w:lang w:val="nl-NL"/>
    </w:rPr>
  </w:style>
  <w:style w:type="character" w:customStyle="1" w:styleId="cf01">
    <w:name w:val="cf01"/>
    <w:basedOn w:val="Standaardalinea-lettertype"/>
    <w:rsid w:val="00734C94"/>
    <w:rPr>
      <w:rFonts w:ascii="Segoe UI" w:hAnsi="Segoe UI" w:cs="Segoe UI" w:hint="default"/>
      <w:sz w:val="18"/>
      <w:szCs w:val="18"/>
    </w:rPr>
  </w:style>
  <w:style w:type="paragraph" w:customStyle="1" w:styleId="pf0">
    <w:name w:val="pf0"/>
    <w:basedOn w:val="Standaard"/>
    <w:rsid w:val="00061842"/>
    <w:pPr>
      <w:spacing w:before="100" w:beforeAutospacing="1" w:after="100" w:afterAutospacing="1" w:line="240" w:lineRule="auto"/>
    </w:pPr>
    <w:rPr>
      <w:rFonts w:ascii="Times New Roman" w:hAnsi="Times New Roman"/>
      <w:sz w:val="24"/>
      <w:lang w:eastAsia="nl-NL"/>
    </w:rPr>
  </w:style>
  <w:style w:type="paragraph" w:styleId="Geenafstand">
    <w:name w:val="No Spacing"/>
    <w:uiPriority w:val="1"/>
    <w:qFormat/>
    <w:rsid w:val="000C72CD"/>
    <w:rPr>
      <w:rFonts w:ascii="Verdana" w:hAnsi="Verdana"/>
      <w:szCs w:val="24"/>
      <w:lang w:val="nl-NL"/>
    </w:rPr>
  </w:style>
  <w:style w:type="character" w:styleId="Onopgelostemelding">
    <w:name w:val="Unresolved Mention"/>
    <w:basedOn w:val="Standaardalinea-lettertype"/>
    <w:uiPriority w:val="99"/>
    <w:semiHidden/>
    <w:unhideWhenUsed/>
    <w:rsid w:val="0064292F"/>
    <w:rPr>
      <w:color w:val="605E5C"/>
      <w:shd w:val="clear" w:color="auto" w:fill="E1DFDD"/>
    </w:rPr>
  </w:style>
  <w:style w:type="character" w:customStyle="1" w:styleId="cf11">
    <w:name w:val="cf11"/>
    <w:basedOn w:val="Standaardalinea-lettertype"/>
    <w:rsid w:val="007748D0"/>
    <w:rPr>
      <w:rFonts w:ascii="Segoe UI" w:hAnsi="Segoe UI" w:cs="Segoe UI" w:hint="default"/>
      <w:color w:val="013870"/>
      <w:sz w:val="18"/>
      <w:szCs w:val="18"/>
      <w:shd w:val="clear" w:color="auto" w:fill="FFFFFF"/>
    </w:rPr>
  </w:style>
  <w:style w:type="paragraph" w:customStyle="1" w:styleId="pf1">
    <w:name w:val="pf1"/>
    <w:basedOn w:val="Standaard"/>
    <w:rsid w:val="00667FD9"/>
    <w:pPr>
      <w:spacing w:before="100" w:beforeAutospacing="1" w:after="100" w:afterAutospacing="1" w:line="240" w:lineRule="auto"/>
      <w:ind w:left="300"/>
    </w:pPr>
    <w:rPr>
      <w:rFonts w:ascii="Times New Roman" w:hAnsi="Times New Roman"/>
      <w:sz w:val="24"/>
      <w:lang w:eastAsia="nl-NL"/>
    </w:rPr>
  </w:style>
  <w:style w:type="paragraph" w:styleId="Normaalweb">
    <w:name w:val="Normal (Web)"/>
    <w:basedOn w:val="Standaard"/>
    <w:uiPriority w:val="99"/>
    <w:semiHidden/>
    <w:unhideWhenUsed/>
    <w:rsid w:val="007976BC"/>
    <w:pPr>
      <w:spacing w:before="100" w:beforeAutospacing="1" w:after="100" w:afterAutospacing="1" w:line="240" w:lineRule="auto"/>
    </w:pPr>
    <w:rPr>
      <w:rFonts w:ascii="Times New Roman" w:hAnsi="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727">
      <w:bodyDiv w:val="1"/>
      <w:marLeft w:val="0"/>
      <w:marRight w:val="0"/>
      <w:marTop w:val="0"/>
      <w:marBottom w:val="0"/>
      <w:divBdr>
        <w:top w:val="none" w:sz="0" w:space="0" w:color="auto"/>
        <w:left w:val="none" w:sz="0" w:space="0" w:color="auto"/>
        <w:bottom w:val="none" w:sz="0" w:space="0" w:color="auto"/>
        <w:right w:val="none" w:sz="0" w:space="0" w:color="auto"/>
      </w:divBdr>
    </w:div>
    <w:div w:id="95754409">
      <w:bodyDiv w:val="1"/>
      <w:marLeft w:val="0"/>
      <w:marRight w:val="0"/>
      <w:marTop w:val="0"/>
      <w:marBottom w:val="0"/>
      <w:divBdr>
        <w:top w:val="none" w:sz="0" w:space="0" w:color="auto"/>
        <w:left w:val="none" w:sz="0" w:space="0" w:color="auto"/>
        <w:bottom w:val="none" w:sz="0" w:space="0" w:color="auto"/>
        <w:right w:val="none" w:sz="0" w:space="0" w:color="auto"/>
      </w:divBdr>
    </w:div>
    <w:div w:id="141890966">
      <w:bodyDiv w:val="1"/>
      <w:marLeft w:val="0"/>
      <w:marRight w:val="0"/>
      <w:marTop w:val="0"/>
      <w:marBottom w:val="0"/>
      <w:divBdr>
        <w:top w:val="none" w:sz="0" w:space="0" w:color="auto"/>
        <w:left w:val="none" w:sz="0" w:space="0" w:color="auto"/>
        <w:bottom w:val="none" w:sz="0" w:space="0" w:color="auto"/>
        <w:right w:val="none" w:sz="0" w:space="0" w:color="auto"/>
      </w:divBdr>
    </w:div>
    <w:div w:id="196089643">
      <w:bodyDiv w:val="1"/>
      <w:marLeft w:val="0"/>
      <w:marRight w:val="0"/>
      <w:marTop w:val="0"/>
      <w:marBottom w:val="0"/>
      <w:divBdr>
        <w:top w:val="none" w:sz="0" w:space="0" w:color="auto"/>
        <w:left w:val="none" w:sz="0" w:space="0" w:color="auto"/>
        <w:bottom w:val="none" w:sz="0" w:space="0" w:color="auto"/>
        <w:right w:val="none" w:sz="0" w:space="0" w:color="auto"/>
      </w:divBdr>
    </w:div>
    <w:div w:id="199056574">
      <w:bodyDiv w:val="1"/>
      <w:marLeft w:val="0"/>
      <w:marRight w:val="0"/>
      <w:marTop w:val="0"/>
      <w:marBottom w:val="0"/>
      <w:divBdr>
        <w:top w:val="none" w:sz="0" w:space="0" w:color="auto"/>
        <w:left w:val="none" w:sz="0" w:space="0" w:color="auto"/>
        <w:bottom w:val="none" w:sz="0" w:space="0" w:color="auto"/>
        <w:right w:val="none" w:sz="0" w:space="0" w:color="auto"/>
      </w:divBdr>
    </w:div>
    <w:div w:id="317921540">
      <w:bodyDiv w:val="1"/>
      <w:marLeft w:val="0"/>
      <w:marRight w:val="0"/>
      <w:marTop w:val="0"/>
      <w:marBottom w:val="0"/>
      <w:divBdr>
        <w:top w:val="none" w:sz="0" w:space="0" w:color="auto"/>
        <w:left w:val="none" w:sz="0" w:space="0" w:color="auto"/>
        <w:bottom w:val="none" w:sz="0" w:space="0" w:color="auto"/>
        <w:right w:val="none" w:sz="0" w:space="0" w:color="auto"/>
      </w:divBdr>
    </w:div>
    <w:div w:id="430511247">
      <w:bodyDiv w:val="1"/>
      <w:marLeft w:val="0"/>
      <w:marRight w:val="0"/>
      <w:marTop w:val="0"/>
      <w:marBottom w:val="0"/>
      <w:divBdr>
        <w:top w:val="none" w:sz="0" w:space="0" w:color="auto"/>
        <w:left w:val="none" w:sz="0" w:space="0" w:color="auto"/>
        <w:bottom w:val="none" w:sz="0" w:space="0" w:color="auto"/>
        <w:right w:val="none" w:sz="0" w:space="0" w:color="auto"/>
      </w:divBdr>
    </w:div>
    <w:div w:id="479074181">
      <w:bodyDiv w:val="1"/>
      <w:marLeft w:val="0"/>
      <w:marRight w:val="0"/>
      <w:marTop w:val="0"/>
      <w:marBottom w:val="0"/>
      <w:divBdr>
        <w:top w:val="none" w:sz="0" w:space="0" w:color="auto"/>
        <w:left w:val="none" w:sz="0" w:space="0" w:color="auto"/>
        <w:bottom w:val="none" w:sz="0" w:space="0" w:color="auto"/>
        <w:right w:val="none" w:sz="0" w:space="0" w:color="auto"/>
      </w:divBdr>
    </w:div>
    <w:div w:id="589194589">
      <w:bodyDiv w:val="1"/>
      <w:marLeft w:val="0"/>
      <w:marRight w:val="0"/>
      <w:marTop w:val="0"/>
      <w:marBottom w:val="0"/>
      <w:divBdr>
        <w:top w:val="none" w:sz="0" w:space="0" w:color="auto"/>
        <w:left w:val="none" w:sz="0" w:space="0" w:color="auto"/>
        <w:bottom w:val="none" w:sz="0" w:space="0" w:color="auto"/>
        <w:right w:val="none" w:sz="0" w:space="0" w:color="auto"/>
      </w:divBdr>
    </w:div>
    <w:div w:id="642929129">
      <w:bodyDiv w:val="1"/>
      <w:marLeft w:val="0"/>
      <w:marRight w:val="0"/>
      <w:marTop w:val="0"/>
      <w:marBottom w:val="0"/>
      <w:divBdr>
        <w:top w:val="none" w:sz="0" w:space="0" w:color="auto"/>
        <w:left w:val="none" w:sz="0" w:space="0" w:color="auto"/>
        <w:bottom w:val="none" w:sz="0" w:space="0" w:color="auto"/>
        <w:right w:val="none" w:sz="0" w:space="0" w:color="auto"/>
      </w:divBdr>
    </w:div>
    <w:div w:id="673797810">
      <w:bodyDiv w:val="1"/>
      <w:marLeft w:val="0"/>
      <w:marRight w:val="0"/>
      <w:marTop w:val="0"/>
      <w:marBottom w:val="0"/>
      <w:divBdr>
        <w:top w:val="none" w:sz="0" w:space="0" w:color="auto"/>
        <w:left w:val="none" w:sz="0" w:space="0" w:color="auto"/>
        <w:bottom w:val="none" w:sz="0" w:space="0" w:color="auto"/>
        <w:right w:val="none" w:sz="0" w:space="0" w:color="auto"/>
      </w:divBdr>
    </w:div>
    <w:div w:id="674958899">
      <w:bodyDiv w:val="1"/>
      <w:marLeft w:val="0"/>
      <w:marRight w:val="0"/>
      <w:marTop w:val="0"/>
      <w:marBottom w:val="0"/>
      <w:divBdr>
        <w:top w:val="none" w:sz="0" w:space="0" w:color="auto"/>
        <w:left w:val="none" w:sz="0" w:space="0" w:color="auto"/>
        <w:bottom w:val="none" w:sz="0" w:space="0" w:color="auto"/>
        <w:right w:val="none" w:sz="0" w:space="0" w:color="auto"/>
      </w:divBdr>
    </w:div>
    <w:div w:id="730999812">
      <w:bodyDiv w:val="1"/>
      <w:marLeft w:val="0"/>
      <w:marRight w:val="0"/>
      <w:marTop w:val="0"/>
      <w:marBottom w:val="0"/>
      <w:divBdr>
        <w:top w:val="none" w:sz="0" w:space="0" w:color="auto"/>
        <w:left w:val="none" w:sz="0" w:space="0" w:color="auto"/>
        <w:bottom w:val="none" w:sz="0" w:space="0" w:color="auto"/>
        <w:right w:val="none" w:sz="0" w:space="0" w:color="auto"/>
      </w:divBdr>
    </w:div>
    <w:div w:id="821896536">
      <w:bodyDiv w:val="1"/>
      <w:marLeft w:val="0"/>
      <w:marRight w:val="0"/>
      <w:marTop w:val="0"/>
      <w:marBottom w:val="0"/>
      <w:divBdr>
        <w:top w:val="none" w:sz="0" w:space="0" w:color="auto"/>
        <w:left w:val="none" w:sz="0" w:space="0" w:color="auto"/>
        <w:bottom w:val="none" w:sz="0" w:space="0" w:color="auto"/>
        <w:right w:val="none" w:sz="0" w:space="0" w:color="auto"/>
      </w:divBdr>
    </w:div>
    <w:div w:id="841697179">
      <w:bodyDiv w:val="1"/>
      <w:marLeft w:val="0"/>
      <w:marRight w:val="0"/>
      <w:marTop w:val="0"/>
      <w:marBottom w:val="0"/>
      <w:divBdr>
        <w:top w:val="none" w:sz="0" w:space="0" w:color="auto"/>
        <w:left w:val="none" w:sz="0" w:space="0" w:color="auto"/>
        <w:bottom w:val="none" w:sz="0" w:space="0" w:color="auto"/>
        <w:right w:val="none" w:sz="0" w:space="0" w:color="auto"/>
      </w:divBdr>
    </w:div>
    <w:div w:id="852259653">
      <w:bodyDiv w:val="1"/>
      <w:marLeft w:val="0"/>
      <w:marRight w:val="0"/>
      <w:marTop w:val="0"/>
      <w:marBottom w:val="0"/>
      <w:divBdr>
        <w:top w:val="none" w:sz="0" w:space="0" w:color="auto"/>
        <w:left w:val="none" w:sz="0" w:space="0" w:color="auto"/>
        <w:bottom w:val="none" w:sz="0" w:space="0" w:color="auto"/>
        <w:right w:val="none" w:sz="0" w:space="0" w:color="auto"/>
      </w:divBdr>
    </w:div>
    <w:div w:id="893200652">
      <w:bodyDiv w:val="1"/>
      <w:marLeft w:val="0"/>
      <w:marRight w:val="0"/>
      <w:marTop w:val="0"/>
      <w:marBottom w:val="0"/>
      <w:divBdr>
        <w:top w:val="none" w:sz="0" w:space="0" w:color="auto"/>
        <w:left w:val="none" w:sz="0" w:space="0" w:color="auto"/>
        <w:bottom w:val="none" w:sz="0" w:space="0" w:color="auto"/>
        <w:right w:val="none" w:sz="0" w:space="0" w:color="auto"/>
      </w:divBdr>
    </w:div>
    <w:div w:id="1033463447">
      <w:bodyDiv w:val="1"/>
      <w:marLeft w:val="0"/>
      <w:marRight w:val="0"/>
      <w:marTop w:val="0"/>
      <w:marBottom w:val="0"/>
      <w:divBdr>
        <w:top w:val="none" w:sz="0" w:space="0" w:color="auto"/>
        <w:left w:val="none" w:sz="0" w:space="0" w:color="auto"/>
        <w:bottom w:val="none" w:sz="0" w:space="0" w:color="auto"/>
        <w:right w:val="none" w:sz="0" w:space="0" w:color="auto"/>
      </w:divBdr>
    </w:div>
    <w:div w:id="1051685304">
      <w:bodyDiv w:val="1"/>
      <w:marLeft w:val="0"/>
      <w:marRight w:val="0"/>
      <w:marTop w:val="0"/>
      <w:marBottom w:val="0"/>
      <w:divBdr>
        <w:top w:val="none" w:sz="0" w:space="0" w:color="auto"/>
        <w:left w:val="none" w:sz="0" w:space="0" w:color="auto"/>
        <w:bottom w:val="none" w:sz="0" w:space="0" w:color="auto"/>
        <w:right w:val="none" w:sz="0" w:space="0" w:color="auto"/>
      </w:divBdr>
    </w:div>
    <w:div w:id="1113784701">
      <w:bodyDiv w:val="1"/>
      <w:marLeft w:val="0"/>
      <w:marRight w:val="0"/>
      <w:marTop w:val="0"/>
      <w:marBottom w:val="0"/>
      <w:divBdr>
        <w:top w:val="none" w:sz="0" w:space="0" w:color="auto"/>
        <w:left w:val="none" w:sz="0" w:space="0" w:color="auto"/>
        <w:bottom w:val="none" w:sz="0" w:space="0" w:color="auto"/>
        <w:right w:val="none" w:sz="0" w:space="0" w:color="auto"/>
      </w:divBdr>
    </w:div>
    <w:div w:id="1238176163">
      <w:bodyDiv w:val="1"/>
      <w:marLeft w:val="0"/>
      <w:marRight w:val="0"/>
      <w:marTop w:val="0"/>
      <w:marBottom w:val="0"/>
      <w:divBdr>
        <w:top w:val="none" w:sz="0" w:space="0" w:color="auto"/>
        <w:left w:val="none" w:sz="0" w:space="0" w:color="auto"/>
        <w:bottom w:val="none" w:sz="0" w:space="0" w:color="auto"/>
        <w:right w:val="none" w:sz="0" w:space="0" w:color="auto"/>
      </w:divBdr>
    </w:div>
    <w:div w:id="1309481658">
      <w:bodyDiv w:val="1"/>
      <w:marLeft w:val="0"/>
      <w:marRight w:val="0"/>
      <w:marTop w:val="0"/>
      <w:marBottom w:val="0"/>
      <w:divBdr>
        <w:top w:val="none" w:sz="0" w:space="0" w:color="auto"/>
        <w:left w:val="none" w:sz="0" w:space="0" w:color="auto"/>
        <w:bottom w:val="none" w:sz="0" w:space="0" w:color="auto"/>
        <w:right w:val="none" w:sz="0" w:space="0" w:color="auto"/>
      </w:divBdr>
    </w:div>
    <w:div w:id="1314527824">
      <w:bodyDiv w:val="1"/>
      <w:marLeft w:val="0"/>
      <w:marRight w:val="0"/>
      <w:marTop w:val="0"/>
      <w:marBottom w:val="0"/>
      <w:divBdr>
        <w:top w:val="none" w:sz="0" w:space="0" w:color="auto"/>
        <w:left w:val="none" w:sz="0" w:space="0" w:color="auto"/>
        <w:bottom w:val="none" w:sz="0" w:space="0" w:color="auto"/>
        <w:right w:val="none" w:sz="0" w:space="0" w:color="auto"/>
      </w:divBdr>
    </w:div>
    <w:div w:id="1415470968">
      <w:bodyDiv w:val="1"/>
      <w:marLeft w:val="0"/>
      <w:marRight w:val="0"/>
      <w:marTop w:val="0"/>
      <w:marBottom w:val="0"/>
      <w:divBdr>
        <w:top w:val="none" w:sz="0" w:space="0" w:color="auto"/>
        <w:left w:val="none" w:sz="0" w:space="0" w:color="auto"/>
        <w:bottom w:val="none" w:sz="0" w:space="0" w:color="auto"/>
        <w:right w:val="none" w:sz="0" w:space="0" w:color="auto"/>
      </w:divBdr>
    </w:div>
    <w:div w:id="1446391683">
      <w:bodyDiv w:val="1"/>
      <w:marLeft w:val="0"/>
      <w:marRight w:val="0"/>
      <w:marTop w:val="0"/>
      <w:marBottom w:val="0"/>
      <w:divBdr>
        <w:top w:val="none" w:sz="0" w:space="0" w:color="auto"/>
        <w:left w:val="none" w:sz="0" w:space="0" w:color="auto"/>
        <w:bottom w:val="none" w:sz="0" w:space="0" w:color="auto"/>
        <w:right w:val="none" w:sz="0" w:space="0" w:color="auto"/>
      </w:divBdr>
    </w:div>
    <w:div w:id="1507748638">
      <w:bodyDiv w:val="1"/>
      <w:marLeft w:val="0"/>
      <w:marRight w:val="0"/>
      <w:marTop w:val="0"/>
      <w:marBottom w:val="0"/>
      <w:divBdr>
        <w:top w:val="none" w:sz="0" w:space="0" w:color="auto"/>
        <w:left w:val="none" w:sz="0" w:space="0" w:color="auto"/>
        <w:bottom w:val="none" w:sz="0" w:space="0" w:color="auto"/>
        <w:right w:val="none" w:sz="0" w:space="0" w:color="auto"/>
      </w:divBdr>
    </w:div>
    <w:div w:id="1531332474">
      <w:bodyDiv w:val="1"/>
      <w:marLeft w:val="0"/>
      <w:marRight w:val="0"/>
      <w:marTop w:val="0"/>
      <w:marBottom w:val="0"/>
      <w:divBdr>
        <w:top w:val="none" w:sz="0" w:space="0" w:color="auto"/>
        <w:left w:val="none" w:sz="0" w:space="0" w:color="auto"/>
        <w:bottom w:val="none" w:sz="0" w:space="0" w:color="auto"/>
        <w:right w:val="none" w:sz="0" w:space="0" w:color="auto"/>
      </w:divBdr>
    </w:div>
    <w:div w:id="1649433830">
      <w:bodyDiv w:val="1"/>
      <w:marLeft w:val="0"/>
      <w:marRight w:val="0"/>
      <w:marTop w:val="0"/>
      <w:marBottom w:val="0"/>
      <w:divBdr>
        <w:top w:val="none" w:sz="0" w:space="0" w:color="auto"/>
        <w:left w:val="none" w:sz="0" w:space="0" w:color="auto"/>
        <w:bottom w:val="none" w:sz="0" w:space="0" w:color="auto"/>
        <w:right w:val="none" w:sz="0" w:space="0" w:color="auto"/>
      </w:divBdr>
    </w:div>
    <w:div w:id="1708679426">
      <w:bodyDiv w:val="1"/>
      <w:marLeft w:val="0"/>
      <w:marRight w:val="0"/>
      <w:marTop w:val="0"/>
      <w:marBottom w:val="0"/>
      <w:divBdr>
        <w:top w:val="none" w:sz="0" w:space="0" w:color="auto"/>
        <w:left w:val="none" w:sz="0" w:space="0" w:color="auto"/>
        <w:bottom w:val="none" w:sz="0" w:space="0" w:color="auto"/>
        <w:right w:val="none" w:sz="0" w:space="0" w:color="auto"/>
      </w:divBdr>
    </w:div>
    <w:div w:id="1782649147">
      <w:bodyDiv w:val="1"/>
      <w:marLeft w:val="0"/>
      <w:marRight w:val="0"/>
      <w:marTop w:val="0"/>
      <w:marBottom w:val="0"/>
      <w:divBdr>
        <w:top w:val="none" w:sz="0" w:space="0" w:color="auto"/>
        <w:left w:val="none" w:sz="0" w:space="0" w:color="auto"/>
        <w:bottom w:val="none" w:sz="0" w:space="0" w:color="auto"/>
        <w:right w:val="none" w:sz="0" w:space="0" w:color="auto"/>
      </w:divBdr>
    </w:div>
    <w:div w:id="1838032363">
      <w:bodyDiv w:val="1"/>
      <w:marLeft w:val="0"/>
      <w:marRight w:val="0"/>
      <w:marTop w:val="0"/>
      <w:marBottom w:val="0"/>
      <w:divBdr>
        <w:top w:val="none" w:sz="0" w:space="0" w:color="auto"/>
        <w:left w:val="none" w:sz="0" w:space="0" w:color="auto"/>
        <w:bottom w:val="none" w:sz="0" w:space="0" w:color="auto"/>
        <w:right w:val="none" w:sz="0" w:space="0" w:color="auto"/>
      </w:divBdr>
    </w:div>
    <w:div w:id="1840198120">
      <w:bodyDiv w:val="1"/>
      <w:marLeft w:val="0"/>
      <w:marRight w:val="0"/>
      <w:marTop w:val="0"/>
      <w:marBottom w:val="0"/>
      <w:divBdr>
        <w:top w:val="none" w:sz="0" w:space="0" w:color="auto"/>
        <w:left w:val="none" w:sz="0" w:space="0" w:color="auto"/>
        <w:bottom w:val="none" w:sz="0" w:space="0" w:color="auto"/>
        <w:right w:val="none" w:sz="0" w:space="0" w:color="auto"/>
      </w:divBdr>
    </w:div>
    <w:div w:id="2017076509">
      <w:bodyDiv w:val="1"/>
      <w:marLeft w:val="0"/>
      <w:marRight w:val="0"/>
      <w:marTop w:val="0"/>
      <w:marBottom w:val="0"/>
      <w:divBdr>
        <w:top w:val="none" w:sz="0" w:space="0" w:color="auto"/>
        <w:left w:val="none" w:sz="0" w:space="0" w:color="auto"/>
        <w:bottom w:val="none" w:sz="0" w:space="0" w:color="auto"/>
        <w:right w:val="none" w:sz="0" w:space="0" w:color="auto"/>
      </w:divBdr>
    </w:div>
    <w:div w:id="2021227624">
      <w:bodyDiv w:val="1"/>
      <w:marLeft w:val="0"/>
      <w:marRight w:val="0"/>
      <w:marTop w:val="0"/>
      <w:marBottom w:val="0"/>
      <w:divBdr>
        <w:top w:val="none" w:sz="0" w:space="0" w:color="auto"/>
        <w:left w:val="none" w:sz="0" w:space="0" w:color="auto"/>
        <w:bottom w:val="none" w:sz="0" w:space="0" w:color="auto"/>
        <w:right w:val="none" w:sz="0" w:space="0" w:color="auto"/>
      </w:divBdr>
    </w:div>
    <w:div w:id="2026201751">
      <w:bodyDiv w:val="1"/>
      <w:marLeft w:val="0"/>
      <w:marRight w:val="0"/>
      <w:marTop w:val="0"/>
      <w:marBottom w:val="0"/>
      <w:divBdr>
        <w:top w:val="none" w:sz="0" w:space="0" w:color="auto"/>
        <w:left w:val="none" w:sz="0" w:space="0" w:color="auto"/>
        <w:bottom w:val="none" w:sz="0" w:space="0" w:color="auto"/>
        <w:right w:val="none" w:sz="0" w:space="0" w:color="auto"/>
      </w:divBdr>
    </w:div>
    <w:div w:id="2044940298">
      <w:bodyDiv w:val="1"/>
      <w:marLeft w:val="0"/>
      <w:marRight w:val="0"/>
      <w:marTop w:val="0"/>
      <w:marBottom w:val="0"/>
      <w:divBdr>
        <w:top w:val="none" w:sz="0" w:space="0" w:color="auto"/>
        <w:left w:val="none" w:sz="0" w:space="0" w:color="auto"/>
        <w:bottom w:val="none" w:sz="0" w:space="0" w:color="auto"/>
        <w:right w:val="none" w:sz="0" w:space="0" w:color="auto"/>
      </w:divBdr>
    </w:div>
    <w:div w:id="2121223368">
      <w:bodyDiv w:val="1"/>
      <w:marLeft w:val="0"/>
      <w:marRight w:val="0"/>
      <w:marTop w:val="0"/>
      <w:marBottom w:val="0"/>
      <w:divBdr>
        <w:top w:val="none" w:sz="0" w:space="0" w:color="auto"/>
        <w:left w:val="none" w:sz="0" w:space="0" w:color="auto"/>
        <w:bottom w:val="none" w:sz="0" w:space="0" w:color="auto"/>
        <w:right w:val="none" w:sz="0" w:space="0" w:color="auto"/>
      </w:divBdr>
    </w:div>
    <w:div w:id="213517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32</ap:Pages>
  <ap:Words>15436</ap:Words>
  <ap:Characters>84902</ap:Characters>
  <ap:DocSecurity>0</ap:DocSecurity>
  <ap:Lines>707</ap:Lines>
  <ap:Paragraphs>200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2025-06-16T11:26:00.0000000Z</lastPrinted>
  <dcterms:created xsi:type="dcterms:W3CDTF">2025-10-27T10:48:00.0000000Z</dcterms:created>
  <dcterms:modified xsi:type="dcterms:W3CDTF">2025-10-27T10:48:00.0000000Z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O239GRO</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O239GRO</vt:lpwstr>
  </property>
</Properties>
</file>