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20F4B" w:rsidTr="00556757" w14:paraId="17B61BF1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184E07" w14:paraId="4F10CFC0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3103B" w14:paraId="52FEE578" w14:textId="239FED5A">
            <w:pPr>
              <w:tabs>
                <w:tab w:val="center" w:pos="3290"/>
              </w:tabs>
            </w:pPr>
            <w:r>
              <w:t>27 oktober 202</w:t>
            </w:r>
            <w:r w:rsidR="00DB7352">
              <w:t>5</w:t>
            </w:r>
            <w:r w:rsidR="00184E07">
              <w:tab/>
            </w:r>
          </w:p>
        </w:tc>
      </w:tr>
      <w:tr w:rsidR="00920F4B" w:rsidTr="00556757" w14:paraId="35CCFDF7" w14:textId="77777777">
        <w:trPr>
          <w:trHeight w:val="369"/>
        </w:trPr>
        <w:tc>
          <w:tcPr>
            <w:tcW w:w="929" w:type="dxa"/>
            <w:hideMark/>
          </w:tcPr>
          <w:p w:rsidR="00556757" w:rsidRDefault="00184E07" w14:paraId="405A9CE1" w14:textId="77777777">
            <w:r>
              <w:t>Betreft</w:t>
            </w:r>
          </w:p>
        </w:tc>
        <w:tc>
          <w:tcPr>
            <w:tcW w:w="6581" w:type="dxa"/>
            <w:hideMark/>
          </w:tcPr>
          <w:p w:rsidRPr="001F2048" w:rsidR="00556757" w:rsidP="007661C9" w:rsidRDefault="001F2048" w14:paraId="6F4143A5" w14:textId="0F3EA363">
            <w:pPr>
              <w:rPr>
                <w:bCs/>
              </w:rPr>
            </w:pPr>
            <w:r w:rsidRPr="001F2048">
              <w:rPr>
                <w:bCs/>
                <w:szCs w:val="18"/>
              </w:rPr>
              <w:t>Wijziging van de Wet educatie en beroepsonderwijs en een aantal andere wetten in verband met het verbeteren van de aansluiting van het beroepsonderwijs op de arbeidsmarkt (verbetering aansluiting beroepsonderwijs-arbeidsmarkt)</w:t>
            </w:r>
            <w:r>
              <w:rPr>
                <w:bCs/>
                <w:szCs w:val="18"/>
              </w:rPr>
              <w:t xml:space="preserve"> (Kamerstukken 36 670)</w:t>
            </w:r>
          </w:p>
        </w:tc>
      </w:tr>
    </w:tbl>
    <w:p w:rsidR="00920F4B" w:rsidRDefault="008E023C" w14:paraId="1437AB4C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20F4B" w:rsidTr="00D9561B" w14:paraId="714FEF9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84E07" w14:paraId="36B34FC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84E07" w14:paraId="1808AF4F" w14:textId="77777777">
            <w:r>
              <w:t>Postbus 20018</w:t>
            </w:r>
          </w:p>
          <w:p w:rsidR="008E3932" w:rsidP="00D9561B" w:rsidRDefault="00184E07" w14:paraId="203A22A6" w14:textId="77777777">
            <w:r>
              <w:t>2500 EA  DEN HAAG</w:t>
            </w:r>
          </w:p>
        </w:tc>
      </w:tr>
    </w:tbl>
    <w:p w:rsidR="00920F4B" w:rsidRDefault="008E023C" w14:paraId="22A6E03A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E5101" w:rsidR="00920F4B" w:rsidTr="00DD7316" w14:paraId="5098C966" w14:textId="77777777">
        <w:tc>
          <w:tcPr>
            <w:tcW w:w="2160" w:type="dxa"/>
          </w:tcPr>
          <w:p w:rsidRPr="00AE5101" w:rsidR="00831386" w:rsidP="00DD7316" w:rsidRDefault="00184E07" w14:paraId="76F4D46E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 w:rsidRPr="00AE5101">
              <w:rPr>
                <w:b/>
                <w:sz w:val="13"/>
                <w:szCs w:val="13"/>
              </w:rPr>
              <w:t>Wetgeving en Juridische Zaken</w:t>
            </w:r>
          </w:p>
          <w:p w:rsidRPr="00AE5101" w:rsidR="00831386" w:rsidP="00DD7316" w:rsidRDefault="00184E07" w14:paraId="2986651E" w14:textId="77777777">
            <w:pPr>
              <w:pStyle w:val="Huisstijl-Gegeven"/>
              <w:spacing w:after="0"/>
            </w:pPr>
            <w:r w:rsidRPr="00AE5101">
              <w:t xml:space="preserve">Rijnstraat 50 </w:t>
            </w:r>
          </w:p>
          <w:p w:rsidRPr="00AE5101" w:rsidR="004425A7" w:rsidP="00E972A2" w:rsidRDefault="00184E07" w14:paraId="23E1EBC5" w14:textId="77777777">
            <w:pPr>
              <w:pStyle w:val="Huisstijl-Gegeven"/>
              <w:spacing w:after="0"/>
            </w:pPr>
            <w:r w:rsidRPr="00AE5101">
              <w:t>Den Haag</w:t>
            </w:r>
          </w:p>
          <w:p w:rsidRPr="00AE5101" w:rsidR="004425A7" w:rsidP="00E972A2" w:rsidRDefault="00184E07" w14:paraId="2D1E9D10" w14:textId="77777777">
            <w:pPr>
              <w:pStyle w:val="Huisstijl-Gegeven"/>
              <w:spacing w:after="0"/>
            </w:pPr>
            <w:r w:rsidRPr="00AE5101">
              <w:t>Postbus 16375</w:t>
            </w:r>
          </w:p>
          <w:p w:rsidRPr="00AE5101" w:rsidR="004425A7" w:rsidP="00E972A2" w:rsidRDefault="00184E07" w14:paraId="0A7C4702" w14:textId="77777777">
            <w:pPr>
              <w:pStyle w:val="Huisstijl-Gegeven"/>
              <w:spacing w:after="0"/>
            </w:pPr>
            <w:r w:rsidRPr="00AE5101">
              <w:t>2500 BJ Den Haag</w:t>
            </w:r>
          </w:p>
          <w:p w:rsidRPr="00AE5101" w:rsidR="004425A7" w:rsidP="00E972A2" w:rsidRDefault="00184E07" w14:paraId="5CBCC32F" w14:textId="77777777">
            <w:pPr>
              <w:pStyle w:val="Huisstijl-Gegeven"/>
              <w:spacing w:after="90"/>
            </w:pPr>
            <w:r w:rsidRPr="00AE5101">
              <w:t>www.rijksoverheid.nl</w:t>
            </w:r>
          </w:p>
        </w:tc>
      </w:tr>
      <w:tr w:rsidRPr="00AE5101" w:rsidR="00920F4B" w:rsidTr="00DD7316" w14:paraId="2F944DEC" w14:textId="77777777">
        <w:trPr>
          <w:trHeight w:val="200" w:hRule="exact"/>
        </w:trPr>
        <w:tc>
          <w:tcPr>
            <w:tcW w:w="2160" w:type="dxa"/>
          </w:tcPr>
          <w:p w:rsidRPr="00AE5101" w:rsidR="00831386" w:rsidP="00DD7316" w:rsidRDefault="00831386" w14:paraId="10733A67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AE5101" w:rsidR="00920F4B" w:rsidTr="00DD7316" w14:paraId="2FB4CFCC" w14:textId="77777777">
        <w:trPr>
          <w:trHeight w:val="1680"/>
        </w:trPr>
        <w:tc>
          <w:tcPr>
            <w:tcW w:w="2160" w:type="dxa"/>
          </w:tcPr>
          <w:p w:rsidRPr="00AE5101" w:rsidR="00831386" w:rsidP="00DD7316" w:rsidRDefault="00184E07" w14:paraId="677E1BA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E5101">
              <w:rPr>
                <w:b/>
                <w:sz w:val="13"/>
                <w:szCs w:val="13"/>
              </w:rPr>
              <w:t>Onze referentie</w:t>
            </w:r>
          </w:p>
          <w:p w:rsidRPr="00AE5101" w:rsidR="00831386" w:rsidP="00830E14" w:rsidRDefault="00184E07" w14:paraId="6BF84D27" w14:textId="6C824284">
            <w:pPr>
              <w:spacing w:line="180" w:lineRule="exact"/>
              <w:rPr>
                <w:sz w:val="13"/>
              </w:rPr>
            </w:pPr>
            <w:r w:rsidRPr="00AE5101">
              <w:rPr>
                <w:sz w:val="13"/>
              </w:rPr>
              <w:t>WJZ/50636657</w:t>
            </w:r>
            <w:r w:rsidRPr="00AE5101" w:rsidR="001F2048">
              <w:rPr>
                <w:sz w:val="13"/>
              </w:rPr>
              <w:t xml:space="preserve"> (12507)</w:t>
            </w:r>
          </w:p>
        </w:tc>
      </w:tr>
    </w:tbl>
    <w:p w:rsidRPr="009B6B87" w:rsidR="008E023C" w:rsidP="008E023C" w:rsidRDefault="00184E07" w14:paraId="46949E0D" w14:textId="6C7096B8">
      <w:pPr>
        <w:pStyle w:val="standaard-tekst"/>
        <w:rPr>
          <w:sz w:val="18"/>
          <w:szCs w:val="18"/>
          <w:lang w:val="nl-NL"/>
        </w:rPr>
      </w:pPr>
      <w:r w:rsidRPr="00AE5101">
        <w:rPr>
          <w:sz w:val="18"/>
          <w:szCs w:val="18"/>
          <w:lang w:val="nl-NL"/>
        </w:rPr>
        <w:t>H</w:t>
      </w:r>
      <w:bookmarkEnd w:id="0"/>
      <w:r w:rsidRPr="00AE5101">
        <w:rPr>
          <w:sz w:val="18"/>
          <w:szCs w:val="18"/>
          <w:lang w:val="nl-NL"/>
        </w:rPr>
        <w:t>ierbij bied ik u aan, mede</w:t>
      </w:r>
      <w:r w:rsidRPr="00AE5101" w:rsidR="00AE5101">
        <w:rPr>
          <w:sz w:val="18"/>
          <w:szCs w:val="18"/>
          <w:lang w:val="nl-NL"/>
        </w:rPr>
        <w:t xml:space="preserve"> namens de </w:t>
      </w:r>
      <w:r w:rsidRPr="00AE5101">
        <w:rPr>
          <w:sz w:val="18"/>
          <w:szCs w:val="18"/>
          <w:lang w:val="nl-NL"/>
        </w:rPr>
        <w:t xml:space="preserve">Staatssecretaris van </w:t>
      </w:r>
      <w:r w:rsidR="00B00F4C">
        <w:rPr>
          <w:sz w:val="18"/>
          <w:szCs w:val="18"/>
          <w:lang w:val="nl-NL"/>
        </w:rPr>
        <w:t>Onderwijs, Cultuur en Wetenschap</w:t>
      </w:r>
      <w:r w:rsidRPr="00AE5101">
        <w:rPr>
          <w:sz w:val="18"/>
          <w:szCs w:val="18"/>
          <w:lang w:val="nl-NL"/>
        </w:rPr>
        <w:t xml:space="preserve">, de </w:t>
      </w:r>
      <w:r w:rsidRPr="00AE5101" w:rsidR="001F2048">
        <w:rPr>
          <w:sz w:val="18"/>
          <w:szCs w:val="18"/>
          <w:lang w:val="nl-NL"/>
        </w:rPr>
        <w:t>nota naar aanleiding van het verslag en een nota van wijziging inzake het</w:t>
      </w:r>
      <w:r w:rsidRPr="001F2048" w:rsidR="001F2048">
        <w:rPr>
          <w:sz w:val="18"/>
          <w:szCs w:val="18"/>
          <w:lang w:val="nl-NL"/>
        </w:rPr>
        <w:t xml:space="preserve"> bovengenoemde voorstel.</w:t>
      </w:r>
    </w:p>
    <w:p w:rsidR="008E023C" w:rsidP="008E023C" w:rsidRDefault="008E023C" w14:paraId="4E802380" w14:textId="77777777">
      <w:pPr>
        <w:pStyle w:val="standaard-tekst"/>
        <w:rPr>
          <w:sz w:val="18"/>
          <w:szCs w:val="18"/>
          <w:lang w:val="nl-NL"/>
        </w:rPr>
      </w:pPr>
    </w:p>
    <w:p w:rsidRPr="009B6B87" w:rsidR="007A517D" w:rsidP="008E023C" w:rsidRDefault="007A517D" w14:paraId="5A9BE817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184E07" w14:paraId="24DEC9FB" w14:textId="4427DFC9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Pr="00491AC0" w:rsidR="006A5D19">
        <w:rPr>
          <w:sz w:val="18"/>
          <w:szCs w:val="18"/>
          <w:lang w:val="nl-NL"/>
        </w:rPr>
        <w:t>M</w:t>
      </w:r>
      <w:r w:rsidRPr="00491AC0">
        <w:rPr>
          <w:sz w:val="18"/>
          <w:szCs w:val="18"/>
          <w:lang w:val="nl-NL"/>
        </w:rPr>
        <w:t>inister van Onderwijs, Cultuur en Wetenschap,</w:t>
      </w:r>
    </w:p>
    <w:p w:rsidR="000F521E" w:rsidP="003A7160" w:rsidRDefault="000F521E" w14:paraId="11F76BEB" w14:textId="77777777"/>
    <w:p w:rsidRPr="00491AC0" w:rsidR="007A517D" w:rsidP="003A7160" w:rsidRDefault="007A517D" w14:paraId="6D721459" w14:textId="77777777"/>
    <w:p w:rsidRPr="00491AC0" w:rsidR="000F521E" w:rsidP="003A7160" w:rsidRDefault="000F521E" w14:paraId="5BF3BFA8" w14:textId="77777777"/>
    <w:p w:rsidRPr="00491AC0" w:rsidR="000F521E" w:rsidP="003A7160" w:rsidRDefault="000F521E" w14:paraId="310C6D18" w14:textId="77777777"/>
    <w:p w:rsidR="000F521E" w:rsidP="003A7160" w:rsidRDefault="000F521E" w14:paraId="44C1FC1F" w14:textId="34C0CAE8"/>
    <w:p w:rsidRPr="00491AC0" w:rsidR="00F404CE" w:rsidP="003A7160" w:rsidRDefault="00F404CE" w14:paraId="18A85405" w14:textId="14A8D2FC">
      <w:proofErr w:type="spellStart"/>
      <w:r>
        <w:t>Gouke</w:t>
      </w:r>
      <w:proofErr w:type="spellEnd"/>
      <w:r>
        <w:t xml:space="preserve"> Moes</w:t>
      </w:r>
    </w:p>
    <w:sectPr w:rsidRPr="00491AC0" w:rsidR="00F404CE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1F59" w14:textId="77777777" w:rsidR="005F0738" w:rsidRDefault="00184E07">
      <w:r>
        <w:separator/>
      </w:r>
    </w:p>
    <w:p w14:paraId="028A731A" w14:textId="77777777" w:rsidR="005F0738" w:rsidRDefault="005F0738"/>
  </w:endnote>
  <w:endnote w:type="continuationSeparator" w:id="0">
    <w:p w14:paraId="671E0C88" w14:textId="77777777" w:rsidR="005F0738" w:rsidRDefault="00184E07">
      <w:r>
        <w:continuationSeparator/>
      </w:r>
    </w:p>
    <w:p w14:paraId="06D3A243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F18F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F9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20F4B" w14:paraId="01E76C0C" w14:textId="77777777" w:rsidTr="004C7E1D">
      <w:trPr>
        <w:trHeight w:hRule="exact" w:val="357"/>
      </w:trPr>
      <w:tc>
        <w:tcPr>
          <w:tcW w:w="7603" w:type="dxa"/>
        </w:tcPr>
        <w:p w14:paraId="0B59876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4AD2815" w14:textId="77777777" w:rsidR="002F71BB" w:rsidRPr="004C7E1D" w:rsidRDefault="00184E07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628C79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20F4B" w14:paraId="71122E6F" w14:textId="77777777" w:rsidTr="004C7E1D">
      <w:trPr>
        <w:trHeight w:hRule="exact" w:val="357"/>
      </w:trPr>
      <w:tc>
        <w:tcPr>
          <w:tcW w:w="7709" w:type="dxa"/>
        </w:tcPr>
        <w:p w14:paraId="00A4FFC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4F5B449" w14:textId="10105146" w:rsidR="00D17084" w:rsidRPr="004C7E1D" w:rsidRDefault="00184E07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B735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18C3C6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B964" w14:textId="77777777" w:rsidR="005F0738" w:rsidRDefault="00184E07">
      <w:r>
        <w:separator/>
      </w:r>
    </w:p>
    <w:p w14:paraId="274F1B0E" w14:textId="77777777" w:rsidR="005F0738" w:rsidRDefault="005F0738"/>
  </w:footnote>
  <w:footnote w:type="continuationSeparator" w:id="0">
    <w:p w14:paraId="0C8AA155" w14:textId="77777777" w:rsidR="005F0738" w:rsidRDefault="00184E07">
      <w:r>
        <w:continuationSeparator/>
      </w:r>
    </w:p>
    <w:p w14:paraId="3D5BE05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9E44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20F4B" w14:paraId="72EF71A6" w14:textId="77777777" w:rsidTr="006D2D53">
      <w:trPr>
        <w:trHeight w:hRule="exact" w:val="400"/>
      </w:trPr>
      <w:tc>
        <w:tcPr>
          <w:tcW w:w="7518" w:type="dxa"/>
        </w:tcPr>
        <w:p w14:paraId="12A8DB3D" w14:textId="77777777" w:rsidR="00527BD4" w:rsidRPr="00275984" w:rsidRDefault="00527BD4" w:rsidP="00BF4427">
          <w:pPr>
            <w:pStyle w:val="Huisstijl-Rubricering"/>
          </w:pPr>
        </w:p>
      </w:tc>
    </w:tr>
  </w:tbl>
  <w:p w14:paraId="66E7D9E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20F4B" w14:paraId="7294C3E7" w14:textId="77777777" w:rsidTr="003B528D">
      <w:tc>
        <w:tcPr>
          <w:tcW w:w="2160" w:type="dxa"/>
        </w:tcPr>
        <w:p w14:paraId="679E47DB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3E378276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920F4B" w14:paraId="52D2AC63" w14:textId="77777777" w:rsidTr="002F71BB">
      <w:trPr>
        <w:trHeight w:val="259"/>
      </w:trPr>
      <w:tc>
        <w:tcPr>
          <w:tcW w:w="2160" w:type="dxa"/>
        </w:tcPr>
        <w:p w14:paraId="502C695B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72C341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20F4B" w14:paraId="0B355ED4" w14:textId="77777777" w:rsidTr="001377D4">
      <w:trPr>
        <w:trHeight w:val="2636"/>
      </w:trPr>
      <w:tc>
        <w:tcPr>
          <w:tcW w:w="737" w:type="dxa"/>
        </w:tcPr>
        <w:p w14:paraId="52560DB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A59BEE9" w14:textId="77777777" w:rsidR="00704845" w:rsidRDefault="00184E0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98FF233" wp14:editId="024B6A8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FDD3C6" w14:textId="77777777" w:rsidR="00483ECA" w:rsidRDefault="00483ECA" w:rsidP="00D037A9"/>
        <w:p w14:paraId="77B238AE" w14:textId="77777777" w:rsidR="005F2FA9" w:rsidRDefault="005F2FA9" w:rsidP="00082403"/>
      </w:tc>
    </w:tr>
  </w:tbl>
  <w:p w14:paraId="1983A8F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20F4B" w14:paraId="0EB2EC80" w14:textId="77777777" w:rsidTr="0008539E">
      <w:trPr>
        <w:trHeight w:hRule="exact" w:val="572"/>
      </w:trPr>
      <w:tc>
        <w:tcPr>
          <w:tcW w:w="7520" w:type="dxa"/>
        </w:tcPr>
        <w:p w14:paraId="6AF68756" w14:textId="77777777" w:rsidR="00527BD4" w:rsidRPr="00963440" w:rsidRDefault="00184E07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20F4B" w14:paraId="68460D18" w14:textId="77777777" w:rsidTr="00E776C6">
      <w:trPr>
        <w:cantSplit/>
        <w:trHeight w:hRule="exact" w:val="238"/>
      </w:trPr>
      <w:tc>
        <w:tcPr>
          <w:tcW w:w="7520" w:type="dxa"/>
        </w:tcPr>
        <w:p w14:paraId="0127A087" w14:textId="77777777" w:rsidR="00093ABC" w:rsidRPr="00963440" w:rsidRDefault="00093ABC" w:rsidP="00963440"/>
      </w:tc>
    </w:tr>
    <w:tr w:rsidR="00920F4B" w14:paraId="2C8F53D8" w14:textId="77777777" w:rsidTr="00E776C6">
      <w:trPr>
        <w:cantSplit/>
        <w:trHeight w:hRule="exact" w:val="1520"/>
      </w:trPr>
      <w:tc>
        <w:tcPr>
          <w:tcW w:w="7520" w:type="dxa"/>
        </w:tcPr>
        <w:p w14:paraId="62713872" w14:textId="77777777" w:rsidR="00A604D3" w:rsidRPr="00963440" w:rsidRDefault="00A604D3" w:rsidP="003B6D32"/>
      </w:tc>
    </w:tr>
    <w:tr w:rsidR="00920F4B" w14:paraId="2125F7C2" w14:textId="77777777" w:rsidTr="00E776C6">
      <w:trPr>
        <w:trHeight w:hRule="exact" w:val="1077"/>
      </w:trPr>
      <w:tc>
        <w:tcPr>
          <w:tcW w:w="7520" w:type="dxa"/>
        </w:tcPr>
        <w:p w14:paraId="11904490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6A2F98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154C09F0" w14:textId="77777777" w:rsidR="00892BA5" w:rsidRPr="00596D5A" w:rsidRDefault="00184E0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489E9076" w14:textId="77777777" w:rsidR="006F273B" w:rsidRDefault="006F273B" w:rsidP="00BC4AE3">
    <w:pPr>
      <w:pStyle w:val="Koptekst"/>
    </w:pPr>
  </w:p>
  <w:p w14:paraId="0618E78C" w14:textId="77777777" w:rsidR="00153BD0" w:rsidRDefault="00153BD0" w:rsidP="00BC4AE3">
    <w:pPr>
      <w:pStyle w:val="Koptekst"/>
    </w:pPr>
  </w:p>
  <w:p w14:paraId="04778FD3" w14:textId="77777777" w:rsidR="0044605E" w:rsidRDefault="0044605E" w:rsidP="00BC4AE3">
    <w:pPr>
      <w:pStyle w:val="Koptekst"/>
    </w:pPr>
  </w:p>
  <w:p w14:paraId="79D53A56" w14:textId="77777777" w:rsidR="0044605E" w:rsidRDefault="0044605E" w:rsidP="00BC4AE3">
    <w:pPr>
      <w:pStyle w:val="Koptekst"/>
    </w:pPr>
  </w:p>
  <w:p w14:paraId="042BE74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480EA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C8CF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F27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65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2AE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04B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84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6F8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FE0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C1842D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F629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C1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46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0A1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F65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586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0DD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F0C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5408474">
    <w:abstractNumId w:val="10"/>
  </w:num>
  <w:num w:numId="2" w16cid:durableId="194083294">
    <w:abstractNumId w:val="7"/>
  </w:num>
  <w:num w:numId="3" w16cid:durableId="70540797">
    <w:abstractNumId w:val="6"/>
  </w:num>
  <w:num w:numId="4" w16cid:durableId="301496668">
    <w:abstractNumId w:val="5"/>
  </w:num>
  <w:num w:numId="5" w16cid:durableId="751318259">
    <w:abstractNumId w:val="4"/>
  </w:num>
  <w:num w:numId="6" w16cid:durableId="651451675">
    <w:abstractNumId w:val="8"/>
  </w:num>
  <w:num w:numId="7" w16cid:durableId="1444769606">
    <w:abstractNumId w:val="3"/>
  </w:num>
  <w:num w:numId="8" w16cid:durableId="1904949645">
    <w:abstractNumId w:val="2"/>
  </w:num>
  <w:num w:numId="9" w16cid:durableId="354621072">
    <w:abstractNumId w:val="1"/>
  </w:num>
  <w:num w:numId="10" w16cid:durableId="267855766">
    <w:abstractNumId w:val="0"/>
  </w:num>
  <w:num w:numId="11" w16cid:durableId="437262429">
    <w:abstractNumId w:val="9"/>
  </w:num>
  <w:num w:numId="12" w16cid:durableId="992954472">
    <w:abstractNumId w:val="11"/>
  </w:num>
  <w:num w:numId="13" w16cid:durableId="1759400290">
    <w:abstractNumId w:val="13"/>
  </w:num>
  <w:num w:numId="14" w16cid:durableId="103137094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103B"/>
    <w:rsid w:val="00132540"/>
    <w:rsid w:val="001377D4"/>
    <w:rsid w:val="00142E41"/>
    <w:rsid w:val="00145454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4E07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2048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77601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35BC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2E4D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A517D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07905"/>
    <w:rsid w:val="00910642"/>
    <w:rsid w:val="00910DDF"/>
    <w:rsid w:val="00920F4B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47A5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5101"/>
    <w:rsid w:val="00AE7130"/>
    <w:rsid w:val="00AE7F68"/>
    <w:rsid w:val="00AF2321"/>
    <w:rsid w:val="00AF52F6"/>
    <w:rsid w:val="00AF7237"/>
    <w:rsid w:val="00B0043A"/>
    <w:rsid w:val="00B00D75"/>
    <w:rsid w:val="00B00F4C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41FC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B7352"/>
    <w:rsid w:val="00DC18F3"/>
    <w:rsid w:val="00DC2443"/>
    <w:rsid w:val="00DD1DCD"/>
    <w:rsid w:val="00DD206F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4CE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DCC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2E384"/>
  <w15:docId w15:val="{905826E0-93A4-40E0-B897-CFF9FEDE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673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2025-10-27T11:11:00.0000000Z</dcterms:created>
  <dcterms:modified xsi:type="dcterms:W3CDTF">2025-10-27T11:11:00.0000000Z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O239GRO</vt:lpwstr>
  </property>
  <property fmtid="{D5CDD505-2E9C-101B-9397-08002B2CF9AE}" pid="3" name="Author">
    <vt:lpwstr>O239GRO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O239GRO</vt:lpwstr>
  </property>
</Properties>
</file>