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FAE" w:rsidP="007D6FAE" w:rsidRDefault="00CC57B5" w14:paraId="26C2A1F1" w14:textId="77777777">
      <w:pPr>
        <w:pStyle w:val="ArialBold"/>
        <w:rPr>
          <w:bCs/>
          <w:sz w:val="18"/>
          <w:szCs w:val="18"/>
        </w:rPr>
      </w:pPr>
      <w:r>
        <w:rPr>
          <w:noProof/>
        </w:rPr>
        <mc:AlternateContent>
          <mc:Choice Requires="wps">
            <w:drawing>
              <wp:anchor distT="0" distB="0" distL="114300" distR="114300" simplePos="0" relativeHeight="251658240" behindDoc="0" locked="0" layoutInCell="1" allowOverlap="1" wp14:editId="48558949" wp14:anchorId="7CDD1402">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7164AB1E"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CDD1402">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7D6FAE" w:rsidP="007D6FAE" w:rsidRDefault="007D6FAE" w14:paraId="7164AB1E" w14:textId="77777777"/>
                  </w:txbxContent>
                </v:textbox>
              </v:shape>
            </w:pict>
          </mc:Fallback>
        </mc:AlternateContent>
      </w:r>
      <w:r>
        <w:rPr>
          <w:noProof/>
        </w:rPr>
        <mc:AlternateContent>
          <mc:Choice Requires="wps">
            <w:drawing>
              <wp:anchor distT="0" distB="0" distL="114300" distR="114300" simplePos="0" relativeHeight="251660288" behindDoc="0" locked="0" layoutInCell="1" allowOverlap="1" wp14:editId="2489BCC4" wp14:anchorId="14809967">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789A9CAC"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14809967">
                <v:textbox style="layout-flow:vertical;mso-layout-flow-alt:bottom-to-top">
                  <w:txbxContent>
                    <w:p w:rsidR="007D6FAE" w:rsidP="007D6FAE" w:rsidRDefault="007D6FAE" w14:paraId="789A9CAC" w14:textId="77777777"/>
                  </w:txbxContent>
                </v:textbox>
              </v:shape>
            </w:pict>
          </mc:Fallback>
        </mc:AlternateContent>
      </w:r>
      <w:r>
        <w:rPr>
          <w:bCs/>
          <w:sz w:val="18"/>
          <w:szCs w:val="18"/>
        </w:rPr>
        <w:t>TWEEDE KAMER DER STATEN-GENERAAL</w:t>
      </w:r>
    </w:p>
    <w:p w:rsidR="007D6FAE" w:rsidP="007D6FAE" w:rsidRDefault="007D6FAE" w14:paraId="13CB52FA" w14:textId="77777777">
      <w:pPr>
        <w:rPr>
          <w:sz w:val="18"/>
          <w:szCs w:val="18"/>
        </w:rPr>
      </w:pPr>
    </w:p>
    <w:p w:rsidR="007D6FAE" w:rsidP="007D6FAE" w:rsidRDefault="00CC57B5" w14:paraId="7A3AEBAD" w14:textId="39ECC317">
      <w:pPr>
        <w:spacing w:line="260" w:lineRule="atLeast"/>
        <w:rPr>
          <w:sz w:val="18"/>
          <w:szCs w:val="18"/>
        </w:rPr>
      </w:pPr>
      <w:r>
        <w:rPr>
          <w:sz w:val="18"/>
          <w:szCs w:val="18"/>
        </w:rPr>
        <w:t>Vergaderjaar 20</w:t>
      </w:r>
      <w:r w:rsidR="005B75E0">
        <w:rPr>
          <w:sz w:val="18"/>
          <w:szCs w:val="18"/>
        </w:rPr>
        <w:t>2</w:t>
      </w:r>
      <w:r w:rsidR="00813930">
        <w:rPr>
          <w:sz w:val="18"/>
          <w:szCs w:val="18"/>
        </w:rPr>
        <w:t>5</w:t>
      </w:r>
      <w:r>
        <w:rPr>
          <w:sz w:val="18"/>
          <w:szCs w:val="18"/>
        </w:rPr>
        <w:t>/</w:t>
      </w:r>
      <w:r w:rsidR="005B75E0">
        <w:rPr>
          <w:sz w:val="18"/>
          <w:szCs w:val="18"/>
        </w:rPr>
        <w:t>2</w:t>
      </w:r>
      <w:r w:rsidR="00813930">
        <w:rPr>
          <w:sz w:val="18"/>
          <w:szCs w:val="18"/>
        </w:rPr>
        <w:t>6</w:t>
      </w:r>
    </w:p>
    <w:p w:rsidR="007D6FAE" w:rsidP="007D6FAE" w:rsidRDefault="007D6FAE" w14:paraId="41704827" w14:textId="77777777">
      <w:pPr>
        <w:spacing w:line="260" w:lineRule="atLeast"/>
        <w:rPr>
          <w:sz w:val="18"/>
          <w:szCs w:val="18"/>
        </w:rPr>
      </w:pPr>
    </w:p>
    <w:p w:rsidR="007D6FAE" w:rsidP="007D6FAE" w:rsidRDefault="007D6FAE" w14:paraId="0B8CE733" w14:textId="77777777">
      <w:pPr>
        <w:spacing w:line="260" w:lineRule="atLeast"/>
        <w:rPr>
          <w:sz w:val="18"/>
          <w:szCs w:val="18"/>
        </w:rPr>
      </w:pPr>
    </w:p>
    <w:p w:rsidR="007D6FAE" w:rsidP="007D6FAE" w:rsidRDefault="005B75E0" w14:paraId="6645FF33" w14:textId="4A8963CE">
      <w:pPr>
        <w:spacing w:line="260" w:lineRule="atLeast"/>
        <w:ind w:hanging="1134"/>
        <w:rPr>
          <w:sz w:val="18"/>
          <w:szCs w:val="18"/>
        </w:rPr>
      </w:pPr>
      <w:r>
        <w:rPr>
          <w:b/>
          <w:sz w:val="18"/>
          <w:szCs w:val="18"/>
        </w:rPr>
        <w:t>36</w:t>
      </w:r>
      <w:r w:rsidR="00CC57B5">
        <w:rPr>
          <w:b/>
          <w:sz w:val="18"/>
          <w:szCs w:val="18"/>
        </w:rPr>
        <w:t xml:space="preserve"> </w:t>
      </w:r>
      <w:r>
        <w:rPr>
          <w:b/>
          <w:sz w:val="18"/>
          <w:szCs w:val="18"/>
        </w:rPr>
        <w:t>670</w:t>
      </w:r>
      <w:r w:rsidR="00CC57B5">
        <w:rPr>
          <w:sz w:val="18"/>
          <w:szCs w:val="18"/>
        </w:rPr>
        <w:tab/>
      </w:r>
      <w:r w:rsidRPr="005B75E0">
        <w:rPr>
          <w:b/>
          <w:sz w:val="18"/>
          <w:szCs w:val="18"/>
        </w:rPr>
        <w:t>Wijziging van de Wet educatie en beroepsonderwijs en een aantal andere wetten in verband met het verbeteren van de aansluiting van het beroepsonderwijs op de arbeidsmarkt (verbetering aansluiting beroepsonderwijs-arbeidsmarkt)</w:t>
      </w:r>
    </w:p>
    <w:p w:rsidR="007D6FAE" w:rsidP="007D6FAE" w:rsidRDefault="007D6FAE" w14:paraId="265C3154" w14:textId="77777777">
      <w:pPr>
        <w:spacing w:line="260" w:lineRule="atLeast"/>
        <w:ind w:hanging="1134"/>
        <w:rPr>
          <w:sz w:val="18"/>
          <w:szCs w:val="18"/>
        </w:rPr>
      </w:pPr>
    </w:p>
    <w:p w:rsidR="007D6FAE" w:rsidP="007D6FAE" w:rsidRDefault="00CC57B5" w14:paraId="39DD2946" w14:textId="3D69C064">
      <w:pPr>
        <w:spacing w:line="260" w:lineRule="atLeast"/>
        <w:ind w:hanging="1134"/>
        <w:rPr>
          <w:b/>
          <w:bCs/>
          <w:sz w:val="18"/>
          <w:szCs w:val="18"/>
        </w:rPr>
      </w:pPr>
      <w:r>
        <w:rPr>
          <w:b/>
          <w:sz w:val="18"/>
          <w:szCs w:val="18"/>
        </w:rPr>
        <w:t>Nr. xxx</w:t>
      </w:r>
      <w:r>
        <w:rPr>
          <w:b/>
          <w:sz w:val="18"/>
          <w:szCs w:val="18"/>
        </w:rPr>
        <w:tab/>
        <w:t>Nota van wijziging</w:t>
      </w:r>
    </w:p>
    <w:p w:rsidR="007D6FAE" w:rsidP="007D6FAE" w:rsidRDefault="007D6FAE" w14:paraId="74854063" w14:textId="77777777">
      <w:pPr>
        <w:spacing w:line="260" w:lineRule="atLeast"/>
        <w:rPr>
          <w:sz w:val="18"/>
          <w:szCs w:val="18"/>
        </w:rPr>
      </w:pPr>
    </w:p>
    <w:p w:rsidR="007D6FAE" w:rsidP="007D6FAE" w:rsidRDefault="007D6FAE" w14:paraId="37040DA0" w14:textId="77777777">
      <w:pPr>
        <w:spacing w:line="260" w:lineRule="atLeast"/>
        <w:rPr>
          <w:sz w:val="18"/>
          <w:szCs w:val="18"/>
        </w:rPr>
      </w:pPr>
    </w:p>
    <w:p w:rsidR="007D6FAE" w:rsidP="007D6FAE" w:rsidRDefault="00CC57B5" w14:paraId="318B901D" w14:textId="77777777">
      <w:pPr>
        <w:pStyle w:val="Koptekst"/>
        <w:tabs>
          <w:tab w:val="left" w:pos="720"/>
        </w:tabs>
        <w:spacing w:line="260" w:lineRule="atLeast"/>
        <w:rPr>
          <w:sz w:val="18"/>
          <w:szCs w:val="18"/>
        </w:rPr>
      </w:pPr>
      <w:r>
        <w:rPr>
          <w:sz w:val="18"/>
          <w:szCs w:val="18"/>
        </w:rPr>
        <w:t>Ontvangen</w:t>
      </w:r>
    </w:p>
    <w:p w:rsidR="007D6FAE" w:rsidP="007D6FAE" w:rsidRDefault="007D6FAE" w14:paraId="52246BF8" w14:textId="77777777">
      <w:pPr>
        <w:spacing w:line="260" w:lineRule="atLeast"/>
        <w:rPr>
          <w:sz w:val="18"/>
          <w:szCs w:val="18"/>
        </w:rPr>
      </w:pPr>
    </w:p>
    <w:p w:rsidR="007D6FAE" w:rsidP="007D6FAE" w:rsidRDefault="00CC57B5" w14:paraId="5A4EF537" w14:textId="77777777">
      <w:pPr>
        <w:spacing w:line="260" w:lineRule="atLeast"/>
        <w:rPr>
          <w:sz w:val="18"/>
          <w:szCs w:val="18"/>
        </w:rPr>
      </w:pPr>
      <w:r>
        <w:rPr>
          <w:sz w:val="18"/>
          <w:szCs w:val="18"/>
        </w:rPr>
        <w:t>Het voorstel van wet wordt als volgt gewijzigd:</w:t>
      </w:r>
    </w:p>
    <w:p w:rsidR="007D6FAE" w:rsidP="007D6FAE" w:rsidRDefault="007D6FAE" w14:paraId="22221CF1" w14:textId="77777777">
      <w:pPr>
        <w:spacing w:line="260" w:lineRule="atLeast"/>
        <w:rPr>
          <w:sz w:val="18"/>
          <w:szCs w:val="18"/>
        </w:rPr>
      </w:pPr>
    </w:p>
    <w:p w:rsidRPr="0076357A" w:rsidR="00E82B00" w:rsidP="007D6FAE" w:rsidRDefault="00E82B00" w14:paraId="33BF33D2" w14:textId="77777777">
      <w:pPr>
        <w:spacing w:line="260" w:lineRule="atLeast"/>
        <w:rPr>
          <w:sz w:val="18"/>
          <w:szCs w:val="18"/>
        </w:rPr>
      </w:pPr>
    </w:p>
    <w:p w:rsidRPr="00B35218" w:rsidR="007D6FAE" w:rsidP="007D6FAE" w:rsidRDefault="00CC57B5" w14:paraId="11BD1ADA" w14:textId="77777777">
      <w:pPr>
        <w:spacing w:line="260" w:lineRule="atLeast"/>
        <w:rPr>
          <w:b/>
          <w:bCs/>
          <w:sz w:val="18"/>
          <w:szCs w:val="18"/>
        </w:rPr>
      </w:pPr>
      <w:r w:rsidRPr="00B35218">
        <w:rPr>
          <w:b/>
          <w:bCs/>
          <w:sz w:val="18"/>
          <w:szCs w:val="18"/>
        </w:rPr>
        <w:t>A</w:t>
      </w:r>
    </w:p>
    <w:p w:rsidRPr="0076357A" w:rsidR="007D6FAE" w:rsidP="007D6FAE" w:rsidRDefault="007D6FAE" w14:paraId="1EBBD3BF" w14:textId="77777777">
      <w:pPr>
        <w:spacing w:line="260" w:lineRule="atLeast"/>
        <w:rPr>
          <w:sz w:val="18"/>
          <w:szCs w:val="18"/>
        </w:rPr>
      </w:pPr>
    </w:p>
    <w:p w:rsidR="00FA3400" w:rsidP="007D6FAE" w:rsidRDefault="00FA3400" w14:paraId="5199B924" w14:textId="2FB786CC">
      <w:pPr>
        <w:spacing w:line="260" w:lineRule="atLeast"/>
        <w:rPr>
          <w:sz w:val="18"/>
          <w:szCs w:val="18"/>
        </w:rPr>
      </w:pPr>
      <w:r>
        <w:rPr>
          <w:sz w:val="18"/>
          <w:szCs w:val="18"/>
        </w:rPr>
        <w:t>A</w:t>
      </w:r>
      <w:r w:rsidRPr="0076357A" w:rsidR="007E5DF7">
        <w:rPr>
          <w:sz w:val="18"/>
          <w:szCs w:val="18"/>
        </w:rPr>
        <w:t>rtikel I, onderdeel A, word</w:t>
      </w:r>
      <w:r>
        <w:rPr>
          <w:sz w:val="18"/>
          <w:szCs w:val="18"/>
        </w:rPr>
        <w:t>t als volgt gewijzigd:</w:t>
      </w:r>
    </w:p>
    <w:p w:rsidR="00FA3400" w:rsidP="00FA3400" w:rsidRDefault="00FA3400" w14:paraId="6F7497F7" w14:textId="4EB6A81C">
      <w:pPr>
        <w:spacing w:line="260" w:lineRule="atLeast"/>
        <w:rPr>
          <w:sz w:val="18"/>
          <w:szCs w:val="18"/>
        </w:rPr>
      </w:pPr>
      <w:r>
        <w:rPr>
          <w:sz w:val="18"/>
          <w:szCs w:val="18"/>
        </w:rPr>
        <w:t xml:space="preserve">1. In </w:t>
      </w:r>
      <w:r w:rsidR="00A83AAD">
        <w:rPr>
          <w:sz w:val="18"/>
          <w:szCs w:val="18"/>
        </w:rPr>
        <w:t>subonderdeel</w:t>
      </w:r>
      <w:r>
        <w:rPr>
          <w:sz w:val="18"/>
          <w:szCs w:val="18"/>
        </w:rPr>
        <w:t xml:space="preserve"> 4 wordt “</w:t>
      </w:r>
      <w:r w:rsidRPr="00FA3400">
        <w:rPr>
          <w:sz w:val="18"/>
          <w:szCs w:val="18"/>
        </w:rPr>
        <w:t>artikel 7.1.3, derde</w:t>
      </w:r>
      <w:r w:rsidR="00783EFD">
        <w:rPr>
          <w:sz w:val="18"/>
          <w:szCs w:val="18"/>
        </w:rPr>
        <w:t xml:space="preserve"> </w:t>
      </w:r>
      <w:r w:rsidRPr="00FA3400">
        <w:rPr>
          <w:sz w:val="18"/>
          <w:szCs w:val="18"/>
        </w:rPr>
        <w:t>lid</w:t>
      </w:r>
      <w:r>
        <w:rPr>
          <w:sz w:val="18"/>
          <w:szCs w:val="18"/>
        </w:rPr>
        <w:t xml:space="preserve">” vervangen door </w:t>
      </w:r>
      <w:r w:rsidR="00267F73">
        <w:rPr>
          <w:sz w:val="18"/>
          <w:szCs w:val="18"/>
        </w:rPr>
        <w:t>“</w:t>
      </w:r>
      <w:r w:rsidRPr="00FA3400">
        <w:rPr>
          <w:sz w:val="18"/>
          <w:szCs w:val="18"/>
        </w:rPr>
        <w:t xml:space="preserve">artikel 7.1.3, </w:t>
      </w:r>
      <w:r>
        <w:rPr>
          <w:sz w:val="18"/>
          <w:szCs w:val="18"/>
        </w:rPr>
        <w:t>eerste</w:t>
      </w:r>
      <w:r w:rsidR="00783EFD">
        <w:rPr>
          <w:sz w:val="18"/>
          <w:szCs w:val="18"/>
        </w:rPr>
        <w:t xml:space="preserve"> </w:t>
      </w:r>
      <w:r w:rsidRPr="00FA3400">
        <w:rPr>
          <w:sz w:val="18"/>
          <w:szCs w:val="18"/>
        </w:rPr>
        <w:t>lid</w:t>
      </w:r>
      <w:r>
        <w:rPr>
          <w:sz w:val="18"/>
          <w:szCs w:val="18"/>
        </w:rPr>
        <w:t>”.</w:t>
      </w:r>
    </w:p>
    <w:p w:rsidRPr="0076357A" w:rsidR="007E5DF7" w:rsidP="007D6FAE" w:rsidRDefault="00FA3400" w14:paraId="7BBDCD04" w14:textId="0D97A8FF">
      <w:pPr>
        <w:spacing w:line="260" w:lineRule="atLeast"/>
        <w:rPr>
          <w:sz w:val="18"/>
          <w:szCs w:val="18"/>
        </w:rPr>
      </w:pPr>
      <w:r>
        <w:rPr>
          <w:sz w:val="18"/>
          <w:szCs w:val="18"/>
        </w:rPr>
        <w:t xml:space="preserve">2. Er worden </w:t>
      </w:r>
      <w:r w:rsidRPr="0076357A" w:rsidR="007E5DF7">
        <w:rPr>
          <w:sz w:val="18"/>
          <w:szCs w:val="18"/>
        </w:rPr>
        <w:t xml:space="preserve">twee </w:t>
      </w:r>
      <w:r w:rsidR="00A83AAD">
        <w:rPr>
          <w:sz w:val="18"/>
          <w:szCs w:val="18"/>
        </w:rPr>
        <w:t>subonderdelen</w:t>
      </w:r>
      <w:r w:rsidRPr="0076357A" w:rsidR="007E5DF7">
        <w:rPr>
          <w:sz w:val="18"/>
          <w:szCs w:val="18"/>
        </w:rPr>
        <w:t xml:space="preserve"> toegevoegd, luidende:</w:t>
      </w:r>
    </w:p>
    <w:p w:rsidRPr="0076357A" w:rsidR="007E5DF7" w:rsidP="007E5DF7" w:rsidRDefault="007E5DF7" w14:paraId="7BB11E77" w14:textId="76B5118E">
      <w:pPr>
        <w:spacing w:line="260" w:lineRule="atLeast"/>
        <w:rPr>
          <w:sz w:val="18"/>
          <w:szCs w:val="18"/>
        </w:rPr>
      </w:pPr>
      <w:r w:rsidRPr="0076357A">
        <w:rPr>
          <w:sz w:val="18"/>
          <w:szCs w:val="18"/>
        </w:rPr>
        <w:t xml:space="preserve">6. In de begripsbepaling van </w:t>
      </w:r>
      <w:r w:rsidRPr="0076357A">
        <w:rPr>
          <w:i/>
          <w:iCs/>
          <w:sz w:val="18"/>
          <w:szCs w:val="18"/>
        </w:rPr>
        <w:t xml:space="preserve">keuzedeel </w:t>
      </w:r>
      <w:r w:rsidRPr="0076357A">
        <w:rPr>
          <w:sz w:val="18"/>
          <w:szCs w:val="18"/>
        </w:rPr>
        <w:t xml:space="preserve">wordt </w:t>
      </w:r>
      <w:r w:rsidRPr="0076357A" w:rsidR="0076357A">
        <w:rPr>
          <w:sz w:val="18"/>
          <w:szCs w:val="18"/>
        </w:rPr>
        <w:t>“artikel 7.1.3, tweede lid” vervangen door “artikel 7.1.3, derde lid”.</w:t>
      </w:r>
    </w:p>
    <w:p w:rsidRPr="0076357A" w:rsidR="007E5DF7" w:rsidP="007E5DF7" w:rsidRDefault="007E5DF7" w14:paraId="01088880" w14:textId="19CFA9F3">
      <w:pPr>
        <w:spacing w:line="260" w:lineRule="atLeast"/>
        <w:rPr>
          <w:sz w:val="18"/>
          <w:szCs w:val="18"/>
        </w:rPr>
      </w:pPr>
      <w:r w:rsidRPr="0076357A">
        <w:rPr>
          <w:sz w:val="18"/>
          <w:szCs w:val="18"/>
        </w:rPr>
        <w:t xml:space="preserve">7. In de begripsbepaling van </w:t>
      </w:r>
      <w:r w:rsidRPr="0076357A">
        <w:rPr>
          <w:i/>
          <w:iCs/>
          <w:sz w:val="18"/>
          <w:szCs w:val="18"/>
        </w:rPr>
        <w:t xml:space="preserve">kwalificatie </w:t>
      </w:r>
      <w:r w:rsidRPr="0076357A">
        <w:rPr>
          <w:sz w:val="18"/>
          <w:szCs w:val="18"/>
        </w:rPr>
        <w:t>wordt “artikel 7.1.3, eerste lid” vervangen door “artikel 7.1.3, tweede lid”.</w:t>
      </w:r>
    </w:p>
    <w:p w:rsidRPr="0076357A" w:rsidR="007E5DF7" w:rsidP="007D6FAE" w:rsidRDefault="007E5DF7" w14:paraId="70D6C66F" w14:textId="08E8BA1A">
      <w:pPr>
        <w:spacing w:line="260" w:lineRule="atLeast"/>
        <w:rPr>
          <w:sz w:val="18"/>
          <w:szCs w:val="18"/>
        </w:rPr>
      </w:pPr>
    </w:p>
    <w:p w:rsidRPr="00B35218" w:rsidR="007E5DF7" w:rsidP="007D6FAE" w:rsidRDefault="007E5DF7" w14:paraId="7C09D5C1" w14:textId="205A3976">
      <w:pPr>
        <w:spacing w:line="260" w:lineRule="atLeast"/>
        <w:rPr>
          <w:b/>
          <w:bCs/>
          <w:sz w:val="18"/>
          <w:szCs w:val="18"/>
        </w:rPr>
      </w:pPr>
      <w:r w:rsidRPr="00B35218">
        <w:rPr>
          <w:b/>
          <w:bCs/>
          <w:sz w:val="18"/>
          <w:szCs w:val="18"/>
        </w:rPr>
        <w:t>B</w:t>
      </w:r>
    </w:p>
    <w:p w:rsidR="00843C62" w:rsidP="007D6FAE" w:rsidRDefault="00843C62" w14:paraId="22F61886" w14:textId="77777777">
      <w:pPr>
        <w:spacing w:line="260" w:lineRule="atLeast"/>
        <w:rPr>
          <w:sz w:val="18"/>
          <w:szCs w:val="18"/>
        </w:rPr>
      </w:pPr>
    </w:p>
    <w:p w:rsidR="00843C62" w:rsidP="007D6FAE" w:rsidRDefault="00843C62" w14:paraId="62E37EEE" w14:textId="4EB784ED">
      <w:pPr>
        <w:spacing w:line="260" w:lineRule="atLeast"/>
        <w:rPr>
          <w:sz w:val="18"/>
          <w:szCs w:val="18"/>
        </w:rPr>
      </w:pPr>
      <w:r>
        <w:rPr>
          <w:sz w:val="18"/>
          <w:szCs w:val="18"/>
        </w:rPr>
        <w:t>In artikel I wordt na onderdeel C een onderdeel ingevoegd, luidende:</w:t>
      </w:r>
    </w:p>
    <w:p w:rsidR="00843C62" w:rsidP="007D6FAE" w:rsidRDefault="00843C62" w14:paraId="4CA97FDE" w14:textId="77777777">
      <w:pPr>
        <w:spacing w:line="260" w:lineRule="atLeast"/>
        <w:rPr>
          <w:sz w:val="18"/>
          <w:szCs w:val="18"/>
        </w:rPr>
      </w:pPr>
    </w:p>
    <w:p w:rsidR="00843C62" w:rsidP="007D6FAE" w:rsidRDefault="00843C62" w14:paraId="664EFF8C" w14:textId="67EA2961">
      <w:pPr>
        <w:spacing w:line="260" w:lineRule="atLeast"/>
        <w:rPr>
          <w:sz w:val="18"/>
          <w:szCs w:val="18"/>
        </w:rPr>
      </w:pPr>
      <w:r>
        <w:rPr>
          <w:sz w:val="18"/>
          <w:szCs w:val="18"/>
        </w:rPr>
        <w:t>Ca</w:t>
      </w:r>
    </w:p>
    <w:p w:rsidR="00843C62" w:rsidP="007D6FAE" w:rsidRDefault="00843C62" w14:paraId="17DBBF01" w14:textId="77777777">
      <w:pPr>
        <w:spacing w:line="260" w:lineRule="atLeast"/>
        <w:rPr>
          <w:sz w:val="18"/>
          <w:szCs w:val="18"/>
        </w:rPr>
      </w:pPr>
    </w:p>
    <w:p w:rsidR="00843C62" w:rsidP="007D6FAE" w:rsidRDefault="00843C62" w14:paraId="3DE98F42" w14:textId="7F41D1D5">
      <w:pPr>
        <w:spacing w:line="260" w:lineRule="atLeast"/>
        <w:rPr>
          <w:sz w:val="18"/>
          <w:szCs w:val="18"/>
        </w:rPr>
      </w:pPr>
      <w:r>
        <w:rPr>
          <w:sz w:val="18"/>
          <w:szCs w:val="18"/>
        </w:rPr>
        <w:t xml:space="preserve">In artikel 1.4a.1, eerste lid, </w:t>
      </w:r>
      <w:r w:rsidR="00A11310">
        <w:rPr>
          <w:sz w:val="18"/>
          <w:szCs w:val="18"/>
        </w:rPr>
        <w:t>wordt “de artikelen 7.4.4, 7.4.5, achtste lid en 7.4.7,” vervangen door “de artikelen 7.4.4 en 7.4.5, achtste lid,”.</w:t>
      </w:r>
    </w:p>
    <w:p w:rsidR="00664E7C" w:rsidP="007D6FAE" w:rsidRDefault="00664E7C" w14:paraId="20B26E30" w14:textId="77777777">
      <w:pPr>
        <w:spacing w:line="260" w:lineRule="atLeast"/>
        <w:rPr>
          <w:sz w:val="18"/>
          <w:szCs w:val="18"/>
        </w:rPr>
      </w:pPr>
    </w:p>
    <w:p w:rsidRPr="00B35218" w:rsidR="00843C62" w:rsidP="007D6FAE" w:rsidRDefault="00BC508A" w14:paraId="6534759B" w14:textId="540E6499">
      <w:pPr>
        <w:spacing w:line="260" w:lineRule="atLeast"/>
        <w:rPr>
          <w:b/>
          <w:bCs/>
          <w:sz w:val="18"/>
          <w:szCs w:val="18"/>
        </w:rPr>
      </w:pPr>
      <w:r w:rsidRPr="00B35218">
        <w:rPr>
          <w:b/>
          <w:bCs/>
          <w:sz w:val="18"/>
          <w:szCs w:val="18"/>
        </w:rPr>
        <w:t>C</w:t>
      </w:r>
    </w:p>
    <w:p w:rsidR="00783EFD" w:rsidP="007D6FAE" w:rsidRDefault="00783EFD" w14:paraId="6DEC0AEF" w14:textId="77777777">
      <w:pPr>
        <w:spacing w:line="260" w:lineRule="atLeast"/>
        <w:rPr>
          <w:sz w:val="18"/>
          <w:szCs w:val="18"/>
        </w:rPr>
      </w:pPr>
    </w:p>
    <w:p w:rsidR="00783EFD" w:rsidP="007D6FAE" w:rsidRDefault="00783EFD" w14:paraId="060C81FD" w14:textId="44C88732">
      <w:pPr>
        <w:spacing w:line="260" w:lineRule="atLeast"/>
        <w:rPr>
          <w:sz w:val="18"/>
          <w:szCs w:val="18"/>
        </w:rPr>
      </w:pPr>
      <w:r>
        <w:rPr>
          <w:sz w:val="18"/>
          <w:szCs w:val="18"/>
        </w:rPr>
        <w:t xml:space="preserve">In artikel I, onderdeel BB, wordt onder </w:t>
      </w:r>
      <w:r w:rsidR="00ED4018">
        <w:rPr>
          <w:sz w:val="18"/>
          <w:szCs w:val="18"/>
        </w:rPr>
        <w:t xml:space="preserve">vernummering </w:t>
      </w:r>
      <w:r>
        <w:rPr>
          <w:sz w:val="18"/>
          <w:szCs w:val="18"/>
        </w:rPr>
        <w:t>van subonderdeel 5 tot subonderdeel 6 een subonderdeel ingevoegd, luidende:</w:t>
      </w:r>
    </w:p>
    <w:p w:rsidR="00783EFD" w:rsidP="007D6FAE" w:rsidRDefault="00783EFD" w14:paraId="2B496313" w14:textId="5159CDDB">
      <w:pPr>
        <w:spacing w:line="260" w:lineRule="atLeast"/>
        <w:rPr>
          <w:sz w:val="18"/>
          <w:szCs w:val="18"/>
        </w:rPr>
      </w:pPr>
      <w:r>
        <w:rPr>
          <w:sz w:val="18"/>
          <w:szCs w:val="18"/>
        </w:rPr>
        <w:t>5. In het negende lid wordt “artikel 6.1.2a, tweede lid” vervangen door “6.1.2a, derde lid”.</w:t>
      </w:r>
    </w:p>
    <w:p w:rsidR="00783EFD" w:rsidP="007D6FAE" w:rsidRDefault="00783EFD" w14:paraId="01E5C501" w14:textId="77777777">
      <w:pPr>
        <w:spacing w:line="260" w:lineRule="atLeast"/>
        <w:rPr>
          <w:sz w:val="18"/>
          <w:szCs w:val="18"/>
        </w:rPr>
      </w:pPr>
    </w:p>
    <w:p w:rsidRPr="00B35218" w:rsidR="00783EFD" w:rsidP="007D6FAE" w:rsidRDefault="00BC508A" w14:paraId="3E77F40D" w14:textId="03CDD157">
      <w:pPr>
        <w:spacing w:line="260" w:lineRule="atLeast"/>
        <w:rPr>
          <w:b/>
          <w:bCs/>
          <w:sz w:val="18"/>
          <w:szCs w:val="18"/>
        </w:rPr>
      </w:pPr>
      <w:r w:rsidRPr="00B35218">
        <w:rPr>
          <w:b/>
          <w:bCs/>
          <w:sz w:val="18"/>
          <w:szCs w:val="18"/>
        </w:rPr>
        <w:t>D</w:t>
      </w:r>
    </w:p>
    <w:p w:rsidR="00664E7C" w:rsidP="007D6FAE" w:rsidRDefault="00664E7C" w14:paraId="4247182E" w14:textId="77777777">
      <w:pPr>
        <w:spacing w:line="260" w:lineRule="atLeast"/>
        <w:rPr>
          <w:sz w:val="18"/>
          <w:szCs w:val="18"/>
        </w:rPr>
      </w:pPr>
    </w:p>
    <w:p w:rsidR="00664E7C" w:rsidP="007D6FAE" w:rsidRDefault="00014F21" w14:paraId="4C8D8218" w14:textId="29E66659">
      <w:pPr>
        <w:spacing w:line="260" w:lineRule="atLeast"/>
        <w:rPr>
          <w:sz w:val="18"/>
          <w:szCs w:val="18"/>
        </w:rPr>
      </w:pPr>
      <w:r>
        <w:rPr>
          <w:sz w:val="18"/>
          <w:szCs w:val="18"/>
        </w:rPr>
        <w:t>A</w:t>
      </w:r>
      <w:r w:rsidR="00664E7C">
        <w:rPr>
          <w:sz w:val="18"/>
          <w:szCs w:val="18"/>
        </w:rPr>
        <w:t xml:space="preserve">rtikel </w:t>
      </w:r>
      <w:r w:rsidRPr="00014F21">
        <w:rPr>
          <w:sz w:val="18"/>
          <w:szCs w:val="18"/>
        </w:rPr>
        <w:t xml:space="preserve">I, onderdeel </w:t>
      </w:r>
      <w:r w:rsidRPr="00014F21" w:rsidR="00664E7C">
        <w:rPr>
          <w:sz w:val="18"/>
          <w:szCs w:val="18"/>
        </w:rPr>
        <w:t>HH</w:t>
      </w:r>
      <w:r w:rsidR="002E059B">
        <w:rPr>
          <w:sz w:val="18"/>
          <w:szCs w:val="18"/>
        </w:rPr>
        <w:t>,</w:t>
      </w:r>
      <w:r w:rsidRPr="00014F21" w:rsidR="00664E7C">
        <w:rPr>
          <w:sz w:val="18"/>
          <w:szCs w:val="18"/>
        </w:rPr>
        <w:t xml:space="preserve"> </w:t>
      </w:r>
      <w:r w:rsidR="007906D9">
        <w:rPr>
          <w:sz w:val="18"/>
          <w:szCs w:val="18"/>
        </w:rPr>
        <w:t>komt als volgt te luiden</w:t>
      </w:r>
      <w:r w:rsidRPr="00014F21">
        <w:rPr>
          <w:sz w:val="18"/>
          <w:szCs w:val="18"/>
        </w:rPr>
        <w:t>:</w:t>
      </w:r>
    </w:p>
    <w:p w:rsidRPr="00014F21" w:rsidR="007906D9" w:rsidP="007906D9" w:rsidRDefault="007906D9" w14:paraId="0A9CC8E9" w14:textId="77777777">
      <w:pPr>
        <w:spacing w:line="260" w:lineRule="atLeast"/>
        <w:rPr>
          <w:sz w:val="18"/>
          <w:szCs w:val="18"/>
        </w:rPr>
      </w:pPr>
    </w:p>
    <w:p w:rsidR="007906D9" w:rsidP="007906D9" w:rsidRDefault="007906D9" w14:paraId="16DD089D" w14:textId="77777777">
      <w:pPr>
        <w:spacing w:line="260" w:lineRule="atLeast"/>
        <w:rPr>
          <w:sz w:val="18"/>
          <w:szCs w:val="18"/>
        </w:rPr>
      </w:pPr>
      <w:r>
        <w:rPr>
          <w:sz w:val="18"/>
          <w:szCs w:val="18"/>
        </w:rPr>
        <w:t>HH</w:t>
      </w:r>
    </w:p>
    <w:p w:rsidR="007906D9" w:rsidP="007906D9" w:rsidRDefault="007906D9" w14:paraId="5B3C51CB" w14:textId="77777777">
      <w:pPr>
        <w:spacing w:line="260" w:lineRule="atLeast"/>
        <w:rPr>
          <w:sz w:val="18"/>
          <w:szCs w:val="18"/>
        </w:rPr>
      </w:pPr>
    </w:p>
    <w:p w:rsidRPr="005D1C15" w:rsidR="00014F21" w:rsidP="007906D9" w:rsidRDefault="00014F21" w14:paraId="1A687D95" w14:textId="38A02EBA">
      <w:pPr>
        <w:spacing w:line="260" w:lineRule="atLeast"/>
        <w:rPr>
          <w:sz w:val="18"/>
          <w:szCs w:val="18"/>
        </w:rPr>
      </w:pPr>
      <w:r w:rsidRPr="00267F73">
        <w:rPr>
          <w:sz w:val="18"/>
          <w:szCs w:val="18"/>
        </w:rPr>
        <w:t xml:space="preserve">Artikel 7.4.8 wordt als volgt </w:t>
      </w:r>
      <w:r w:rsidRPr="005D1C15">
        <w:rPr>
          <w:sz w:val="18"/>
          <w:szCs w:val="18"/>
        </w:rPr>
        <w:t>gewijzigd:</w:t>
      </w:r>
    </w:p>
    <w:p w:rsidRPr="005D1C15" w:rsidR="00014F21" w:rsidP="007906D9" w:rsidRDefault="00014F21" w14:paraId="222019AE" w14:textId="139A84D4">
      <w:pPr>
        <w:spacing w:line="260" w:lineRule="atLeast"/>
        <w:rPr>
          <w:rFonts w:cs="Arial"/>
          <w:sz w:val="18"/>
          <w:szCs w:val="18"/>
          <w:shd w:val="clear" w:color="auto" w:fill="FFFFFF"/>
        </w:rPr>
      </w:pPr>
      <w:r w:rsidRPr="005D1C15">
        <w:rPr>
          <w:sz w:val="18"/>
          <w:szCs w:val="18"/>
        </w:rPr>
        <w:t xml:space="preserve">1. In lid 2a, onder </w:t>
      </w:r>
      <w:r w:rsidRPr="005D1C15">
        <w:rPr>
          <w:rFonts w:cs="Arial"/>
          <w:sz w:val="18"/>
          <w:szCs w:val="18"/>
          <w:shd w:val="clear" w:color="auto" w:fill="FFFFFF"/>
        </w:rPr>
        <w:t>5°, wordt “artikel 6.1.2a, tweede lid,” vervangen door</w:t>
      </w:r>
      <w:r w:rsidRPr="005D1C15" w:rsidR="002E059B">
        <w:rPr>
          <w:rFonts w:cs="Arial"/>
          <w:sz w:val="18"/>
          <w:szCs w:val="18"/>
          <w:shd w:val="clear" w:color="auto" w:fill="FFFFFF"/>
        </w:rPr>
        <w:t xml:space="preserve"> “</w:t>
      </w:r>
      <w:r w:rsidRPr="005D1C15">
        <w:rPr>
          <w:rFonts w:cs="Arial"/>
          <w:sz w:val="18"/>
          <w:szCs w:val="18"/>
          <w:shd w:val="clear" w:color="auto" w:fill="FFFFFF"/>
        </w:rPr>
        <w:t>artikel 6.1.2a, derde lid</w:t>
      </w:r>
      <w:r w:rsidRPr="005D1C15" w:rsidR="00AB4FC8">
        <w:rPr>
          <w:rFonts w:cs="Arial"/>
          <w:sz w:val="18"/>
          <w:szCs w:val="18"/>
          <w:shd w:val="clear" w:color="auto" w:fill="FFFFFF"/>
        </w:rPr>
        <w:t>,</w:t>
      </w:r>
      <w:r w:rsidRPr="005D1C15">
        <w:rPr>
          <w:rFonts w:cs="Arial"/>
          <w:sz w:val="18"/>
          <w:szCs w:val="18"/>
          <w:shd w:val="clear" w:color="auto" w:fill="FFFFFF"/>
        </w:rPr>
        <w:t xml:space="preserve">”. </w:t>
      </w:r>
    </w:p>
    <w:p w:rsidRPr="005D1C15" w:rsidR="00664E7C" w:rsidP="007906D9" w:rsidRDefault="00014F21" w14:paraId="7CE13767" w14:textId="02A6218D">
      <w:pPr>
        <w:spacing w:line="260" w:lineRule="atLeast"/>
        <w:rPr>
          <w:sz w:val="18"/>
          <w:szCs w:val="18"/>
        </w:rPr>
      </w:pPr>
      <w:r w:rsidRPr="005D1C15">
        <w:rPr>
          <w:rFonts w:cs="Arial"/>
          <w:sz w:val="18"/>
          <w:szCs w:val="18"/>
          <w:shd w:val="clear" w:color="auto" w:fill="FFFFFF"/>
        </w:rPr>
        <w:lastRenderedPageBreak/>
        <w:t xml:space="preserve">2. In het </w:t>
      </w:r>
      <w:r w:rsidRPr="005D1C15" w:rsidR="00664E7C">
        <w:rPr>
          <w:sz w:val="18"/>
          <w:szCs w:val="18"/>
        </w:rPr>
        <w:t>vierde lid, onderdeel i, wordt na “toelating,” ingevoegd “waaronder niet begrepen de toelatingseisen van een verkorte beroepsopleiding, bedoeld in artikel 8.2.3,”.</w:t>
      </w:r>
    </w:p>
    <w:p w:rsidRPr="005D1C15" w:rsidR="007906D9" w:rsidP="007906D9" w:rsidRDefault="007906D9" w14:paraId="4BD13092" w14:textId="16EFE935">
      <w:pPr>
        <w:spacing w:line="260" w:lineRule="atLeast"/>
        <w:rPr>
          <w:sz w:val="18"/>
          <w:szCs w:val="18"/>
          <w:lang w:eastAsia="nl-NL"/>
        </w:rPr>
      </w:pPr>
      <w:r w:rsidRPr="005D1C15">
        <w:rPr>
          <w:sz w:val="18"/>
          <w:szCs w:val="18"/>
        </w:rPr>
        <w:t>3. In het zesde lid wordt “</w:t>
      </w:r>
      <w:r w:rsidR="00CF6007">
        <w:rPr>
          <w:sz w:val="18"/>
          <w:szCs w:val="18"/>
        </w:rPr>
        <w:t xml:space="preserve">de </w:t>
      </w:r>
      <w:r w:rsidRPr="005D1C15">
        <w:rPr>
          <w:rFonts w:cs="Arial"/>
          <w:sz w:val="18"/>
          <w:szCs w:val="18"/>
          <w:shd w:val="clear" w:color="auto" w:fill="FFFFFF"/>
        </w:rPr>
        <w:t>instelling of exameninstelling” vervangen door “</w:t>
      </w:r>
      <w:r w:rsidR="00CF6007">
        <w:rPr>
          <w:rFonts w:cs="Arial"/>
          <w:sz w:val="18"/>
          <w:szCs w:val="18"/>
          <w:shd w:val="clear" w:color="auto" w:fill="FFFFFF"/>
        </w:rPr>
        <w:t xml:space="preserve">de </w:t>
      </w:r>
      <w:r w:rsidRPr="005D1C15">
        <w:rPr>
          <w:rFonts w:cs="Arial"/>
          <w:sz w:val="18"/>
          <w:szCs w:val="18"/>
          <w:shd w:val="clear" w:color="auto" w:fill="FFFFFF"/>
        </w:rPr>
        <w:t xml:space="preserve">instelling, </w:t>
      </w:r>
      <w:r w:rsidR="00CF6007">
        <w:rPr>
          <w:rFonts w:cs="Arial"/>
          <w:sz w:val="18"/>
          <w:szCs w:val="18"/>
          <w:shd w:val="clear" w:color="auto" w:fill="FFFFFF"/>
        </w:rPr>
        <w:t xml:space="preserve">de </w:t>
      </w:r>
      <w:r w:rsidRPr="005D1C15">
        <w:rPr>
          <w:rFonts w:cs="Arial"/>
          <w:sz w:val="18"/>
          <w:szCs w:val="18"/>
          <w:shd w:val="clear" w:color="auto" w:fill="FFFFFF"/>
        </w:rPr>
        <w:t>aanbieder</w:t>
      </w:r>
      <w:r w:rsidR="009627FC">
        <w:rPr>
          <w:rFonts w:cs="Arial"/>
          <w:sz w:val="18"/>
          <w:szCs w:val="18"/>
          <w:shd w:val="clear" w:color="auto" w:fill="FFFFFF"/>
        </w:rPr>
        <w:t xml:space="preserve"> van niet uit ’s Rijks kas bekostigd beroepsonderwijs</w:t>
      </w:r>
      <w:r w:rsidRPr="005D1C15">
        <w:rPr>
          <w:rFonts w:cs="Arial"/>
          <w:sz w:val="18"/>
          <w:szCs w:val="18"/>
          <w:shd w:val="clear" w:color="auto" w:fill="FFFFFF"/>
        </w:rPr>
        <w:t xml:space="preserve"> of </w:t>
      </w:r>
      <w:r w:rsidR="00CF6007">
        <w:rPr>
          <w:rFonts w:cs="Arial"/>
          <w:sz w:val="18"/>
          <w:szCs w:val="18"/>
          <w:shd w:val="clear" w:color="auto" w:fill="FFFFFF"/>
        </w:rPr>
        <w:t xml:space="preserve">de </w:t>
      </w:r>
      <w:r w:rsidRPr="005D1C15">
        <w:rPr>
          <w:rFonts w:cs="Arial"/>
          <w:sz w:val="18"/>
          <w:szCs w:val="18"/>
          <w:shd w:val="clear" w:color="auto" w:fill="FFFFFF"/>
        </w:rPr>
        <w:t>exameninstelling”.</w:t>
      </w:r>
    </w:p>
    <w:p w:rsidRPr="005D1C15" w:rsidR="00664E7C" w:rsidP="002B3FEC" w:rsidRDefault="00664E7C" w14:paraId="26E059C3" w14:textId="77777777">
      <w:pPr>
        <w:spacing w:line="260" w:lineRule="atLeast"/>
        <w:rPr>
          <w:sz w:val="18"/>
          <w:szCs w:val="18"/>
        </w:rPr>
      </w:pPr>
    </w:p>
    <w:p w:rsidRPr="003B5F7B" w:rsidR="00ED4018" w:rsidP="00ED4018" w:rsidRDefault="00ED4018" w14:paraId="7211AB20" w14:textId="2090F84D">
      <w:pPr>
        <w:spacing w:line="260" w:lineRule="atLeast"/>
        <w:rPr>
          <w:b/>
          <w:bCs/>
          <w:sz w:val="18"/>
          <w:szCs w:val="18"/>
        </w:rPr>
      </w:pPr>
      <w:r>
        <w:rPr>
          <w:b/>
          <w:bCs/>
          <w:sz w:val="18"/>
          <w:szCs w:val="18"/>
        </w:rPr>
        <w:t>E</w:t>
      </w:r>
    </w:p>
    <w:p w:rsidR="00ED4018" w:rsidP="00ED4018" w:rsidRDefault="00ED4018" w14:paraId="2ADEE163" w14:textId="77777777">
      <w:pPr>
        <w:spacing w:line="260" w:lineRule="atLeast"/>
        <w:rPr>
          <w:sz w:val="18"/>
          <w:szCs w:val="18"/>
        </w:rPr>
      </w:pPr>
    </w:p>
    <w:p w:rsidR="00ED4018" w:rsidP="00ED4018" w:rsidRDefault="00ED4018" w14:paraId="4379690F" w14:textId="77777777">
      <w:pPr>
        <w:spacing w:line="260" w:lineRule="atLeast"/>
        <w:rPr>
          <w:sz w:val="18"/>
          <w:szCs w:val="18"/>
        </w:rPr>
      </w:pPr>
      <w:r w:rsidRPr="00E7343D">
        <w:rPr>
          <w:sz w:val="18"/>
          <w:szCs w:val="18"/>
        </w:rPr>
        <w:t>In artikel I, onderdeel XX, wordt in de aanhef “Na artikel 12.2.5” vervangen door “Voor artikel 12.2.7”.</w:t>
      </w:r>
    </w:p>
    <w:p w:rsidR="00ED4018" w:rsidP="00ED4018" w:rsidRDefault="00ED4018" w14:paraId="239F3A15" w14:textId="77777777">
      <w:pPr>
        <w:spacing w:line="260" w:lineRule="atLeast"/>
        <w:rPr>
          <w:sz w:val="18"/>
          <w:szCs w:val="18"/>
        </w:rPr>
      </w:pPr>
    </w:p>
    <w:p w:rsidR="00664E7C" w:rsidP="002B3FEC" w:rsidRDefault="00ED4018" w14:paraId="0A4DB179" w14:textId="74926136">
      <w:pPr>
        <w:spacing w:line="260" w:lineRule="atLeast"/>
        <w:rPr>
          <w:b/>
          <w:bCs/>
          <w:sz w:val="18"/>
          <w:szCs w:val="18"/>
        </w:rPr>
      </w:pPr>
      <w:r>
        <w:rPr>
          <w:b/>
          <w:bCs/>
          <w:sz w:val="18"/>
          <w:szCs w:val="18"/>
        </w:rPr>
        <w:t>F</w:t>
      </w:r>
    </w:p>
    <w:p w:rsidR="00DA3D56" w:rsidP="002B3FEC" w:rsidRDefault="00DA3D56" w14:paraId="06096AE5" w14:textId="77777777">
      <w:pPr>
        <w:spacing w:line="260" w:lineRule="atLeast"/>
        <w:rPr>
          <w:b/>
          <w:bCs/>
          <w:sz w:val="18"/>
          <w:szCs w:val="18"/>
        </w:rPr>
      </w:pPr>
    </w:p>
    <w:p w:rsidRPr="00890C62" w:rsidR="00DA3D56" w:rsidP="002B3FEC" w:rsidRDefault="00464E88" w14:paraId="1F82A2F6" w14:textId="0667BA7E">
      <w:pPr>
        <w:spacing w:line="260" w:lineRule="atLeast"/>
        <w:rPr>
          <w:sz w:val="18"/>
          <w:szCs w:val="18"/>
        </w:rPr>
      </w:pPr>
      <w:r w:rsidRPr="00464E88">
        <w:rPr>
          <w:sz w:val="18"/>
          <w:szCs w:val="18"/>
        </w:rPr>
        <w:t>In artikel I, onderdeel YY, wordt in het voorgestelde artikel 12.4c.1 “</w:t>
      </w:r>
      <w:r w:rsidRPr="007114E8" w:rsidR="007114E8">
        <w:rPr>
          <w:sz w:val="18"/>
          <w:szCs w:val="18"/>
        </w:rPr>
        <w:t>artikel 7.2.7 toe te passen zoals dat luidde vóór die</w:t>
      </w:r>
      <w:r w:rsidR="007114E8">
        <w:rPr>
          <w:sz w:val="18"/>
          <w:szCs w:val="18"/>
        </w:rPr>
        <w:t xml:space="preserve"> </w:t>
      </w:r>
      <w:r w:rsidRPr="007114E8" w:rsidR="007114E8">
        <w:rPr>
          <w:sz w:val="18"/>
          <w:szCs w:val="18"/>
        </w:rPr>
        <w:t>inwerkingtreding, in plaats van zoals dat luidt na die inwerkingtreding</w:t>
      </w:r>
      <w:r w:rsidR="007114E8">
        <w:rPr>
          <w:sz w:val="18"/>
          <w:szCs w:val="18"/>
        </w:rPr>
        <w:t xml:space="preserve">” </w:t>
      </w:r>
      <w:r w:rsidR="0050321E">
        <w:rPr>
          <w:sz w:val="18"/>
          <w:szCs w:val="18"/>
        </w:rPr>
        <w:t>vervangen door</w:t>
      </w:r>
      <w:r w:rsidRPr="00464E88" w:rsidR="0050321E">
        <w:rPr>
          <w:sz w:val="18"/>
          <w:szCs w:val="18"/>
        </w:rPr>
        <w:t xml:space="preserve"> </w:t>
      </w:r>
      <w:r w:rsidRPr="00464E88">
        <w:rPr>
          <w:sz w:val="18"/>
          <w:szCs w:val="18"/>
        </w:rPr>
        <w:t>“</w:t>
      </w:r>
      <w:r w:rsidRPr="0050321E" w:rsidR="0050321E">
        <w:rPr>
          <w:sz w:val="18"/>
          <w:szCs w:val="18"/>
        </w:rPr>
        <w:t>artikel 7.2.7</w:t>
      </w:r>
      <w:r w:rsidRPr="00464E88">
        <w:rPr>
          <w:sz w:val="18"/>
          <w:szCs w:val="18"/>
        </w:rPr>
        <w:t>, derde tot en met achtste lid,</w:t>
      </w:r>
      <w:r w:rsidR="0050321E">
        <w:rPr>
          <w:sz w:val="18"/>
          <w:szCs w:val="18"/>
        </w:rPr>
        <w:t xml:space="preserve"> toe te passen zoals die </w:t>
      </w:r>
      <w:r w:rsidR="00627442">
        <w:rPr>
          <w:sz w:val="18"/>
          <w:szCs w:val="18"/>
        </w:rPr>
        <w:t xml:space="preserve">leden </w:t>
      </w:r>
      <w:r w:rsidR="0050321E">
        <w:rPr>
          <w:sz w:val="18"/>
          <w:szCs w:val="18"/>
        </w:rPr>
        <w:t>luidden</w:t>
      </w:r>
      <w:r w:rsidR="007114E8">
        <w:rPr>
          <w:sz w:val="18"/>
          <w:szCs w:val="18"/>
        </w:rPr>
        <w:t xml:space="preserve"> </w:t>
      </w:r>
      <w:r w:rsidRPr="007114E8" w:rsidR="007114E8">
        <w:rPr>
          <w:sz w:val="18"/>
          <w:szCs w:val="18"/>
        </w:rPr>
        <w:t>vóór die inwerkingtreding, in plaats van zoals d</w:t>
      </w:r>
      <w:r w:rsidR="007114E8">
        <w:rPr>
          <w:sz w:val="18"/>
          <w:szCs w:val="18"/>
        </w:rPr>
        <w:t>ie</w:t>
      </w:r>
      <w:r w:rsidRPr="007114E8" w:rsidR="007114E8">
        <w:rPr>
          <w:sz w:val="18"/>
          <w:szCs w:val="18"/>
        </w:rPr>
        <w:t xml:space="preserve"> </w:t>
      </w:r>
      <w:r w:rsidR="007114E8">
        <w:rPr>
          <w:sz w:val="18"/>
          <w:szCs w:val="18"/>
        </w:rPr>
        <w:t xml:space="preserve">leden </w:t>
      </w:r>
      <w:r w:rsidRPr="007114E8" w:rsidR="007114E8">
        <w:rPr>
          <w:sz w:val="18"/>
          <w:szCs w:val="18"/>
        </w:rPr>
        <w:t>lui</w:t>
      </w:r>
      <w:r w:rsidR="007114E8">
        <w:rPr>
          <w:sz w:val="18"/>
          <w:szCs w:val="18"/>
        </w:rPr>
        <w:t>den</w:t>
      </w:r>
      <w:r w:rsidRPr="007114E8" w:rsidR="007114E8">
        <w:rPr>
          <w:sz w:val="18"/>
          <w:szCs w:val="18"/>
        </w:rPr>
        <w:t xml:space="preserve"> na die inwerkingtreding</w:t>
      </w:r>
      <w:r w:rsidRPr="00464E88">
        <w:rPr>
          <w:sz w:val="18"/>
          <w:szCs w:val="18"/>
        </w:rPr>
        <w:t>”.</w:t>
      </w:r>
    </w:p>
    <w:p w:rsidRPr="00890C62" w:rsidR="00E7343D" w:rsidP="002B3FEC" w:rsidRDefault="00E7343D" w14:paraId="7F4C0798" w14:textId="77777777">
      <w:pPr>
        <w:spacing w:line="260" w:lineRule="atLeast"/>
        <w:rPr>
          <w:sz w:val="18"/>
          <w:szCs w:val="18"/>
        </w:rPr>
      </w:pPr>
    </w:p>
    <w:p w:rsidRPr="00F55921" w:rsidR="00F55921" w:rsidP="00F55921" w:rsidRDefault="00F55921" w14:paraId="7175F088" w14:textId="77777777">
      <w:pPr>
        <w:spacing w:line="260" w:lineRule="atLeast"/>
        <w:rPr>
          <w:b/>
          <w:bCs/>
          <w:sz w:val="18"/>
          <w:szCs w:val="18"/>
        </w:rPr>
      </w:pPr>
      <w:r w:rsidRPr="00F55921">
        <w:rPr>
          <w:b/>
          <w:bCs/>
          <w:sz w:val="18"/>
          <w:szCs w:val="18"/>
        </w:rPr>
        <w:t>G</w:t>
      </w:r>
    </w:p>
    <w:p w:rsidRPr="00DB6A36" w:rsidR="00F55921" w:rsidP="00F55921" w:rsidRDefault="00F55921" w14:paraId="54999162" w14:textId="77777777">
      <w:pPr>
        <w:spacing w:line="260" w:lineRule="atLeast"/>
        <w:rPr>
          <w:sz w:val="18"/>
          <w:szCs w:val="18"/>
        </w:rPr>
      </w:pPr>
    </w:p>
    <w:p w:rsidRPr="00DB6A36" w:rsidR="00F55921" w:rsidP="00F55921" w:rsidRDefault="00F55921" w14:paraId="226B3FBC" w14:textId="77777777">
      <w:pPr>
        <w:spacing w:line="260" w:lineRule="atLeast"/>
        <w:rPr>
          <w:sz w:val="18"/>
          <w:szCs w:val="18"/>
        </w:rPr>
      </w:pPr>
      <w:r w:rsidRPr="00DB6A36">
        <w:rPr>
          <w:sz w:val="18"/>
          <w:szCs w:val="18"/>
        </w:rPr>
        <w:t>Artikel IV komt te luiden:</w:t>
      </w:r>
    </w:p>
    <w:p w:rsidRPr="00DB6A36" w:rsidR="00F55921" w:rsidP="00F55921" w:rsidRDefault="00F55921" w14:paraId="0778CEB1" w14:textId="77777777">
      <w:pPr>
        <w:spacing w:line="260" w:lineRule="atLeast"/>
        <w:rPr>
          <w:sz w:val="18"/>
          <w:szCs w:val="18"/>
        </w:rPr>
      </w:pPr>
    </w:p>
    <w:p w:rsidRPr="00F55921" w:rsidR="00F55921" w:rsidP="00F55921" w:rsidRDefault="00F55921" w14:paraId="409E030A" w14:textId="77777777">
      <w:pPr>
        <w:spacing w:line="260" w:lineRule="atLeast"/>
        <w:rPr>
          <w:b/>
          <w:bCs/>
          <w:sz w:val="18"/>
          <w:szCs w:val="18"/>
        </w:rPr>
      </w:pPr>
      <w:r w:rsidRPr="00F55921">
        <w:rPr>
          <w:b/>
          <w:bCs/>
          <w:sz w:val="18"/>
          <w:szCs w:val="18"/>
        </w:rPr>
        <w:t>Artikel IV. Wijziging Leerplichtwet 1969</w:t>
      </w:r>
    </w:p>
    <w:p w:rsidRPr="00DB6A36" w:rsidR="00F55921" w:rsidP="00F55921" w:rsidRDefault="00F55921" w14:paraId="08E76CF4" w14:textId="77777777">
      <w:pPr>
        <w:spacing w:line="260" w:lineRule="atLeast"/>
        <w:rPr>
          <w:sz w:val="18"/>
          <w:szCs w:val="18"/>
        </w:rPr>
      </w:pPr>
    </w:p>
    <w:p w:rsidRPr="00DB6A36" w:rsidR="00F55921" w:rsidP="00F55921" w:rsidRDefault="00F55921" w14:paraId="314B89B5" w14:textId="77777777">
      <w:pPr>
        <w:spacing w:line="260" w:lineRule="atLeast"/>
        <w:rPr>
          <w:sz w:val="18"/>
          <w:szCs w:val="18"/>
        </w:rPr>
      </w:pPr>
      <w:r w:rsidRPr="00DB6A36">
        <w:rPr>
          <w:sz w:val="18"/>
          <w:szCs w:val="18"/>
        </w:rPr>
        <w:t>Artikel 1, onderdeel c, tweede subonderdeel, van de Leerplichtwet 1969 komt te luiden:</w:t>
      </w:r>
    </w:p>
    <w:p w:rsidR="00F55921" w:rsidP="00F55921" w:rsidRDefault="00F55921" w14:paraId="382DE29D" w14:textId="39EEC004">
      <w:pPr>
        <w:spacing w:line="260" w:lineRule="atLeast"/>
        <w:rPr>
          <w:sz w:val="18"/>
          <w:szCs w:val="18"/>
        </w:rPr>
      </w:pPr>
      <w:r w:rsidRPr="00DB6A36">
        <w:rPr>
          <w:sz w:val="18"/>
          <w:szCs w:val="18"/>
        </w:rPr>
        <w:t>2. beroepsopleiding waarvoor een erkenning is verleend als bedoeld in artikel 11.1.1 van de Wet educatie en beroepsonderwijs;</w:t>
      </w:r>
    </w:p>
    <w:p w:rsidRPr="00DB6A36" w:rsidR="00F55921" w:rsidP="00F55921" w:rsidRDefault="00F55921" w14:paraId="7BDF0D7E" w14:textId="77777777">
      <w:pPr>
        <w:spacing w:line="260" w:lineRule="atLeast"/>
        <w:rPr>
          <w:sz w:val="18"/>
          <w:szCs w:val="18"/>
        </w:rPr>
      </w:pPr>
    </w:p>
    <w:p w:rsidRPr="005D1C15" w:rsidR="00DA3D56" w:rsidP="002B3FEC" w:rsidRDefault="00F55921" w14:paraId="6FF8A485" w14:textId="31614F7F">
      <w:pPr>
        <w:spacing w:line="260" w:lineRule="atLeast"/>
        <w:rPr>
          <w:b/>
          <w:bCs/>
          <w:sz w:val="18"/>
          <w:szCs w:val="18"/>
        </w:rPr>
      </w:pPr>
      <w:r>
        <w:rPr>
          <w:b/>
          <w:bCs/>
          <w:sz w:val="18"/>
          <w:szCs w:val="18"/>
        </w:rPr>
        <w:t>H</w:t>
      </w:r>
    </w:p>
    <w:p w:rsidR="00921BFC" w:rsidP="002B3FEC" w:rsidRDefault="00921BFC" w14:paraId="609E18A9" w14:textId="77777777">
      <w:pPr>
        <w:spacing w:line="260" w:lineRule="atLeast"/>
        <w:rPr>
          <w:sz w:val="18"/>
          <w:szCs w:val="18"/>
        </w:rPr>
      </w:pPr>
    </w:p>
    <w:p w:rsidR="006E09C2" w:rsidP="002B3FEC" w:rsidRDefault="006E09C2" w14:paraId="161231C4" w14:textId="44E47070">
      <w:pPr>
        <w:spacing w:line="260" w:lineRule="atLeast"/>
        <w:rPr>
          <w:sz w:val="18"/>
          <w:szCs w:val="18"/>
        </w:rPr>
      </w:pPr>
      <w:r>
        <w:rPr>
          <w:sz w:val="18"/>
          <w:szCs w:val="18"/>
        </w:rPr>
        <w:t xml:space="preserve">In artikel VIII wordt na onderdeel A een onderdeel ingevoegd, luidende: </w:t>
      </w:r>
    </w:p>
    <w:p w:rsidR="006E09C2" w:rsidP="002B3FEC" w:rsidRDefault="006E09C2" w14:paraId="205F8918" w14:textId="77777777">
      <w:pPr>
        <w:spacing w:line="260" w:lineRule="atLeast"/>
        <w:rPr>
          <w:sz w:val="18"/>
          <w:szCs w:val="18"/>
        </w:rPr>
      </w:pPr>
    </w:p>
    <w:p w:rsidR="006E09C2" w:rsidP="002B3FEC" w:rsidRDefault="006E09C2" w14:paraId="1B2CD5CB" w14:textId="690B6CC1">
      <w:pPr>
        <w:spacing w:line="260" w:lineRule="atLeast"/>
        <w:rPr>
          <w:sz w:val="18"/>
          <w:szCs w:val="18"/>
        </w:rPr>
      </w:pPr>
      <w:r>
        <w:rPr>
          <w:sz w:val="18"/>
          <w:szCs w:val="18"/>
        </w:rPr>
        <w:t>Aa</w:t>
      </w:r>
    </w:p>
    <w:p w:rsidR="006E09C2" w:rsidP="002B3FEC" w:rsidRDefault="006E09C2" w14:paraId="579D6B09" w14:textId="77777777">
      <w:pPr>
        <w:spacing w:line="260" w:lineRule="atLeast"/>
        <w:rPr>
          <w:sz w:val="18"/>
          <w:szCs w:val="18"/>
        </w:rPr>
      </w:pPr>
    </w:p>
    <w:p w:rsidR="004425D2" w:rsidP="002B3FEC" w:rsidRDefault="006E09C2" w14:paraId="121E4B66" w14:textId="083FC302">
      <w:pPr>
        <w:spacing w:line="260" w:lineRule="atLeast"/>
        <w:rPr>
          <w:sz w:val="18"/>
          <w:szCs w:val="18"/>
        </w:rPr>
      </w:pPr>
      <w:r>
        <w:rPr>
          <w:sz w:val="18"/>
          <w:szCs w:val="18"/>
        </w:rPr>
        <w:t xml:space="preserve">In artikel 2.11 </w:t>
      </w:r>
      <w:r w:rsidR="004425D2">
        <w:rPr>
          <w:sz w:val="18"/>
          <w:szCs w:val="18"/>
        </w:rPr>
        <w:t xml:space="preserve">vervalt “, onderdeel b,”. </w:t>
      </w:r>
    </w:p>
    <w:p w:rsidRPr="00921BFC" w:rsidR="006E09C2" w:rsidP="002B3FEC" w:rsidRDefault="006E09C2" w14:paraId="6EF3B35C" w14:textId="77777777">
      <w:pPr>
        <w:spacing w:line="260" w:lineRule="atLeast"/>
        <w:rPr>
          <w:sz w:val="18"/>
          <w:szCs w:val="18"/>
        </w:rPr>
      </w:pPr>
    </w:p>
    <w:p w:rsidR="006E09C2" w:rsidP="002B3FEC" w:rsidRDefault="00F55921" w14:paraId="75109C86" w14:textId="1FB6F593">
      <w:pPr>
        <w:spacing w:line="260" w:lineRule="atLeast"/>
        <w:rPr>
          <w:b/>
          <w:bCs/>
          <w:sz w:val="18"/>
          <w:szCs w:val="18"/>
        </w:rPr>
      </w:pPr>
      <w:r>
        <w:rPr>
          <w:b/>
          <w:bCs/>
          <w:sz w:val="18"/>
          <w:szCs w:val="18"/>
        </w:rPr>
        <w:t>I</w:t>
      </w:r>
    </w:p>
    <w:p w:rsidRPr="006E09C2" w:rsidR="006E09C2" w:rsidP="002B3FEC" w:rsidRDefault="006E09C2" w14:paraId="1B2B6688" w14:textId="77777777">
      <w:pPr>
        <w:spacing w:line="260" w:lineRule="atLeast"/>
        <w:rPr>
          <w:b/>
          <w:bCs/>
          <w:sz w:val="18"/>
          <w:szCs w:val="18"/>
        </w:rPr>
      </w:pPr>
    </w:p>
    <w:p w:rsidR="00921BFC" w:rsidP="002B3FEC" w:rsidRDefault="00921BFC" w14:paraId="0622F1F7" w14:textId="712D61DF">
      <w:pPr>
        <w:spacing w:line="260" w:lineRule="atLeast"/>
        <w:rPr>
          <w:sz w:val="18"/>
          <w:szCs w:val="18"/>
        </w:rPr>
      </w:pPr>
      <w:r>
        <w:rPr>
          <w:sz w:val="18"/>
          <w:szCs w:val="18"/>
        </w:rPr>
        <w:t>A</w:t>
      </w:r>
      <w:r w:rsidRPr="00921BFC">
        <w:rPr>
          <w:sz w:val="18"/>
          <w:szCs w:val="18"/>
        </w:rPr>
        <w:t xml:space="preserve">rtikel </w:t>
      </w:r>
      <w:r>
        <w:rPr>
          <w:sz w:val="18"/>
          <w:szCs w:val="18"/>
        </w:rPr>
        <w:t xml:space="preserve">IX, onderdeel A, </w:t>
      </w:r>
      <w:bookmarkStart w:name="_Hlk190260375" w:id="0"/>
      <w:r>
        <w:rPr>
          <w:sz w:val="18"/>
          <w:szCs w:val="18"/>
        </w:rPr>
        <w:t xml:space="preserve">komt te luiden: </w:t>
      </w:r>
    </w:p>
    <w:p w:rsidR="00921BFC" w:rsidP="002B3FEC" w:rsidRDefault="00921BFC" w14:paraId="66882B31" w14:textId="77777777">
      <w:pPr>
        <w:spacing w:line="260" w:lineRule="atLeast"/>
        <w:rPr>
          <w:sz w:val="18"/>
          <w:szCs w:val="18"/>
        </w:rPr>
      </w:pPr>
    </w:p>
    <w:p w:rsidR="00921BFC" w:rsidP="002B3FEC" w:rsidRDefault="00921BFC" w14:paraId="07A186EA" w14:textId="77777777">
      <w:pPr>
        <w:spacing w:line="260" w:lineRule="atLeast"/>
        <w:rPr>
          <w:sz w:val="18"/>
          <w:szCs w:val="18"/>
        </w:rPr>
      </w:pPr>
      <w:r>
        <w:rPr>
          <w:sz w:val="18"/>
          <w:szCs w:val="18"/>
        </w:rPr>
        <w:t>A</w:t>
      </w:r>
    </w:p>
    <w:p w:rsidR="00921BFC" w:rsidP="002B3FEC" w:rsidRDefault="00921BFC" w14:paraId="48AE239A" w14:textId="77777777">
      <w:pPr>
        <w:spacing w:line="260" w:lineRule="atLeast"/>
        <w:rPr>
          <w:sz w:val="18"/>
          <w:szCs w:val="18"/>
        </w:rPr>
      </w:pPr>
    </w:p>
    <w:p w:rsidR="00921BFC" w:rsidP="002B3FEC" w:rsidRDefault="00594203" w14:paraId="6219C2F4" w14:textId="6E7C2BCC">
      <w:pPr>
        <w:spacing w:line="260" w:lineRule="atLeast"/>
        <w:rPr>
          <w:sz w:val="18"/>
          <w:szCs w:val="18"/>
        </w:rPr>
      </w:pPr>
      <w:r>
        <w:rPr>
          <w:sz w:val="18"/>
          <w:szCs w:val="18"/>
        </w:rPr>
        <w:t>A</w:t>
      </w:r>
      <w:r w:rsidR="00921BFC">
        <w:rPr>
          <w:sz w:val="18"/>
          <w:szCs w:val="18"/>
        </w:rPr>
        <w:t xml:space="preserve">rtikel 1 wordt als volgt gewijzigd: </w:t>
      </w:r>
    </w:p>
    <w:p w:rsidRPr="00921BFC" w:rsidR="00921BFC" w:rsidP="002B3FEC" w:rsidRDefault="00921BFC" w14:paraId="4469D739" w14:textId="13AD244D">
      <w:pPr>
        <w:spacing w:line="260" w:lineRule="atLeast"/>
        <w:rPr>
          <w:sz w:val="18"/>
          <w:szCs w:val="18"/>
        </w:rPr>
      </w:pPr>
      <w:r>
        <w:rPr>
          <w:sz w:val="18"/>
          <w:szCs w:val="18"/>
        </w:rPr>
        <w:t xml:space="preserve">1. In onderdeel g wordt </w:t>
      </w:r>
      <w:r w:rsidRPr="00921BFC">
        <w:rPr>
          <w:sz w:val="18"/>
          <w:szCs w:val="18"/>
        </w:rPr>
        <w:t>na “een niet bekostigde instelling</w:t>
      </w:r>
      <w:bookmarkEnd w:id="0"/>
      <w:r w:rsidRPr="00921BFC">
        <w:rPr>
          <w:sz w:val="18"/>
          <w:szCs w:val="18"/>
        </w:rPr>
        <w:t xml:space="preserve">” ingevoegd “met inbegrip van een aanbieder van niet uit ’s Rijks kas bekostigd beroepsonderwijs als bedoeld in artikel 1.1.1. van de Wet educatie en beroepsonderwijs”. </w:t>
      </w:r>
    </w:p>
    <w:p w:rsidRPr="00921BFC" w:rsidR="00921BFC" w:rsidP="002B3FEC" w:rsidRDefault="00921BFC" w14:paraId="15802AAB" w14:textId="0CBB47B0">
      <w:pPr>
        <w:spacing w:line="260" w:lineRule="atLeast"/>
        <w:rPr>
          <w:sz w:val="18"/>
          <w:szCs w:val="18"/>
        </w:rPr>
      </w:pPr>
      <w:r>
        <w:rPr>
          <w:sz w:val="18"/>
          <w:szCs w:val="18"/>
        </w:rPr>
        <w:t>2. In onderdeel ia, wordt “de rechtspersoon, bedoeld in artikel 1.5.1</w:t>
      </w:r>
      <w:r w:rsidR="005F0AF0">
        <w:rPr>
          <w:sz w:val="18"/>
          <w:szCs w:val="18"/>
        </w:rPr>
        <w:t xml:space="preserve"> </w:t>
      </w:r>
      <w:r>
        <w:rPr>
          <w:sz w:val="18"/>
          <w:szCs w:val="18"/>
        </w:rPr>
        <w:t>van de Wet educatie en beroepsonderwijs” vervangen door “Samenwerkingsorganisatie beroepsonderwijs bedrijfsleven als bedoeld in artikel</w:t>
      </w:r>
      <w:r w:rsidR="005F0AF0">
        <w:rPr>
          <w:sz w:val="18"/>
          <w:szCs w:val="18"/>
        </w:rPr>
        <w:t xml:space="preserve"> </w:t>
      </w:r>
      <w:r>
        <w:rPr>
          <w:sz w:val="18"/>
          <w:szCs w:val="18"/>
        </w:rPr>
        <w:t>1.1.1 van de Wet educatie en beroepsonderwijs”.</w:t>
      </w:r>
    </w:p>
    <w:p w:rsidRPr="00921BFC" w:rsidR="00921BFC" w:rsidP="002B3FEC" w:rsidRDefault="00921BFC" w14:paraId="02A2769D" w14:textId="77777777">
      <w:pPr>
        <w:spacing w:line="260" w:lineRule="atLeast"/>
        <w:rPr>
          <w:sz w:val="18"/>
          <w:szCs w:val="18"/>
        </w:rPr>
      </w:pPr>
    </w:p>
    <w:p w:rsidRPr="00B35218" w:rsidR="00921BFC" w:rsidDel="00594203" w:rsidP="002B3FEC" w:rsidRDefault="00F55921" w14:paraId="66DC90E1" w14:textId="55363274">
      <w:pPr>
        <w:spacing w:line="260" w:lineRule="atLeast"/>
        <w:rPr>
          <w:b/>
          <w:bCs/>
          <w:sz w:val="18"/>
          <w:szCs w:val="18"/>
        </w:rPr>
      </w:pPr>
      <w:r>
        <w:rPr>
          <w:b/>
          <w:bCs/>
          <w:sz w:val="18"/>
          <w:szCs w:val="18"/>
        </w:rPr>
        <w:t>J</w:t>
      </w:r>
    </w:p>
    <w:p w:rsidRPr="0076357A" w:rsidR="007E5DF7" w:rsidDel="00594203" w:rsidP="002B3FEC" w:rsidRDefault="007E5DF7" w14:paraId="2DCCD88F" w14:textId="5C203304">
      <w:pPr>
        <w:spacing w:line="260" w:lineRule="atLeast"/>
        <w:rPr>
          <w:sz w:val="18"/>
          <w:szCs w:val="18"/>
        </w:rPr>
      </w:pPr>
    </w:p>
    <w:p w:rsidRPr="0076357A" w:rsidR="005E4328" w:rsidDel="00594203" w:rsidP="002B3FEC" w:rsidRDefault="005E4328" w14:paraId="502E946B" w14:textId="1601A0AA">
      <w:pPr>
        <w:spacing w:line="260" w:lineRule="atLeast"/>
        <w:rPr>
          <w:sz w:val="18"/>
          <w:szCs w:val="18"/>
        </w:rPr>
      </w:pPr>
      <w:r w:rsidRPr="0076357A" w:rsidDel="00594203">
        <w:rPr>
          <w:sz w:val="18"/>
          <w:szCs w:val="18"/>
        </w:rPr>
        <w:t>Na artikel IX wordt een artikel ingevoegd, luidende:</w:t>
      </w:r>
    </w:p>
    <w:p w:rsidRPr="0076357A" w:rsidR="005E4328" w:rsidDel="00594203" w:rsidP="002B3FEC" w:rsidRDefault="005E4328" w14:paraId="66AB9B77" w14:textId="577D448A">
      <w:pPr>
        <w:spacing w:line="260" w:lineRule="atLeast"/>
        <w:rPr>
          <w:sz w:val="18"/>
          <w:szCs w:val="18"/>
        </w:rPr>
      </w:pPr>
    </w:p>
    <w:p w:rsidRPr="0076357A" w:rsidR="005E4328" w:rsidDel="00594203" w:rsidP="002B3FEC" w:rsidRDefault="005E4328" w14:paraId="4F954160" w14:textId="092D1985">
      <w:pPr>
        <w:spacing w:line="260" w:lineRule="atLeast"/>
        <w:rPr>
          <w:b/>
          <w:bCs/>
          <w:sz w:val="18"/>
          <w:szCs w:val="18"/>
        </w:rPr>
      </w:pPr>
      <w:r w:rsidRPr="0076357A" w:rsidDel="00594203">
        <w:rPr>
          <w:b/>
          <w:bCs/>
          <w:sz w:val="18"/>
          <w:szCs w:val="18"/>
        </w:rPr>
        <w:lastRenderedPageBreak/>
        <w:t>A</w:t>
      </w:r>
      <w:r w:rsidRPr="0076357A" w:rsidDel="00594203" w:rsidR="00BD4885">
        <w:rPr>
          <w:b/>
          <w:bCs/>
          <w:sz w:val="18"/>
          <w:szCs w:val="18"/>
        </w:rPr>
        <w:t>rtikel</w:t>
      </w:r>
      <w:r w:rsidRPr="0076357A" w:rsidDel="00594203">
        <w:rPr>
          <w:b/>
          <w:bCs/>
          <w:sz w:val="18"/>
          <w:szCs w:val="18"/>
        </w:rPr>
        <w:t xml:space="preserve"> IX</w:t>
      </w:r>
      <w:r w:rsidRPr="0076357A" w:rsidDel="00594203" w:rsidR="00BD4885">
        <w:rPr>
          <w:b/>
          <w:bCs/>
          <w:sz w:val="18"/>
          <w:szCs w:val="18"/>
        </w:rPr>
        <w:t>a</w:t>
      </w:r>
      <w:r w:rsidRPr="0076357A" w:rsidDel="00594203">
        <w:rPr>
          <w:b/>
          <w:bCs/>
          <w:sz w:val="18"/>
          <w:szCs w:val="18"/>
        </w:rPr>
        <w:t xml:space="preserve">. </w:t>
      </w:r>
      <w:r w:rsidRPr="0076357A" w:rsidDel="00594203" w:rsidR="00BD4885">
        <w:rPr>
          <w:b/>
          <w:bCs/>
          <w:sz w:val="18"/>
          <w:szCs w:val="18"/>
        </w:rPr>
        <w:t>Wijziging Wet open overheid</w:t>
      </w:r>
    </w:p>
    <w:p w:rsidRPr="0076357A" w:rsidR="005E4328" w:rsidDel="00594203" w:rsidP="002B3FEC" w:rsidRDefault="005E4328" w14:paraId="77439FBC" w14:textId="2238C3FB">
      <w:pPr>
        <w:spacing w:line="260" w:lineRule="atLeast"/>
        <w:rPr>
          <w:sz w:val="18"/>
          <w:szCs w:val="18"/>
        </w:rPr>
      </w:pPr>
    </w:p>
    <w:p w:rsidRPr="0076357A" w:rsidR="005B75E0" w:rsidDel="00594203" w:rsidP="002B3FEC" w:rsidRDefault="005E4328" w14:paraId="40A3C004" w14:textId="32E78AE5">
      <w:pPr>
        <w:spacing w:line="260" w:lineRule="atLeast"/>
        <w:rPr>
          <w:sz w:val="18"/>
          <w:szCs w:val="18"/>
        </w:rPr>
      </w:pPr>
      <w:r w:rsidRPr="0076357A" w:rsidDel="00594203">
        <w:rPr>
          <w:sz w:val="18"/>
          <w:szCs w:val="18"/>
        </w:rPr>
        <w:t xml:space="preserve">In de </w:t>
      </w:r>
      <w:r w:rsidRPr="0076357A" w:rsidDel="00594203" w:rsidR="005B75E0">
        <w:rPr>
          <w:sz w:val="18"/>
          <w:szCs w:val="18"/>
        </w:rPr>
        <w:t>bijlage bij artikel 8.8</w:t>
      </w:r>
      <w:r w:rsidRPr="0076357A" w:rsidDel="00594203">
        <w:rPr>
          <w:sz w:val="18"/>
          <w:szCs w:val="18"/>
        </w:rPr>
        <w:t xml:space="preserve"> van de Wet open overheid wordt “Wet educatie en beroepsonderwijs artikel 1.5.3, vijfde lid” vervangen door “Wet educatie en beroepsonderwijs </w:t>
      </w:r>
      <w:r w:rsidRPr="0076357A" w:rsidDel="00594203" w:rsidR="005B75E0">
        <w:rPr>
          <w:sz w:val="18"/>
          <w:szCs w:val="18"/>
        </w:rPr>
        <w:t>artikel 5.2.3</w:t>
      </w:r>
      <w:r w:rsidRPr="0076357A" w:rsidDel="00594203">
        <w:rPr>
          <w:sz w:val="18"/>
          <w:szCs w:val="18"/>
        </w:rPr>
        <w:t>, vijfde lid”</w:t>
      </w:r>
      <w:r w:rsidRPr="0076357A" w:rsidDel="00594203" w:rsidR="005B75E0">
        <w:rPr>
          <w:sz w:val="18"/>
          <w:szCs w:val="18"/>
        </w:rPr>
        <w:t xml:space="preserve">. </w:t>
      </w:r>
    </w:p>
    <w:p w:rsidRPr="00C62960" w:rsidR="005B75E0" w:rsidP="002B3FEC" w:rsidRDefault="005B75E0" w14:paraId="4BF8C493" w14:textId="77777777">
      <w:pPr>
        <w:spacing w:line="260" w:lineRule="atLeast"/>
        <w:rPr>
          <w:sz w:val="18"/>
          <w:szCs w:val="18"/>
        </w:rPr>
      </w:pPr>
    </w:p>
    <w:p w:rsidRPr="00B35218" w:rsidR="005B75E0" w:rsidP="00F55921" w:rsidRDefault="00F55921" w14:paraId="33472652" w14:textId="1B070109">
      <w:pPr>
        <w:spacing w:line="240" w:lineRule="auto"/>
        <w:rPr>
          <w:b/>
          <w:bCs/>
          <w:sz w:val="18"/>
          <w:szCs w:val="18"/>
        </w:rPr>
      </w:pPr>
      <w:r>
        <w:rPr>
          <w:b/>
          <w:bCs/>
          <w:sz w:val="18"/>
          <w:szCs w:val="18"/>
        </w:rPr>
        <w:t>K</w:t>
      </w:r>
    </w:p>
    <w:p w:rsidRPr="00C62960" w:rsidR="00D367B0" w:rsidP="008933F1" w:rsidRDefault="00D367B0" w14:paraId="144706B1" w14:textId="77777777">
      <w:pPr>
        <w:spacing w:line="260" w:lineRule="atLeast"/>
        <w:rPr>
          <w:sz w:val="18"/>
          <w:szCs w:val="18"/>
        </w:rPr>
      </w:pPr>
    </w:p>
    <w:p w:rsidRPr="009D6573" w:rsidR="00C62960" w:rsidP="008933F1" w:rsidRDefault="00C62960" w14:paraId="334108C1" w14:textId="385272F8">
      <w:pPr>
        <w:spacing w:line="260" w:lineRule="atLeast"/>
        <w:rPr>
          <w:sz w:val="18"/>
          <w:szCs w:val="18"/>
        </w:rPr>
      </w:pPr>
      <w:r>
        <w:rPr>
          <w:sz w:val="18"/>
          <w:szCs w:val="18"/>
        </w:rPr>
        <w:t xml:space="preserve">Artikel X, </w:t>
      </w:r>
      <w:r w:rsidRPr="009D6573">
        <w:rPr>
          <w:sz w:val="18"/>
          <w:szCs w:val="18"/>
        </w:rPr>
        <w:t>onderdeel A</w:t>
      </w:r>
      <w:r w:rsidRPr="009D6573" w:rsidR="006B3C80">
        <w:rPr>
          <w:sz w:val="18"/>
          <w:szCs w:val="18"/>
        </w:rPr>
        <w:t>,</w:t>
      </w:r>
      <w:r w:rsidRPr="009D6573">
        <w:rPr>
          <w:sz w:val="18"/>
          <w:szCs w:val="18"/>
        </w:rPr>
        <w:t xml:space="preserve"> wordt als volgt gewijzigd: </w:t>
      </w:r>
    </w:p>
    <w:p w:rsidRPr="009D6573" w:rsidR="008933F1" w:rsidP="008933F1" w:rsidRDefault="008933F1" w14:paraId="6C414424" w14:textId="77777777">
      <w:pPr>
        <w:spacing w:line="260" w:lineRule="atLeast"/>
        <w:rPr>
          <w:sz w:val="18"/>
          <w:szCs w:val="18"/>
        </w:rPr>
      </w:pPr>
      <w:r w:rsidRPr="009D6573">
        <w:rPr>
          <w:sz w:val="18"/>
          <w:szCs w:val="18"/>
        </w:rPr>
        <w:t>1. Subonderdeel 1 komt te luiden:</w:t>
      </w:r>
    </w:p>
    <w:p w:rsidRPr="009D6573" w:rsidR="008933F1" w:rsidP="005D1C15" w:rsidRDefault="008933F1" w14:paraId="1EE00C2C" w14:textId="6F1ED59D">
      <w:pPr>
        <w:pStyle w:val="wat"/>
        <w:shd w:val="clear" w:color="auto" w:fill="FFFFFF"/>
        <w:spacing w:before="0" w:beforeAutospacing="0" w:after="0" w:afterAutospacing="0" w:line="260" w:lineRule="atLeast"/>
        <w:rPr>
          <w:rFonts w:ascii="Verdana" w:hAnsi="Verdana"/>
          <w:sz w:val="18"/>
          <w:szCs w:val="18"/>
        </w:rPr>
      </w:pPr>
      <w:r w:rsidRPr="009D6573">
        <w:rPr>
          <w:rStyle w:val="nr"/>
          <w:rFonts w:ascii="Verdana" w:hAnsi="Verdana" w:cs="Arial"/>
          <w:sz w:val="18"/>
          <w:szCs w:val="18"/>
        </w:rPr>
        <w:t>1.</w:t>
      </w:r>
      <w:r w:rsidRPr="009D6573" w:rsidR="005D1C15">
        <w:rPr>
          <w:rFonts w:ascii="Verdana" w:hAnsi="Verdana" w:cs="Arial"/>
          <w:sz w:val="18"/>
          <w:szCs w:val="18"/>
        </w:rPr>
        <w:t xml:space="preserve"> </w:t>
      </w:r>
      <w:r w:rsidRPr="009D6573">
        <w:rPr>
          <w:rFonts w:ascii="Verdana" w:hAnsi="Verdana" w:cs="Arial"/>
          <w:sz w:val="18"/>
          <w:szCs w:val="18"/>
        </w:rPr>
        <w:t>In de begripsbepaling van</w:t>
      </w:r>
      <w:r w:rsidRPr="009D6573" w:rsidR="005D1C15">
        <w:rPr>
          <w:rFonts w:ascii="Verdana" w:hAnsi="Verdana" w:cs="Arial"/>
          <w:sz w:val="18"/>
          <w:szCs w:val="18"/>
        </w:rPr>
        <w:t xml:space="preserve"> </w:t>
      </w:r>
      <w:r w:rsidRPr="009D6573">
        <w:rPr>
          <w:rStyle w:val="Nadruk"/>
          <w:rFonts w:ascii="Verdana" w:hAnsi="Verdana" w:cs="Arial"/>
          <w:sz w:val="18"/>
          <w:szCs w:val="18"/>
        </w:rPr>
        <w:t>bestuur</w:t>
      </w:r>
      <w:r w:rsidRPr="009D6573">
        <w:rPr>
          <w:rFonts w:ascii="Verdana" w:hAnsi="Verdana" w:cs="Arial"/>
          <w:sz w:val="18"/>
          <w:szCs w:val="18"/>
        </w:rPr>
        <w:t xml:space="preserve">, onderdelen a, onder 2°, en b, onder 2°, wordt “artikel 56 van de WVO, artikel 1.4.1 of 1.4a.1 van de WEB” vervangen door “artikel 2.66 van de WVO 2020, artikel 1.4a.1 van de WEB” en wordt voor de puntkomma ingevoegd </w:t>
      </w:r>
      <w:r w:rsidRPr="009D6573" w:rsidR="005D1C15">
        <w:rPr>
          <w:rFonts w:ascii="Verdana" w:hAnsi="Verdana" w:cs="Arial"/>
          <w:sz w:val="18"/>
          <w:szCs w:val="18"/>
        </w:rPr>
        <w:t>“</w:t>
      </w:r>
      <w:r w:rsidRPr="009D6573">
        <w:rPr>
          <w:rFonts w:ascii="Verdana" w:hAnsi="Verdana" w:cs="Arial"/>
          <w:sz w:val="18"/>
          <w:szCs w:val="18"/>
        </w:rPr>
        <w:t>of van een aanbieder van niet uit ’s Rijks kas bekostigd beroepsonderwijs als bedoeld in artikel 1.1.1 van de WEB</w:t>
      </w:r>
      <w:r w:rsidRPr="009D6573" w:rsidR="005D1C15">
        <w:rPr>
          <w:rFonts w:ascii="Verdana" w:hAnsi="Verdana" w:cs="Arial"/>
          <w:sz w:val="18"/>
          <w:szCs w:val="18"/>
        </w:rPr>
        <w:t>”</w:t>
      </w:r>
      <w:r w:rsidRPr="009D6573">
        <w:rPr>
          <w:rFonts w:ascii="Verdana" w:hAnsi="Verdana" w:cs="Arial"/>
          <w:sz w:val="18"/>
          <w:szCs w:val="18"/>
        </w:rPr>
        <w:t>.</w:t>
      </w:r>
    </w:p>
    <w:p w:rsidRPr="009D6573" w:rsidR="00C62960" w:rsidP="008933F1" w:rsidRDefault="00C62960" w14:paraId="328362B0" w14:textId="44FB8723">
      <w:pPr>
        <w:spacing w:line="260" w:lineRule="atLeast"/>
        <w:rPr>
          <w:sz w:val="18"/>
          <w:szCs w:val="18"/>
        </w:rPr>
      </w:pPr>
      <w:r w:rsidRPr="009D6573">
        <w:rPr>
          <w:sz w:val="18"/>
          <w:szCs w:val="18"/>
        </w:rPr>
        <w:t xml:space="preserve">2. </w:t>
      </w:r>
      <w:r w:rsidRPr="009D6573" w:rsidR="005860BC">
        <w:rPr>
          <w:sz w:val="18"/>
          <w:szCs w:val="18"/>
        </w:rPr>
        <w:t>In subonderdeel</w:t>
      </w:r>
      <w:r w:rsidRPr="009D6573">
        <w:rPr>
          <w:sz w:val="18"/>
          <w:szCs w:val="18"/>
        </w:rPr>
        <w:t xml:space="preserve"> 2 wordt na </w:t>
      </w:r>
      <w:r w:rsidRPr="009D6573" w:rsidR="006B3C80">
        <w:rPr>
          <w:sz w:val="18"/>
          <w:szCs w:val="18"/>
        </w:rPr>
        <w:t>“</w:t>
      </w:r>
      <w:r w:rsidRPr="009D6573">
        <w:rPr>
          <w:sz w:val="18"/>
          <w:szCs w:val="18"/>
        </w:rPr>
        <w:t>onderdeel c</w:t>
      </w:r>
      <w:r w:rsidRPr="009D6573" w:rsidR="006B3C80">
        <w:rPr>
          <w:sz w:val="18"/>
          <w:szCs w:val="18"/>
        </w:rPr>
        <w:t>,”</w:t>
      </w:r>
      <w:r w:rsidRPr="009D6573">
        <w:rPr>
          <w:sz w:val="18"/>
          <w:szCs w:val="18"/>
        </w:rPr>
        <w:t xml:space="preserve"> ingevoegd “</w:t>
      </w:r>
      <w:r w:rsidRPr="009D6573" w:rsidR="006B3C80">
        <w:rPr>
          <w:sz w:val="18"/>
          <w:szCs w:val="18"/>
        </w:rPr>
        <w:t xml:space="preserve">onder </w:t>
      </w:r>
      <w:r w:rsidRPr="009D6573">
        <w:rPr>
          <w:sz w:val="18"/>
          <w:szCs w:val="18"/>
        </w:rPr>
        <w:t>2</w:t>
      </w:r>
      <w:r w:rsidRPr="009D6573">
        <w:rPr>
          <w:rFonts w:cs="Arial"/>
          <w:color w:val="333333"/>
          <w:sz w:val="18"/>
          <w:szCs w:val="18"/>
          <w:shd w:val="clear" w:color="auto" w:fill="FFFFFF"/>
        </w:rPr>
        <w:t>°</w:t>
      </w:r>
      <w:r w:rsidRPr="009D6573" w:rsidR="006B3C80">
        <w:rPr>
          <w:rFonts w:cs="Arial"/>
          <w:color w:val="333333"/>
          <w:sz w:val="18"/>
          <w:szCs w:val="18"/>
          <w:shd w:val="clear" w:color="auto" w:fill="FFFFFF"/>
        </w:rPr>
        <w:t>,</w:t>
      </w:r>
      <w:r w:rsidRPr="009D6573">
        <w:rPr>
          <w:rFonts w:cs="Arial"/>
          <w:color w:val="333333"/>
          <w:sz w:val="18"/>
          <w:szCs w:val="18"/>
          <w:shd w:val="clear" w:color="auto" w:fill="FFFFFF"/>
        </w:rPr>
        <w:t xml:space="preserve">”. </w:t>
      </w:r>
    </w:p>
    <w:p w:rsidR="00866E76" w:rsidP="008933F1" w:rsidRDefault="00D367B0" w14:paraId="4EA213E0" w14:textId="37F6D173">
      <w:pPr>
        <w:spacing w:line="260" w:lineRule="atLeast"/>
        <w:rPr>
          <w:sz w:val="18"/>
          <w:szCs w:val="18"/>
        </w:rPr>
      </w:pPr>
      <w:r w:rsidRPr="009D6573">
        <w:rPr>
          <w:sz w:val="18"/>
          <w:szCs w:val="18"/>
        </w:rPr>
        <w:t xml:space="preserve">3. </w:t>
      </w:r>
      <w:r w:rsidRPr="009D6573" w:rsidR="00866E76">
        <w:rPr>
          <w:sz w:val="18"/>
          <w:szCs w:val="18"/>
        </w:rPr>
        <w:t xml:space="preserve">Er worden </w:t>
      </w:r>
      <w:r w:rsidRPr="009D6573" w:rsidR="00766196">
        <w:rPr>
          <w:sz w:val="18"/>
          <w:szCs w:val="18"/>
        </w:rPr>
        <w:t>2</w:t>
      </w:r>
      <w:r w:rsidRPr="009D6573" w:rsidR="00866E76">
        <w:rPr>
          <w:sz w:val="18"/>
          <w:szCs w:val="18"/>
        </w:rPr>
        <w:t xml:space="preserve"> subonderdelen</w:t>
      </w:r>
      <w:r w:rsidRPr="00364AD3" w:rsidR="00866E76">
        <w:rPr>
          <w:sz w:val="18"/>
          <w:szCs w:val="18"/>
        </w:rPr>
        <w:t xml:space="preserve"> toegevoegd, luide</w:t>
      </w:r>
      <w:r w:rsidR="00866E76">
        <w:rPr>
          <w:sz w:val="18"/>
          <w:szCs w:val="18"/>
        </w:rPr>
        <w:t>nde:</w:t>
      </w:r>
    </w:p>
    <w:p w:rsidR="00866E76" w:rsidP="008933F1" w:rsidRDefault="00866E76" w14:paraId="432E7D02" w14:textId="2FF5AAFB">
      <w:pPr>
        <w:spacing w:line="260" w:lineRule="atLeast"/>
        <w:rPr>
          <w:sz w:val="18"/>
          <w:szCs w:val="18"/>
        </w:rPr>
      </w:pPr>
      <w:bookmarkStart w:name="_Hlk191540949" w:id="1"/>
      <w:r>
        <w:rPr>
          <w:sz w:val="18"/>
          <w:szCs w:val="18"/>
        </w:rPr>
        <w:t xml:space="preserve">4. </w:t>
      </w:r>
      <w:r w:rsidR="00D367B0">
        <w:rPr>
          <w:sz w:val="18"/>
          <w:szCs w:val="18"/>
        </w:rPr>
        <w:t>In de begripsbepaling</w:t>
      </w:r>
      <w:r w:rsidR="00766196">
        <w:rPr>
          <w:sz w:val="18"/>
          <w:szCs w:val="18"/>
        </w:rPr>
        <w:t>en</w:t>
      </w:r>
      <w:r w:rsidR="00D367B0">
        <w:rPr>
          <w:sz w:val="18"/>
          <w:szCs w:val="18"/>
        </w:rPr>
        <w:t xml:space="preserve"> van </w:t>
      </w:r>
      <w:r w:rsidRPr="00D367B0" w:rsidR="00D367B0">
        <w:rPr>
          <w:i/>
          <w:iCs/>
          <w:sz w:val="18"/>
          <w:szCs w:val="18"/>
        </w:rPr>
        <w:t>onderwijsdeelnemer</w:t>
      </w:r>
      <w:r>
        <w:rPr>
          <w:i/>
          <w:iCs/>
          <w:sz w:val="18"/>
          <w:szCs w:val="18"/>
        </w:rPr>
        <w:t xml:space="preserve">, </w:t>
      </w:r>
      <w:r w:rsidRPr="00866E76">
        <w:rPr>
          <w:sz w:val="18"/>
          <w:szCs w:val="18"/>
        </w:rPr>
        <w:t>onderdeel a,</w:t>
      </w:r>
      <w:r w:rsidR="00766196">
        <w:rPr>
          <w:sz w:val="18"/>
          <w:szCs w:val="18"/>
        </w:rPr>
        <w:t xml:space="preserve"> en </w:t>
      </w:r>
      <w:r w:rsidRPr="00766196" w:rsidR="00766196">
        <w:rPr>
          <w:sz w:val="18"/>
          <w:szCs w:val="18"/>
        </w:rPr>
        <w:t xml:space="preserve">onderdeel c, onder 1°, </w:t>
      </w:r>
      <w:r w:rsidR="00766196">
        <w:rPr>
          <w:sz w:val="18"/>
          <w:szCs w:val="18"/>
        </w:rPr>
        <w:t xml:space="preserve">en van </w:t>
      </w:r>
      <w:r w:rsidRPr="00766196" w:rsidR="00766196">
        <w:rPr>
          <w:i/>
          <w:iCs/>
          <w:sz w:val="18"/>
          <w:szCs w:val="18"/>
        </w:rPr>
        <w:t>onderwijsinstelling</w:t>
      </w:r>
      <w:r w:rsidRPr="00766196" w:rsidR="00766196">
        <w:rPr>
          <w:sz w:val="18"/>
          <w:szCs w:val="18"/>
        </w:rPr>
        <w:t xml:space="preserve">, </w:t>
      </w:r>
      <w:r w:rsidR="000F66DF">
        <w:rPr>
          <w:sz w:val="18"/>
          <w:szCs w:val="18"/>
        </w:rPr>
        <w:t xml:space="preserve">aanhef en </w:t>
      </w:r>
      <w:r w:rsidRPr="00766196" w:rsidR="00766196">
        <w:rPr>
          <w:sz w:val="18"/>
          <w:szCs w:val="18"/>
        </w:rPr>
        <w:t>onderde</w:t>
      </w:r>
      <w:r w:rsidR="00766196">
        <w:rPr>
          <w:sz w:val="18"/>
          <w:szCs w:val="18"/>
        </w:rPr>
        <w:t xml:space="preserve">len a en c, </w:t>
      </w:r>
      <w:r w:rsidRPr="00866E76">
        <w:rPr>
          <w:sz w:val="18"/>
          <w:szCs w:val="18"/>
        </w:rPr>
        <w:t>word</w:t>
      </w:r>
      <w:r w:rsidR="00766196">
        <w:rPr>
          <w:sz w:val="18"/>
          <w:szCs w:val="18"/>
        </w:rPr>
        <w:t>t</w:t>
      </w:r>
      <w:r w:rsidRPr="00866E76">
        <w:rPr>
          <w:sz w:val="18"/>
          <w:szCs w:val="18"/>
        </w:rPr>
        <w:t xml:space="preserve"> na </w:t>
      </w:r>
      <w:r w:rsidR="006B3C80">
        <w:rPr>
          <w:sz w:val="18"/>
          <w:szCs w:val="18"/>
        </w:rPr>
        <w:t>“</w:t>
      </w:r>
      <w:r w:rsidRPr="00866E76">
        <w:rPr>
          <w:sz w:val="18"/>
          <w:szCs w:val="18"/>
        </w:rPr>
        <w:t>instelling</w:t>
      </w:r>
      <w:r w:rsidR="006B3C80">
        <w:rPr>
          <w:sz w:val="18"/>
          <w:szCs w:val="18"/>
        </w:rPr>
        <w:t>”</w:t>
      </w:r>
      <w:r w:rsidRPr="00866E76">
        <w:rPr>
          <w:sz w:val="18"/>
          <w:szCs w:val="18"/>
        </w:rPr>
        <w:t xml:space="preserve"> ingevoegd “</w:t>
      </w:r>
      <w:r>
        <w:rPr>
          <w:sz w:val="18"/>
          <w:szCs w:val="18"/>
        </w:rPr>
        <w:t xml:space="preserve">, </w:t>
      </w:r>
      <w:r w:rsidRPr="00866E76">
        <w:rPr>
          <w:sz w:val="18"/>
          <w:szCs w:val="18"/>
        </w:rPr>
        <w:t>aanbieder”</w:t>
      </w:r>
      <w:r w:rsidR="00766196">
        <w:rPr>
          <w:sz w:val="18"/>
          <w:szCs w:val="18"/>
        </w:rPr>
        <w:t>.</w:t>
      </w:r>
    </w:p>
    <w:p w:rsidR="00C62960" w:rsidP="008933F1" w:rsidRDefault="00866E76" w14:paraId="0F5FC21E" w14:textId="48AD7FC5">
      <w:pPr>
        <w:spacing w:line="260" w:lineRule="atLeast"/>
        <w:rPr>
          <w:sz w:val="18"/>
          <w:szCs w:val="18"/>
        </w:rPr>
      </w:pPr>
      <w:r>
        <w:rPr>
          <w:sz w:val="18"/>
          <w:szCs w:val="18"/>
        </w:rPr>
        <w:t>5. In de begripsbepaling</w:t>
      </w:r>
      <w:r w:rsidR="00766196">
        <w:rPr>
          <w:sz w:val="18"/>
          <w:szCs w:val="18"/>
        </w:rPr>
        <w:t>en</w:t>
      </w:r>
      <w:r>
        <w:rPr>
          <w:sz w:val="18"/>
          <w:szCs w:val="18"/>
        </w:rPr>
        <w:t xml:space="preserve"> van </w:t>
      </w:r>
      <w:r w:rsidRPr="00D367B0">
        <w:rPr>
          <w:i/>
          <w:iCs/>
          <w:sz w:val="18"/>
          <w:szCs w:val="18"/>
        </w:rPr>
        <w:t>onderwijsdeelnemer</w:t>
      </w:r>
      <w:r>
        <w:rPr>
          <w:i/>
          <w:iCs/>
          <w:sz w:val="18"/>
          <w:szCs w:val="18"/>
        </w:rPr>
        <w:t xml:space="preserve">, </w:t>
      </w:r>
      <w:r w:rsidRPr="00866E76">
        <w:rPr>
          <w:sz w:val="18"/>
          <w:szCs w:val="18"/>
        </w:rPr>
        <w:t xml:space="preserve">onderdeel </w:t>
      </w:r>
      <w:r>
        <w:rPr>
          <w:sz w:val="18"/>
          <w:szCs w:val="18"/>
        </w:rPr>
        <w:t xml:space="preserve">b, </w:t>
      </w:r>
      <w:r w:rsidR="00766196">
        <w:rPr>
          <w:sz w:val="18"/>
          <w:szCs w:val="18"/>
        </w:rPr>
        <w:t xml:space="preserve">en </w:t>
      </w:r>
      <w:r w:rsidRPr="00766196" w:rsidR="00766196">
        <w:rPr>
          <w:sz w:val="18"/>
          <w:szCs w:val="18"/>
        </w:rPr>
        <w:t xml:space="preserve">van </w:t>
      </w:r>
      <w:r w:rsidRPr="00766196" w:rsidR="00766196">
        <w:rPr>
          <w:i/>
          <w:iCs/>
          <w:sz w:val="18"/>
          <w:szCs w:val="18"/>
        </w:rPr>
        <w:t>onderwijsinstelling</w:t>
      </w:r>
      <w:r w:rsidRPr="00766196" w:rsidR="00766196">
        <w:rPr>
          <w:sz w:val="18"/>
          <w:szCs w:val="18"/>
        </w:rPr>
        <w:t>, onderdeel b</w:t>
      </w:r>
      <w:r w:rsidR="00766196">
        <w:rPr>
          <w:sz w:val="18"/>
          <w:szCs w:val="18"/>
        </w:rPr>
        <w:t>,</w:t>
      </w:r>
      <w:r w:rsidRPr="00766196" w:rsidR="00766196">
        <w:rPr>
          <w:sz w:val="18"/>
          <w:szCs w:val="18"/>
        </w:rPr>
        <w:t xml:space="preserve"> </w:t>
      </w:r>
      <w:r>
        <w:rPr>
          <w:sz w:val="18"/>
          <w:szCs w:val="18"/>
        </w:rPr>
        <w:t xml:space="preserve">wordt “of instelling” vervangen door “, instelling of aanbieder”. </w:t>
      </w:r>
    </w:p>
    <w:bookmarkEnd w:id="1"/>
    <w:p w:rsidRPr="00AC3767" w:rsidR="00766196" w:rsidP="007D6FAE" w:rsidRDefault="00766196" w14:paraId="3F63CFFD" w14:textId="77777777">
      <w:pPr>
        <w:spacing w:line="260" w:lineRule="atLeast"/>
        <w:rPr>
          <w:sz w:val="18"/>
          <w:szCs w:val="18"/>
        </w:rPr>
      </w:pPr>
    </w:p>
    <w:p w:rsidR="00C62960" w:rsidP="007D6FAE" w:rsidRDefault="00F55921" w14:paraId="5BD1914B" w14:textId="487F394F">
      <w:pPr>
        <w:spacing w:line="260" w:lineRule="atLeast"/>
        <w:rPr>
          <w:b/>
          <w:bCs/>
          <w:sz w:val="18"/>
          <w:szCs w:val="18"/>
        </w:rPr>
      </w:pPr>
      <w:bookmarkStart w:name="_Hlk190853470" w:id="2"/>
      <w:r>
        <w:rPr>
          <w:b/>
          <w:bCs/>
          <w:sz w:val="18"/>
          <w:szCs w:val="18"/>
        </w:rPr>
        <w:t>L</w:t>
      </w:r>
    </w:p>
    <w:p w:rsidRPr="00AC3767" w:rsidR="00AC3767" w:rsidP="007D6FAE" w:rsidRDefault="00AC3767" w14:paraId="7EAE91C3" w14:textId="77777777">
      <w:pPr>
        <w:spacing w:line="260" w:lineRule="atLeast"/>
        <w:rPr>
          <w:b/>
          <w:bCs/>
          <w:sz w:val="18"/>
          <w:szCs w:val="18"/>
        </w:rPr>
      </w:pPr>
    </w:p>
    <w:p w:rsidRPr="00AC3767" w:rsidR="005B75E0" w:rsidP="007D6FAE" w:rsidRDefault="00AC3767" w14:paraId="171D9800" w14:textId="693535F0">
      <w:pPr>
        <w:spacing w:line="260" w:lineRule="atLeast"/>
        <w:rPr>
          <w:sz w:val="18"/>
          <w:szCs w:val="18"/>
        </w:rPr>
      </w:pPr>
      <w:r w:rsidRPr="00AC3767">
        <w:rPr>
          <w:sz w:val="18"/>
          <w:szCs w:val="18"/>
        </w:rPr>
        <w:t>In artikel XI wordt “een aanbieder van niet uit ’s Rijks kas bekostigd beroepsonderwijs als bedoeld in artikel 1.1.1 WEB” vervangen door “een instelling die ten aanzien van de beroepsopleiding beschikt over een erkenning als bedoeld in artikel 11.1.1 WEB”</w:t>
      </w:r>
      <w:r w:rsidR="004F756C">
        <w:rPr>
          <w:sz w:val="18"/>
          <w:szCs w:val="18"/>
        </w:rPr>
        <w:t>.</w:t>
      </w:r>
    </w:p>
    <w:p w:rsidRPr="00AC3767" w:rsidR="00F53690" w:rsidP="007D6FAE" w:rsidRDefault="00F53690" w14:paraId="2FD5DD2D" w14:textId="77777777">
      <w:pPr>
        <w:spacing w:line="260" w:lineRule="atLeast"/>
        <w:rPr>
          <w:sz w:val="18"/>
          <w:szCs w:val="18"/>
        </w:rPr>
      </w:pPr>
    </w:p>
    <w:p w:rsidRPr="00AC3767" w:rsidR="007A1528" w:rsidP="007D6FAE" w:rsidRDefault="00F55921" w14:paraId="25A90A8D" w14:textId="5297AC54">
      <w:pPr>
        <w:spacing w:line="260" w:lineRule="atLeast"/>
        <w:rPr>
          <w:b/>
          <w:bCs/>
          <w:sz w:val="18"/>
          <w:szCs w:val="18"/>
        </w:rPr>
      </w:pPr>
      <w:r>
        <w:rPr>
          <w:b/>
          <w:bCs/>
          <w:sz w:val="18"/>
          <w:szCs w:val="18"/>
        </w:rPr>
        <w:t>M</w:t>
      </w:r>
    </w:p>
    <w:p w:rsidRPr="00AC3767" w:rsidR="007A1528" w:rsidP="007D6FAE" w:rsidRDefault="007A1528" w14:paraId="2663460A" w14:textId="77777777">
      <w:pPr>
        <w:spacing w:line="260" w:lineRule="atLeast"/>
        <w:rPr>
          <w:sz w:val="18"/>
          <w:szCs w:val="18"/>
        </w:rPr>
      </w:pPr>
    </w:p>
    <w:p w:rsidRPr="0076357A" w:rsidR="00492806" w:rsidP="007D6FAE" w:rsidRDefault="00492806" w14:paraId="476F2F8E" w14:textId="77777777">
      <w:pPr>
        <w:spacing w:line="260" w:lineRule="atLeast"/>
        <w:rPr>
          <w:sz w:val="18"/>
          <w:szCs w:val="18"/>
        </w:rPr>
      </w:pPr>
      <w:r w:rsidRPr="0076357A">
        <w:rPr>
          <w:sz w:val="18"/>
          <w:szCs w:val="18"/>
        </w:rPr>
        <w:t>Artikel XII wordt als volgt gewijzigd:</w:t>
      </w:r>
    </w:p>
    <w:p w:rsidRPr="0076357A" w:rsidR="00492806" w:rsidP="007D6FAE" w:rsidRDefault="00492806" w14:paraId="748575E6" w14:textId="1185AA0D">
      <w:pPr>
        <w:spacing w:line="260" w:lineRule="atLeast"/>
        <w:rPr>
          <w:sz w:val="18"/>
          <w:szCs w:val="18"/>
        </w:rPr>
      </w:pPr>
      <w:r w:rsidRPr="0076357A">
        <w:rPr>
          <w:sz w:val="18"/>
          <w:szCs w:val="18"/>
        </w:rPr>
        <w:t>1. Voor onderdeel A wordt een onderdeel ingevoegd, luidende:</w:t>
      </w:r>
    </w:p>
    <w:p w:rsidRPr="0076357A" w:rsidR="00492806" w:rsidP="007D6FAE" w:rsidRDefault="00492806" w14:paraId="1CC93579" w14:textId="77777777">
      <w:pPr>
        <w:spacing w:line="260" w:lineRule="atLeast"/>
        <w:rPr>
          <w:sz w:val="18"/>
          <w:szCs w:val="18"/>
        </w:rPr>
      </w:pPr>
    </w:p>
    <w:p w:rsidRPr="0076357A" w:rsidR="00492806" w:rsidP="007D6FAE" w:rsidRDefault="00FB3920" w14:paraId="61D885B3" w14:textId="4E5F0BB4">
      <w:pPr>
        <w:spacing w:line="260" w:lineRule="atLeast"/>
        <w:rPr>
          <w:sz w:val="18"/>
          <w:szCs w:val="18"/>
        </w:rPr>
      </w:pPr>
      <w:r>
        <w:rPr>
          <w:sz w:val="18"/>
          <w:szCs w:val="18"/>
        </w:rPr>
        <w:t>a</w:t>
      </w:r>
      <w:r w:rsidRPr="0076357A" w:rsidR="00492806">
        <w:rPr>
          <w:sz w:val="18"/>
          <w:szCs w:val="18"/>
        </w:rPr>
        <w:t>A</w:t>
      </w:r>
    </w:p>
    <w:p w:rsidRPr="0076357A" w:rsidR="00492806" w:rsidP="007D6FAE" w:rsidRDefault="00492806" w14:paraId="4592F0D6" w14:textId="77777777">
      <w:pPr>
        <w:spacing w:line="260" w:lineRule="atLeast"/>
        <w:rPr>
          <w:sz w:val="18"/>
          <w:szCs w:val="18"/>
        </w:rPr>
      </w:pPr>
    </w:p>
    <w:p w:rsidRPr="0076357A" w:rsidR="00492806" w:rsidP="007D6FAE" w:rsidRDefault="00492806" w14:paraId="0CD6BA05" w14:textId="64876DED">
      <w:pPr>
        <w:spacing w:line="260" w:lineRule="atLeast"/>
        <w:rPr>
          <w:sz w:val="18"/>
          <w:szCs w:val="18"/>
        </w:rPr>
      </w:pPr>
      <w:r w:rsidRPr="0076357A">
        <w:rPr>
          <w:sz w:val="18"/>
          <w:szCs w:val="18"/>
        </w:rPr>
        <w:t>In artikel 1.1</w:t>
      </w:r>
      <w:r w:rsidR="00845D6A">
        <w:rPr>
          <w:sz w:val="18"/>
          <w:szCs w:val="18"/>
        </w:rPr>
        <w:t>,</w:t>
      </w:r>
      <w:r w:rsidRPr="0076357A">
        <w:rPr>
          <w:sz w:val="18"/>
          <w:szCs w:val="18"/>
        </w:rPr>
        <w:t xml:space="preserve"> </w:t>
      </w:r>
      <w:r w:rsidRPr="0076357A" w:rsidR="006D4D72">
        <w:rPr>
          <w:sz w:val="18"/>
          <w:szCs w:val="18"/>
        </w:rPr>
        <w:t>in</w:t>
      </w:r>
      <w:r w:rsidRPr="0076357A">
        <w:rPr>
          <w:sz w:val="18"/>
          <w:szCs w:val="18"/>
        </w:rPr>
        <w:t xml:space="preserve"> de begripsbepaling van </w:t>
      </w:r>
      <w:r w:rsidRPr="0076357A">
        <w:rPr>
          <w:i/>
          <w:iCs/>
          <w:sz w:val="18"/>
          <w:szCs w:val="18"/>
        </w:rPr>
        <w:t>kwalificatie</w:t>
      </w:r>
      <w:r w:rsidR="00845D6A">
        <w:rPr>
          <w:sz w:val="18"/>
          <w:szCs w:val="18"/>
        </w:rPr>
        <w:t>,</w:t>
      </w:r>
      <w:r w:rsidRPr="0076357A">
        <w:rPr>
          <w:sz w:val="18"/>
          <w:szCs w:val="18"/>
        </w:rPr>
        <w:t xml:space="preserve"> </w:t>
      </w:r>
      <w:r w:rsidRPr="0076357A" w:rsidR="00845D6A">
        <w:rPr>
          <w:sz w:val="18"/>
          <w:szCs w:val="18"/>
        </w:rPr>
        <w:t xml:space="preserve">wordt </w:t>
      </w:r>
      <w:r w:rsidRPr="0076357A">
        <w:rPr>
          <w:sz w:val="18"/>
          <w:szCs w:val="18"/>
        </w:rPr>
        <w:t>“bedoeld in artikel 7.1.3, eerste lid, WEB” vervangen door “bedoeld in artikel 7.1.3, tweede lid, WEB”.</w:t>
      </w:r>
    </w:p>
    <w:p w:rsidRPr="0076357A" w:rsidR="006D4D72" w:rsidP="007D6FAE" w:rsidRDefault="006D4D72" w14:paraId="7B26EEA2" w14:textId="77777777">
      <w:pPr>
        <w:spacing w:line="260" w:lineRule="atLeast"/>
        <w:rPr>
          <w:sz w:val="18"/>
          <w:szCs w:val="18"/>
        </w:rPr>
      </w:pPr>
    </w:p>
    <w:p w:rsidRPr="0076357A" w:rsidR="00F73061" w:rsidP="007D6FAE" w:rsidRDefault="00492806" w14:paraId="2588474C" w14:textId="3BA38FF7">
      <w:pPr>
        <w:spacing w:line="260" w:lineRule="atLeast"/>
        <w:rPr>
          <w:sz w:val="18"/>
          <w:szCs w:val="18"/>
        </w:rPr>
      </w:pPr>
      <w:r w:rsidRPr="0076357A">
        <w:rPr>
          <w:sz w:val="18"/>
          <w:szCs w:val="18"/>
        </w:rPr>
        <w:t>2. Na</w:t>
      </w:r>
      <w:r w:rsidRPr="0076357A" w:rsidR="00F73061">
        <w:rPr>
          <w:sz w:val="18"/>
          <w:szCs w:val="18"/>
        </w:rPr>
        <w:t xml:space="preserve"> onderdeel D </w:t>
      </w:r>
      <w:r w:rsidRPr="0076357A">
        <w:rPr>
          <w:sz w:val="18"/>
          <w:szCs w:val="18"/>
        </w:rPr>
        <w:t xml:space="preserve">wordt </w:t>
      </w:r>
      <w:r w:rsidRPr="0076357A" w:rsidR="00F73061">
        <w:rPr>
          <w:sz w:val="18"/>
          <w:szCs w:val="18"/>
        </w:rPr>
        <w:t>een onderdeel ingevoegd, luidende:</w:t>
      </w:r>
    </w:p>
    <w:p w:rsidRPr="0076357A" w:rsidR="00F73061" w:rsidP="007D6FAE" w:rsidRDefault="00F73061" w14:paraId="42E08787" w14:textId="77777777">
      <w:pPr>
        <w:spacing w:line="260" w:lineRule="atLeast"/>
        <w:rPr>
          <w:sz w:val="18"/>
          <w:szCs w:val="18"/>
        </w:rPr>
      </w:pPr>
    </w:p>
    <w:p w:rsidRPr="0076357A" w:rsidR="00F73061" w:rsidP="007D6FAE" w:rsidRDefault="00F73061" w14:paraId="5D063F72" w14:textId="7B3D2AB4">
      <w:pPr>
        <w:spacing w:line="260" w:lineRule="atLeast"/>
        <w:rPr>
          <w:sz w:val="18"/>
          <w:szCs w:val="18"/>
        </w:rPr>
      </w:pPr>
      <w:r w:rsidRPr="0076357A">
        <w:rPr>
          <w:sz w:val="18"/>
          <w:szCs w:val="18"/>
        </w:rPr>
        <w:t>D</w:t>
      </w:r>
      <w:r w:rsidR="007130EC">
        <w:rPr>
          <w:sz w:val="18"/>
          <w:szCs w:val="18"/>
        </w:rPr>
        <w:t>a</w:t>
      </w:r>
    </w:p>
    <w:p w:rsidRPr="0076357A" w:rsidR="00366A7E" w:rsidP="007D6FAE" w:rsidRDefault="00366A7E" w14:paraId="16491A70" w14:textId="77777777">
      <w:pPr>
        <w:spacing w:line="260" w:lineRule="atLeast"/>
        <w:rPr>
          <w:sz w:val="18"/>
          <w:szCs w:val="18"/>
        </w:rPr>
      </w:pPr>
    </w:p>
    <w:p w:rsidRPr="0076357A" w:rsidR="00F73061" w:rsidP="007D6FAE" w:rsidRDefault="00F73061" w14:paraId="18766030" w14:textId="235F338B">
      <w:pPr>
        <w:spacing w:line="260" w:lineRule="atLeast"/>
        <w:rPr>
          <w:sz w:val="18"/>
          <w:szCs w:val="18"/>
        </w:rPr>
      </w:pPr>
      <w:r w:rsidRPr="0076357A">
        <w:rPr>
          <w:sz w:val="18"/>
          <w:szCs w:val="18"/>
        </w:rPr>
        <w:t>In artikel 5.45, tweede lid, wordt “De artikelen 2.4.2 en 2.4.3 WEB” vervangen door “De artikelen 5.2.7 en 5.2.8 WEB”</w:t>
      </w:r>
      <w:r w:rsidRPr="0076357A" w:rsidR="00A338D9">
        <w:rPr>
          <w:sz w:val="18"/>
          <w:szCs w:val="18"/>
        </w:rPr>
        <w:t>.</w:t>
      </w:r>
      <w:r w:rsidRPr="0076357A">
        <w:rPr>
          <w:sz w:val="18"/>
          <w:szCs w:val="18"/>
        </w:rPr>
        <w:t xml:space="preserve"> </w:t>
      </w:r>
    </w:p>
    <w:p w:rsidRPr="003B5F7B" w:rsidR="00F73061" w:rsidP="007D6FAE" w:rsidRDefault="00F73061" w14:paraId="34297411" w14:textId="77777777">
      <w:pPr>
        <w:spacing w:line="260" w:lineRule="atLeast"/>
        <w:rPr>
          <w:sz w:val="18"/>
          <w:szCs w:val="18"/>
        </w:rPr>
      </w:pPr>
    </w:p>
    <w:p w:rsidRPr="003B5F7B" w:rsidR="00245D56" w:rsidP="007D6FAE" w:rsidRDefault="00F55921" w14:paraId="7A428C24" w14:textId="5A442DA7">
      <w:pPr>
        <w:spacing w:line="260" w:lineRule="atLeast"/>
        <w:rPr>
          <w:b/>
          <w:bCs/>
          <w:sz w:val="18"/>
          <w:szCs w:val="18"/>
        </w:rPr>
      </w:pPr>
      <w:r>
        <w:rPr>
          <w:b/>
          <w:bCs/>
          <w:sz w:val="18"/>
          <w:szCs w:val="18"/>
        </w:rPr>
        <w:t>N</w:t>
      </w:r>
    </w:p>
    <w:p w:rsidRPr="003B5F7B" w:rsidR="00245D56" w:rsidP="007D6FAE" w:rsidRDefault="00245D56" w14:paraId="29FE2D92" w14:textId="77777777">
      <w:pPr>
        <w:spacing w:line="260" w:lineRule="atLeast"/>
        <w:rPr>
          <w:sz w:val="18"/>
          <w:szCs w:val="18"/>
        </w:rPr>
      </w:pPr>
    </w:p>
    <w:p w:rsidRPr="00737F99" w:rsidR="00737F99" w:rsidP="00737F99" w:rsidRDefault="00737F99" w14:paraId="2EFEB0BC" w14:textId="77777777">
      <w:pPr>
        <w:spacing w:line="260" w:lineRule="atLeast"/>
        <w:rPr>
          <w:sz w:val="18"/>
          <w:szCs w:val="18"/>
        </w:rPr>
      </w:pPr>
      <w:r w:rsidRPr="00737F99">
        <w:rPr>
          <w:sz w:val="18"/>
          <w:szCs w:val="18"/>
        </w:rPr>
        <w:t>Na artikel XIII wordt een artikel ingevoegd, luidende:</w:t>
      </w:r>
    </w:p>
    <w:p w:rsidRPr="00737F99" w:rsidR="00737F99" w:rsidP="00737F99" w:rsidRDefault="00737F99" w14:paraId="7BCEDAEF" w14:textId="77777777">
      <w:pPr>
        <w:spacing w:line="260" w:lineRule="atLeast"/>
        <w:rPr>
          <w:sz w:val="18"/>
          <w:szCs w:val="18"/>
        </w:rPr>
      </w:pPr>
    </w:p>
    <w:p w:rsidRPr="003B5F7B" w:rsidR="00737F99" w:rsidP="00737F99" w:rsidRDefault="00737F99" w14:paraId="49B1FD55" w14:textId="77777777">
      <w:pPr>
        <w:spacing w:line="260" w:lineRule="atLeast"/>
        <w:rPr>
          <w:b/>
          <w:bCs/>
          <w:sz w:val="18"/>
          <w:szCs w:val="18"/>
        </w:rPr>
      </w:pPr>
      <w:r w:rsidRPr="003B5F7B">
        <w:rPr>
          <w:b/>
          <w:bCs/>
          <w:sz w:val="18"/>
          <w:szCs w:val="18"/>
        </w:rPr>
        <w:t>Artikel XIIIa. Samenloop Wet beëindiging vervangingsfonds en modernisering participatiefonds</w:t>
      </w:r>
    </w:p>
    <w:p w:rsidRPr="00737F99" w:rsidR="00737F99" w:rsidP="00737F99" w:rsidRDefault="00737F99" w14:paraId="4C507F1E" w14:textId="77777777">
      <w:pPr>
        <w:spacing w:line="260" w:lineRule="atLeast"/>
        <w:rPr>
          <w:sz w:val="18"/>
          <w:szCs w:val="18"/>
        </w:rPr>
      </w:pPr>
    </w:p>
    <w:p w:rsidRPr="003B5F7B" w:rsidR="00737F99" w:rsidP="00737F99" w:rsidRDefault="00737F99" w14:paraId="64452283" w14:textId="4729888D">
      <w:pPr>
        <w:spacing w:line="260" w:lineRule="atLeast"/>
        <w:rPr>
          <w:sz w:val="18"/>
          <w:szCs w:val="18"/>
        </w:rPr>
      </w:pPr>
      <w:r w:rsidRPr="00737F99">
        <w:rPr>
          <w:sz w:val="18"/>
          <w:szCs w:val="18"/>
        </w:rPr>
        <w:lastRenderedPageBreak/>
        <w:t>Indien artikel II, onderdeel H, van de Wet van 11 oktober 2021 tot wijziging van de Wet op het primair onderwijs en de Wet op de expertisecentra in verband met beëindiging van de verplichte aansluiting bij een rechtspersoon in verband met kosten van vervanging en in verband met wijziging van de wijze waarop de werkloosheidsuitkeringen worden verevend (beëindiging vervangingsfonds en modernisering participatiefonds) (Stb. 2021, 538) eerder in werking is getreden of treedt dan artikel VII van deze wet, wordt in artikel VII van deze wet “titel VII” vervangen door “titel VI”.</w:t>
      </w:r>
    </w:p>
    <w:p w:rsidRPr="003B5F7B" w:rsidR="00245D56" w:rsidP="007D6FAE" w:rsidRDefault="00245D56" w14:paraId="4F9568BB" w14:textId="77777777">
      <w:pPr>
        <w:spacing w:line="260" w:lineRule="atLeast"/>
        <w:rPr>
          <w:sz w:val="18"/>
          <w:szCs w:val="18"/>
        </w:rPr>
      </w:pPr>
    </w:p>
    <w:bookmarkEnd w:id="2"/>
    <w:p w:rsidRPr="00737F99" w:rsidR="00F73061" w:rsidP="007D6FAE" w:rsidRDefault="00F55921" w14:paraId="1D434925" w14:textId="0AFEDD27">
      <w:pPr>
        <w:spacing w:line="260" w:lineRule="atLeast"/>
        <w:rPr>
          <w:b/>
          <w:bCs/>
          <w:sz w:val="18"/>
          <w:szCs w:val="18"/>
        </w:rPr>
      </w:pPr>
      <w:r>
        <w:rPr>
          <w:b/>
          <w:bCs/>
          <w:sz w:val="18"/>
          <w:szCs w:val="18"/>
        </w:rPr>
        <w:t>O</w:t>
      </w:r>
    </w:p>
    <w:p w:rsidRPr="00737F99" w:rsidR="00F73061" w:rsidP="007D6FAE" w:rsidRDefault="00F73061" w14:paraId="47053A48" w14:textId="77777777">
      <w:pPr>
        <w:spacing w:line="260" w:lineRule="atLeast"/>
        <w:rPr>
          <w:sz w:val="18"/>
          <w:szCs w:val="18"/>
        </w:rPr>
      </w:pPr>
    </w:p>
    <w:p w:rsidRPr="00DC3551" w:rsidR="00DC3551" w:rsidP="00DC3551" w:rsidRDefault="00DC3551" w14:paraId="726E3691" w14:textId="77777777">
      <w:pPr>
        <w:spacing w:line="260" w:lineRule="atLeast"/>
        <w:rPr>
          <w:sz w:val="18"/>
          <w:szCs w:val="18"/>
        </w:rPr>
      </w:pPr>
      <w:bookmarkStart w:name="_Hlk193288045" w:id="3"/>
      <w:r w:rsidRPr="00DC3551">
        <w:rPr>
          <w:sz w:val="18"/>
          <w:szCs w:val="18"/>
        </w:rPr>
        <w:t>Artikel XV wordt als volgt gewijzigd:</w:t>
      </w:r>
    </w:p>
    <w:p w:rsidRPr="00DC3551" w:rsidR="00DC3551" w:rsidP="00DC3551" w:rsidRDefault="00DC3551" w14:paraId="09305715" w14:textId="77777777">
      <w:pPr>
        <w:spacing w:line="260" w:lineRule="atLeast"/>
        <w:rPr>
          <w:sz w:val="18"/>
          <w:szCs w:val="18"/>
        </w:rPr>
      </w:pPr>
    </w:p>
    <w:p w:rsidRPr="00DC3551" w:rsidR="00DC3551" w:rsidP="00DC3551" w:rsidRDefault="00DC3551" w14:paraId="1E898497" w14:textId="2FE6F472">
      <w:pPr>
        <w:spacing w:line="260" w:lineRule="atLeast"/>
        <w:rPr>
          <w:sz w:val="18"/>
          <w:szCs w:val="18"/>
        </w:rPr>
      </w:pPr>
      <w:r w:rsidRPr="00DC3551">
        <w:rPr>
          <w:sz w:val="18"/>
          <w:szCs w:val="18"/>
        </w:rPr>
        <w:t xml:space="preserve">1. De </w:t>
      </w:r>
      <w:r w:rsidR="00D97382">
        <w:rPr>
          <w:sz w:val="18"/>
          <w:szCs w:val="18"/>
        </w:rPr>
        <w:t>zinsnede</w:t>
      </w:r>
      <w:r w:rsidRPr="00DC3551">
        <w:rPr>
          <w:sz w:val="18"/>
          <w:szCs w:val="18"/>
        </w:rPr>
        <w:t xml:space="preserve"> “Indien het bij koninklijke boodschap van […] ingediende voorstel van wet 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 (Kamerstukken …)” wordt telkens vervangen door “Indien het bij koninklijke boodschap van 6 december 2024 ingediende voorstel van wet 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 (Kamerstukken 36667)”. </w:t>
      </w:r>
    </w:p>
    <w:p w:rsidRPr="00DC3551" w:rsidR="00DC3551" w:rsidP="00DC3551" w:rsidRDefault="00DC3551" w14:paraId="1CB06508" w14:textId="77777777">
      <w:pPr>
        <w:spacing w:line="260" w:lineRule="atLeast"/>
        <w:rPr>
          <w:sz w:val="18"/>
          <w:szCs w:val="18"/>
        </w:rPr>
      </w:pPr>
    </w:p>
    <w:p w:rsidRPr="00DC3551" w:rsidR="00DC3551" w:rsidP="00DC3551" w:rsidRDefault="00DC3551" w14:paraId="3620A505" w14:textId="77777777">
      <w:pPr>
        <w:spacing w:line="260" w:lineRule="atLeast"/>
        <w:rPr>
          <w:sz w:val="18"/>
          <w:szCs w:val="18"/>
        </w:rPr>
      </w:pPr>
      <w:r w:rsidRPr="00DC3551">
        <w:rPr>
          <w:sz w:val="18"/>
          <w:szCs w:val="18"/>
        </w:rPr>
        <w:t>2. In het eerste lid komt onderdeel a te luiden:</w:t>
      </w:r>
    </w:p>
    <w:p w:rsidRPr="00DC3551" w:rsidR="00DC3551" w:rsidP="00DC3551" w:rsidRDefault="00DC3551" w14:paraId="1D6784BD" w14:textId="77777777">
      <w:pPr>
        <w:spacing w:line="260" w:lineRule="atLeast"/>
        <w:rPr>
          <w:sz w:val="18"/>
          <w:szCs w:val="18"/>
        </w:rPr>
      </w:pPr>
      <w:r w:rsidRPr="00DC3551">
        <w:rPr>
          <w:sz w:val="18"/>
          <w:szCs w:val="18"/>
        </w:rPr>
        <w:t>a. eerder in werking is getreden of treedt dan artikel I, onderdeel C, van deze wet, vervalt in artikel I, onderdeel WW, van deze wet, in het voorgestelde artikel 11.1.13 “2.5.5e,“ en wordt  “8.1.8, 8.1.8a en 8.3.1 tot en met 8.3.3” vervangen door “9.2.2, 9.2.3 en 9.2.6”.</w:t>
      </w:r>
    </w:p>
    <w:p w:rsidRPr="00DC3551" w:rsidR="00DC3551" w:rsidP="00DC3551" w:rsidRDefault="00DC3551" w14:paraId="275C0AEC" w14:textId="77777777">
      <w:pPr>
        <w:spacing w:line="260" w:lineRule="atLeast"/>
        <w:rPr>
          <w:sz w:val="18"/>
          <w:szCs w:val="18"/>
        </w:rPr>
      </w:pPr>
    </w:p>
    <w:p w:rsidRPr="00DC3551" w:rsidR="00DC3551" w:rsidP="00DC3551" w:rsidRDefault="00DC3551" w14:paraId="111BC56C" w14:textId="77777777">
      <w:pPr>
        <w:spacing w:line="260" w:lineRule="atLeast"/>
        <w:rPr>
          <w:sz w:val="18"/>
          <w:szCs w:val="18"/>
        </w:rPr>
      </w:pPr>
      <w:r w:rsidRPr="00DC3551">
        <w:rPr>
          <w:sz w:val="18"/>
          <w:szCs w:val="18"/>
        </w:rPr>
        <w:t>3. In het eerste lid, onderdeel b, komt onderdeel B te luiden:</w:t>
      </w:r>
    </w:p>
    <w:p w:rsidRPr="00DC3551" w:rsidR="00DC3551" w:rsidP="00DC3551" w:rsidRDefault="00DC3551" w14:paraId="717170DC" w14:textId="77777777">
      <w:pPr>
        <w:spacing w:line="260" w:lineRule="atLeast"/>
        <w:rPr>
          <w:sz w:val="18"/>
          <w:szCs w:val="18"/>
        </w:rPr>
      </w:pPr>
    </w:p>
    <w:p w:rsidRPr="00DC3551" w:rsidR="00DC3551" w:rsidP="00DC3551" w:rsidRDefault="00DC3551" w14:paraId="2803A3B5" w14:textId="77777777">
      <w:pPr>
        <w:spacing w:line="260" w:lineRule="atLeast"/>
        <w:rPr>
          <w:sz w:val="18"/>
          <w:szCs w:val="18"/>
        </w:rPr>
      </w:pPr>
      <w:r w:rsidRPr="00DC3551">
        <w:rPr>
          <w:sz w:val="18"/>
          <w:szCs w:val="18"/>
        </w:rPr>
        <w:t>B</w:t>
      </w:r>
    </w:p>
    <w:p w:rsidRPr="00DC3551" w:rsidR="00DC3551" w:rsidP="00DC3551" w:rsidRDefault="00DC3551" w14:paraId="2EAC0CEE" w14:textId="77777777">
      <w:pPr>
        <w:spacing w:line="260" w:lineRule="atLeast"/>
        <w:rPr>
          <w:sz w:val="18"/>
          <w:szCs w:val="18"/>
        </w:rPr>
      </w:pPr>
    </w:p>
    <w:p w:rsidRPr="00DC3551" w:rsidR="00DC3551" w:rsidP="00DC3551" w:rsidRDefault="00DC3551" w14:paraId="1978C674" w14:textId="77777777">
      <w:pPr>
        <w:spacing w:line="260" w:lineRule="atLeast"/>
        <w:rPr>
          <w:sz w:val="18"/>
          <w:szCs w:val="18"/>
        </w:rPr>
      </w:pPr>
      <w:r w:rsidRPr="00DC3551">
        <w:rPr>
          <w:sz w:val="18"/>
          <w:szCs w:val="18"/>
        </w:rPr>
        <w:t>Er wordt een onderdeel toegevoegd, luidende:</w:t>
      </w:r>
    </w:p>
    <w:p w:rsidRPr="00DC3551" w:rsidR="00DC3551" w:rsidP="00DC3551" w:rsidRDefault="00DC3551" w14:paraId="49620843" w14:textId="77777777">
      <w:pPr>
        <w:spacing w:line="260" w:lineRule="atLeast"/>
        <w:rPr>
          <w:sz w:val="18"/>
          <w:szCs w:val="18"/>
        </w:rPr>
      </w:pPr>
    </w:p>
    <w:p w:rsidRPr="00DC3551" w:rsidR="00DC3551" w:rsidP="00DC3551" w:rsidRDefault="00DC3551" w14:paraId="50E3CE0D" w14:textId="77777777">
      <w:pPr>
        <w:spacing w:line="260" w:lineRule="atLeast"/>
        <w:rPr>
          <w:sz w:val="18"/>
          <w:szCs w:val="18"/>
        </w:rPr>
      </w:pPr>
      <w:r w:rsidRPr="00DC3551">
        <w:rPr>
          <w:sz w:val="18"/>
          <w:szCs w:val="18"/>
        </w:rPr>
        <w:t>JJ</w:t>
      </w:r>
    </w:p>
    <w:p w:rsidRPr="00DC3551" w:rsidR="00DC3551" w:rsidP="00DC3551" w:rsidRDefault="00DC3551" w14:paraId="4E64AF26" w14:textId="77777777">
      <w:pPr>
        <w:spacing w:line="260" w:lineRule="atLeast"/>
        <w:rPr>
          <w:sz w:val="18"/>
          <w:szCs w:val="18"/>
        </w:rPr>
      </w:pPr>
    </w:p>
    <w:p w:rsidRPr="00DC3551" w:rsidR="00DC3551" w:rsidP="00DC3551" w:rsidRDefault="00DC3551" w14:paraId="07A02A43" w14:textId="77777777">
      <w:pPr>
        <w:spacing w:line="260" w:lineRule="atLeast"/>
        <w:rPr>
          <w:sz w:val="18"/>
          <w:szCs w:val="18"/>
        </w:rPr>
      </w:pPr>
      <w:r w:rsidRPr="00DC3551">
        <w:rPr>
          <w:sz w:val="18"/>
          <w:szCs w:val="18"/>
        </w:rPr>
        <w:t>In artikel 11.1.13 vervalt “2.5.5e,“ en wordt “8.1.8, 8.1.8a en 8.3.1 tot en met 8.3.3” vervangen door “9.2.2, 9.2.3 en 9.2.6”.</w:t>
      </w:r>
    </w:p>
    <w:p w:rsidRPr="00DC3551" w:rsidR="00DC3551" w:rsidP="00DC3551" w:rsidRDefault="00DC3551" w14:paraId="2681FD92" w14:textId="77777777">
      <w:pPr>
        <w:spacing w:line="260" w:lineRule="atLeast"/>
        <w:rPr>
          <w:sz w:val="18"/>
          <w:szCs w:val="18"/>
        </w:rPr>
      </w:pPr>
    </w:p>
    <w:p w:rsidRPr="00DC3551" w:rsidR="00DC3551" w:rsidP="00DC3551" w:rsidRDefault="00DC3551" w14:paraId="63E98A7A" w14:textId="77777777">
      <w:pPr>
        <w:spacing w:line="260" w:lineRule="atLeast"/>
        <w:rPr>
          <w:sz w:val="18"/>
          <w:szCs w:val="18"/>
        </w:rPr>
      </w:pPr>
      <w:r w:rsidRPr="00DC3551">
        <w:rPr>
          <w:sz w:val="18"/>
          <w:szCs w:val="18"/>
        </w:rPr>
        <w:t>4. In het derde lid, onderdeel b, vervalt “, onder 1°”.</w:t>
      </w:r>
    </w:p>
    <w:p w:rsidRPr="00DC3551" w:rsidR="00DC3551" w:rsidP="00DC3551" w:rsidRDefault="00DC3551" w14:paraId="11724C41" w14:textId="77777777">
      <w:pPr>
        <w:spacing w:line="260" w:lineRule="atLeast"/>
        <w:rPr>
          <w:sz w:val="18"/>
          <w:szCs w:val="18"/>
        </w:rPr>
      </w:pPr>
    </w:p>
    <w:p w:rsidRPr="00DC3551" w:rsidR="00DC3551" w:rsidP="00DC3551" w:rsidRDefault="00DC3551" w14:paraId="68E41C99" w14:textId="5514DB31">
      <w:pPr>
        <w:spacing w:line="260" w:lineRule="atLeast"/>
        <w:rPr>
          <w:sz w:val="18"/>
          <w:szCs w:val="18"/>
        </w:rPr>
      </w:pPr>
      <w:r w:rsidRPr="00DC3551">
        <w:rPr>
          <w:sz w:val="18"/>
          <w:szCs w:val="18"/>
        </w:rPr>
        <w:t>5. Het tweede derde lid van artikel XV wordt vernummerd tot vierde lid.</w:t>
      </w:r>
    </w:p>
    <w:p w:rsidRPr="00DC3551" w:rsidR="00DC3551" w:rsidP="00DC3551" w:rsidRDefault="00DC3551" w14:paraId="122A0243" w14:textId="77777777">
      <w:pPr>
        <w:spacing w:line="260" w:lineRule="atLeast"/>
        <w:rPr>
          <w:sz w:val="18"/>
          <w:szCs w:val="18"/>
        </w:rPr>
      </w:pPr>
    </w:p>
    <w:p w:rsidRPr="00DC3551" w:rsidR="00DC3551" w:rsidP="00DC3551" w:rsidRDefault="00DC3551" w14:paraId="70A56E4C" w14:textId="77777777">
      <w:pPr>
        <w:spacing w:line="260" w:lineRule="atLeast"/>
        <w:rPr>
          <w:sz w:val="18"/>
          <w:szCs w:val="18"/>
        </w:rPr>
      </w:pPr>
      <w:r w:rsidRPr="00DC3551">
        <w:rPr>
          <w:sz w:val="18"/>
          <w:szCs w:val="18"/>
        </w:rPr>
        <w:t xml:space="preserve">6. Na het vierde lid (nieuw) wordt een lid ingevoegd, luidende: </w:t>
      </w:r>
    </w:p>
    <w:p w:rsidRPr="00DC3551" w:rsidR="00DC3551" w:rsidP="00DC3551" w:rsidRDefault="00DC3551" w14:paraId="15854F06" w14:textId="77777777">
      <w:pPr>
        <w:spacing w:line="260" w:lineRule="atLeast"/>
        <w:rPr>
          <w:sz w:val="18"/>
          <w:szCs w:val="18"/>
        </w:rPr>
      </w:pPr>
    </w:p>
    <w:p w:rsidRPr="00DC3551" w:rsidR="00DC3551" w:rsidP="00DC3551" w:rsidRDefault="00DC3551" w14:paraId="363564EF" w14:textId="3A9103FA">
      <w:pPr>
        <w:spacing w:line="260" w:lineRule="atLeast"/>
        <w:rPr>
          <w:sz w:val="18"/>
          <w:szCs w:val="18"/>
        </w:rPr>
      </w:pPr>
      <w:r w:rsidRPr="00DC3551">
        <w:rPr>
          <w:sz w:val="18"/>
          <w:szCs w:val="18"/>
        </w:rPr>
        <w:t>5. Indien het bij koninklijke boodschap van 6 december 2024 ingediende voorstel van wet 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 (Kamerstukken 36667) tot wet is of wordt verheven en artikel I, onderdeel U, van die wet:</w:t>
      </w:r>
    </w:p>
    <w:p w:rsidRPr="00DC3551" w:rsidR="00DC3551" w:rsidP="00DC3551" w:rsidRDefault="00DC3551" w14:paraId="396DF0CD" w14:textId="77777777">
      <w:pPr>
        <w:spacing w:line="260" w:lineRule="atLeast"/>
        <w:rPr>
          <w:sz w:val="18"/>
          <w:szCs w:val="18"/>
        </w:rPr>
      </w:pPr>
    </w:p>
    <w:p w:rsidRPr="00DC3551" w:rsidR="00DC3551" w:rsidP="00DC3551" w:rsidRDefault="00DC3551" w14:paraId="49BBC95B" w14:textId="77777777">
      <w:pPr>
        <w:spacing w:line="260" w:lineRule="atLeast"/>
        <w:rPr>
          <w:sz w:val="18"/>
          <w:szCs w:val="18"/>
        </w:rPr>
      </w:pPr>
      <w:r w:rsidRPr="00DC3551">
        <w:rPr>
          <w:sz w:val="18"/>
          <w:szCs w:val="18"/>
        </w:rPr>
        <w:t>a. eerder in werking is getreden of treedt dan artikel I, onderdelen NN en OO, van deze wet, wordt deze wet als volgt gewijzigd:</w:t>
      </w:r>
    </w:p>
    <w:p w:rsidRPr="00DC3551" w:rsidR="00DC3551" w:rsidP="00DC3551" w:rsidRDefault="00DC3551" w14:paraId="44287C94" w14:textId="77777777">
      <w:pPr>
        <w:spacing w:line="260" w:lineRule="atLeast"/>
        <w:rPr>
          <w:sz w:val="18"/>
          <w:szCs w:val="18"/>
        </w:rPr>
      </w:pPr>
    </w:p>
    <w:p w:rsidRPr="00DC3551" w:rsidR="00DC3551" w:rsidP="00DC3551" w:rsidRDefault="00DC3551" w14:paraId="60400F68" w14:textId="77777777">
      <w:pPr>
        <w:spacing w:line="260" w:lineRule="atLeast"/>
        <w:rPr>
          <w:sz w:val="18"/>
          <w:szCs w:val="18"/>
        </w:rPr>
      </w:pPr>
      <w:r w:rsidRPr="00DC3551">
        <w:rPr>
          <w:sz w:val="18"/>
          <w:szCs w:val="18"/>
        </w:rPr>
        <w:t>A</w:t>
      </w:r>
    </w:p>
    <w:p w:rsidRPr="00DC3551" w:rsidR="00DC3551" w:rsidP="00DC3551" w:rsidRDefault="00DC3551" w14:paraId="149BFA3A" w14:textId="77777777">
      <w:pPr>
        <w:spacing w:line="260" w:lineRule="atLeast"/>
        <w:rPr>
          <w:sz w:val="18"/>
          <w:szCs w:val="18"/>
        </w:rPr>
      </w:pPr>
    </w:p>
    <w:p w:rsidRPr="00DC3551" w:rsidR="00DC3551" w:rsidP="00DC3551" w:rsidRDefault="00DC3551" w14:paraId="3EDB36B2" w14:textId="77777777">
      <w:pPr>
        <w:spacing w:line="260" w:lineRule="atLeast"/>
        <w:rPr>
          <w:sz w:val="18"/>
          <w:szCs w:val="18"/>
        </w:rPr>
      </w:pPr>
      <w:r w:rsidRPr="00DC3551">
        <w:rPr>
          <w:sz w:val="18"/>
          <w:szCs w:val="18"/>
        </w:rPr>
        <w:t>In artikel I, onderdeel NN, wordt “Artikel 8.5a.11” vervangen door “Artikel 9.1.10”.</w:t>
      </w:r>
    </w:p>
    <w:p w:rsidRPr="00DC3551" w:rsidR="00DC3551" w:rsidP="00DC3551" w:rsidRDefault="00DC3551" w14:paraId="7ACE2A45" w14:textId="77777777">
      <w:pPr>
        <w:spacing w:line="260" w:lineRule="atLeast"/>
        <w:rPr>
          <w:sz w:val="18"/>
          <w:szCs w:val="18"/>
        </w:rPr>
      </w:pPr>
    </w:p>
    <w:p w:rsidRPr="00DC3551" w:rsidR="00DC3551" w:rsidP="00DC3551" w:rsidRDefault="00DC3551" w14:paraId="52389094" w14:textId="77777777">
      <w:pPr>
        <w:spacing w:line="260" w:lineRule="atLeast"/>
        <w:rPr>
          <w:sz w:val="18"/>
          <w:szCs w:val="18"/>
        </w:rPr>
      </w:pPr>
      <w:r w:rsidRPr="00DC3551">
        <w:rPr>
          <w:sz w:val="18"/>
          <w:szCs w:val="18"/>
        </w:rPr>
        <w:t>B</w:t>
      </w:r>
    </w:p>
    <w:p w:rsidRPr="00DC3551" w:rsidR="00DC3551" w:rsidP="00DC3551" w:rsidRDefault="00DC3551" w14:paraId="5F0F4CD0" w14:textId="77777777">
      <w:pPr>
        <w:spacing w:line="260" w:lineRule="atLeast"/>
        <w:rPr>
          <w:sz w:val="18"/>
          <w:szCs w:val="18"/>
        </w:rPr>
      </w:pPr>
    </w:p>
    <w:p w:rsidRPr="00DC3551" w:rsidR="00DC3551" w:rsidP="00DC3551" w:rsidRDefault="00DC3551" w14:paraId="6902B99A" w14:textId="77777777">
      <w:pPr>
        <w:spacing w:line="260" w:lineRule="atLeast"/>
        <w:rPr>
          <w:sz w:val="18"/>
          <w:szCs w:val="18"/>
        </w:rPr>
      </w:pPr>
      <w:r w:rsidRPr="00DC3551">
        <w:rPr>
          <w:sz w:val="18"/>
          <w:szCs w:val="18"/>
        </w:rPr>
        <w:t>In artikel I, onderdeel OO, wordt “artikel 8.5a.12” vervangen door “artikel 9.1.11”.</w:t>
      </w:r>
    </w:p>
    <w:p w:rsidRPr="00DC3551" w:rsidR="00DC3551" w:rsidP="00DC3551" w:rsidRDefault="00DC3551" w14:paraId="28973452" w14:textId="77777777">
      <w:pPr>
        <w:spacing w:line="260" w:lineRule="atLeast"/>
        <w:rPr>
          <w:sz w:val="18"/>
          <w:szCs w:val="18"/>
        </w:rPr>
      </w:pPr>
    </w:p>
    <w:p w:rsidRPr="00DC3551" w:rsidR="00DC3551" w:rsidP="00DC3551" w:rsidRDefault="00DC3551" w14:paraId="4BBEEC6E" w14:textId="77777777">
      <w:pPr>
        <w:spacing w:line="260" w:lineRule="atLeast"/>
        <w:rPr>
          <w:sz w:val="18"/>
          <w:szCs w:val="18"/>
        </w:rPr>
      </w:pPr>
      <w:r w:rsidRPr="00DC3551">
        <w:rPr>
          <w:sz w:val="18"/>
          <w:szCs w:val="18"/>
        </w:rPr>
        <w:t>C</w:t>
      </w:r>
    </w:p>
    <w:p w:rsidRPr="00DC3551" w:rsidR="00DC3551" w:rsidP="00DC3551" w:rsidRDefault="00DC3551" w14:paraId="76810C1A" w14:textId="77777777">
      <w:pPr>
        <w:spacing w:line="260" w:lineRule="atLeast"/>
        <w:rPr>
          <w:sz w:val="18"/>
          <w:szCs w:val="18"/>
        </w:rPr>
      </w:pPr>
    </w:p>
    <w:p w:rsidR="00932794" w:rsidP="00DC3551" w:rsidRDefault="00DC3551" w14:paraId="41AC76D0" w14:textId="77777777">
      <w:pPr>
        <w:spacing w:line="260" w:lineRule="atLeast"/>
        <w:rPr>
          <w:sz w:val="18"/>
          <w:szCs w:val="18"/>
        </w:rPr>
      </w:pPr>
      <w:r w:rsidRPr="00DC3551">
        <w:rPr>
          <w:sz w:val="18"/>
          <w:szCs w:val="18"/>
        </w:rPr>
        <w:t>In artikel I, onderdeel YY, wordt het voorgestelde artikel 12.4c.2</w:t>
      </w:r>
      <w:r w:rsidR="00895B82">
        <w:rPr>
          <w:sz w:val="18"/>
          <w:szCs w:val="18"/>
        </w:rPr>
        <w:t xml:space="preserve"> als volgt gewijzigd:</w:t>
      </w:r>
      <w:r w:rsidRPr="00DC3551">
        <w:rPr>
          <w:sz w:val="18"/>
          <w:szCs w:val="18"/>
        </w:rPr>
        <w:t xml:space="preserve"> </w:t>
      </w:r>
    </w:p>
    <w:p w:rsidR="00DC3551" w:rsidP="00DC3551" w:rsidRDefault="00895B82" w14:paraId="4FBA40F9" w14:textId="231D9A12">
      <w:pPr>
        <w:spacing w:line="260" w:lineRule="atLeast"/>
        <w:rPr>
          <w:sz w:val="18"/>
          <w:szCs w:val="18"/>
        </w:rPr>
      </w:pPr>
      <w:r>
        <w:rPr>
          <w:sz w:val="18"/>
          <w:szCs w:val="18"/>
        </w:rPr>
        <w:t xml:space="preserve">1. In het </w:t>
      </w:r>
      <w:r w:rsidRPr="00DC3551" w:rsidR="00DC3551">
        <w:rPr>
          <w:sz w:val="18"/>
          <w:szCs w:val="18"/>
        </w:rPr>
        <w:t>eerste en tweede lid</w:t>
      </w:r>
      <w:r>
        <w:rPr>
          <w:sz w:val="18"/>
          <w:szCs w:val="18"/>
        </w:rPr>
        <w:t xml:space="preserve"> wordt</w:t>
      </w:r>
      <w:r w:rsidRPr="00DC3551" w:rsidR="00DC3551">
        <w:rPr>
          <w:sz w:val="18"/>
          <w:szCs w:val="18"/>
        </w:rPr>
        <w:t xml:space="preserve"> “de artikelen 8.5a.11 en 8.5a.12” vervangen door “de artikelen 9.1.10 en 9.1.11”.</w:t>
      </w:r>
    </w:p>
    <w:p w:rsidRPr="00DC3551" w:rsidR="00895B82" w:rsidP="00DC3551" w:rsidRDefault="00895B82" w14:paraId="42D8ACF2" w14:textId="0021AE66">
      <w:pPr>
        <w:spacing w:line="260" w:lineRule="atLeast"/>
        <w:rPr>
          <w:sz w:val="18"/>
          <w:szCs w:val="18"/>
        </w:rPr>
      </w:pPr>
      <w:r>
        <w:rPr>
          <w:sz w:val="18"/>
          <w:szCs w:val="18"/>
        </w:rPr>
        <w:t xml:space="preserve">2. </w:t>
      </w:r>
      <w:r w:rsidRPr="00895B82">
        <w:rPr>
          <w:sz w:val="18"/>
          <w:szCs w:val="18"/>
        </w:rPr>
        <w:t>In het derde lid wordt “de artikelen 8.4.3, 8.5.3, 8.5.4” vervangen door “de artikelen 9.1.17, 9.1.18, 9.1.19”.</w:t>
      </w:r>
    </w:p>
    <w:p w:rsidRPr="00DC3551" w:rsidR="00DC3551" w:rsidP="00DC3551" w:rsidRDefault="00DC3551" w14:paraId="375B704B" w14:textId="77777777">
      <w:pPr>
        <w:spacing w:line="260" w:lineRule="atLeast"/>
        <w:rPr>
          <w:sz w:val="18"/>
          <w:szCs w:val="18"/>
        </w:rPr>
      </w:pPr>
    </w:p>
    <w:p w:rsidRPr="00DC3551" w:rsidR="00DC3551" w:rsidP="00DC3551" w:rsidRDefault="00DC3551" w14:paraId="49EFACEF" w14:textId="77777777">
      <w:pPr>
        <w:spacing w:line="260" w:lineRule="atLeast"/>
        <w:rPr>
          <w:sz w:val="18"/>
          <w:szCs w:val="18"/>
        </w:rPr>
      </w:pPr>
      <w:r w:rsidRPr="00DC3551">
        <w:rPr>
          <w:sz w:val="18"/>
          <w:szCs w:val="18"/>
        </w:rPr>
        <w:t>D</w:t>
      </w:r>
    </w:p>
    <w:p w:rsidRPr="00DC3551" w:rsidR="00DC3551" w:rsidP="00DC3551" w:rsidRDefault="00DC3551" w14:paraId="0ACA35CD" w14:textId="77777777">
      <w:pPr>
        <w:spacing w:line="260" w:lineRule="atLeast"/>
        <w:rPr>
          <w:sz w:val="18"/>
          <w:szCs w:val="18"/>
        </w:rPr>
      </w:pPr>
    </w:p>
    <w:p w:rsidRPr="00DC3551" w:rsidR="00DC3551" w:rsidP="00DC3551" w:rsidRDefault="00DC3551" w14:paraId="0A7EBF4F" w14:textId="77777777">
      <w:pPr>
        <w:spacing w:line="260" w:lineRule="atLeast"/>
        <w:rPr>
          <w:sz w:val="18"/>
          <w:szCs w:val="18"/>
        </w:rPr>
      </w:pPr>
      <w:r w:rsidRPr="00DC3551">
        <w:rPr>
          <w:sz w:val="18"/>
          <w:szCs w:val="18"/>
        </w:rPr>
        <w:t>In artikel XII, onderdeel F, wordt in het voorgestelde artikel 12.48, eerste en tweede lid, “de artikelen 8.5a.11 en 8.5a.12 WEB” vervangen door “de artikelen 9.1.10 en 9.1.11 WEB”.</w:t>
      </w:r>
    </w:p>
    <w:p w:rsidRPr="00DC3551" w:rsidR="00DC3551" w:rsidP="00DC3551" w:rsidRDefault="00DC3551" w14:paraId="3B7DF844" w14:textId="77777777">
      <w:pPr>
        <w:spacing w:line="260" w:lineRule="atLeast"/>
        <w:rPr>
          <w:sz w:val="18"/>
          <w:szCs w:val="18"/>
        </w:rPr>
      </w:pPr>
    </w:p>
    <w:p w:rsidRPr="00DC3551" w:rsidR="00DC3551" w:rsidP="00DC3551" w:rsidRDefault="00DC3551" w14:paraId="6AAA15E1" w14:textId="77777777">
      <w:pPr>
        <w:spacing w:line="260" w:lineRule="atLeast"/>
        <w:rPr>
          <w:sz w:val="18"/>
          <w:szCs w:val="18"/>
        </w:rPr>
      </w:pPr>
    </w:p>
    <w:p w:rsidRPr="00DC3551" w:rsidR="00DC3551" w:rsidP="00DC3551" w:rsidRDefault="00DC3551" w14:paraId="1A163607" w14:textId="77777777">
      <w:pPr>
        <w:spacing w:line="260" w:lineRule="atLeast"/>
        <w:rPr>
          <w:sz w:val="18"/>
          <w:szCs w:val="18"/>
        </w:rPr>
      </w:pPr>
      <w:r w:rsidRPr="00DC3551">
        <w:rPr>
          <w:sz w:val="18"/>
          <w:szCs w:val="18"/>
        </w:rPr>
        <w:t>b. later in werking treedt dan artikel I, onderdeel NN, van deze wet, wordt die wet als volgt gewijzigd:</w:t>
      </w:r>
    </w:p>
    <w:p w:rsidRPr="00DC3551" w:rsidR="00DC3551" w:rsidP="00DC3551" w:rsidRDefault="00DC3551" w14:paraId="6123637D" w14:textId="77777777">
      <w:pPr>
        <w:spacing w:line="260" w:lineRule="atLeast"/>
        <w:rPr>
          <w:sz w:val="18"/>
          <w:szCs w:val="18"/>
        </w:rPr>
      </w:pPr>
    </w:p>
    <w:p w:rsidRPr="00DC3551" w:rsidR="00DC3551" w:rsidP="00DC3551" w:rsidRDefault="00DC3551" w14:paraId="25AC8E0D" w14:textId="77777777">
      <w:pPr>
        <w:spacing w:line="260" w:lineRule="atLeast"/>
        <w:rPr>
          <w:sz w:val="18"/>
          <w:szCs w:val="18"/>
        </w:rPr>
      </w:pPr>
      <w:r w:rsidRPr="00DC3551">
        <w:rPr>
          <w:sz w:val="18"/>
          <w:szCs w:val="18"/>
        </w:rPr>
        <w:t>A</w:t>
      </w:r>
    </w:p>
    <w:p w:rsidRPr="00DC3551" w:rsidR="00DC3551" w:rsidP="00DC3551" w:rsidRDefault="00DC3551" w14:paraId="67D241D1" w14:textId="77777777">
      <w:pPr>
        <w:spacing w:line="260" w:lineRule="atLeast"/>
        <w:rPr>
          <w:sz w:val="18"/>
          <w:szCs w:val="18"/>
        </w:rPr>
      </w:pPr>
    </w:p>
    <w:p w:rsidRPr="00DC3551" w:rsidR="00DC3551" w:rsidP="00DC3551" w:rsidRDefault="00DC3551" w14:paraId="0833D881" w14:textId="77777777">
      <w:pPr>
        <w:spacing w:line="260" w:lineRule="atLeast"/>
        <w:rPr>
          <w:sz w:val="18"/>
          <w:szCs w:val="18"/>
        </w:rPr>
      </w:pPr>
      <w:r w:rsidRPr="00DC3551">
        <w:rPr>
          <w:sz w:val="18"/>
          <w:szCs w:val="18"/>
        </w:rPr>
        <w:t>Aan artikel I wordt een onderdeel toegevoegd, luidende:</w:t>
      </w:r>
    </w:p>
    <w:p w:rsidRPr="00DC3551" w:rsidR="00DC3551" w:rsidP="00DC3551" w:rsidRDefault="00DC3551" w14:paraId="48057DB7" w14:textId="77777777">
      <w:pPr>
        <w:spacing w:line="260" w:lineRule="atLeast"/>
        <w:rPr>
          <w:sz w:val="18"/>
          <w:szCs w:val="18"/>
        </w:rPr>
      </w:pPr>
    </w:p>
    <w:p w:rsidRPr="00DC3551" w:rsidR="00DC3551" w:rsidP="00DC3551" w:rsidRDefault="00DC3551" w14:paraId="15B4BFCE" w14:textId="77777777">
      <w:pPr>
        <w:spacing w:line="260" w:lineRule="atLeast"/>
        <w:rPr>
          <w:sz w:val="18"/>
          <w:szCs w:val="18"/>
        </w:rPr>
      </w:pPr>
      <w:r w:rsidRPr="00DC3551">
        <w:rPr>
          <w:sz w:val="18"/>
          <w:szCs w:val="18"/>
        </w:rPr>
        <w:t xml:space="preserve">LL </w:t>
      </w:r>
    </w:p>
    <w:p w:rsidRPr="00DC3551" w:rsidR="00DC3551" w:rsidP="00DC3551" w:rsidRDefault="00DC3551" w14:paraId="522F1202" w14:textId="77777777">
      <w:pPr>
        <w:spacing w:line="260" w:lineRule="atLeast"/>
        <w:rPr>
          <w:sz w:val="18"/>
          <w:szCs w:val="18"/>
        </w:rPr>
      </w:pPr>
    </w:p>
    <w:p w:rsidR="00895B82" w:rsidP="00DC3551" w:rsidRDefault="00895B82" w14:paraId="6B462CF4" w14:textId="2C832164">
      <w:pPr>
        <w:spacing w:line="260" w:lineRule="atLeast"/>
        <w:rPr>
          <w:sz w:val="18"/>
          <w:szCs w:val="18"/>
        </w:rPr>
      </w:pPr>
      <w:r>
        <w:rPr>
          <w:sz w:val="18"/>
          <w:szCs w:val="18"/>
        </w:rPr>
        <w:t>A</w:t>
      </w:r>
      <w:r w:rsidRPr="00DC3551" w:rsidR="00DC3551">
        <w:rPr>
          <w:sz w:val="18"/>
          <w:szCs w:val="18"/>
        </w:rPr>
        <w:t>rtikel 12.4c.2</w:t>
      </w:r>
      <w:r>
        <w:rPr>
          <w:sz w:val="18"/>
          <w:szCs w:val="18"/>
        </w:rPr>
        <w:t xml:space="preserve"> wordt als volgt gewijzigd:</w:t>
      </w:r>
    </w:p>
    <w:p w:rsidR="00DC3551" w:rsidP="00DC3551" w:rsidRDefault="00895B82" w14:paraId="72D2BE33" w14:textId="7700ED65">
      <w:pPr>
        <w:spacing w:line="260" w:lineRule="atLeast"/>
        <w:rPr>
          <w:sz w:val="18"/>
          <w:szCs w:val="18"/>
        </w:rPr>
      </w:pPr>
      <w:r>
        <w:rPr>
          <w:sz w:val="18"/>
          <w:szCs w:val="18"/>
        </w:rPr>
        <w:t>1. In het</w:t>
      </w:r>
      <w:r w:rsidRPr="00DC3551" w:rsidR="00DC3551">
        <w:rPr>
          <w:sz w:val="18"/>
          <w:szCs w:val="18"/>
        </w:rPr>
        <w:t xml:space="preserve"> eerste en tweede lid wordt de zinsnede “in plaats van zoals die luiden na die inwerkingtreding” vervangen door “in plaats van de artikelen 9.1.10 en 9.1.11, en de artikelen 2.107h en 2.107i van de Wet voortgezet onderwijs 2020 zoals die luiden na die inwerkingtreding”.</w:t>
      </w:r>
    </w:p>
    <w:p w:rsidRPr="00DC3551" w:rsidR="00895B82" w:rsidP="00DC3551" w:rsidRDefault="00895B82" w14:paraId="259B0CCB" w14:textId="764ED84E">
      <w:pPr>
        <w:spacing w:line="260" w:lineRule="atLeast"/>
        <w:rPr>
          <w:sz w:val="18"/>
          <w:szCs w:val="18"/>
        </w:rPr>
      </w:pPr>
      <w:r>
        <w:rPr>
          <w:sz w:val="18"/>
          <w:szCs w:val="18"/>
        </w:rPr>
        <w:t>2.</w:t>
      </w:r>
      <w:r w:rsidR="005C406A">
        <w:rPr>
          <w:sz w:val="18"/>
          <w:szCs w:val="18"/>
        </w:rPr>
        <w:t xml:space="preserve"> </w:t>
      </w:r>
      <w:r w:rsidRPr="00895B82">
        <w:rPr>
          <w:sz w:val="18"/>
          <w:szCs w:val="18"/>
        </w:rPr>
        <w:t>In het derde lid wordt “de artikelen 8.4.3, 8.5.3, 8.5.4” vervangen door “de artikelen 9.1.17, 9.1.18, 9.1.19</w:t>
      </w:r>
      <w:r w:rsidR="00054A09">
        <w:rPr>
          <w:sz w:val="18"/>
          <w:szCs w:val="18"/>
        </w:rPr>
        <w:t>”</w:t>
      </w:r>
      <w:r w:rsidRPr="00895B82">
        <w:rPr>
          <w:sz w:val="18"/>
          <w:szCs w:val="18"/>
        </w:rPr>
        <w:t>.</w:t>
      </w:r>
    </w:p>
    <w:p w:rsidRPr="00DC3551" w:rsidR="00DC3551" w:rsidP="00DC3551" w:rsidRDefault="00DC3551" w14:paraId="19D7A4D0" w14:textId="77777777">
      <w:pPr>
        <w:spacing w:line="260" w:lineRule="atLeast"/>
        <w:rPr>
          <w:sz w:val="18"/>
          <w:szCs w:val="18"/>
        </w:rPr>
      </w:pPr>
    </w:p>
    <w:p w:rsidRPr="00DC3551" w:rsidR="00DC3551" w:rsidP="00DC3551" w:rsidRDefault="00DC3551" w14:paraId="00DA83D4" w14:textId="77777777">
      <w:pPr>
        <w:spacing w:line="260" w:lineRule="atLeast"/>
        <w:rPr>
          <w:sz w:val="18"/>
          <w:szCs w:val="18"/>
        </w:rPr>
      </w:pPr>
      <w:r w:rsidRPr="00DC3551">
        <w:rPr>
          <w:sz w:val="18"/>
          <w:szCs w:val="18"/>
        </w:rPr>
        <w:t>B</w:t>
      </w:r>
    </w:p>
    <w:p w:rsidRPr="00DC3551" w:rsidR="00DC3551" w:rsidP="00DC3551" w:rsidRDefault="00DC3551" w14:paraId="59FFFB56" w14:textId="77777777">
      <w:pPr>
        <w:spacing w:line="260" w:lineRule="atLeast"/>
        <w:rPr>
          <w:sz w:val="18"/>
          <w:szCs w:val="18"/>
        </w:rPr>
      </w:pPr>
    </w:p>
    <w:p w:rsidRPr="00DC3551" w:rsidR="00DC3551" w:rsidP="00DC3551" w:rsidRDefault="00DC3551" w14:paraId="4C59E93C" w14:textId="77777777">
      <w:pPr>
        <w:spacing w:line="260" w:lineRule="atLeast"/>
        <w:rPr>
          <w:sz w:val="18"/>
          <w:szCs w:val="18"/>
        </w:rPr>
      </w:pPr>
      <w:r w:rsidRPr="00DC3551">
        <w:rPr>
          <w:sz w:val="18"/>
          <w:szCs w:val="18"/>
        </w:rPr>
        <w:t>In artikel IV wordt na onderdeel J een onderdeel ingevoegd, luidende:</w:t>
      </w:r>
    </w:p>
    <w:p w:rsidRPr="00DC3551" w:rsidR="00DC3551" w:rsidP="00DC3551" w:rsidRDefault="00DC3551" w14:paraId="305583AE" w14:textId="77777777">
      <w:pPr>
        <w:spacing w:line="260" w:lineRule="atLeast"/>
        <w:rPr>
          <w:sz w:val="18"/>
          <w:szCs w:val="18"/>
        </w:rPr>
      </w:pPr>
    </w:p>
    <w:p w:rsidRPr="00DC3551" w:rsidR="00DC3551" w:rsidP="00DC3551" w:rsidRDefault="00DC3551" w14:paraId="5BA97EBB" w14:textId="77777777">
      <w:pPr>
        <w:spacing w:line="260" w:lineRule="atLeast"/>
        <w:rPr>
          <w:sz w:val="18"/>
          <w:szCs w:val="18"/>
        </w:rPr>
      </w:pPr>
      <w:r w:rsidRPr="00DC3551">
        <w:rPr>
          <w:sz w:val="18"/>
          <w:szCs w:val="18"/>
        </w:rPr>
        <w:t xml:space="preserve">Ja </w:t>
      </w:r>
    </w:p>
    <w:p w:rsidRPr="00DC3551" w:rsidR="00DC3551" w:rsidP="00DC3551" w:rsidRDefault="00DC3551" w14:paraId="106FA194" w14:textId="77777777">
      <w:pPr>
        <w:spacing w:line="260" w:lineRule="atLeast"/>
        <w:rPr>
          <w:sz w:val="18"/>
          <w:szCs w:val="18"/>
        </w:rPr>
      </w:pPr>
    </w:p>
    <w:p w:rsidR="00DC3551" w:rsidP="00DC3551" w:rsidRDefault="00DC3551" w14:paraId="0A6C194E" w14:textId="259675D9">
      <w:pPr>
        <w:spacing w:line="260" w:lineRule="atLeast"/>
        <w:rPr>
          <w:sz w:val="18"/>
          <w:szCs w:val="18"/>
        </w:rPr>
      </w:pPr>
      <w:r w:rsidRPr="00DC3551">
        <w:rPr>
          <w:sz w:val="18"/>
          <w:szCs w:val="18"/>
        </w:rPr>
        <w:t>In artikel 12.48, eerste en tweede lid, wordt de zinsnede “in plaats van zoals die luiden na die inwerkingtreding” vervangen door “in plaats van de artikelen 2.107h en 2.107i zoals die luiden na die inwerkingtreding, en de artikelen 9.1.10 en 9.1.11 WEB”.</w:t>
      </w:r>
    </w:p>
    <w:bookmarkEnd w:id="3"/>
    <w:p w:rsidR="00DC3551" w:rsidP="007D6FAE" w:rsidRDefault="00DC3551" w14:paraId="42A258EE" w14:textId="77777777">
      <w:pPr>
        <w:spacing w:line="260" w:lineRule="atLeast"/>
        <w:rPr>
          <w:sz w:val="18"/>
          <w:szCs w:val="18"/>
        </w:rPr>
      </w:pPr>
    </w:p>
    <w:p w:rsidRPr="0076357A" w:rsidR="00DC3551" w:rsidP="007D6FAE" w:rsidRDefault="00DC3551" w14:paraId="046DF42C" w14:textId="77777777">
      <w:pPr>
        <w:spacing w:line="260" w:lineRule="atLeast"/>
        <w:rPr>
          <w:sz w:val="18"/>
          <w:szCs w:val="18"/>
        </w:rPr>
      </w:pPr>
    </w:p>
    <w:p w:rsidR="00F55921" w:rsidP="007D6FAE" w:rsidRDefault="00F55921" w14:paraId="7607D9F0" w14:textId="77777777">
      <w:pPr>
        <w:pStyle w:val="ArialBold"/>
        <w:spacing w:line="260" w:lineRule="atLeast"/>
        <w:rPr>
          <w:bCs/>
          <w:sz w:val="18"/>
          <w:szCs w:val="18"/>
        </w:rPr>
      </w:pPr>
    </w:p>
    <w:p w:rsidR="00F55921" w:rsidP="007D6FAE" w:rsidRDefault="00F55921" w14:paraId="0AB45C72" w14:textId="77777777">
      <w:pPr>
        <w:pStyle w:val="ArialBold"/>
        <w:spacing w:line="260" w:lineRule="atLeast"/>
        <w:rPr>
          <w:bCs/>
          <w:sz w:val="18"/>
          <w:szCs w:val="18"/>
        </w:rPr>
      </w:pPr>
    </w:p>
    <w:p w:rsidR="00F55921" w:rsidP="007D6FAE" w:rsidRDefault="00F55921" w14:paraId="3B172295" w14:textId="77777777">
      <w:pPr>
        <w:pStyle w:val="ArialBold"/>
        <w:spacing w:line="260" w:lineRule="atLeast"/>
        <w:rPr>
          <w:bCs/>
          <w:sz w:val="18"/>
          <w:szCs w:val="18"/>
        </w:rPr>
      </w:pPr>
    </w:p>
    <w:p w:rsidRPr="0076357A" w:rsidR="007D6FAE" w:rsidP="007D6FAE" w:rsidRDefault="00CC57B5" w14:paraId="3FDB8746" w14:textId="1A7FFCEF">
      <w:pPr>
        <w:pStyle w:val="ArialBold"/>
        <w:spacing w:line="260" w:lineRule="atLeast"/>
        <w:rPr>
          <w:bCs/>
          <w:sz w:val="18"/>
          <w:szCs w:val="18"/>
        </w:rPr>
      </w:pPr>
      <w:r w:rsidRPr="0076357A">
        <w:rPr>
          <w:bCs/>
          <w:sz w:val="18"/>
          <w:szCs w:val="18"/>
        </w:rPr>
        <w:lastRenderedPageBreak/>
        <w:t>Toelichting</w:t>
      </w:r>
    </w:p>
    <w:p w:rsidR="00532509" w:rsidP="007D6FAE" w:rsidRDefault="00532509" w14:paraId="1C56848A" w14:textId="77777777">
      <w:pPr>
        <w:pStyle w:val="Koptekst"/>
        <w:tabs>
          <w:tab w:val="left" w:pos="720"/>
        </w:tabs>
        <w:spacing w:line="260" w:lineRule="atLeast"/>
        <w:rPr>
          <w:sz w:val="18"/>
          <w:szCs w:val="18"/>
        </w:rPr>
      </w:pPr>
    </w:p>
    <w:p w:rsidR="00AB5E49" w:rsidP="007D6FAE" w:rsidRDefault="00A47C49" w14:paraId="199AFBC0" w14:textId="45A31481">
      <w:pPr>
        <w:pStyle w:val="Koptekst"/>
        <w:tabs>
          <w:tab w:val="left" w:pos="720"/>
        </w:tabs>
        <w:spacing w:line="260" w:lineRule="atLeast"/>
        <w:rPr>
          <w:sz w:val="18"/>
          <w:szCs w:val="18"/>
        </w:rPr>
      </w:pPr>
      <w:r>
        <w:rPr>
          <w:sz w:val="18"/>
          <w:szCs w:val="18"/>
        </w:rPr>
        <w:t>Met deze nota van wijziging</w:t>
      </w:r>
      <w:r w:rsidR="00AB5E49">
        <w:rPr>
          <w:sz w:val="18"/>
          <w:szCs w:val="18"/>
        </w:rPr>
        <w:t xml:space="preserve"> wordt een aantal wetstechnische verbeteringen doorgevoerd.</w:t>
      </w:r>
    </w:p>
    <w:p w:rsidR="00F06B98" w:rsidP="007D6FAE" w:rsidRDefault="00532509" w14:paraId="6063D98E" w14:textId="1281BDE5">
      <w:pPr>
        <w:pStyle w:val="Koptekst"/>
        <w:tabs>
          <w:tab w:val="left" w:pos="720"/>
        </w:tabs>
        <w:spacing w:line="260" w:lineRule="atLeast"/>
        <w:rPr>
          <w:sz w:val="18"/>
          <w:szCs w:val="18"/>
        </w:rPr>
      </w:pPr>
      <w:r>
        <w:rPr>
          <w:sz w:val="18"/>
          <w:szCs w:val="18"/>
        </w:rPr>
        <w:t xml:space="preserve">Onderhavig </w:t>
      </w:r>
      <w:r w:rsidR="00F06B98">
        <w:rPr>
          <w:sz w:val="18"/>
          <w:szCs w:val="18"/>
        </w:rPr>
        <w:t xml:space="preserve">wetsvoorstel is een </w:t>
      </w:r>
      <w:r w:rsidR="00323811">
        <w:rPr>
          <w:sz w:val="18"/>
          <w:szCs w:val="18"/>
        </w:rPr>
        <w:t>omvangrijk</w:t>
      </w:r>
      <w:r w:rsidR="00F06B98">
        <w:rPr>
          <w:sz w:val="18"/>
          <w:szCs w:val="18"/>
        </w:rPr>
        <w:t xml:space="preserve"> wetsvoorstel met veel verplaatsingen van artikelen</w:t>
      </w:r>
      <w:r w:rsidR="00691FCD">
        <w:rPr>
          <w:sz w:val="18"/>
          <w:szCs w:val="18"/>
        </w:rPr>
        <w:t xml:space="preserve"> en artikelleden</w:t>
      </w:r>
      <w:r w:rsidR="00F06B98">
        <w:rPr>
          <w:sz w:val="18"/>
          <w:szCs w:val="18"/>
        </w:rPr>
        <w:t xml:space="preserve"> in de Wet educatie en beroepsonderwijs. Als gevolg van de verplaatsingen, zullen de verwijzingen naar d</w:t>
      </w:r>
      <w:r w:rsidR="00323811">
        <w:rPr>
          <w:sz w:val="18"/>
          <w:szCs w:val="18"/>
        </w:rPr>
        <w:t xml:space="preserve">e verplaatste </w:t>
      </w:r>
      <w:r w:rsidR="00F06B98">
        <w:rPr>
          <w:sz w:val="18"/>
          <w:szCs w:val="18"/>
        </w:rPr>
        <w:t>artikelen</w:t>
      </w:r>
      <w:r w:rsidR="00691FCD">
        <w:rPr>
          <w:sz w:val="18"/>
          <w:szCs w:val="18"/>
        </w:rPr>
        <w:t xml:space="preserve"> en artikelleden</w:t>
      </w:r>
      <w:r w:rsidR="00F06B98">
        <w:rPr>
          <w:sz w:val="18"/>
          <w:szCs w:val="18"/>
        </w:rPr>
        <w:t xml:space="preserve"> ook aangepast moeten worden. De meeste verwijzingen waren in het wetsvoorstel al aangepast. Een aantal echter nog niet; dat gebeurt met deze nota van wijziging alsnog. </w:t>
      </w:r>
      <w:r w:rsidR="00A47C49">
        <w:rPr>
          <w:sz w:val="18"/>
          <w:szCs w:val="18"/>
        </w:rPr>
        <w:t xml:space="preserve">Andere wetstechnische verbeteringen betreffen </w:t>
      </w:r>
      <w:r w:rsidR="00184D79">
        <w:rPr>
          <w:sz w:val="18"/>
          <w:szCs w:val="18"/>
        </w:rPr>
        <w:t xml:space="preserve">met name </w:t>
      </w:r>
      <w:r w:rsidR="006E716B">
        <w:rPr>
          <w:sz w:val="18"/>
          <w:szCs w:val="18"/>
        </w:rPr>
        <w:t xml:space="preserve">de </w:t>
      </w:r>
      <w:r w:rsidR="00C3184D">
        <w:rPr>
          <w:sz w:val="18"/>
          <w:szCs w:val="18"/>
        </w:rPr>
        <w:t xml:space="preserve">in het wetsvoorstel opgenomen </w:t>
      </w:r>
      <w:r w:rsidR="006E716B">
        <w:rPr>
          <w:sz w:val="18"/>
          <w:szCs w:val="18"/>
        </w:rPr>
        <w:t xml:space="preserve">nieuwe aanduiding voor </w:t>
      </w:r>
      <w:r w:rsidR="00C3184D">
        <w:rPr>
          <w:sz w:val="18"/>
          <w:szCs w:val="18"/>
        </w:rPr>
        <w:t>degene die n</w:t>
      </w:r>
      <w:r w:rsidR="006E716B">
        <w:rPr>
          <w:sz w:val="18"/>
          <w:szCs w:val="18"/>
        </w:rPr>
        <w:t>iet</w:t>
      </w:r>
      <w:r w:rsidR="00C3184D">
        <w:rPr>
          <w:sz w:val="18"/>
          <w:szCs w:val="18"/>
        </w:rPr>
        <w:t>-</w:t>
      </w:r>
      <w:r w:rsidR="006E716B">
        <w:rPr>
          <w:sz w:val="18"/>
          <w:szCs w:val="18"/>
        </w:rPr>
        <w:t>bekostigd</w:t>
      </w:r>
      <w:r w:rsidR="00C3184D">
        <w:rPr>
          <w:sz w:val="18"/>
          <w:szCs w:val="18"/>
        </w:rPr>
        <w:t xml:space="preserve">e beroepsopleidingen aanbiedt, en </w:t>
      </w:r>
      <w:r w:rsidR="00202DC9">
        <w:rPr>
          <w:sz w:val="18"/>
          <w:szCs w:val="18"/>
        </w:rPr>
        <w:t>samenloop met het wetsvoorstel van school naar duurzaam werk (Kamerstukken 36667) zodat de wijzigingsopdrachten van dezelfde wetsartikelen in beide wetsvoorstellen goed uitvoerbaar zijn.</w:t>
      </w:r>
    </w:p>
    <w:p w:rsidR="00A47C49" w:rsidP="007D6FAE" w:rsidRDefault="00A47C49" w14:paraId="41BBE46F" w14:textId="77777777">
      <w:pPr>
        <w:pStyle w:val="Koptekst"/>
        <w:tabs>
          <w:tab w:val="left" w:pos="720"/>
        </w:tabs>
        <w:spacing w:line="260" w:lineRule="atLeast"/>
        <w:rPr>
          <w:sz w:val="18"/>
          <w:szCs w:val="18"/>
        </w:rPr>
      </w:pPr>
    </w:p>
    <w:p w:rsidR="00E82B00" w:rsidRDefault="00E82B00" w14:paraId="19FF7F17" w14:textId="3EF9C35F">
      <w:pPr>
        <w:spacing w:line="240" w:lineRule="auto"/>
        <w:rPr>
          <w:sz w:val="18"/>
          <w:szCs w:val="18"/>
        </w:rPr>
      </w:pPr>
    </w:p>
    <w:p w:rsidRPr="0076357A" w:rsidR="007D6FAE" w:rsidP="007D6FAE" w:rsidRDefault="00CC57B5" w14:paraId="7564EF5F" w14:textId="75D8D20F">
      <w:pPr>
        <w:spacing w:line="260" w:lineRule="atLeast"/>
        <w:rPr>
          <w:sz w:val="18"/>
          <w:szCs w:val="18"/>
        </w:rPr>
      </w:pPr>
      <w:r w:rsidRPr="0076357A">
        <w:rPr>
          <w:sz w:val="18"/>
          <w:szCs w:val="18"/>
        </w:rPr>
        <w:t xml:space="preserve">Deze nota van wijziging wordt gegeven mede namens de Staatssecretaris van </w:t>
      </w:r>
      <w:r w:rsidR="009356AE">
        <w:rPr>
          <w:sz w:val="18"/>
          <w:szCs w:val="18"/>
        </w:rPr>
        <w:t>Onderwijs, Cultuur en Wetenschap</w:t>
      </w:r>
      <w:r w:rsidR="0092073D">
        <w:rPr>
          <w:sz w:val="18"/>
          <w:szCs w:val="18"/>
        </w:rPr>
        <w:t>.</w:t>
      </w:r>
    </w:p>
    <w:p w:rsidRPr="0076357A" w:rsidR="00827E33" w:rsidP="00827E33" w:rsidRDefault="00827E33" w14:paraId="00E6EE63" w14:textId="77777777">
      <w:pPr>
        <w:spacing w:line="260" w:lineRule="atLeast"/>
        <w:rPr>
          <w:sz w:val="18"/>
          <w:szCs w:val="18"/>
        </w:rPr>
      </w:pPr>
    </w:p>
    <w:p w:rsidRPr="0076357A" w:rsidR="001E61E4" w:rsidP="007D6FAE" w:rsidRDefault="00CC57B5" w14:paraId="3653F806" w14:textId="07FC0E2B">
      <w:pPr>
        <w:pStyle w:val="ArialBold"/>
        <w:rPr>
          <w:b w:val="0"/>
          <w:bCs/>
          <w:sz w:val="18"/>
          <w:szCs w:val="18"/>
        </w:rPr>
      </w:pPr>
      <w:r w:rsidRPr="0076357A">
        <w:rPr>
          <w:b w:val="0"/>
          <w:bCs/>
          <w:sz w:val="18"/>
          <w:szCs w:val="18"/>
        </w:rPr>
        <w:t xml:space="preserve">De </w:t>
      </w:r>
      <w:r w:rsidRPr="0076357A" w:rsidR="006A5D19">
        <w:rPr>
          <w:b w:val="0"/>
          <w:bCs/>
          <w:sz w:val="18"/>
          <w:szCs w:val="18"/>
        </w:rPr>
        <w:t>M</w:t>
      </w:r>
      <w:r w:rsidRPr="0076357A">
        <w:rPr>
          <w:b w:val="0"/>
          <w:bCs/>
          <w:sz w:val="18"/>
          <w:szCs w:val="18"/>
        </w:rPr>
        <w:t>inister van Onderwijs, Cultuur en Wetenschap,</w:t>
      </w:r>
    </w:p>
    <w:p w:rsidR="005F0555" w:rsidP="003A7160" w:rsidRDefault="005F0555" w14:paraId="4810A403" w14:textId="77777777">
      <w:pPr>
        <w:rPr>
          <w:sz w:val="18"/>
          <w:szCs w:val="18"/>
        </w:rPr>
      </w:pPr>
    </w:p>
    <w:p w:rsidR="009541C0" w:rsidP="003A7160" w:rsidRDefault="009541C0" w14:paraId="4001B09D" w14:textId="77777777">
      <w:pPr>
        <w:rPr>
          <w:sz w:val="18"/>
          <w:szCs w:val="18"/>
        </w:rPr>
      </w:pPr>
    </w:p>
    <w:p w:rsidR="000F521E" w:rsidP="003A7160" w:rsidRDefault="000F521E" w14:paraId="16B948F3" w14:textId="77777777">
      <w:pPr>
        <w:rPr>
          <w:sz w:val="18"/>
          <w:szCs w:val="18"/>
        </w:rPr>
      </w:pPr>
    </w:p>
    <w:p w:rsidRPr="0076357A" w:rsidR="00532509" w:rsidP="003A7160" w:rsidRDefault="00532509" w14:paraId="49AE7A9F" w14:textId="77777777">
      <w:pPr>
        <w:rPr>
          <w:sz w:val="18"/>
          <w:szCs w:val="18"/>
        </w:rPr>
      </w:pPr>
    </w:p>
    <w:p w:rsidRPr="00BB1322" w:rsidR="000F521E" w:rsidP="003A7160" w:rsidRDefault="000F521E" w14:paraId="5D3050B1" w14:textId="77777777">
      <w:pPr>
        <w:rPr>
          <w:sz w:val="18"/>
          <w:szCs w:val="18"/>
        </w:rPr>
      </w:pPr>
    </w:p>
    <w:p w:rsidRPr="00BB1322" w:rsidR="00BB1322" w:rsidP="00BB1322" w:rsidRDefault="00BB1322" w14:paraId="181304FC" w14:textId="77777777">
      <w:pPr>
        <w:rPr>
          <w:sz w:val="18"/>
          <w:szCs w:val="18"/>
        </w:rPr>
      </w:pPr>
      <w:r w:rsidRPr="00BB1322">
        <w:rPr>
          <w:sz w:val="18"/>
          <w:szCs w:val="18"/>
        </w:rPr>
        <w:t>Gouke Moes</w:t>
      </w:r>
    </w:p>
    <w:p w:rsidRPr="00BB1322" w:rsidR="000F521E" w:rsidP="00BB1322" w:rsidRDefault="000F521E" w14:paraId="21947BE8" w14:textId="6BB84A9B">
      <w:pPr>
        <w:pStyle w:val="standaard-tekst"/>
        <w:rPr>
          <w:sz w:val="18"/>
          <w:szCs w:val="18"/>
          <w:lang w:val="nl-NL"/>
        </w:rPr>
      </w:pPr>
    </w:p>
    <w:sectPr w:rsidRPr="00BB1322" w:rsidR="000F521E" w:rsidSect="00532509">
      <w:footerReference w:type="default" r:id="rId8"/>
      <w:type w:val="continuous"/>
      <w:pgSz w:w="11907" w:h="16840" w:code="9"/>
      <w:pgMar w:top="1418" w:right="1440" w:bottom="993"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5CED" w14:textId="77777777" w:rsidR="00CC57B5" w:rsidRDefault="00CC57B5">
      <w:pPr>
        <w:spacing w:line="240" w:lineRule="auto"/>
      </w:pPr>
      <w:r>
        <w:separator/>
      </w:r>
    </w:p>
  </w:endnote>
  <w:endnote w:type="continuationSeparator" w:id="0">
    <w:p w14:paraId="0779B611" w14:textId="77777777" w:rsidR="00CC57B5" w:rsidRDefault="00CC57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06BE" w14:textId="77777777" w:rsidR="001E61E4" w:rsidRPr="00603C68" w:rsidRDefault="00CC57B5">
    <w:pPr>
      <w:pStyle w:val="Voettekst"/>
      <w:framePr w:wrap="around" w:vAnchor="text" w:hAnchor="margin" w:xAlign="right" w:y="1"/>
      <w:rPr>
        <w:rStyle w:val="Paginanummer"/>
        <w:sz w:val="13"/>
        <w:szCs w:val="13"/>
      </w:rPr>
    </w:pPr>
    <w:r w:rsidRPr="00603C68">
      <w:rPr>
        <w:rStyle w:val="Paginanummer"/>
        <w:sz w:val="13"/>
        <w:szCs w:val="13"/>
      </w:rPr>
      <w:fldChar w:fldCharType="begin"/>
    </w:r>
    <w:r w:rsidRPr="00603C68">
      <w:rPr>
        <w:rStyle w:val="Paginanummer"/>
        <w:sz w:val="13"/>
        <w:szCs w:val="13"/>
      </w:rPr>
      <w:instrText xml:space="preserve">PAGE  </w:instrText>
    </w:r>
    <w:r w:rsidRPr="00603C68">
      <w:rPr>
        <w:rStyle w:val="Paginanummer"/>
        <w:sz w:val="13"/>
        <w:szCs w:val="13"/>
      </w:rPr>
      <w:fldChar w:fldCharType="separate"/>
    </w:r>
    <w:r>
      <w:rPr>
        <w:rStyle w:val="Paginanummer"/>
        <w:sz w:val="13"/>
        <w:szCs w:val="13"/>
      </w:rPr>
      <w:t>2</w:t>
    </w:r>
    <w:r w:rsidRPr="00603C68">
      <w:rPr>
        <w:rStyle w:val="Paginanummer"/>
        <w:sz w:val="13"/>
        <w:szCs w:val="13"/>
      </w:rPr>
      <w:fldChar w:fldCharType="end"/>
    </w:r>
  </w:p>
  <w:p w14:paraId="4D839624" w14:textId="77777777" w:rsidR="001E61E4" w:rsidRDefault="00CC57B5">
    <w:pPr>
      <w:framePr w:hSpace="142" w:wrap="around" w:vAnchor="page" w:hAnchor="page" w:x="449" w:y="15174" w:anchorLock="1"/>
      <w:textDirection w:val="btLr"/>
      <w:rPr>
        <w:sz w:val="14"/>
      </w:rPr>
    </w:pPr>
    <w:r>
      <w:rPr>
        <w:sz w:val="12"/>
      </w:rPr>
      <w:t>OCW 10928</w:t>
    </w:r>
  </w:p>
  <w:p w14:paraId="4C23CB4E" w14:textId="77777777" w:rsidR="001E61E4" w:rsidRPr="00593585" w:rsidRDefault="001E61E4">
    <w:pPr>
      <w:pStyle w:val="Voettekst"/>
      <w:tabs>
        <w:tab w:val="clear" w:pos="4536"/>
        <w:tab w:val="center" w:pos="3892"/>
      </w:tabs>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7575" w14:textId="77777777" w:rsidR="00CC57B5" w:rsidRDefault="00CC57B5">
      <w:pPr>
        <w:spacing w:line="240" w:lineRule="auto"/>
      </w:pPr>
      <w:r>
        <w:separator/>
      </w:r>
    </w:p>
  </w:footnote>
  <w:footnote w:type="continuationSeparator" w:id="0">
    <w:p w14:paraId="48A81841" w14:textId="77777777" w:rsidR="00CC57B5" w:rsidRDefault="00CC57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6150C3EE">
      <w:start w:val="1"/>
      <w:numFmt w:val="bullet"/>
      <w:pStyle w:val="Lijstopsomteken"/>
      <w:lvlText w:val="•"/>
      <w:lvlJc w:val="left"/>
      <w:pPr>
        <w:tabs>
          <w:tab w:val="num" w:pos="227"/>
        </w:tabs>
        <w:ind w:left="227" w:hanging="227"/>
      </w:pPr>
      <w:rPr>
        <w:rFonts w:ascii="Verdana" w:hAnsi="Verdana" w:hint="default"/>
        <w:sz w:val="18"/>
        <w:szCs w:val="18"/>
      </w:rPr>
    </w:lvl>
    <w:lvl w:ilvl="1" w:tplc="2F9CC00E" w:tentative="1">
      <w:start w:val="1"/>
      <w:numFmt w:val="bullet"/>
      <w:lvlText w:val="o"/>
      <w:lvlJc w:val="left"/>
      <w:pPr>
        <w:tabs>
          <w:tab w:val="num" w:pos="1440"/>
        </w:tabs>
        <w:ind w:left="1440" w:hanging="360"/>
      </w:pPr>
      <w:rPr>
        <w:rFonts w:ascii="Courier New" w:hAnsi="Courier New" w:cs="Courier New" w:hint="default"/>
      </w:rPr>
    </w:lvl>
    <w:lvl w:ilvl="2" w:tplc="895CF0B2" w:tentative="1">
      <w:start w:val="1"/>
      <w:numFmt w:val="bullet"/>
      <w:lvlText w:val=""/>
      <w:lvlJc w:val="left"/>
      <w:pPr>
        <w:tabs>
          <w:tab w:val="num" w:pos="2160"/>
        </w:tabs>
        <w:ind w:left="2160" w:hanging="360"/>
      </w:pPr>
      <w:rPr>
        <w:rFonts w:ascii="Wingdings" w:hAnsi="Wingdings" w:hint="default"/>
      </w:rPr>
    </w:lvl>
    <w:lvl w:ilvl="3" w:tplc="7C94DF7A" w:tentative="1">
      <w:start w:val="1"/>
      <w:numFmt w:val="bullet"/>
      <w:lvlText w:val=""/>
      <w:lvlJc w:val="left"/>
      <w:pPr>
        <w:tabs>
          <w:tab w:val="num" w:pos="2880"/>
        </w:tabs>
        <w:ind w:left="2880" w:hanging="360"/>
      </w:pPr>
      <w:rPr>
        <w:rFonts w:ascii="Symbol" w:hAnsi="Symbol" w:hint="default"/>
      </w:rPr>
    </w:lvl>
    <w:lvl w:ilvl="4" w:tplc="0F20900A" w:tentative="1">
      <w:start w:val="1"/>
      <w:numFmt w:val="bullet"/>
      <w:lvlText w:val="o"/>
      <w:lvlJc w:val="left"/>
      <w:pPr>
        <w:tabs>
          <w:tab w:val="num" w:pos="3600"/>
        </w:tabs>
        <w:ind w:left="3600" w:hanging="360"/>
      </w:pPr>
      <w:rPr>
        <w:rFonts w:ascii="Courier New" w:hAnsi="Courier New" w:cs="Courier New" w:hint="default"/>
      </w:rPr>
    </w:lvl>
    <w:lvl w:ilvl="5" w:tplc="540E0E5C" w:tentative="1">
      <w:start w:val="1"/>
      <w:numFmt w:val="bullet"/>
      <w:lvlText w:val=""/>
      <w:lvlJc w:val="left"/>
      <w:pPr>
        <w:tabs>
          <w:tab w:val="num" w:pos="4320"/>
        </w:tabs>
        <w:ind w:left="4320" w:hanging="360"/>
      </w:pPr>
      <w:rPr>
        <w:rFonts w:ascii="Wingdings" w:hAnsi="Wingdings" w:hint="default"/>
      </w:rPr>
    </w:lvl>
    <w:lvl w:ilvl="6" w:tplc="532C57DA" w:tentative="1">
      <w:start w:val="1"/>
      <w:numFmt w:val="bullet"/>
      <w:lvlText w:val=""/>
      <w:lvlJc w:val="left"/>
      <w:pPr>
        <w:tabs>
          <w:tab w:val="num" w:pos="5040"/>
        </w:tabs>
        <w:ind w:left="5040" w:hanging="360"/>
      </w:pPr>
      <w:rPr>
        <w:rFonts w:ascii="Symbol" w:hAnsi="Symbol" w:hint="default"/>
      </w:rPr>
    </w:lvl>
    <w:lvl w:ilvl="7" w:tplc="C42C7254" w:tentative="1">
      <w:start w:val="1"/>
      <w:numFmt w:val="bullet"/>
      <w:lvlText w:val="o"/>
      <w:lvlJc w:val="left"/>
      <w:pPr>
        <w:tabs>
          <w:tab w:val="num" w:pos="5760"/>
        </w:tabs>
        <w:ind w:left="5760" w:hanging="360"/>
      </w:pPr>
      <w:rPr>
        <w:rFonts w:ascii="Courier New" w:hAnsi="Courier New" w:cs="Courier New" w:hint="default"/>
      </w:rPr>
    </w:lvl>
    <w:lvl w:ilvl="8" w:tplc="87A06E4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8116C32E">
      <w:start w:val="1"/>
      <w:numFmt w:val="bullet"/>
      <w:pStyle w:val="Lijstopsomteken2"/>
      <w:lvlText w:val="–"/>
      <w:lvlJc w:val="left"/>
      <w:pPr>
        <w:tabs>
          <w:tab w:val="num" w:pos="227"/>
        </w:tabs>
        <w:ind w:left="227" w:firstLine="0"/>
      </w:pPr>
      <w:rPr>
        <w:rFonts w:ascii="Verdana" w:hAnsi="Verdana" w:hint="default"/>
      </w:rPr>
    </w:lvl>
    <w:lvl w:ilvl="1" w:tplc="724C3CFA" w:tentative="1">
      <w:start w:val="1"/>
      <w:numFmt w:val="bullet"/>
      <w:lvlText w:val="o"/>
      <w:lvlJc w:val="left"/>
      <w:pPr>
        <w:tabs>
          <w:tab w:val="num" w:pos="1440"/>
        </w:tabs>
        <w:ind w:left="1440" w:hanging="360"/>
      </w:pPr>
      <w:rPr>
        <w:rFonts w:ascii="Courier New" w:hAnsi="Courier New" w:cs="Courier New" w:hint="default"/>
      </w:rPr>
    </w:lvl>
    <w:lvl w:ilvl="2" w:tplc="C4265F06" w:tentative="1">
      <w:start w:val="1"/>
      <w:numFmt w:val="bullet"/>
      <w:lvlText w:val=""/>
      <w:lvlJc w:val="left"/>
      <w:pPr>
        <w:tabs>
          <w:tab w:val="num" w:pos="2160"/>
        </w:tabs>
        <w:ind w:left="2160" w:hanging="360"/>
      </w:pPr>
      <w:rPr>
        <w:rFonts w:ascii="Wingdings" w:hAnsi="Wingdings" w:hint="default"/>
      </w:rPr>
    </w:lvl>
    <w:lvl w:ilvl="3" w:tplc="CEC4F2FE" w:tentative="1">
      <w:start w:val="1"/>
      <w:numFmt w:val="bullet"/>
      <w:lvlText w:val=""/>
      <w:lvlJc w:val="left"/>
      <w:pPr>
        <w:tabs>
          <w:tab w:val="num" w:pos="2880"/>
        </w:tabs>
        <w:ind w:left="2880" w:hanging="360"/>
      </w:pPr>
      <w:rPr>
        <w:rFonts w:ascii="Symbol" w:hAnsi="Symbol" w:hint="default"/>
      </w:rPr>
    </w:lvl>
    <w:lvl w:ilvl="4" w:tplc="BD365EE6" w:tentative="1">
      <w:start w:val="1"/>
      <w:numFmt w:val="bullet"/>
      <w:lvlText w:val="o"/>
      <w:lvlJc w:val="left"/>
      <w:pPr>
        <w:tabs>
          <w:tab w:val="num" w:pos="3600"/>
        </w:tabs>
        <w:ind w:left="3600" w:hanging="360"/>
      </w:pPr>
      <w:rPr>
        <w:rFonts w:ascii="Courier New" w:hAnsi="Courier New" w:cs="Courier New" w:hint="default"/>
      </w:rPr>
    </w:lvl>
    <w:lvl w:ilvl="5" w:tplc="F0989224" w:tentative="1">
      <w:start w:val="1"/>
      <w:numFmt w:val="bullet"/>
      <w:lvlText w:val=""/>
      <w:lvlJc w:val="left"/>
      <w:pPr>
        <w:tabs>
          <w:tab w:val="num" w:pos="4320"/>
        </w:tabs>
        <w:ind w:left="4320" w:hanging="360"/>
      </w:pPr>
      <w:rPr>
        <w:rFonts w:ascii="Wingdings" w:hAnsi="Wingdings" w:hint="default"/>
      </w:rPr>
    </w:lvl>
    <w:lvl w:ilvl="6" w:tplc="0F4AE6D8" w:tentative="1">
      <w:start w:val="1"/>
      <w:numFmt w:val="bullet"/>
      <w:lvlText w:val=""/>
      <w:lvlJc w:val="left"/>
      <w:pPr>
        <w:tabs>
          <w:tab w:val="num" w:pos="5040"/>
        </w:tabs>
        <w:ind w:left="5040" w:hanging="360"/>
      </w:pPr>
      <w:rPr>
        <w:rFonts w:ascii="Symbol" w:hAnsi="Symbol" w:hint="default"/>
      </w:rPr>
    </w:lvl>
    <w:lvl w:ilvl="7" w:tplc="70D64E42" w:tentative="1">
      <w:start w:val="1"/>
      <w:numFmt w:val="bullet"/>
      <w:lvlText w:val="o"/>
      <w:lvlJc w:val="left"/>
      <w:pPr>
        <w:tabs>
          <w:tab w:val="num" w:pos="5760"/>
        </w:tabs>
        <w:ind w:left="5760" w:hanging="360"/>
      </w:pPr>
      <w:rPr>
        <w:rFonts w:ascii="Courier New" w:hAnsi="Courier New" w:cs="Courier New" w:hint="default"/>
      </w:rPr>
    </w:lvl>
    <w:lvl w:ilvl="8" w:tplc="C826FB1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0165A8"/>
    <w:multiLevelType w:val="hybridMultilevel"/>
    <w:tmpl w:val="B7060AFA"/>
    <w:lvl w:ilvl="0" w:tplc="FE50D99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7184602">
    <w:abstractNumId w:val="0"/>
  </w:num>
  <w:num w:numId="2" w16cid:durableId="2052537776">
    <w:abstractNumId w:val="1"/>
  </w:num>
  <w:num w:numId="3" w16cid:durableId="552275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AB"/>
    <w:rsid w:val="000055B7"/>
    <w:rsid w:val="000055D0"/>
    <w:rsid w:val="000100EF"/>
    <w:rsid w:val="00014F21"/>
    <w:rsid w:val="0002073E"/>
    <w:rsid w:val="0005424E"/>
    <w:rsid w:val="00054A09"/>
    <w:rsid w:val="00064A0A"/>
    <w:rsid w:val="000A7A8D"/>
    <w:rsid w:val="000C45A6"/>
    <w:rsid w:val="000D296C"/>
    <w:rsid w:val="000D7902"/>
    <w:rsid w:val="000E6900"/>
    <w:rsid w:val="000F28B5"/>
    <w:rsid w:val="000F4E3F"/>
    <w:rsid w:val="000F521E"/>
    <w:rsid w:val="000F66DF"/>
    <w:rsid w:val="0010465F"/>
    <w:rsid w:val="00113F16"/>
    <w:rsid w:val="00135384"/>
    <w:rsid w:val="00146972"/>
    <w:rsid w:val="00150C62"/>
    <w:rsid w:val="00153E5B"/>
    <w:rsid w:val="00163E98"/>
    <w:rsid w:val="00164C01"/>
    <w:rsid w:val="00164E3A"/>
    <w:rsid w:val="00180D0C"/>
    <w:rsid w:val="00184B30"/>
    <w:rsid w:val="00184D79"/>
    <w:rsid w:val="001936F0"/>
    <w:rsid w:val="001B1A48"/>
    <w:rsid w:val="001C5C4B"/>
    <w:rsid w:val="001D3084"/>
    <w:rsid w:val="001E61E4"/>
    <w:rsid w:val="001F57AD"/>
    <w:rsid w:val="00202DC9"/>
    <w:rsid w:val="00222935"/>
    <w:rsid w:val="00245D56"/>
    <w:rsid w:val="00246E96"/>
    <w:rsid w:val="00267F73"/>
    <w:rsid w:val="00285AE4"/>
    <w:rsid w:val="00290CBD"/>
    <w:rsid w:val="002B2EE2"/>
    <w:rsid w:val="002B3FEC"/>
    <w:rsid w:val="002B4ED3"/>
    <w:rsid w:val="002D35C4"/>
    <w:rsid w:val="002E059B"/>
    <w:rsid w:val="00323811"/>
    <w:rsid w:val="003321FB"/>
    <w:rsid w:val="003371F3"/>
    <w:rsid w:val="00354F99"/>
    <w:rsid w:val="0036327C"/>
    <w:rsid w:val="00364AD3"/>
    <w:rsid w:val="00366A7E"/>
    <w:rsid w:val="003719E3"/>
    <w:rsid w:val="00373A77"/>
    <w:rsid w:val="00376D8A"/>
    <w:rsid w:val="00392C98"/>
    <w:rsid w:val="003A7160"/>
    <w:rsid w:val="003B3B0D"/>
    <w:rsid w:val="003B555D"/>
    <w:rsid w:val="003B5F7B"/>
    <w:rsid w:val="003C09A2"/>
    <w:rsid w:val="003D100B"/>
    <w:rsid w:val="003E21C6"/>
    <w:rsid w:val="003E3DDD"/>
    <w:rsid w:val="003F0F99"/>
    <w:rsid w:val="00410F1A"/>
    <w:rsid w:val="0041329F"/>
    <w:rsid w:val="00425564"/>
    <w:rsid w:val="004425D2"/>
    <w:rsid w:val="004440E3"/>
    <w:rsid w:val="004456FE"/>
    <w:rsid w:val="00450CE0"/>
    <w:rsid w:val="004646E8"/>
    <w:rsid w:val="00464E88"/>
    <w:rsid w:val="0048726F"/>
    <w:rsid w:val="00491AC0"/>
    <w:rsid w:val="00492806"/>
    <w:rsid w:val="004B1582"/>
    <w:rsid w:val="004E533A"/>
    <w:rsid w:val="004F34AA"/>
    <w:rsid w:val="004F756C"/>
    <w:rsid w:val="00501206"/>
    <w:rsid w:val="0050321E"/>
    <w:rsid w:val="00504214"/>
    <w:rsid w:val="00532509"/>
    <w:rsid w:val="0054475B"/>
    <w:rsid w:val="00545D1F"/>
    <w:rsid w:val="00561337"/>
    <w:rsid w:val="005823FA"/>
    <w:rsid w:val="005833B6"/>
    <w:rsid w:val="005860BC"/>
    <w:rsid w:val="00593585"/>
    <w:rsid w:val="00594203"/>
    <w:rsid w:val="005B75E0"/>
    <w:rsid w:val="005C1F3A"/>
    <w:rsid w:val="005C406A"/>
    <w:rsid w:val="005C5EC4"/>
    <w:rsid w:val="005D1108"/>
    <w:rsid w:val="005D1C15"/>
    <w:rsid w:val="005E4328"/>
    <w:rsid w:val="005F0555"/>
    <w:rsid w:val="005F0AF0"/>
    <w:rsid w:val="006024AE"/>
    <w:rsid w:val="00603C68"/>
    <w:rsid w:val="00604E9A"/>
    <w:rsid w:val="00625168"/>
    <w:rsid w:val="00627442"/>
    <w:rsid w:val="006338E5"/>
    <w:rsid w:val="00635DAB"/>
    <w:rsid w:val="006371FE"/>
    <w:rsid w:val="006432CF"/>
    <w:rsid w:val="00664E7C"/>
    <w:rsid w:val="00683886"/>
    <w:rsid w:val="006917AC"/>
    <w:rsid w:val="00691FCD"/>
    <w:rsid w:val="00696629"/>
    <w:rsid w:val="006A2E4D"/>
    <w:rsid w:val="006A533F"/>
    <w:rsid w:val="006A5D19"/>
    <w:rsid w:val="006B3C80"/>
    <w:rsid w:val="006D4D72"/>
    <w:rsid w:val="006E09C2"/>
    <w:rsid w:val="006E69BC"/>
    <w:rsid w:val="006E716B"/>
    <w:rsid w:val="00700F9D"/>
    <w:rsid w:val="007114E8"/>
    <w:rsid w:val="007130EC"/>
    <w:rsid w:val="00715379"/>
    <w:rsid w:val="0072206F"/>
    <w:rsid w:val="00722378"/>
    <w:rsid w:val="00725117"/>
    <w:rsid w:val="00725B1F"/>
    <w:rsid w:val="00737F99"/>
    <w:rsid w:val="0076357A"/>
    <w:rsid w:val="0076451F"/>
    <w:rsid w:val="00766196"/>
    <w:rsid w:val="00783EFD"/>
    <w:rsid w:val="007906D9"/>
    <w:rsid w:val="00793CEE"/>
    <w:rsid w:val="00794211"/>
    <w:rsid w:val="007A1528"/>
    <w:rsid w:val="007B789A"/>
    <w:rsid w:val="007D4FF9"/>
    <w:rsid w:val="007D6FAE"/>
    <w:rsid w:val="007E0510"/>
    <w:rsid w:val="007E5DF7"/>
    <w:rsid w:val="007E7D73"/>
    <w:rsid w:val="00806A50"/>
    <w:rsid w:val="008072A5"/>
    <w:rsid w:val="00813930"/>
    <w:rsid w:val="00824182"/>
    <w:rsid w:val="008247B9"/>
    <w:rsid w:val="00827E33"/>
    <w:rsid w:val="00843C62"/>
    <w:rsid w:val="00845D6A"/>
    <w:rsid w:val="008462B8"/>
    <w:rsid w:val="0085159B"/>
    <w:rsid w:val="00857161"/>
    <w:rsid w:val="008645CD"/>
    <w:rsid w:val="00866E76"/>
    <w:rsid w:val="00887699"/>
    <w:rsid w:val="00890C62"/>
    <w:rsid w:val="008933F1"/>
    <w:rsid w:val="00895B82"/>
    <w:rsid w:val="008C4961"/>
    <w:rsid w:val="008E3F37"/>
    <w:rsid w:val="008E6E93"/>
    <w:rsid w:val="00907905"/>
    <w:rsid w:val="0092073D"/>
    <w:rsid w:val="00921BFC"/>
    <w:rsid w:val="00932794"/>
    <w:rsid w:val="009356AE"/>
    <w:rsid w:val="0094354A"/>
    <w:rsid w:val="009541C0"/>
    <w:rsid w:val="009627FC"/>
    <w:rsid w:val="00991BD7"/>
    <w:rsid w:val="0099766C"/>
    <w:rsid w:val="009B35AF"/>
    <w:rsid w:val="009B7197"/>
    <w:rsid w:val="009C7480"/>
    <w:rsid w:val="009D6573"/>
    <w:rsid w:val="00A11310"/>
    <w:rsid w:val="00A23F53"/>
    <w:rsid w:val="00A338D9"/>
    <w:rsid w:val="00A47C49"/>
    <w:rsid w:val="00A5744F"/>
    <w:rsid w:val="00A60B58"/>
    <w:rsid w:val="00A83AAD"/>
    <w:rsid w:val="00A87A1A"/>
    <w:rsid w:val="00AB4FC8"/>
    <w:rsid w:val="00AB5E49"/>
    <w:rsid w:val="00AC3763"/>
    <w:rsid w:val="00AC3767"/>
    <w:rsid w:val="00AD1F3C"/>
    <w:rsid w:val="00AF57C7"/>
    <w:rsid w:val="00AF5B25"/>
    <w:rsid w:val="00AF740D"/>
    <w:rsid w:val="00B0360D"/>
    <w:rsid w:val="00B12A62"/>
    <w:rsid w:val="00B16D15"/>
    <w:rsid w:val="00B3485F"/>
    <w:rsid w:val="00B35218"/>
    <w:rsid w:val="00B41BBB"/>
    <w:rsid w:val="00B43004"/>
    <w:rsid w:val="00B446E7"/>
    <w:rsid w:val="00B5063C"/>
    <w:rsid w:val="00B54606"/>
    <w:rsid w:val="00B5767D"/>
    <w:rsid w:val="00B614F1"/>
    <w:rsid w:val="00B949F3"/>
    <w:rsid w:val="00B975AA"/>
    <w:rsid w:val="00BB1322"/>
    <w:rsid w:val="00BB1D21"/>
    <w:rsid w:val="00BB3DE9"/>
    <w:rsid w:val="00BB4F2B"/>
    <w:rsid w:val="00BB78F6"/>
    <w:rsid w:val="00BC508A"/>
    <w:rsid w:val="00BC5821"/>
    <w:rsid w:val="00BD0E17"/>
    <w:rsid w:val="00BD4885"/>
    <w:rsid w:val="00BD69C5"/>
    <w:rsid w:val="00BF537A"/>
    <w:rsid w:val="00BF5992"/>
    <w:rsid w:val="00C23230"/>
    <w:rsid w:val="00C3184D"/>
    <w:rsid w:val="00C37773"/>
    <w:rsid w:val="00C43B02"/>
    <w:rsid w:val="00C62960"/>
    <w:rsid w:val="00CA7E1E"/>
    <w:rsid w:val="00CB1B4A"/>
    <w:rsid w:val="00CC57B5"/>
    <w:rsid w:val="00CD1846"/>
    <w:rsid w:val="00CE35B1"/>
    <w:rsid w:val="00CF6007"/>
    <w:rsid w:val="00D014E8"/>
    <w:rsid w:val="00D0217D"/>
    <w:rsid w:val="00D367B0"/>
    <w:rsid w:val="00D65DEB"/>
    <w:rsid w:val="00D73EED"/>
    <w:rsid w:val="00D741F3"/>
    <w:rsid w:val="00D97382"/>
    <w:rsid w:val="00DA01CA"/>
    <w:rsid w:val="00DA3D56"/>
    <w:rsid w:val="00DB20CA"/>
    <w:rsid w:val="00DB6A36"/>
    <w:rsid w:val="00DC3551"/>
    <w:rsid w:val="00DF3AC7"/>
    <w:rsid w:val="00E35822"/>
    <w:rsid w:val="00E7343D"/>
    <w:rsid w:val="00E82B00"/>
    <w:rsid w:val="00E83883"/>
    <w:rsid w:val="00E841AB"/>
    <w:rsid w:val="00E85BA7"/>
    <w:rsid w:val="00E900BC"/>
    <w:rsid w:val="00E94F21"/>
    <w:rsid w:val="00ED4018"/>
    <w:rsid w:val="00F01557"/>
    <w:rsid w:val="00F06B98"/>
    <w:rsid w:val="00F53690"/>
    <w:rsid w:val="00F55921"/>
    <w:rsid w:val="00F73061"/>
    <w:rsid w:val="00F87B02"/>
    <w:rsid w:val="00F970F5"/>
    <w:rsid w:val="00FA3400"/>
    <w:rsid w:val="00FA56FC"/>
    <w:rsid w:val="00FB3920"/>
    <w:rsid w:val="00FB74B3"/>
    <w:rsid w:val="00FD4587"/>
    <w:rsid w:val="00FD63C6"/>
    <w:rsid w:val="00FE02F4"/>
    <w:rsid w:val="00FF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21FF"/>
  <w15:docId w15:val="{9BB1BCC4-79AF-44B5-8AF3-CA74BB99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34AA"/>
    <w:pPr>
      <w:spacing w:line="300" w:lineRule="atLeast"/>
    </w:pPr>
    <w:rPr>
      <w:rFonts w:ascii="Verdana" w:hAnsi="Verdana"/>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uiPriority w:val="99"/>
    <w:rsid w:val="004F34AA"/>
    <w:pPr>
      <w:tabs>
        <w:tab w:val="center" w:pos="4536"/>
        <w:tab w:val="right" w:pos="9072"/>
      </w:tabs>
    </w:pPr>
  </w:style>
  <w:style w:type="character" w:customStyle="1" w:styleId="VoettekstChar">
    <w:name w:val="Voettekst Char"/>
    <w:link w:val="Voettekst"/>
    <w:uiPriority w:val="99"/>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styleId="Verwijzingopmerking">
    <w:name w:val="annotation reference"/>
    <w:basedOn w:val="Standaardalinea-lettertype"/>
    <w:uiPriority w:val="99"/>
    <w:semiHidden/>
    <w:unhideWhenUsed/>
    <w:rsid w:val="00CC57B5"/>
    <w:rPr>
      <w:sz w:val="16"/>
      <w:szCs w:val="16"/>
    </w:rPr>
  </w:style>
  <w:style w:type="paragraph" w:styleId="Tekstopmerking">
    <w:name w:val="annotation text"/>
    <w:basedOn w:val="Standaard"/>
    <w:link w:val="TekstopmerkingChar"/>
    <w:uiPriority w:val="99"/>
    <w:unhideWhenUsed/>
    <w:rsid w:val="00CC57B5"/>
    <w:pPr>
      <w:spacing w:line="240" w:lineRule="auto"/>
    </w:pPr>
    <w:rPr>
      <w:szCs w:val="20"/>
    </w:rPr>
  </w:style>
  <w:style w:type="character" w:customStyle="1" w:styleId="TekstopmerkingChar">
    <w:name w:val="Tekst opmerking Char"/>
    <w:basedOn w:val="Standaardalinea-lettertype"/>
    <w:link w:val="Tekstopmerking"/>
    <w:uiPriority w:val="99"/>
    <w:rsid w:val="00CC57B5"/>
    <w:rPr>
      <w:rFonts w:ascii="Verdana" w:hAnsi="Verdana"/>
      <w:noProof/>
      <w:lang w:val="nl-NL"/>
    </w:rPr>
  </w:style>
  <w:style w:type="paragraph" w:styleId="Onderwerpvanopmerking">
    <w:name w:val="annotation subject"/>
    <w:basedOn w:val="Tekstopmerking"/>
    <w:next w:val="Tekstopmerking"/>
    <w:link w:val="OnderwerpvanopmerkingChar"/>
    <w:uiPriority w:val="99"/>
    <w:semiHidden/>
    <w:unhideWhenUsed/>
    <w:rsid w:val="00CC57B5"/>
    <w:rPr>
      <w:b/>
      <w:bCs/>
    </w:rPr>
  </w:style>
  <w:style w:type="character" w:customStyle="1" w:styleId="OnderwerpvanopmerkingChar">
    <w:name w:val="Onderwerp van opmerking Char"/>
    <w:basedOn w:val="TekstopmerkingChar"/>
    <w:link w:val="Onderwerpvanopmerking"/>
    <w:uiPriority w:val="99"/>
    <w:semiHidden/>
    <w:rsid w:val="00CC57B5"/>
    <w:rPr>
      <w:rFonts w:ascii="Verdana" w:hAnsi="Verdana"/>
      <w:b/>
      <w:bCs/>
      <w:noProof/>
      <w:lang w:val="nl-NL"/>
    </w:rPr>
  </w:style>
  <w:style w:type="paragraph" w:styleId="Voetnoottekst">
    <w:name w:val="footnote text"/>
    <w:basedOn w:val="Standaard"/>
    <w:link w:val="VoetnoottekstChar"/>
    <w:uiPriority w:val="99"/>
    <w:semiHidden/>
    <w:unhideWhenUsed/>
    <w:rsid w:val="00AD1F3C"/>
    <w:pPr>
      <w:spacing w:line="240" w:lineRule="auto"/>
    </w:pPr>
    <w:rPr>
      <w:szCs w:val="20"/>
    </w:rPr>
  </w:style>
  <w:style w:type="character" w:customStyle="1" w:styleId="VoetnoottekstChar">
    <w:name w:val="Voetnoottekst Char"/>
    <w:basedOn w:val="Standaardalinea-lettertype"/>
    <w:link w:val="Voetnoottekst"/>
    <w:uiPriority w:val="99"/>
    <w:semiHidden/>
    <w:rsid w:val="00AD1F3C"/>
    <w:rPr>
      <w:rFonts w:ascii="Verdana" w:hAnsi="Verdana"/>
      <w:noProof/>
      <w:lang w:val="nl-NL"/>
    </w:rPr>
  </w:style>
  <w:style w:type="character" w:styleId="Voetnootmarkering">
    <w:name w:val="footnote reference"/>
    <w:basedOn w:val="Standaardalinea-lettertype"/>
    <w:uiPriority w:val="99"/>
    <w:semiHidden/>
    <w:unhideWhenUsed/>
    <w:rsid w:val="00AD1F3C"/>
    <w:rPr>
      <w:vertAlign w:val="superscript"/>
    </w:rPr>
  </w:style>
  <w:style w:type="character" w:styleId="Onopgelostemelding">
    <w:name w:val="Unresolved Mention"/>
    <w:basedOn w:val="Standaardalinea-lettertype"/>
    <w:uiPriority w:val="99"/>
    <w:semiHidden/>
    <w:unhideWhenUsed/>
    <w:rsid w:val="00450CE0"/>
    <w:rPr>
      <w:color w:val="605E5C"/>
      <w:shd w:val="clear" w:color="auto" w:fill="E1DFDD"/>
    </w:rPr>
  </w:style>
  <w:style w:type="paragraph" w:styleId="Revisie">
    <w:name w:val="Revision"/>
    <w:hidden/>
    <w:uiPriority w:val="99"/>
    <w:semiHidden/>
    <w:rsid w:val="006B3C80"/>
    <w:rPr>
      <w:rFonts w:ascii="Verdana" w:hAnsi="Verdana"/>
      <w:szCs w:val="24"/>
      <w:lang w:val="nl-NL"/>
    </w:rPr>
  </w:style>
  <w:style w:type="paragraph" w:customStyle="1" w:styleId="wat">
    <w:name w:val="wat"/>
    <w:basedOn w:val="Standaard"/>
    <w:rsid w:val="008933F1"/>
    <w:pPr>
      <w:spacing w:before="100" w:beforeAutospacing="1" w:after="100" w:afterAutospacing="1" w:line="240" w:lineRule="auto"/>
    </w:pPr>
    <w:rPr>
      <w:rFonts w:ascii="Times New Roman" w:hAnsi="Times New Roman"/>
      <w:sz w:val="24"/>
      <w:lang w:eastAsia="nl-NL"/>
    </w:rPr>
  </w:style>
  <w:style w:type="character" w:customStyle="1" w:styleId="nr">
    <w:name w:val="nr"/>
    <w:basedOn w:val="Standaardalinea-lettertype"/>
    <w:rsid w:val="008933F1"/>
  </w:style>
  <w:style w:type="paragraph" w:styleId="Lijstalinea">
    <w:name w:val="List Paragraph"/>
    <w:basedOn w:val="Standaard"/>
    <w:uiPriority w:val="34"/>
    <w:qFormat/>
    <w:rsid w:val="00895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098">
      <w:bodyDiv w:val="1"/>
      <w:marLeft w:val="0"/>
      <w:marRight w:val="0"/>
      <w:marTop w:val="0"/>
      <w:marBottom w:val="0"/>
      <w:divBdr>
        <w:top w:val="none" w:sz="0" w:space="0" w:color="auto"/>
        <w:left w:val="none" w:sz="0" w:space="0" w:color="auto"/>
        <w:bottom w:val="none" w:sz="0" w:space="0" w:color="auto"/>
        <w:right w:val="none" w:sz="0" w:space="0" w:color="auto"/>
      </w:divBdr>
    </w:div>
    <w:div w:id="261497008">
      <w:bodyDiv w:val="1"/>
      <w:marLeft w:val="0"/>
      <w:marRight w:val="0"/>
      <w:marTop w:val="0"/>
      <w:marBottom w:val="0"/>
      <w:divBdr>
        <w:top w:val="none" w:sz="0" w:space="0" w:color="auto"/>
        <w:left w:val="none" w:sz="0" w:space="0" w:color="auto"/>
        <w:bottom w:val="none" w:sz="0" w:space="0" w:color="auto"/>
        <w:right w:val="none" w:sz="0" w:space="0" w:color="auto"/>
      </w:divBdr>
    </w:div>
    <w:div w:id="360787760">
      <w:bodyDiv w:val="1"/>
      <w:marLeft w:val="0"/>
      <w:marRight w:val="0"/>
      <w:marTop w:val="0"/>
      <w:marBottom w:val="0"/>
      <w:divBdr>
        <w:top w:val="none" w:sz="0" w:space="0" w:color="auto"/>
        <w:left w:val="none" w:sz="0" w:space="0" w:color="auto"/>
        <w:bottom w:val="none" w:sz="0" w:space="0" w:color="auto"/>
        <w:right w:val="none" w:sz="0" w:space="0" w:color="auto"/>
      </w:divBdr>
    </w:div>
    <w:div w:id="649676649">
      <w:bodyDiv w:val="1"/>
      <w:marLeft w:val="0"/>
      <w:marRight w:val="0"/>
      <w:marTop w:val="0"/>
      <w:marBottom w:val="0"/>
      <w:divBdr>
        <w:top w:val="none" w:sz="0" w:space="0" w:color="auto"/>
        <w:left w:val="none" w:sz="0" w:space="0" w:color="auto"/>
        <w:bottom w:val="none" w:sz="0" w:space="0" w:color="auto"/>
        <w:right w:val="none" w:sz="0" w:space="0" w:color="auto"/>
      </w:divBdr>
      <w:divsChild>
        <w:div w:id="418450909">
          <w:marLeft w:val="0"/>
          <w:marRight w:val="0"/>
          <w:marTop w:val="60"/>
          <w:marBottom w:val="60"/>
          <w:divBdr>
            <w:top w:val="none" w:sz="0" w:space="0" w:color="auto"/>
            <w:left w:val="none" w:sz="0" w:space="0" w:color="auto"/>
            <w:bottom w:val="none" w:sz="0" w:space="0" w:color="auto"/>
            <w:right w:val="none" w:sz="0" w:space="0" w:color="auto"/>
          </w:divBdr>
        </w:div>
      </w:divsChild>
    </w:div>
    <w:div w:id="1071587747">
      <w:bodyDiv w:val="1"/>
      <w:marLeft w:val="0"/>
      <w:marRight w:val="0"/>
      <w:marTop w:val="0"/>
      <w:marBottom w:val="0"/>
      <w:divBdr>
        <w:top w:val="none" w:sz="0" w:space="0" w:color="auto"/>
        <w:left w:val="none" w:sz="0" w:space="0" w:color="auto"/>
        <w:bottom w:val="none" w:sz="0" w:space="0" w:color="auto"/>
        <w:right w:val="none" w:sz="0" w:space="0" w:color="auto"/>
      </w:divBdr>
    </w:div>
    <w:div w:id="1116024853">
      <w:bodyDiv w:val="1"/>
      <w:marLeft w:val="0"/>
      <w:marRight w:val="0"/>
      <w:marTop w:val="0"/>
      <w:marBottom w:val="0"/>
      <w:divBdr>
        <w:top w:val="none" w:sz="0" w:space="0" w:color="auto"/>
        <w:left w:val="none" w:sz="0" w:space="0" w:color="auto"/>
        <w:bottom w:val="none" w:sz="0" w:space="0" w:color="auto"/>
        <w:right w:val="none" w:sz="0" w:space="0" w:color="auto"/>
      </w:divBdr>
    </w:div>
    <w:div w:id="1657034136">
      <w:bodyDiv w:val="1"/>
      <w:marLeft w:val="0"/>
      <w:marRight w:val="0"/>
      <w:marTop w:val="0"/>
      <w:marBottom w:val="0"/>
      <w:divBdr>
        <w:top w:val="none" w:sz="0" w:space="0" w:color="auto"/>
        <w:left w:val="none" w:sz="0" w:space="0" w:color="auto"/>
        <w:bottom w:val="none" w:sz="0" w:space="0" w:color="auto"/>
        <w:right w:val="none" w:sz="0" w:space="0" w:color="auto"/>
      </w:divBdr>
    </w:div>
    <w:div w:id="203056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1689</ap:Words>
  <ap:Characters>9292</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2025-10-27T10:48:00.0000000Z</dcterms:created>
  <dcterms:modified xsi:type="dcterms:W3CDTF">2025-10-27T10:48:00.0000000Z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O239GRO</vt:lpwstr>
  </property>
  <property fmtid="{D5CDD505-2E9C-101B-9397-08002B2CF9AE}" pid="3" name="Template">
    <vt:lpwstr>NvW</vt:lpwstr>
  </property>
  <property fmtid="{D5CDD505-2E9C-101B-9397-08002B2CF9AE}" pid="4" name="TemplateId">
    <vt:lpwstr>A633DCE4A1384D12825D504302277195</vt:lpwstr>
  </property>
  <property fmtid="{D5CDD505-2E9C-101B-9397-08002B2CF9AE}" pid="5" name="Typist">
    <vt:lpwstr>O239GRO</vt:lpwstr>
  </property>
  <property fmtid="{D5CDD505-2E9C-101B-9397-08002B2CF9AE}" pid="6" name="cs_objectid">
    <vt:lpwstr>51246709</vt:lpwstr>
  </property>
</Properties>
</file>