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4A7F" w:rsidP="004E4396" w:rsidRDefault="00C465DD" w14:paraId="0C8B9F04" w14:textId="38C699BB">
      <w:pPr>
        <w:tabs>
          <w:tab w:val="left" w:pos="567"/>
        </w:tabs>
      </w:pPr>
      <w:r>
        <w:t xml:space="preserve">Geachte </w:t>
      </w:r>
      <w:r w:rsidR="00B9465A">
        <w:t>v</w:t>
      </w:r>
      <w:r>
        <w:t>oorzitter,</w:t>
      </w:r>
    </w:p>
    <w:p w:rsidR="00524A7F" w:rsidP="004E4396" w:rsidRDefault="00524A7F" w14:paraId="63600C55" w14:textId="77777777"/>
    <w:p w:rsidR="00925A37" w:rsidP="00925A37" w:rsidRDefault="00EB7187" w14:paraId="6B003D64" w14:textId="77777777">
      <w:pPr>
        <w:pStyle w:val="Geenafstand"/>
        <w:rPr>
          <w:rFonts w:cs="Arial"/>
          <w:szCs w:val="18"/>
        </w:rPr>
      </w:pPr>
      <w:r>
        <w:t>Overeenkomstig het bep</w:t>
      </w:r>
      <w:r w:rsidR="00597C63">
        <w:t>aalde in arti</w:t>
      </w:r>
      <w:r w:rsidR="00114E9E">
        <w:t xml:space="preserve">kel 13, eerste en tweede lid, </w:t>
      </w:r>
      <w:r>
        <w:t>van de Rijkswet goedkeuring en bekendmaking verdragen moge ik u hie</w:t>
      </w:r>
      <w:r w:rsidR="00114E9E">
        <w:t>rbij ter kennis brengen de</w:t>
      </w:r>
      <w:r w:rsidR="00CC6CB3">
        <w:t xml:space="preserve"> </w:t>
      </w:r>
      <w:r w:rsidR="006511BC">
        <w:t xml:space="preserve">op </w:t>
      </w:r>
      <w:r w:rsidR="00925A37">
        <w:t xml:space="preserve">8 juni 2023 </w:t>
      </w:r>
      <w:r w:rsidR="006511BC">
        <w:t>te</w:t>
      </w:r>
      <w:r w:rsidR="00591158">
        <w:t xml:space="preserve"> </w:t>
      </w:r>
      <w:r w:rsidR="00702C02">
        <w:rPr>
          <w:rFonts w:cs="Arial"/>
          <w:color w:val="000000" w:themeColor="text1"/>
          <w:szCs w:val="18"/>
          <w:shd w:val="clear" w:color="auto" w:fill="FFFFFF"/>
        </w:rPr>
        <w:t>Londen</w:t>
      </w:r>
      <w:r w:rsidR="00591158">
        <w:t xml:space="preserve"> </w:t>
      </w:r>
      <w:r w:rsidR="00160C5E">
        <w:t>tot stand gekomen</w:t>
      </w:r>
      <w:r w:rsidR="006511BC">
        <w:t xml:space="preserve"> </w:t>
      </w:r>
      <w:r w:rsidR="00411B3F">
        <w:rPr>
          <w:rFonts w:cs="Arial"/>
          <w:szCs w:val="18"/>
        </w:rPr>
        <w:t>w</w:t>
      </w:r>
      <w:r w:rsidRPr="00404ED6" w:rsidR="00411B3F">
        <w:rPr>
          <w:rFonts w:cs="Arial"/>
          <w:szCs w:val="18"/>
        </w:rPr>
        <w:t xml:space="preserve">ijzigingen van </w:t>
      </w:r>
      <w:r w:rsidR="00860927">
        <w:rPr>
          <w:rFonts w:cs="Arial"/>
          <w:szCs w:val="18"/>
        </w:rPr>
        <w:t xml:space="preserve">het Internationaal Verdrag </w:t>
      </w:r>
      <w:r w:rsidR="00C445C8">
        <w:rPr>
          <w:rFonts w:cs="Arial"/>
          <w:szCs w:val="18"/>
        </w:rPr>
        <w:t>voor de beveiliging van mensenlevens op zee,</w:t>
      </w:r>
      <w:r w:rsidR="00860927">
        <w:rPr>
          <w:rFonts w:cs="Arial"/>
          <w:szCs w:val="18"/>
        </w:rPr>
        <w:t xml:space="preserve"> 197</w:t>
      </w:r>
      <w:r w:rsidR="00C445C8">
        <w:rPr>
          <w:rFonts w:cs="Arial"/>
          <w:szCs w:val="18"/>
        </w:rPr>
        <w:t>4</w:t>
      </w:r>
      <w:r w:rsidR="00860927">
        <w:rPr>
          <w:rFonts w:cs="Arial"/>
          <w:szCs w:val="18"/>
        </w:rPr>
        <w:t>, zoals gewijzigd</w:t>
      </w:r>
      <w:r w:rsidR="00411B3F">
        <w:rPr>
          <w:rFonts w:cs="Arial"/>
          <w:szCs w:val="18"/>
        </w:rPr>
        <w:t xml:space="preserve"> </w:t>
      </w:r>
    </w:p>
    <w:p w:rsidR="00411B3F" w:rsidP="00925A37" w:rsidRDefault="00411B3F" w14:paraId="1D614822" w14:textId="0D074574">
      <w:pPr>
        <w:pStyle w:val="Geenafstand"/>
        <w:rPr>
          <w:szCs w:val="18"/>
        </w:rPr>
      </w:pPr>
      <w:r>
        <w:rPr>
          <w:szCs w:val="18"/>
        </w:rPr>
        <w:t>(</w:t>
      </w:r>
      <w:proofErr w:type="spellStart"/>
      <w:r w:rsidRPr="00CC6CB3">
        <w:rPr>
          <w:i/>
          <w:szCs w:val="18"/>
        </w:rPr>
        <w:t>Trb</w:t>
      </w:r>
      <w:proofErr w:type="spellEnd"/>
      <w:r>
        <w:rPr>
          <w:szCs w:val="18"/>
        </w:rPr>
        <w:t>. 202</w:t>
      </w:r>
      <w:r w:rsidR="00860927">
        <w:rPr>
          <w:szCs w:val="18"/>
        </w:rPr>
        <w:t>4</w:t>
      </w:r>
      <w:r>
        <w:rPr>
          <w:szCs w:val="18"/>
        </w:rPr>
        <w:t>,</w:t>
      </w:r>
      <w:r w:rsidR="00860927">
        <w:rPr>
          <w:szCs w:val="18"/>
        </w:rPr>
        <w:t xml:space="preserve"> </w:t>
      </w:r>
      <w:r w:rsidR="00925A37">
        <w:rPr>
          <w:szCs w:val="18"/>
        </w:rPr>
        <w:t>49</w:t>
      </w:r>
      <w:r>
        <w:rPr>
          <w:szCs w:val="18"/>
        </w:rPr>
        <w:t>).</w:t>
      </w:r>
    </w:p>
    <w:p w:rsidRPr="003A0CBC" w:rsidR="00925A37" w:rsidP="00925A37" w:rsidRDefault="00925A37" w14:paraId="152251BE" w14:textId="77777777">
      <w:pPr>
        <w:pStyle w:val="Geenafstand"/>
        <w:rPr>
          <w:szCs w:val="18"/>
        </w:rPr>
      </w:pPr>
    </w:p>
    <w:p w:rsidRPr="008A5E56" w:rsidR="00702C02" w:rsidP="00702C02" w:rsidRDefault="00702C02" w14:paraId="225AD5C7" w14:textId="650C61C0">
      <w:pPr>
        <w:shd w:val="clear" w:color="auto" w:fill="FFFFFF"/>
        <w:spacing w:after="240"/>
        <w:outlineLvl w:val="2"/>
        <w:rPr>
          <w:rFonts w:cs="Arial"/>
          <w:szCs w:val="18"/>
        </w:rPr>
      </w:pPr>
      <w:r w:rsidRPr="008A5E56">
        <w:rPr>
          <w:szCs w:val="18"/>
        </w:rPr>
        <w:t>De wijziging</w:t>
      </w:r>
      <w:r w:rsidR="00411B3F">
        <w:rPr>
          <w:szCs w:val="18"/>
        </w:rPr>
        <w:t>en</w:t>
      </w:r>
      <w:r w:rsidRPr="008A5E56">
        <w:rPr>
          <w:szCs w:val="18"/>
        </w:rPr>
        <w:t xml:space="preserve"> </w:t>
      </w:r>
      <w:r w:rsidR="001973A3">
        <w:rPr>
          <w:szCs w:val="18"/>
        </w:rPr>
        <w:t xml:space="preserve">van </w:t>
      </w:r>
      <w:r w:rsidR="00925A37">
        <w:rPr>
          <w:szCs w:val="18"/>
        </w:rPr>
        <w:t>8 juni 2023</w:t>
      </w:r>
      <w:r w:rsidR="001973A3">
        <w:rPr>
          <w:szCs w:val="18"/>
        </w:rPr>
        <w:t xml:space="preserve"> </w:t>
      </w:r>
      <w:r w:rsidRPr="008A5E56">
        <w:rPr>
          <w:szCs w:val="18"/>
        </w:rPr>
        <w:t>behoe</w:t>
      </w:r>
      <w:r w:rsidR="00411B3F">
        <w:rPr>
          <w:szCs w:val="18"/>
        </w:rPr>
        <w:t>ven</w:t>
      </w:r>
      <w:r w:rsidRPr="008A5E56">
        <w:rPr>
          <w:szCs w:val="18"/>
        </w:rPr>
        <w:t xml:space="preserve"> </w:t>
      </w:r>
      <w:proofErr w:type="gramStart"/>
      <w:r w:rsidRPr="008A5E56">
        <w:rPr>
          <w:szCs w:val="18"/>
        </w:rPr>
        <w:t>ingevolge</w:t>
      </w:r>
      <w:proofErr w:type="gramEnd"/>
      <w:r w:rsidRPr="008A5E56">
        <w:rPr>
          <w:szCs w:val="18"/>
        </w:rPr>
        <w:t xml:space="preserve"> artikel 7, onderdeel f, van de Rijkswet goedkeuring en bekendmaking verdragen niet de goedkeuring van de Staten-Generaal.</w:t>
      </w:r>
    </w:p>
    <w:p w:rsidR="00CE4B5D" w:rsidP="00CE4B5D" w:rsidRDefault="00CE4B5D" w14:paraId="70FD1FF1" w14:textId="6E8BBDD7">
      <w:pPr>
        <w:rPr>
          <w:rFonts w:asciiTheme="minorHAnsi" w:hAnsiTheme="minorHAnsi"/>
          <w:sz w:val="22"/>
          <w:szCs w:val="22"/>
        </w:rPr>
      </w:pPr>
      <w:r>
        <w:t>Voor een inhoudelijke toelichting op de wijzigingen verwijs ik u naar de bijlage</w:t>
      </w:r>
      <w:r w:rsidR="007D62F6">
        <w:t xml:space="preserve"> bij deze brief</w:t>
      </w:r>
      <w:r>
        <w:t>. Deze bijlage wordt op verzoek van de vaste commissie Infrastructuur en Waterstaat van de Tweede Kamer der Staten-Generaal verstrekt.</w:t>
      </w:r>
    </w:p>
    <w:p w:rsidR="00B32B35" w:rsidP="004E4396" w:rsidRDefault="00B32B35" w14:paraId="6EC49029" w14:textId="23E86A73"/>
    <w:p w:rsidR="00643FC4" w:rsidP="004E4396" w:rsidRDefault="00643FC4" w14:paraId="26487514" w14:textId="77777777"/>
    <w:p w:rsidR="00B32B35" w:rsidP="004E4396" w:rsidRDefault="00B32B35" w14:paraId="05DB5ABA" w14:textId="77777777">
      <w:r>
        <w:t>De Minister van Buitenlandse Zaken,</w:t>
      </w:r>
    </w:p>
    <w:p w:rsidR="00B32B35" w:rsidP="004E4396" w:rsidRDefault="00B32B35" w14:paraId="4B343F5A" w14:textId="77777777"/>
    <w:p w:rsidR="00B32B35" w:rsidP="004E4396" w:rsidRDefault="00EB7187" w14:paraId="2E6F38DD" w14:textId="77777777">
      <w:pPr>
        <w:tabs>
          <w:tab w:val="left" w:pos="4559"/>
        </w:tabs>
      </w:pPr>
      <w:r>
        <w:tab/>
      </w:r>
    </w:p>
    <w:p w:rsidR="00B32B35" w:rsidP="004E4396" w:rsidRDefault="00B32B35" w14:paraId="7BE52F9A" w14:textId="77777777"/>
    <w:p w:rsidR="006511BC" w:rsidP="004E4396" w:rsidRDefault="006511BC" w14:paraId="2260256D" w14:textId="77777777"/>
    <w:p w:rsidRPr="00AB5981" w:rsidR="00A85604" w:rsidP="004E4396" w:rsidRDefault="00A85604" w14:paraId="45804F54" w14:textId="77777777"/>
    <w:p w:rsidRPr="00CE4B5D" w:rsidR="00B32B35" w:rsidP="004E4396" w:rsidRDefault="00582D9C" w14:paraId="5D889173" w14:textId="04FBA58D">
      <w:r>
        <w:t>D.M. van Weel</w:t>
      </w:r>
    </w:p>
    <w:p w:rsidR="00B32B35" w:rsidP="00C37FE1" w:rsidRDefault="00B32B35" w14:paraId="5B40D439" w14:textId="77777777"/>
    <w:sectPr w:rsidR="00B32B35" w:rsidSect="00482A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DD17E" w14:textId="77777777" w:rsidR="006766FC" w:rsidRDefault="006766FC">
      <w:r>
        <w:separator/>
      </w:r>
    </w:p>
    <w:p w14:paraId="329ACA8E" w14:textId="77777777" w:rsidR="006766FC" w:rsidRDefault="006766FC"/>
  </w:endnote>
  <w:endnote w:type="continuationSeparator" w:id="0">
    <w:p w14:paraId="407B399D" w14:textId="77777777" w:rsidR="006766FC" w:rsidRDefault="006766FC">
      <w:r>
        <w:continuationSeparator/>
      </w:r>
    </w:p>
    <w:p w14:paraId="525E1AAB" w14:textId="77777777" w:rsidR="006766FC" w:rsidRDefault="006766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altName w:val="Courier New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22FBD" w14:textId="77777777" w:rsidR="004E0ED2" w:rsidRDefault="004E0ED2">
    <w:pPr>
      <w:pStyle w:val="Voettekst"/>
    </w:pPr>
  </w:p>
  <w:p w14:paraId="753E348F" w14:textId="77777777" w:rsidR="004E0ED2" w:rsidRDefault="004E0ED2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36FABB9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E73360D" w14:textId="77777777" w:rsidR="004E0ED2" w:rsidRDefault="004E0ED2" w:rsidP="002B153C">
          <w:r>
            <w:t>VERTROUWELIJK</w:t>
          </w:r>
        </w:p>
      </w:tc>
      <w:tc>
        <w:tcPr>
          <w:tcW w:w="2148" w:type="dxa"/>
        </w:tcPr>
        <w:p w14:paraId="54ED8456" w14:textId="77777777" w:rsidR="004E0ED2" w:rsidRDefault="004E0ED2" w:rsidP="00600CF0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B40E63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25541B81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6B93000D" w14:textId="77777777" w:rsidR="004E0ED2" w:rsidRDefault="004E0ED2" w:rsidP="002B153C">
          <w:bookmarkStart w:id="6" w:name="bmVoettekst1"/>
        </w:p>
      </w:tc>
      <w:tc>
        <w:tcPr>
          <w:tcW w:w="2148" w:type="dxa"/>
        </w:tcPr>
        <w:p w14:paraId="0175F567" w14:textId="25E348F7" w:rsidR="004E0ED2" w:rsidRDefault="004E0ED2" w:rsidP="00600CF0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9465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EB7187">
            <w:rPr>
              <w:rStyle w:val="Huisstijl-GegevenCharChar"/>
            </w:rPr>
            <w:t>2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9465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0C533E">
              <w:t>1</w:t>
            </w:r>
          </w:fldSimple>
        </w:p>
      </w:tc>
    </w:tr>
    <w:bookmarkEnd w:id="6"/>
  </w:tbl>
  <w:p w14:paraId="26AFE85A" w14:textId="77777777" w:rsidR="004E0ED2" w:rsidRPr="00BC3B53" w:rsidRDefault="004E0ED2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E0ED2" w14:paraId="18E007C0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48653BCF" w14:textId="77777777" w:rsidR="004E0ED2" w:rsidRDefault="004E0ED2" w:rsidP="00023E9A"/>
      </w:tc>
      <w:tc>
        <w:tcPr>
          <w:tcW w:w="2148" w:type="dxa"/>
        </w:tcPr>
        <w:p w14:paraId="6EB46051" w14:textId="71E93896" w:rsidR="004E0ED2" w:rsidRDefault="004E0ED2" w:rsidP="00023E9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  \* MERGEFORMAT </w:instrText>
          </w:r>
          <w:r>
            <w:rPr>
              <w:rStyle w:val="Huisstijl-GegevenCharChar"/>
            </w:rPr>
            <w:fldChar w:fldCharType="separate"/>
          </w:r>
          <w:r w:rsidR="00B9465A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Pr="00CD362D">
            <w:rPr>
              <w:rStyle w:val="Huisstijl-GegevenCharChar"/>
            </w:rPr>
            <w:fldChar w:fldCharType="separate"/>
          </w:r>
          <w:r w:rsidR="00C465DD">
            <w:rPr>
              <w:rStyle w:val="Huisstijl-GegevenCharChar"/>
            </w:rPr>
            <w:t>1</w:t>
          </w:r>
          <w:r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 L_PAGEOF  \* MERGEFORMAT </w:instrText>
          </w:r>
          <w:r>
            <w:rPr>
              <w:rStyle w:val="Huisstijl-GegevenCharChar"/>
            </w:rPr>
            <w:fldChar w:fldCharType="separate"/>
          </w:r>
          <w:r w:rsidR="00B9465A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NUMPAGES   \* MERGEFORMAT ">
            <w:r w:rsidR="00C465DD">
              <w:t>1</w:t>
            </w:r>
          </w:fldSimple>
        </w:p>
      </w:tc>
    </w:tr>
  </w:tbl>
  <w:p w14:paraId="65962232" w14:textId="77777777" w:rsidR="004E0ED2" w:rsidRPr="00BC3B53" w:rsidRDefault="004E0ED2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59689" w14:textId="77777777" w:rsidR="006766FC" w:rsidRDefault="006766FC">
      <w:r>
        <w:separator/>
      </w:r>
    </w:p>
    <w:p w14:paraId="0B4CD5F2" w14:textId="77777777" w:rsidR="006766FC" w:rsidRDefault="006766FC"/>
  </w:footnote>
  <w:footnote w:type="continuationSeparator" w:id="0">
    <w:p w14:paraId="462EEE76" w14:textId="77777777" w:rsidR="006766FC" w:rsidRDefault="006766FC">
      <w:r>
        <w:continuationSeparator/>
      </w:r>
    </w:p>
    <w:p w14:paraId="117F0F7E" w14:textId="77777777" w:rsidR="006766FC" w:rsidRDefault="006766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EBAD2" w14:textId="77777777" w:rsidR="004E0ED2" w:rsidRDefault="004E0ED2">
    <w:pPr>
      <w:pStyle w:val="Koptekst"/>
    </w:pPr>
  </w:p>
  <w:p w14:paraId="6901C661" w14:textId="77777777" w:rsidR="004E0ED2" w:rsidRDefault="004E0E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D132" w14:textId="77777777" w:rsidR="004E0ED2" w:rsidRDefault="00670866" w:rsidP="004F44C2">
    <w:pPr>
      <w:pStyle w:val="Koptekst"/>
      <w:rPr>
        <w:rFonts w:cs="Verdana-Bold"/>
        <w:b/>
        <w:bCs/>
        <w:smallCaps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073F1D6" wp14:editId="5B119BA5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0" t="0" r="0" b="0"/>
              <wp:wrapNone/>
              <wp:docPr id="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4E0ED2" w:rsidRPr="00496319" w14:paraId="4EF33F4C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6C2EC63" w14:textId="77777777" w:rsidR="004E0ED2" w:rsidRPr="00FB2EB1" w:rsidRDefault="004E0ED2" w:rsidP="00D20117">
                                <w:pPr>
                                  <w:pStyle w:val="Huisstijl-Adres"/>
                                  <w:rPr>
                                    <w:b/>
                                    <w:vanish/>
                                  </w:rPr>
                                </w:pPr>
                                <w:bookmarkStart w:id="0" w:name="bm_txtdirectie2"/>
                                <w:r w:rsidRPr="00D20117"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0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Start w:id="1" w:name="bm_ministerie2"/>
                                <w:r>
                                  <w:rPr>
                                    <w:b/>
                                  </w:rPr>
                                  <w:t xml:space="preserve"> </w:t>
                                </w:r>
                                <w:bookmarkEnd w:id="1"/>
                              </w:p>
                            </w:tc>
                          </w:tr>
                          <w:tr w:rsidR="004E0ED2" w14:paraId="1EDB9491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4D01C53" w14:textId="77777777" w:rsidR="004E0ED2" w:rsidRPr="00DF54D9" w:rsidRDefault="004E0ED2" w:rsidP="004F44C2"/>
                            </w:tc>
                          </w:tr>
                          <w:tr w:rsidR="004E0ED2" w:rsidRPr="00496319" w14:paraId="6955D5DE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68DF2E2E" w14:textId="77777777" w:rsidR="00A51BC1" w:rsidRDefault="00A51BC1" w:rsidP="004F44C2">
                                <w:pPr>
                                  <w:pStyle w:val="Huisstijl-Kopje"/>
                                </w:pPr>
                                <w:bookmarkStart w:id="2" w:name="bm_date2"/>
                                <w:bookmarkEnd w:id="2"/>
                                <w:r>
                                  <w:t>Datum</w:t>
                                </w:r>
                              </w:p>
                              <w:p w14:paraId="54FB7AB1" w14:textId="77777777" w:rsidR="00A51BC1" w:rsidRPr="00A51BC1" w:rsidRDefault="00A51BC1" w:rsidP="004F44C2">
                                <w:pPr>
                                  <w:pStyle w:val="Huisstijl-Kopje"/>
                                  <w:rPr>
                                    <w:b w:val="0"/>
                                  </w:rPr>
                                </w:pPr>
                                <w:r>
                                  <w:rPr>
                                    <w:b w:val="0"/>
                                  </w:rPr>
                                  <w:t xml:space="preserve">   </w:t>
                                </w:r>
                                <w:r w:rsidR="00B452CE">
                                  <w:rPr>
                                    <w:b w:val="0"/>
                                  </w:rPr>
                                  <w:t xml:space="preserve"> </w:t>
                                </w:r>
                                <w:r>
                                  <w:rPr>
                                    <w:b w:val="0"/>
                                  </w:rPr>
                                  <w:t>juni 2016</w:t>
                                </w:r>
                              </w:p>
                              <w:p w14:paraId="4E9ECC4A" w14:textId="77777777" w:rsidR="00A51BC1" w:rsidRDefault="00A51BC1" w:rsidP="004F44C2">
                                <w:pPr>
                                  <w:pStyle w:val="Huisstijl-Kopje"/>
                                </w:pPr>
                              </w:p>
                              <w:p w14:paraId="3D10139E" w14:textId="1DA23632" w:rsidR="004E0ED2" w:rsidRDefault="00B9465A" w:rsidP="004F44C2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2CCD5AFB" w14:textId="77777777" w:rsidR="004E0ED2" w:rsidRDefault="00A51BC1" w:rsidP="004F44C2">
                                <w:pPr>
                                  <w:pStyle w:val="Huisstijl-Gegeven"/>
                                </w:pPr>
                                <w:r w:rsidRPr="00A51BC1">
                                  <w:t>MINBUZA-2016.312962</w:t>
                                </w:r>
                              </w:p>
                              <w:p w14:paraId="5D282D11" w14:textId="77777777" w:rsidR="004E0ED2" w:rsidRPr="00F93F9E" w:rsidRDefault="004E0ED2" w:rsidP="004F44C2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4E0ED2" w14:paraId="520DA3AA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1CFA86AF" w14:textId="77777777" w:rsidR="004E0ED2" w:rsidRDefault="004E0ED2" w:rsidP="004F44C2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04CA485" w14:textId="77777777" w:rsidR="004E0ED2" w:rsidRDefault="004E0ED2" w:rsidP="004F44C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73F1D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4E0ED2" w:rsidRPr="00496319" w14:paraId="4EF33F4C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16C2EC63" w14:textId="77777777" w:rsidR="004E0ED2" w:rsidRPr="00FB2EB1" w:rsidRDefault="004E0ED2" w:rsidP="00D20117">
                          <w:pPr>
                            <w:pStyle w:val="Huisstijl-Adres"/>
                            <w:rPr>
                              <w:b/>
                              <w:vanish/>
                            </w:rPr>
                          </w:pPr>
                          <w:bookmarkStart w:id="3" w:name="bm_txtdirectie2"/>
                          <w:r w:rsidRPr="00D20117">
                            <w:rPr>
                              <w:b/>
                            </w:rPr>
                            <w:t xml:space="preserve"> </w:t>
                          </w:r>
                          <w:bookmarkEnd w:id="3"/>
                          <w:r>
                            <w:rPr>
                              <w:b/>
                            </w:rPr>
                            <w:t xml:space="preserve"> </w:t>
                          </w:r>
                          <w:bookmarkStart w:id="4" w:name="bm_ministerie2"/>
                          <w:r>
                            <w:rPr>
                              <w:b/>
                            </w:rPr>
                            <w:t xml:space="preserve"> </w:t>
                          </w:r>
                          <w:bookmarkEnd w:id="4"/>
                        </w:p>
                      </w:tc>
                    </w:tr>
                    <w:tr w:rsidR="004E0ED2" w14:paraId="1EDB9491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64D01C53" w14:textId="77777777" w:rsidR="004E0ED2" w:rsidRPr="00DF54D9" w:rsidRDefault="004E0ED2" w:rsidP="004F44C2"/>
                      </w:tc>
                    </w:tr>
                    <w:tr w:rsidR="004E0ED2" w:rsidRPr="00496319" w14:paraId="6955D5DE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68DF2E2E" w14:textId="77777777" w:rsidR="00A51BC1" w:rsidRDefault="00A51BC1" w:rsidP="004F44C2">
                          <w:pPr>
                            <w:pStyle w:val="Huisstijl-Kopje"/>
                          </w:pPr>
                          <w:bookmarkStart w:id="5" w:name="bm_date2"/>
                          <w:bookmarkEnd w:id="5"/>
                          <w:r>
                            <w:t>Datum</w:t>
                          </w:r>
                        </w:p>
                        <w:p w14:paraId="54FB7AB1" w14:textId="77777777" w:rsidR="00A51BC1" w:rsidRPr="00A51BC1" w:rsidRDefault="00A51BC1" w:rsidP="004F44C2">
                          <w:pPr>
                            <w:pStyle w:val="Huisstijl-Kopje"/>
                            <w:rPr>
                              <w:b w:val="0"/>
                            </w:rPr>
                          </w:pPr>
                          <w:r>
                            <w:rPr>
                              <w:b w:val="0"/>
                            </w:rPr>
                            <w:t xml:space="preserve">   </w:t>
                          </w:r>
                          <w:r w:rsidR="00B452CE">
                            <w:rPr>
                              <w:b w:val="0"/>
                            </w:rPr>
                            <w:t xml:space="preserve"> </w:t>
                          </w:r>
                          <w:r>
                            <w:rPr>
                              <w:b w:val="0"/>
                            </w:rPr>
                            <w:t>juni 2016</w:t>
                          </w:r>
                        </w:p>
                        <w:p w14:paraId="4E9ECC4A" w14:textId="77777777" w:rsidR="00A51BC1" w:rsidRDefault="00A51BC1" w:rsidP="004F44C2">
                          <w:pPr>
                            <w:pStyle w:val="Huisstijl-Kopje"/>
                          </w:pPr>
                        </w:p>
                        <w:p w14:paraId="3D10139E" w14:textId="1DA23632" w:rsidR="004E0ED2" w:rsidRDefault="00B9465A" w:rsidP="004F44C2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2CCD5AFB" w14:textId="77777777" w:rsidR="004E0ED2" w:rsidRDefault="00A51BC1" w:rsidP="004F44C2">
                          <w:pPr>
                            <w:pStyle w:val="Huisstijl-Gegeven"/>
                          </w:pPr>
                          <w:r w:rsidRPr="00A51BC1">
                            <w:t>MINBUZA-2016.312962</w:t>
                          </w:r>
                        </w:p>
                        <w:p w14:paraId="5D282D11" w14:textId="77777777" w:rsidR="004E0ED2" w:rsidRPr="00F93F9E" w:rsidRDefault="004E0ED2" w:rsidP="004F44C2">
                          <w:pPr>
                            <w:pStyle w:val="Huisstijl-Gegeven"/>
                          </w:pPr>
                        </w:p>
                      </w:tc>
                    </w:tr>
                    <w:tr w:rsidR="004E0ED2" w14:paraId="520DA3AA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1CFA86AF" w14:textId="77777777" w:rsidR="004E0ED2" w:rsidRDefault="004E0ED2" w:rsidP="004F44C2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04CA485" w14:textId="77777777" w:rsidR="004E0ED2" w:rsidRDefault="004E0ED2" w:rsidP="004F44C2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4E0ED2" w:rsidRPr="00275984" w14:paraId="02DAD727" w14:textId="77777777" w:rsidTr="00733C20">
      <w:trPr>
        <w:trHeight w:hRule="exact" w:val="96"/>
      </w:trPr>
      <w:tc>
        <w:tcPr>
          <w:tcW w:w="7520" w:type="dxa"/>
          <w:shd w:val="clear" w:color="auto" w:fill="auto"/>
        </w:tcPr>
        <w:p w14:paraId="534B17BF" w14:textId="77777777" w:rsidR="004E0ED2" w:rsidRPr="00275984" w:rsidRDefault="004E0ED2" w:rsidP="004F44C2">
          <w:pPr>
            <w:spacing w:line="240" w:lineRule="auto"/>
            <w:rPr>
              <w:sz w:val="12"/>
              <w:szCs w:val="12"/>
            </w:rPr>
          </w:pPr>
        </w:p>
      </w:tc>
    </w:tr>
  </w:tbl>
  <w:p w14:paraId="207CA1B3" w14:textId="77777777" w:rsidR="004E0ED2" w:rsidRPr="00740712" w:rsidRDefault="004E0ED2" w:rsidP="004F44C2"/>
  <w:p w14:paraId="68542226" w14:textId="77777777" w:rsidR="004E0ED2" w:rsidRPr="00217880" w:rsidRDefault="004E0ED2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FC83" w14:textId="77777777" w:rsidR="004E0ED2" w:rsidRDefault="00EB7187" w:rsidP="00BC4AE3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D8D0147" wp14:editId="3576CFB2">
              <wp:simplePos x="0" y="0"/>
              <wp:positionH relativeFrom="column">
                <wp:posOffset>4959955</wp:posOffset>
              </wp:positionH>
              <wp:positionV relativeFrom="page">
                <wp:posOffset>1863743</wp:posOffset>
              </wp:positionV>
              <wp:extent cx="1365835" cy="8116087"/>
              <wp:effectExtent l="0" t="0" r="0" b="0"/>
              <wp:wrapNone/>
              <wp:docPr id="1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5835" cy="811608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952A76" w:rsidRPr="00830AB0" w14:paraId="3616C000" w14:textId="77777777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7492722B" w14:textId="77777777" w:rsidR="00952A76" w:rsidRDefault="00952A76" w:rsidP="00952A76">
                                <w:pPr>
                                  <w:pStyle w:val="Referentiegegevensbold"/>
                                </w:pPr>
                                <w:r>
                                  <w:t>Directie Juridische Zaken</w:t>
                                </w:r>
                              </w:p>
                              <w:p w14:paraId="3132DEBF" w14:textId="77777777" w:rsidR="00952A76" w:rsidRPr="00B1339C" w:rsidRDefault="00952A76" w:rsidP="00952A76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 w:rsidRPr="00B1339C">
                                  <w:rPr>
                                    <w:b/>
                                  </w:rPr>
                                  <w:t>Afdeling Verdragen</w:t>
                                </w:r>
                                <w:bookmarkStart w:id="7" w:name="bm_homeaddress"/>
                              </w:p>
                              <w:bookmarkEnd w:id="7"/>
                              <w:p w14:paraId="07981A6F" w14:textId="77777777" w:rsidR="00952A76" w:rsidRDefault="00952A76" w:rsidP="00952A76">
                                <w:pPr>
                                  <w:pStyle w:val="Huisstijl-Adres2"/>
                                </w:pPr>
                                <w:r>
                                  <w:t>Rijnstraat 8</w:t>
                                </w:r>
                              </w:p>
                              <w:p w14:paraId="713ACE04" w14:textId="77777777" w:rsidR="00952A76" w:rsidRPr="00582D9C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582D9C">
                                  <w:rPr>
                                    <w:lang w:val="da-DK"/>
                                  </w:rPr>
                                  <w:t>2515 XP Den Haag</w:t>
                                </w:r>
                              </w:p>
                              <w:p w14:paraId="77FE6A68" w14:textId="77777777" w:rsidR="00952A76" w:rsidRPr="00582D9C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582D9C">
                                  <w:rPr>
                                    <w:lang w:val="da-DK"/>
                                  </w:rPr>
                                  <w:t>Postbus 20061</w:t>
                                </w:r>
                              </w:p>
                              <w:p w14:paraId="76451AD4" w14:textId="77777777" w:rsidR="00952A76" w:rsidRPr="00582D9C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582D9C">
                                  <w:rPr>
                                    <w:lang w:val="da-DK"/>
                                  </w:rPr>
                                  <w:t>2500 EB Den Haag</w:t>
                                </w:r>
                              </w:p>
                              <w:p w14:paraId="54232B61" w14:textId="77777777" w:rsidR="00952A76" w:rsidRPr="00582D9C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582D9C">
                                  <w:rPr>
                                    <w:lang w:val="da-DK"/>
                                  </w:rPr>
                                  <w:t>Nederland</w:t>
                                </w:r>
                              </w:p>
                              <w:p w14:paraId="64440586" w14:textId="77777777" w:rsidR="00952A76" w:rsidRPr="00582D9C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582D9C">
                                  <w:rPr>
                                    <w:lang w:val="da-DK"/>
                                  </w:rPr>
                                  <w:t xml:space="preserve">www.rijksoverheid.nl </w:t>
                                </w:r>
                              </w:p>
                              <w:p w14:paraId="2094C4FE" w14:textId="77777777" w:rsidR="00952A76" w:rsidRPr="00582D9C" w:rsidRDefault="00952A76" w:rsidP="00952A76">
                                <w:pPr>
                                  <w:pStyle w:val="Huisstijl-Adres2"/>
                                  <w:rPr>
                                    <w:lang w:val="da-DK"/>
                                  </w:rPr>
                                </w:pPr>
                                <w:r w:rsidRPr="00582D9C">
                                  <w:rPr>
                                    <w:lang w:val="da-DK"/>
                                  </w:rPr>
                                  <w:t>www.nederlandwereldwijd.nl</w:t>
                                </w:r>
                              </w:p>
                              <w:p w14:paraId="0655F98D" w14:textId="77777777" w:rsidR="00952A76" w:rsidRPr="00582D9C" w:rsidRDefault="00952A76" w:rsidP="00952A76">
                                <w:pPr>
                                  <w:pStyle w:val="Huisstijl-Adres"/>
                                  <w:spacing w:after="0"/>
                                  <w:rPr>
                                    <w:b/>
                                    <w:lang w:val="da-DK"/>
                                  </w:rPr>
                                </w:pPr>
                                <w:bookmarkStart w:id="8" w:name="bm_ministerie"/>
                                <w:bookmarkStart w:id="9" w:name="bm_aministerie"/>
                              </w:p>
                              <w:bookmarkEnd w:id="8"/>
                              <w:bookmarkEnd w:id="9"/>
                              <w:p w14:paraId="2B534F52" w14:textId="77777777" w:rsidR="00952A76" w:rsidRPr="00582D9C" w:rsidRDefault="00952A76" w:rsidP="00952A76">
                                <w:pPr>
                                  <w:pStyle w:val="Referentiegegevens"/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830AB0" w14:paraId="5A46034D" w14:textId="77777777">
                            <w:trPr>
                              <w:trHeight w:hRule="exact" w:val="20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21D09738" w14:textId="77777777" w:rsidR="00952A76" w:rsidRPr="00582D9C" w:rsidRDefault="00952A76" w:rsidP="00952A76">
                                <w:pPr>
                                  <w:rPr>
                                    <w:lang w:val="da-DK"/>
                                  </w:rPr>
                                </w:pPr>
                              </w:p>
                            </w:tc>
                          </w:tr>
                          <w:tr w:rsidR="00952A76" w:rsidRPr="00153EEE" w14:paraId="69DC4DCE" w14:textId="77777777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AF99782" w14:textId="421DEB30" w:rsidR="00952A76" w:rsidRPr="00153EEE" w:rsidRDefault="00B9465A" w:rsidP="00952A76">
                                <w:pPr>
                                  <w:pStyle w:val="Huisstijl-Kopje"/>
                                </w:pPr>
                                <w:fldSimple w:instr=" DOCPROPERTY  L_REFERENCE  \* MERGEFORMAT ">
                                  <w:r>
                                    <w:t>Onze Referentie</w:t>
                                  </w:r>
                                </w:fldSimple>
                              </w:p>
                              <w:p w14:paraId="64363DB3" w14:textId="7085C1B2" w:rsidR="0075599C" w:rsidRDefault="007B12A7" w:rsidP="00952A76">
                                <w:pPr>
                                  <w:pStyle w:val="Huisstijl-Gegeven"/>
                                </w:pPr>
                                <w:r w:rsidRPr="007B12A7">
                                  <w:t>BZ2521291</w:t>
                                </w:r>
                              </w:p>
                              <w:p w14:paraId="0FE9F650" w14:textId="4C75F20F" w:rsidR="00396428" w:rsidRDefault="00952A76" w:rsidP="00952A76">
                                <w:pPr>
                                  <w:pStyle w:val="Huisstijl-Gegeven"/>
                                </w:pPr>
                                <w:r w:rsidRPr="000D05C2">
                                  <w:rPr>
                                    <w:b/>
                                  </w:rPr>
                                  <w:t>Kopie aan</w:t>
                                </w:r>
                                <w:r>
                                  <w:t>: Griffie I</w:t>
                                </w:r>
                                <w:r w:rsidR="008A6338">
                                  <w:t>I</w:t>
                                </w:r>
                              </w:p>
                              <w:p w14:paraId="630D78D5" w14:textId="142EB7DF" w:rsidR="00396428" w:rsidRDefault="00396428" w:rsidP="00396428">
                                <w:pPr>
                                  <w:pStyle w:val="Huisstijl-Gegeven"/>
                                  <w:rPr>
                                    <w:vanish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vanish/>
                                    <w:sz w:val="12"/>
                                    <w:szCs w:val="12"/>
                                  </w:rPr>
                                  <w:t>DIE/EX</w:t>
                                </w:r>
                              </w:p>
                              <w:p w14:paraId="16E180BD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r>
                                  <w:rPr>
                                    <w:vanish/>
                                  </w:rPr>
                                  <w:t>DIE/EX</w:t>
                                </w:r>
                              </w:p>
                              <w:p w14:paraId="641481B7" w14:textId="77777777" w:rsidR="00952A76" w:rsidRPr="00153EEE" w:rsidRDefault="00952A76" w:rsidP="00952A76">
                                <w:pPr>
                                  <w:pStyle w:val="Huisstijl-Gegeven"/>
                                  <w:rPr>
                                    <w:vanish/>
                                  </w:rPr>
                                </w:pPr>
                                <w:bookmarkStart w:id="10" w:name="bm_enclosures"/>
                                <w:bookmarkEnd w:id="10"/>
                              </w:p>
                              <w:p w14:paraId="01C12605" w14:textId="77777777" w:rsidR="00952A76" w:rsidRPr="00153EEE" w:rsidRDefault="00952A76" w:rsidP="00952A76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952A76" w:rsidRPr="00153EEE" w14:paraId="2DDC5A81" w14:textId="77777777">
                            <w:trPr>
                              <w:trHeight w:val="93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14:paraId="43A1B653" w14:textId="77777777" w:rsidR="00952A76" w:rsidRPr="00153EEE" w:rsidRDefault="00952A76" w:rsidP="00952A76">
                                <w:pPr>
                                  <w:pStyle w:val="Huisstijl-Voorwaarden"/>
                                </w:pPr>
                              </w:p>
                            </w:tc>
                          </w:tr>
                        </w:tbl>
                        <w:p w14:paraId="7988E439" w14:textId="77777777" w:rsidR="004E0ED2" w:rsidRPr="00153EEE" w:rsidRDefault="004E0ED2" w:rsidP="00BC4AE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8D014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390.55pt;margin-top:146.75pt;width:107.55pt;height:63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952A76" w:rsidRPr="00830AB0" w14:paraId="3616C000" w14:textId="77777777">
                      <w:tc>
                        <w:tcPr>
                          <w:tcW w:w="2160" w:type="dxa"/>
                          <w:shd w:val="clear" w:color="auto" w:fill="auto"/>
                        </w:tcPr>
                        <w:p w14:paraId="7492722B" w14:textId="77777777" w:rsidR="00952A76" w:rsidRDefault="00952A76" w:rsidP="00952A76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3132DEBF" w14:textId="77777777" w:rsidR="00952A76" w:rsidRPr="00B1339C" w:rsidRDefault="00952A76" w:rsidP="00952A76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11" w:name="bm_homeaddress"/>
                        </w:p>
                        <w:bookmarkEnd w:id="11"/>
                        <w:p w14:paraId="07981A6F" w14:textId="77777777" w:rsidR="00952A76" w:rsidRDefault="00952A76" w:rsidP="00952A76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713ACE04" w14:textId="77777777" w:rsidR="00952A76" w:rsidRPr="00582D9C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582D9C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77FE6A68" w14:textId="77777777" w:rsidR="00952A76" w:rsidRPr="00582D9C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582D9C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76451AD4" w14:textId="77777777" w:rsidR="00952A76" w:rsidRPr="00582D9C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582D9C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54232B61" w14:textId="77777777" w:rsidR="00952A76" w:rsidRPr="00582D9C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582D9C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64440586" w14:textId="77777777" w:rsidR="00952A76" w:rsidRPr="00582D9C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582D9C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2094C4FE" w14:textId="77777777" w:rsidR="00952A76" w:rsidRPr="00582D9C" w:rsidRDefault="00952A76" w:rsidP="00952A76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582D9C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0655F98D" w14:textId="77777777" w:rsidR="00952A76" w:rsidRPr="00582D9C" w:rsidRDefault="00952A76" w:rsidP="00952A76">
                          <w:pPr>
                            <w:pStyle w:val="Huisstijl-Adres"/>
                            <w:spacing w:after="0"/>
                            <w:rPr>
                              <w:b/>
                              <w:lang w:val="da-DK"/>
                            </w:rPr>
                          </w:pPr>
                          <w:bookmarkStart w:id="12" w:name="bm_ministerie"/>
                          <w:bookmarkStart w:id="13" w:name="bm_aministerie"/>
                        </w:p>
                        <w:bookmarkEnd w:id="12"/>
                        <w:bookmarkEnd w:id="13"/>
                        <w:p w14:paraId="2B534F52" w14:textId="77777777" w:rsidR="00952A76" w:rsidRPr="00582D9C" w:rsidRDefault="00952A76" w:rsidP="00952A76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830AB0" w14:paraId="5A46034D" w14:textId="77777777">
                      <w:trPr>
                        <w:trHeight w:hRule="exact" w:val="20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21D09738" w14:textId="77777777" w:rsidR="00952A76" w:rsidRPr="00582D9C" w:rsidRDefault="00952A76" w:rsidP="00952A76">
                          <w:pPr>
                            <w:rPr>
                              <w:lang w:val="da-DK"/>
                            </w:rPr>
                          </w:pPr>
                        </w:p>
                      </w:tc>
                    </w:tr>
                    <w:tr w:rsidR="00952A76" w:rsidRPr="00153EEE" w14:paraId="69DC4DCE" w14:textId="77777777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AF99782" w14:textId="421DEB30" w:rsidR="00952A76" w:rsidRPr="00153EEE" w:rsidRDefault="00B9465A" w:rsidP="00952A76">
                          <w:pPr>
                            <w:pStyle w:val="Huisstijl-Kopje"/>
                          </w:pPr>
                          <w:fldSimple w:instr=" DOCPROPERTY  L_REFERENCE  \* MERGEFORMAT ">
                            <w:r>
                              <w:t>Onze Referentie</w:t>
                            </w:r>
                          </w:fldSimple>
                        </w:p>
                        <w:p w14:paraId="64363DB3" w14:textId="7085C1B2" w:rsidR="0075599C" w:rsidRDefault="007B12A7" w:rsidP="00952A76">
                          <w:pPr>
                            <w:pStyle w:val="Huisstijl-Gegeven"/>
                          </w:pPr>
                          <w:r w:rsidRPr="007B12A7">
                            <w:t>BZ2521291</w:t>
                          </w:r>
                        </w:p>
                        <w:p w14:paraId="0FE9F650" w14:textId="4C75F20F" w:rsidR="00396428" w:rsidRDefault="00952A76" w:rsidP="00952A76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 Griffie I</w:t>
                          </w:r>
                          <w:r w:rsidR="008A6338">
                            <w:t>I</w:t>
                          </w:r>
                        </w:p>
                        <w:p w14:paraId="630D78D5" w14:textId="142EB7DF" w:rsidR="00396428" w:rsidRDefault="00396428" w:rsidP="00396428">
                          <w:pPr>
                            <w:pStyle w:val="Huisstijl-Gegeven"/>
                            <w:rPr>
                              <w:vanish/>
                              <w:sz w:val="12"/>
                              <w:szCs w:val="12"/>
                            </w:rPr>
                          </w:pPr>
                          <w:r>
                            <w:rPr>
                              <w:vanish/>
                              <w:sz w:val="12"/>
                              <w:szCs w:val="12"/>
                            </w:rPr>
                            <w:t>DIE/EX</w:t>
                          </w:r>
                        </w:p>
                        <w:p w14:paraId="16E180BD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rPr>
                              <w:vanish/>
                            </w:rPr>
                            <w:t>DIE/EX</w:t>
                          </w:r>
                        </w:p>
                        <w:p w14:paraId="641481B7" w14:textId="77777777" w:rsidR="00952A76" w:rsidRPr="00153EEE" w:rsidRDefault="00952A76" w:rsidP="00952A76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bookmarkStart w:id="14" w:name="bm_enclosures"/>
                          <w:bookmarkEnd w:id="14"/>
                        </w:p>
                        <w:p w14:paraId="01C12605" w14:textId="77777777" w:rsidR="00952A76" w:rsidRPr="00153EEE" w:rsidRDefault="00952A76" w:rsidP="00952A76">
                          <w:pPr>
                            <w:pStyle w:val="Huisstijl-Gegeven"/>
                          </w:pPr>
                        </w:p>
                      </w:tc>
                    </w:tr>
                    <w:tr w:rsidR="00952A76" w:rsidRPr="00153EEE" w14:paraId="2DDC5A81" w14:textId="77777777">
                      <w:trPr>
                        <w:trHeight w:val="93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14:paraId="43A1B653" w14:textId="77777777" w:rsidR="00952A76" w:rsidRPr="00153EEE" w:rsidRDefault="00952A76" w:rsidP="00952A76">
                          <w:pPr>
                            <w:pStyle w:val="Huisstijl-Voorwaarden"/>
                          </w:pPr>
                        </w:p>
                      </w:tc>
                    </w:tr>
                  </w:tbl>
                  <w:p w14:paraId="7988E439" w14:textId="77777777" w:rsidR="004E0ED2" w:rsidRPr="00153EEE" w:rsidRDefault="004E0ED2" w:rsidP="00BC4AE3"/>
                </w:txbxContent>
              </v:textbox>
              <w10:wrap anchory="page"/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0A9D68" wp14:editId="74456C08">
              <wp:simplePos x="0" y="0"/>
              <wp:positionH relativeFrom="column">
                <wp:posOffset>-277495</wp:posOffset>
              </wp:positionH>
              <wp:positionV relativeFrom="paragraph">
                <wp:posOffset>29845</wp:posOffset>
              </wp:positionV>
              <wp:extent cx="5992495" cy="313055"/>
              <wp:effectExtent l="0" t="0" r="8255" b="0"/>
              <wp:wrapNone/>
              <wp:docPr id="3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2495" cy="3130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B4F24" w14:textId="77777777" w:rsidR="004E0ED2" w:rsidRPr="001E5A28" w:rsidRDefault="004E0ED2" w:rsidP="003A6CA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A0A9D68" id="Text Box 35" o:spid="_x0000_s1028" type="#_x0000_t202" style="position:absolute;margin-left:-21.85pt;margin-top:2.35pt;width:471.85pt;height:2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" stroked="f">
              <v:textbox>
                <w:txbxContent>
                  <w:p w14:paraId="396B4F24" w14:textId="77777777" w:rsidR="004E0ED2" w:rsidRPr="001E5A28" w:rsidRDefault="004E0ED2" w:rsidP="003A6CAD">
                    <w:pPr>
                      <w:rPr>
                        <w:sz w:val="13"/>
                        <w:szCs w:val="13"/>
                      </w:rPr>
                    </w:pPr>
                  </w:p>
                </w:txbxContent>
              </v:textbox>
            </v:shape>
          </w:pict>
        </mc:Fallback>
      </mc:AlternateContent>
    </w:r>
    <w:r w:rsidR="00670866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64E532A" wp14:editId="25D9273C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2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4E0ED2" w14:paraId="0DB75875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61CA21E2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04BC8DC1" wp14:editId="5096E3D4">
                                      <wp:extent cx="470400" cy="1583056"/>
                                      <wp:effectExtent l="0" t="0" r="0" b="0"/>
                                      <wp:docPr id="6" name="Logo" descr="Rijkshuisstijl Lint blauw" title="Rijkshuisstijl Lint blauw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" name="Logo" descr="Rijkshuisstijl Lint blauw" title="Rijkshuisstijl Lint blauw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9900" cy="15830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2282C474" w14:textId="77777777" w:rsidR="004E0ED2" w:rsidRDefault="00670866" w:rsidP="00B42DFA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7AF1721" wp14:editId="23172209">
                                      <wp:extent cx="2338705" cy="1576070"/>
                                      <wp:effectExtent l="0" t="0" r="0" b="0"/>
                                      <wp:docPr id="5" name="Picture 2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705" cy="157607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4DC92A77" w14:textId="77777777" w:rsidR="004E0ED2" w:rsidRDefault="004E0ED2" w:rsidP="00092C5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4E532A" id="Text Box 31" o:spid="_x0000_s1029" type="#_x0000_t202" style="position:absolute;margin-left:193.5pt;margin-top:-7pt;width:317pt;height:1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4E0ED2" w14:paraId="0DB75875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61CA21E2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BC8DC1" wp14:editId="5096E3D4">
                                <wp:extent cx="470400" cy="1583056"/>
                                <wp:effectExtent l="0" t="0" r="0" b="0"/>
                                <wp:docPr id="6" name="Logo" descr="Rijkshuisstijl Lint blauw" title="Rijkshuisstijl Lint blauw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Logo" descr="Rijkshuisstijl Lint blauw" title="Rijkshuisstijl Lint blauw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9900" cy="15830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2282C474" w14:textId="77777777" w:rsidR="004E0ED2" w:rsidRDefault="00670866" w:rsidP="00B42DF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7AF1721" wp14:editId="23172209">
                                <wp:extent cx="2338705" cy="1576070"/>
                                <wp:effectExtent l="0" t="0" r="0" b="0"/>
                                <wp:docPr id="5" name="Picture 2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705" cy="15760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4DC92A77" w14:textId="77777777" w:rsidR="004E0ED2" w:rsidRDefault="004E0ED2" w:rsidP="00092C5F"/>
                </w:txbxContent>
              </v:textbox>
              <w10:wrap anchory="page"/>
            </v:shape>
          </w:pict>
        </mc:Fallback>
      </mc:AlternateContent>
    </w:r>
  </w:p>
  <w:tbl>
    <w:tblPr>
      <w:tblW w:w="779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7"/>
    </w:tblGrid>
    <w:tr w:rsidR="004E0ED2" w14:paraId="4EC6BDAD" w14:textId="77777777" w:rsidTr="00FC2BB9">
      <w:trPr>
        <w:trHeight w:hRule="exact" w:val="323"/>
      </w:trPr>
      <w:tc>
        <w:tcPr>
          <w:tcW w:w="7797" w:type="dxa"/>
          <w:shd w:val="clear" w:color="auto" w:fill="auto"/>
        </w:tcPr>
        <w:p w14:paraId="14710482" w14:textId="77777777" w:rsidR="004E0ED2" w:rsidRPr="00BC3B53" w:rsidRDefault="004E0ED2" w:rsidP="00717318">
          <w:pPr>
            <w:pStyle w:val="Huisstijl-NAW"/>
          </w:pPr>
        </w:p>
      </w:tc>
    </w:tr>
    <w:tr w:rsidR="004E0ED2" w14:paraId="4CDFAFA9" w14:textId="77777777" w:rsidTr="00FC2BB9">
      <w:trPr>
        <w:cantSplit/>
        <w:trHeight w:hRule="exact" w:val="2440"/>
      </w:trPr>
      <w:tc>
        <w:tcPr>
          <w:tcW w:w="7797" w:type="dxa"/>
          <w:shd w:val="clear" w:color="auto" w:fill="auto"/>
        </w:tcPr>
        <w:p w14:paraId="39677682" w14:textId="6134A789" w:rsidR="00D30F1F" w:rsidRDefault="00D30F1F" w:rsidP="00D30F1F">
          <w:pPr>
            <w:pStyle w:val="Rubricering"/>
          </w:pPr>
        </w:p>
        <w:p w14:paraId="68F4A486" w14:textId="0C635513" w:rsidR="008A6338" w:rsidRPr="008A6338" w:rsidRDefault="007C1E9D" w:rsidP="008A6338">
          <w:pPr>
            <w:pStyle w:val="Huisstijl-NAW"/>
          </w:pPr>
          <w:r w:rsidRPr="006B35AE">
            <w:t xml:space="preserve">Aan de </w:t>
          </w:r>
          <w:r w:rsidR="00B9465A">
            <w:t>v</w:t>
          </w:r>
          <w:r w:rsidRPr="006B35AE">
            <w:t xml:space="preserve">oorzitter van de </w:t>
          </w:r>
          <w:r w:rsidR="008A6338" w:rsidRPr="008A6338">
            <w:t>Tweede Kamer</w:t>
          </w:r>
        </w:p>
        <w:p w14:paraId="0C589F25" w14:textId="77777777" w:rsidR="008A6338" w:rsidRPr="008A6338" w:rsidRDefault="008A6338" w:rsidP="008A6338">
          <w:pPr>
            <w:pStyle w:val="Huisstijl-NAW"/>
          </w:pPr>
          <w:r w:rsidRPr="008A6338">
            <w:t>der Staten-Generaal</w:t>
          </w:r>
        </w:p>
        <w:p w14:paraId="3EDE0896" w14:textId="77777777" w:rsidR="008A6338" w:rsidRPr="008A6338" w:rsidRDefault="008A6338" w:rsidP="008A6338">
          <w:pPr>
            <w:pStyle w:val="Huisstijl-NAW"/>
          </w:pPr>
          <w:r w:rsidRPr="008A6338">
            <w:t>Prinses Irenestraat 6</w:t>
          </w:r>
        </w:p>
        <w:p w14:paraId="66FC3A88" w14:textId="77777777" w:rsidR="008A6338" w:rsidRPr="008A6338" w:rsidRDefault="008A6338" w:rsidP="008A6338">
          <w:pPr>
            <w:pStyle w:val="Huisstijl-NAW"/>
          </w:pPr>
          <w:r w:rsidRPr="008A6338">
            <w:t>2595 BD  Den Haag</w:t>
          </w:r>
        </w:p>
        <w:p w14:paraId="3CD7D21D" w14:textId="755E5DA7" w:rsidR="007C1E9D" w:rsidRPr="006B35AE" w:rsidRDefault="007C1E9D" w:rsidP="007C1E9D">
          <w:pPr>
            <w:pStyle w:val="Huisstijl-NAW"/>
          </w:pPr>
        </w:p>
        <w:p w14:paraId="1B8A31B7" w14:textId="77777777" w:rsidR="004E0ED2" w:rsidRPr="004A066F" w:rsidRDefault="004E0ED2" w:rsidP="004A066F"/>
        <w:p w14:paraId="1FA20CE1" w14:textId="77777777" w:rsidR="004E0ED2" w:rsidRDefault="004E0ED2" w:rsidP="004A066F"/>
        <w:p w14:paraId="26D4CD96" w14:textId="77777777" w:rsidR="004E0ED2" w:rsidRPr="004A066F" w:rsidRDefault="004E0ED2" w:rsidP="004A066F">
          <w:pPr>
            <w:tabs>
              <w:tab w:val="left" w:pos="5495"/>
            </w:tabs>
          </w:pPr>
          <w:r>
            <w:tab/>
          </w:r>
        </w:p>
      </w:tc>
    </w:tr>
    <w:tr w:rsidR="004E0ED2" w14:paraId="32A3B8E9" w14:textId="77777777" w:rsidTr="00FC2BB9">
      <w:trPr>
        <w:trHeight w:hRule="exact" w:val="400"/>
      </w:trPr>
      <w:tc>
        <w:tcPr>
          <w:tcW w:w="7797" w:type="dxa"/>
          <w:shd w:val="clear" w:color="auto" w:fill="auto"/>
        </w:tcPr>
        <w:p w14:paraId="3C62BAC4" w14:textId="77777777" w:rsidR="004E0ED2" w:rsidRPr="00035E67" w:rsidRDefault="004E0ED2" w:rsidP="00BE475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4E0ED2" w14:paraId="7AFAFDF7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4DF995F7" w14:textId="60CBBD82" w:rsidR="004E0ED2" w:rsidRPr="00035E67" w:rsidRDefault="004E0ED2" w:rsidP="00E932A5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fldChar w:fldCharType="begin"/>
          </w:r>
          <w:r>
            <w:rPr>
              <w:rFonts w:cs="Verdana"/>
              <w:szCs w:val="18"/>
            </w:rPr>
            <w:instrText xml:space="preserve"> DOCPROPERTY  L_DATE  \* MERGEFORMAT </w:instrText>
          </w:r>
          <w:r>
            <w:rPr>
              <w:rFonts w:cs="Verdana"/>
              <w:szCs w:val="18"/>
            </w:rPr>
            <w:fldChar w:fldCharType="separate"/>
          </w:r>
          <w:r w:rsidR="00B9465A"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fldChar w:fldCharType="end"/>
          </w:r>
          <w:proofErr w:type="gramStart"/>
          <w:r>
            <w:rPr>
              <w:rFonts w:cs="Verdana"/>
              <w:szCs w:val="18"/>
            </w:rPr>
            <w:tab/>
          </w:r>
          <w:r w:rsidR="00B81204">
            <w:rPr>
              <w:rFonts w:cs="Verdana"/>
              <w:szCs w:val="18"/>
            </w:rPr>
            <w:t xml:space="preserve"> </w:t>
          </w:r>
          <w:r w:rsidR="006B35AE">
            <w:rPr>
              <w:rFonts w:cs="Verdana"/>
              <w:szCs w:val="18"/>
            </w:rPr>
            <w:t xml:space="preserve"> </w:t>
          </w:r>
          <w:r w:rsidR="00830AB0">
            <w:rPr>
              <w:rFonts w:cs="Verdana"/>
              <w:szCs w:val="18"/>
            </w:rPr>
            <w:t>27</w:t>
          </w:r>
          <w:proofErr w:type="gramEnd"/>
          <w:r w:rsidR="00830AB0">
            <w:rPr>
              <w:rFonts w:cs="Verdana"/>
              <w:szCs w:val="18"/>
            </w:rPr>
            <w:t xml:space="preserve"> </w:t>
          </w:r>
          <w:r w:rsidR="00582D9C">
            <w:rPr>
              <w:rFonts w:cs="Verdana"/>
              <w:szCs w:val="18"/>
            </w:rPr>
            <w:t>oktober</w:t>
          </w:r>
          <w:r w:rsidR="00F84216">
            <w:rPr>
              <w:rFonts w:cs="Verdana"/>
              <w:szCs w:val="18"/>
            </w:rPr>
            <w:t xml:space="preserve"> </w:t>
          </w:r>
          <w:r w:rsidR="00B4226C">
            <w:rPr>
              <w:rFonts w:cs="Verdana"/>
              <w:szCs w:val="18"/>
            </w:rPr>
            <w:t>202</w:t>
          </w:r>
          <w:r w:rsidR="00D731F6">
            <w:rPr>
              <w:rFonts w:cs="Verdana"/>
              <w:szCs w:val="18"/>
            </w:rPr>
            <w:t>5</w:t>
          </w:r>
        </w:p>
      </w:tc>
    </w:tr>
    <w:tr w:rsidR="004E0ED2" w:rsidRPr="00FF0445" w14:paraId="0992E889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13E159AD" w14:textId="77777777" w:rsidR="00A85604" w:rsidRPr="00A85604" w:rsidRDefault="00676655" w:rsidP="00A85604">
          <w:pPr>
            <w:pStyle w:val="Kop3"/>
            <w:shd w:val="clear" w:color="auto" w:fill="FFFFFF"/>
            <w:spacing w:before="0"/>
          </w:pPr>
          <w:r>
            <w:rPr>
              <w:szCs w:val="18"/>
            </w:rPr>
            <w:t>Betreft</w:t>
          </w:r>
          <w:r w:rsidR="00A33933" w:rsidRPr="00CD172D">
            <w:rPr>
              <w:szCs w:val="18"/>
            </w:rPr>
            <w:t xml:space="preserve"> </w:t>
          </w:r>
          <w:r w:rsidR="00591158">
            <w:rPr>
              <w:szCs w:val="18"/>
            </w:rPr>
            <w:t xml:space="preserve"> </w:t>
          </w:r>
          <w:r w:rsidR="009F56EF" w:rsidRPr="00404ED6">
            <w:rPr>
              <w:szCs w:val="18"/>
            </w:rPr>
            <w:t xml:space="preserve"> </w:t>
          </w:r>
          <w:r w:rsidR="00860927" w:rsidRPr="00860927">
            <w:rPr>
              <w:i w:val="0"/>
              <w:kern w:val="0"/>
              <w:szCs w:val="18"/>
            </w:rPr>
            <w:t xml:space="preserve">Wijzigingen van het Internationaal Verdrag voor </w:t>
          </w:r>
          <w:r w:rsidR="00C445C8">
            <w:rPr>
              <w:i w:val="0"/>
              <w:kern w:val="0"/>
              <w:szCs w:val="18"/>
            </w:rPr>
            <w:t xml:space="preserve">de beveiliging van </w:t>
          </w:r>
        </w:p>
        <w:p w14:paraId="09EDF9C0" w14:textId="0056D343" w:rsidR="0050567F" w:rsidRPr="00F42507" w:rsidRDefault="00A85604" w:rsidP="00A85604">
          <w:pPr>
            <w:pStyle w:val="Kop3"/>
            <w:shd w:val="clear" w:color="auto" w:fill="FFFFFF"/>
            <w:spacing w:before="0"/>
          </w:pPr>
          <w:r>
            <w:rPr>
              <w:szCs w:val="18"/>
            </w:rPr>
            <w:t xml:space="preserve">            </w:t>
          </w:r>
          <w:r>
            <w:rPr>
              <w:i w:val="0"/>
              <w:kern w:val="0"/>
              <w:szCs w:val="18"/>
            </w:rPr>
            <w:t xml:space="preserve"> </w:t>
          </w:r>
          <w:proofErr w:type="gramStart"/>
          <w:r w:rsidR="00C445C8">
            <w:rPr>
              <w:i w:val="0"/>
              <w:kern w:val="0"/>
              <w:szCs w:val="18"/>
            </w:rPr>
            <w:t>mensenlevens</w:t>
          </w:r>
          <w:proofErr w:type="gramEnd"/>
          <w:r w:rsidR="00C445C8">
            <w:rPr>
              <w:i w:val="0"/>
              <w:kern w:val="0"/>
              <w:szCs w:val="18"/>
            </w:rPr>
            <w:t xml:space="preserve"> op zee, 1974, zoals gewijzigd</w:t>
          </w:r>
          <w:r w:rsidR="00860927">
            <w:rPr>
              <w:i w:val="0"/>
              <w:kern w:val="0"/>
              <w:szCs w:val="18"/>
            </w:rPr>
            <w:t xml:space="preserve">; Londen, </w:t>
          </w:r>
          <w:r w:rsidR="00925A37">
            <w:rPr>
              <w:i w:val="0"/>
              <w:kern w:val="0"/>
              <w:szCs w:val="18"/>
            </w:rPr>
            <w:t>8 juni 2023</w:t>
          </w:r>
        </w:p>
      </w:tc>
    </w:tr>
    <w:tr w:rsidR="00A51BC1" w:rsidRPr="00FF0445" w14:paraId="7670FAB8" w14:textId="77777777" w:rsidTr="00FC2BB9">
      <w:trPr>
        <w:trHeight w:val="240"/>
      </w:trPr>
      <w:tc>
        <w:tcPr>
          <w:tcW w:w="7797" w:type="dxa"/>
          <w:shd w:val="clear" w:color="auto" w:fill="auto"/>
        </w:tcPr>
        <w:p w14:paraId="63EF8292" w14:textId="77777777" w:rsidR="00A51BC1" w:rsidRPr="00A51BC1" w:rsidRDefault="00A51BC1" w:rsidP="004E4396">
          <w:pPr>
            <w:tabs>
              <w:tab w:val="left" w:pos="740"/>
            </w:tabs>
            <w:autoSpaceDE w:val="0"/>
            <w:autoSpaceDN w:val="0"/>
            <w:adjustRightInd w:val="0"/>
          </w:pPr>
        </w:p>
      </w:tc>
    </w:tr>
  </w:tbl>
  <w:p w14:paraId="674F6352" w14:textId="77777777" w:rsidR="004E0ED2" w:rsidRPr="00FF0445" w:rsidRDefault="004E0ED2" w:rsidP="003A51CE">
    <w:pPr>
      <w:pStyle w:val="Koptekst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 w15:restartNumberingAfterBreak="0">
    <w:nsid w:val="060B092F"/>
    <w:multiLevelType w:val="multilevel"/>
    <w:tmpl w:val="C6A2B8B4"/>
    <w:styleLink w:val="StyleNumbered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  <w:color w:val="auto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  <w:color w:val="auto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  <w:color w:val="auto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  <w:color w:val="auto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  <w:color w:val="auto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  <w:color w:val="auto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  <w:color w:val="auto"/>
      </w:rPr>
    </w:lvl>
  </w:abstractNum>
  <w:abstractNum w:abstractNumId="10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2" w15:restartNumberingAfterBreak="0">
    <w:nsid w:val="0A4120A4"/>
    <w:multiLevelType w:val="hybridMultilevel"/>
    <w:tmpl w:val="D2DAB70C"/>
    <w:lvl w:ilvl="0" w:tplc="1EDC355A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2A0C7B"/>
    <w:multiLevelType w:val="hybridMultilevel"/>
    <w:tmpl w:val="90DE03CC"/>
    <w:lvl w:ilvl="0" w:tplc="0413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17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9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1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3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5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7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9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14" w:hanging="360"/>
      </w:pPr>
      <w:rPr>
        <w:rFonts w:ascii="Wingdings" w:hAnsi="Wingdings" w:hint="default"/>
      </w:rPr>
    </w:lvl>
  </w:abstractNum>
  <w:abstractNum w:abstractNumId="14" w15:restartNumberingAfterBreak="0">
    <w:nsid w:val="12A159CA"/>
    <w:multiLevelType w:val="hybridMultilevel"/>
    <w:tmpl w:val="AD6812AE"/>
    <w:lvl w:ilvl="0" w:tplc="1C96318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EF0A30"/>
    <w:multiLevelType w:val="hybridMultilevel"/>
    <w:tmpl w:val="2C480B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24078"/>
    <w:multiLevelType w:val="hybridMultilevel"/>
    <w:tmpl w:val="1F2896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941EF"/>
    <w:multiLevelType w:val="hybridMultilevel"/>
    <w:tmpl w:val="B2804F82"/>
    <w:lvl w:ilvl="0" w:tplc="1C963182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55D22B5"/>
    <w:multiLevelType w:val="hybridMultilevel"/>
    <w:tmpl w:val="D1228A18"/>
    <w:lvl w:ilvl="0" w:tplc="7956787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 w15:restartNumberingAfterBreak="0">
    <w:nsid w:val="65FE081E"/>
    <w:multiLevelType w:val="hybridMultilevel"/>
    <w:tmpl w:val="1B805F9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B696A63"/>
    <w:multiLevelType w:val="multilevel"/>
    <w:tmpl w:val="5AEEDE88"/>
    <w:styleLink w:val="StyleBulleted"/>
    <w:lvl w:ilvl="0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color w:val="auto"/>
        <w:sz w:val="18"/>
      </w:rPr>
    </w:lvl>
    <w:lvl w:ilvl="1">
      <w:start w:val="1"/>
      <w:numFmt w:val="bullet"/>
      <w:lvlText w:val="-"/>
      <w:lvlJc w:val="left"/>
      <w:pPr>
        <w:tabs>
          <w:tab w:val="num" w:pos="227"/>
        </w:tabs>
        <w:ind w:left="454" w:hanging="227"/>
      </w:pPr>
      <w:rPr>
        <w:rFonts w:ascii="Verdana" w:hAnsi="Verdana" w:hint="default"/>
        <w:sz w:val="18"/>
      </w:rPr>
    </w:lvl>
    <w:lvl w:ilvl="2">
      <w:start w:val="1"/>
      <w:numFmt w:val="bullet"/>
      <w:lvlText w:val="•"/>
      <w:lvlJc w:val="left"/>
      <w:pPr>
        <w:tabs>
          <w:tab w:val="num" w:pos="227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lvlText w:val="-"/>
      <w:lvlJc w:val="left"/>
      <w:pPr>
        <w:tabs>
          <w:tab w:val="num" w:pos="22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lvlText w:val="•"/>
      <w:lvlJc w:val="left"/>
      <w:pPr>
        <w:tabs>
          <w:tab w:val="num" w:pos="227"/>
        </w:tabs>
        <w:ind w:left="1134" w:hanging="227"/>
      </w:pPr>
      <w:rPr>
        <w:rFonts w:ascii="Verdana" w:hAnsi="Verdana" w:hint="default"/>
      </w:rPr>
    </w:lvl>
    <w:lvl w:ilvl="5">
      <w:start w:val="1"/>
      <w:numFmt w:val="bullet"/>
      <w:lvlText w:val="-"/>
      <w:lvlJc w:val="left"/>
      <w:pPr>
        <w:tabs>
          <w:tab w:val="num" w:pos="227"/>
        </w:tabs>
        <w:ind w:left="1361" w:hanging="227"/>
      </w:pPr>
      <w:rPr>
        <w:rFonts w:ascii="Verdana" w:hAnsi="Verdana" w:hint="default"/>
      </w:rPr>
    </w:lvl>
    <w:lvl w:ilvl="6">
      <w:start w:val="1"/>
      <w:numFmt w:val="bullet"/>
      <w:lvlText w:val="•"/>
      <w:lvlJc w:val="left"/>
      <w:pPr>
        <w:tabs>
          <w:tab w:val="num" w:pos="227"/>
        </w:tabs>
        <w:ind w:left="1588" w:hanging="227"/>
      </w:pPr>
      <w:rPr>
        <w:rFonts w:ascii="Verdana" w:hAnsi="Verdana" w:hint="default"/>
      </w:rPr>
    </w:lvl>
    <w:lvl w:ilvl="7">
      <w:start w:val="1"/>
      <w:numFmt w:val="bullet"/>
      <w:lvlText w:val="-"/>
      <w:lvlJc w:val="left"/>
      <w:pPr>
        <w:tabs>
          <w:tab w:val="num" w:pos="227"/>
        </w:tabs>
        <w:ind w:left="1814" w:hanging="226"/>
      </w:pPr>
      <w:rPr>
        <w:rFonts w:ascii="Verdana" w:hAnsi="Verdana" w:hint="default"/>
      </w:rPr>
    </w:lvl>
    <w:lvl w:ilvl="8">
      <w:start w:val="1"/>
      <w:numFmt w:val="bullet"/>
      <w:lvlText w:val="•"/>
      <w:lvlJc w:val="left"/>
      <w:pPr>
        <w:tabs>
          <w:tab w:val="num" w:pos="227"/>
        </w:tabs>
        <w:ind w:left="2041" w:hanging="227"/>
      </w:pPr>
      <w:rPr>
        <w:rFonts w:ascii="Verdana" w:hAnsi="Verdana" w:hint="default"/>
      </w:rPr>
    </w:lvl>
  </w:abstractNum>
  <w:abstractNum w:abstractNumId="25" w15:restartNumberingAfterBreak="0">
    <w:nsid w:val="6D036D14"/>
    <w:multiLevelType w:val="hybridMultilevel"/>
    <w:tmpl w:val="E6C470D4"/>
    <w:lvl w:ilvl="0" w:tplc="04130001">
      <w:start w:val="1"/>
      <w:numFmt w:val="bullet"/>
      <w:lvlText w:val=""/>
      <w:lvlJc w:val="left"/>
      <w:pPr>
        <w:ind w:left="4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54" w:hanging="360"/>
      </w:pPr>
      <w:rPr>
        <w:rFonts w:ascii="Wingdings" w:hAnsi="Wingdings" w:hint="default"/>
      </w:rPr>
    </w:lvl>
  </w:abstractNum>
  <w:num w:numId="1" w16cid:durableId="70740782">
    <w:abstractNumId w:val="12"/>
  </w:num>
  <w:num w:numId="2" w16cid:durableId="1148715034">
    <w:abstractNumId w:val="7"/>
  </w:num>
  <w:num w:numId="3" w16cid:durableId="2117023596">
    <w:abstractNumId w:val="6"/>
  </w:num>
  <w:num w:numId="4" w16cid:durableId="1335454218">
    <w:abstractNumId w:val="5"/>
  </w:num>
  <w:num w:numId="5" w16cid:durableId="1550991509">
    <w:abstractNumId w:val="4"/>
  </w:num>
  <w:num w:numId="6" w16cid:durableId="1074085816">
    <w:abstractNumId w:val="8"/>
  </w:num>
  <w:num w:numId="7" w16cid:durableId="530849063">
    <w:abstractNumId w:val="3"/>
  </w:num>
  <w:num w:numId="8" w16cid:durableId="2107655226">
    <w:abstractNumId w:val="2"/>
  </w:num>
  <w:num w:numId="9" w16cid:durableId="810826833">
    <w:abstractNumId w:val="1"/>
  </w:num>
  <w:num w:numId="10" w16cid:durableId="565726564">
    <w:abstractNumId w:val="0"/>
  </w:num>
  <w:num w:numId="11" w16cid:durableId="1937051254">
    <w:abstractNumId w:val="10"/>
  </w:num>
  <w:num w:numId="12" w16cid:durableId="1867012930">
    <w:abstractNumId w:val="15"/>
  </w:num>
  <w:num w:numId="13" w16cid:durableId="1388843849">
    <w:abstractNumId w:val="19"/>
  </w:num>
  <w:num w:numId="14" w16cid:durableId="168296711">
    <w:abstractNumId w:val="16"/>
  </w:num>
  <w:num w:numId="15" w16cid:durableId="1215117385">
    <w:abstractNumId w:val="11"/>
  </w:num>
  <w:num w:numId="16" w16cid:durableId="1400516820">
    <w:abstractNumId w:val="11"/>
  </w:num>
  <w:num w:numId="17" w16cid:durableId="1955478584">
    <w:abstractNumId w:val="11"/>
  </w:num>
  <w:num w:numId="18" w16cid:durableId="1560440749">
    <w:abstractNumId w:val="11"/>
  </w:num>
  <w:num w:numId="19" w16cid:durableId="684597196">
    <w:abstractNumId w:val="11"/>
  </w:num>
  <w:num w:numId="20" w16cid:durableId="593631675">
    <w:abstractNumId w:val="22"/>
  </w:num>
  <w:num w:numId="21" w16cid:durableId="28578066">
    <w:abstractNumId w:val="22"/>
  </w:num>
  <w:num w:numId="22" w16cid:durableId="751855951">
    <w:abstractNumId w:val="22"/>
  </w:num>
  <w:num w:numId="23" w16cid:durableId="783227268">
    <w:abstractNumId w:val="22"/>
  </w:num>
  <w:num w:numId="24" w16cid:durableId="1316880902">
    <w:abstractNumId w:val="11"/>
  </w:num>
  <w:num w:numId="25" w16cid:durableId="2081905188">
    <w:abstractNumId w:val="11"/>
  </w:num>
  <w:num w:numId="26" w16cid:durableId="1855338691">
    <w:abstractNumId w:val="11"/>
  </w:num>
  <w:num w:numId="27" w16cid:durableId="1002514275">
    <w:abstractNumId w:val="11"/>
  </w:num>
  <w:num w:numId="28" w16cid:durableId="124860325">
    <w:abstractNumId w:val="11"/>
  </w:num>
  <w:num w:numId="29" w16cid:durableId="75134204">
    <w:abstractNumId w:val="22"/>
  </w:num>
  <w:num w:numId="30" w16cid:durableId="1213735240">
    <w:abstractNumId w:val="22"/>
  </w:num>
  <w:num w:numId="31" w16cid:durableId="749619136">
    <w:abstractNumId w:val="22"/>
  </w:num>
  <w:num w:numId="32" w16cid:durableId="349988818">
    <w:abstractNumId w:val="22"/>
  </w:num>
  <w:num w:numId="33" w16cid:durableId="2089185407">
    <w:abstractNumId w:val="12"/>
  </w:num>
  <w:num w:numId="34" w16cid:durableId="1517117634">
    <w:abstractNumId w:val="7"/>
  </w:num>
  <w:num w:numId="35" w16cid:durableId="1073694939">
    <w:abstractNumId w:val="8"/>
  </w:num>
  <w:num w:numId="36" w16cid:durableId="1224222801">
    <w:abstractNumId w:val="3"/>
  </w:num>
  <w:num w:numId="37" w16cid:durableId="1773669096">
    <w:abstractNumId w:val="24"/>
  </w:num>
  <w:num w:numId="38" w16cid:durableId="951743898">
    <w:abstractNumId w:val="9"/>
  </w:num>
  <w:num w:numId="39" w16cid:durableId="1527136986">
    <w:abstractNumId w:val="24"/>
  </w:num>
  <w:num w:numId="40" w16cid:durableId="1410228665">
    <w:abstractNumId w:val="9"/>
  </w:num>
  <w:num w:numId="41" w16cid:durableId="1387028468">
    <w:abstractNumId w:val="23"/>
  </w:num>
  <w:num w:numId="42" w16cid:durableId="1624921471">
    <w:abstractNumId w:val="20"/>
  </w:num>
  <w:num w:numId="43" w16cid:durableId="138425822">
    <w:abstractNumId w:val="14"/>
  </w:num>
  <w:num w:numId="44" w16cid:durableId="1766490102">
    <w:abstractNumId w:val="13"/>
  </w:num>
  <w:num w:numId="45" w16cid:durableId="716245621">
    <w:abstractNumId w:val="25"/>
  </w:num>
  <w:num w:numId="46" w16cid:durableId="1994479727">
    <w:abstractNumId w:val="17"/>
  </w:num>
  <w:num w:numId="47" w16cid:durableId="1407606731">
    <w:abstractNumId w:val="21"/>
  </w:num>
  <w:num w:numId="48" w16cid:durableId="182022204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nl-NL" w:vendorID="64" w:dllVersion="6" w:nlCheck="1" w:checkStyle="0"/>
  <w:activeWritingStyle w:appName="MSWord" w:lang="nl-NL" w:vendorID="64" w:dllVersion="0" w:nlCheck="1" w:checkStyle="0"/>
  <w:activeWritingStyle w:appName="MSWord" w:lang="da-DK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EE"/>
    <w:rsid w:val="00000AFD"/>
    <w:rsid w:val="000109D2"/>
    <w:rsid w:val="0001192B"/>
    <w:rsid w:val="00013862"/>
    <w:rsid w:val="00013D7A"/>
    <w:rsid w:val="00015E39"/>
    <w:rsid w:val="00020189"/>
    <w:rsid w:val="00020411"/>
    <w:rsid w:val="00020EE4"/>
    <w:rsid w:val="00023E9A"/>
    <w:rsid w:val="00034A84"/>
    <w:rsid w:val="00035101"/>
    <w:rsid w:val="00035E67"/>
    <w:rsid w:val="000428BE"/>
    <w:rsid w:val="000445F7"/>
    <w:rsid w:val="0004508E"/>
    <w:rsid w:val="00056AD9"/>
    <w:rsid w:val="00063ECE"/>
    <w:rsid w:val="00067F4B"/>
    <w:rsid w:val="00070C74"/>
    <w:rsid w:val="00071F28"/>
    <w:rsid w:val="00076BB4"/>
    <w:rsid w:val="00080A91"/>
    <w:rsid w:val="00090917"/>
    <w:rsid w:val="00092799"/>
    <w:rsid w:val="0009291F"/>
    <w:rsid w:val="00092C5F"/>
    <w:rsid w:val="00095D3F"/>
    <w:rsid w:val="00096653"/>
    <w:rsid w:val="00096680"/>
    <w:rsid w:val="000A0081"/>
    <w:rsid w:val="000A174A"/>
    <w:rsid w:val="000A480F"/>
    <w:rsid w:val="000A65AC"/>
    <w:rsid w:val="000A6DF5"/>
    <w:rsid w:val="000B357C"/>
    <w:rsid w:val="000B7281"/>
    <w:rsid w:val="000B7FAB"/>
    <w:rsid w:val="000C22F9"/>
    <w:rsid w:val="000C3EA9"/>
    <w:rsid w:val="000C533E"/>
    <w:rsid w:val="000C5D8A"/>
    <w:rsid w:val="000C7831"/>
    <w:rsid w:val="000D0134"/>
    <w:rsid w:val="000D05C2"/>
    <w:rsid w:val="000D1B10"/>
    <w:rsid w:val="000D595D"/>
    <w:rsid w:val="000D6858"/>
    <w:rsid w:val="000E0FEC"/>
    <w:rsid w:val="000E74F8"/>
    <w:rsid w:val="000F0550"/>
    <w:rsid w:val="000F16CF"/>
    <w:rsid w:val="000F30B4"/>
    <w:rsid w:val="000F5BE0"/>
    <w:rsid w:val="001065C1"/>
    <w:rsid w:val="001075CB"/>
    <w:rsid w:val="00114E9E"/>
    <w:rsid w:val="00123704"/>
    <w:rsid w:val="001270C7"/>
    <w:rsid w:val="00127C7F"/>
    <w:rsid w:val="00127FB2"/>
    <w:rsid w:val="001305DA"/>
    <w:rsid w:val="00132CC3"/>
    <w:rsid w:val="00134AAE"/>
    <w:rsid w:val="00135F63"/>
    <w:rsid w:val="001410A6"/>
    <w:rsid w:val="001457F4"/>
    <w:rsid w:val="0014786A"/>
    <w:rsid w:val="0015132B"/>
    <w:rsid w:val="001516A4"/>
    <w:rsid w:val="00151E5F"/>
    <w:rsid w:val="00151EB5"/>
    <w:rsid w:val="00153EEE"/>
    <w:rsid w:val="001569AB"/>
    <w:rsid w:val="001601DD"/>
    <w:rsid w:val="00160C5E"/>
    <w:rsid w:val="00164ED2"/>
    <w:rsid w:val="00165C45"/>
    <w:rsid w:val="001726F3"/>
    <w:rsid w:val="00176CC5"/>
    <w:rsid w:val="00180C02"/>
    <w:rsid w:val="00181999"/>
    <w:rsid w:val="001819CD"/>
    <w:rsid w:val="00185576"/>
    <w:rsid w:val="00185951"/>
    <w:rsid w:val="00192E1B"/>
    <w:rsid w:val="00193446"/>
    <w:rsid w:val="001973A3"/>
    <w:rsid w:val="00197E56"/>
    <w:rsid w:val="001A2BEA"/>
    <w:rsid w:val="001A4F3A"/>
    <w:rsid w:val="001A6D93"/>
    <w:rsid w:val="001B0A48"/>
    <w:rsid w:val="001C31C6"/>
    <w:rsid w:val="001D00F4"/>
    <w:rsid w:val="001D162C"/>
    <w:rsid w:val="001D47BA"/>
    <w:rsid w:val="001E0B0C"/>
    <w:rsid w:val="001E34C6"/>
    <w:rsid w:val="001E46B3"/>
    <w:rsid w:val="001E4F53"/>
    <w:rsid w:val="001E5581"/>
    <w:rsid w:val="001E5A28"/>
    <w:rsid w:val="001E64F8"/>
    <w:rsid w:val="001E70AF"/>
    <w:rsid w:val="001F182C"/>
    <w:rsid w:val="001F3C70"/>
    <w:rsid w:val="001F4D76"/>
    <w:rsid w:val="002121BF"/>
    <w:rsid w:val="0021228E"/>
    <w:rsid w:val="00214F2B"/>
    <w:rsid w:val="00216367"/>
    <w:rsid w:val="0022050A"/>
    <w:rsid w:val="00225340"/>
    <w:rsid w:val="0023566B"/>
    <w:rsid w:val="00235D13"/>
    <w:rsid w:val="002428E3"/>
    <w:rsid w:val="00244A73"/>
    <w:rsid w:val="002519CB"/>
    <w:rsid w:val="00255821"/>
    <w:rsid w:val="002607CA"/>
    <w:rsid w:val="00260BAF"/>
    <w:rsid w:val="00264424"/>
    <w:rsid w:val="002650F7"/>
    <w:rsid w:val="00266B46"/>
    <w:rsid w:val="002717B8"/>
    <w:rsid w:val="00272B9C"/>
    <w:rsid w:val="00272F9D"/>
    <w:rsid w:val="00273F3B"/>
    <w:rsid w:val="0027594D"/>
    <w:rsid w:val="00275984"/>
    <w:rsid w:val="00276814"/>
    <w:rsid w:val="00277523"/>
    <w:rsid w:val="00280F74"/>
    <w:rsid w:val="00281752"/>
    <w:rsid w:val="0028393E"/>
    <w:rsid w:val="00286998"/>
    <w:rsid w:val="00291AB7"/>
    <w:rsid w:val="002A5CF6"/>
    <w:rsid w:val="002B0D94"/>
    <w:rsid w:val="002B153C"/>
    <w:rsid w:val="002B2EFB"/>
    <w:rsid w:val="002B4F71"/>
    <w:rsid w:val="002C2F95"/>
    <w:rsid w:val="002C3AB3"/>
    <w:rsid w:val="002C40C9"/>
    <w:rsid w:val="002D317B"/>
    <w:rsid w:val="002D4824"/>
    <w:rsid w:val="002D502D"/>
    <w:rsid w:val="002D69B8"/>
    <w:rsid w:val="002E0F69"/>
    <w:rsid w:val="002E1E40"/>
    <w:rsid w:val="002F6C89"/>
    <w:rsid w:val="0030780E"/>
    <w:rsid w:val="003078B7"/>
    <w:rsid w:val="0031167D"/>
    <w:rsid w:val="00312597"/>
    <w:rsid w:val="00313685"/>
    <w:rsid w:val="00314773"/>
    <w:rsid w:val="0032499F"/>
    <w:rsid w:val="003267A2"/>
    <w:rsid w:val="00330C60"/>
    <w:rsid w:val="00341FA0"/>
    <w:rsid w:val="00344E82"/>
    <w:rsid w:val="00350A5C"/>
    <w:rsid w:val="00352F25"/>
    <w:rsid w:val="00353932"/>
    <w:rsid w:val="0036252A"/>
    <w:rsid w:val="00364D9D"/>
    <w:rsid w:val="00365C5C"/>
    <w:rsid w:val="0036742F"/>
    <w:rsid w:val="00367F57"/>
    <w:rsid w:val="0037421D"/>
    <w:rsid w:val="00382192"/>
    <w:rsid w:val="00383DA1"/>
    <w:rsid w:val="00385714"/>
    <w:rsid w:val="00386089"/>
    <w:rsid w:val="00390728"/>
    <w:rsid w:val="0039515F"/>
    <w:rsid w:val="00395575"/>
    <w:rsid w:val="00396428"/>
    <w:rsid w:val="0039652F"/>
    <w:rsid w:val="003A06C8"/>
    <w:rsid w:val="003A0D7C"/>
    <w:rsid w:val="003A1851"/>
    <w:rsid w:val="003A393D"/>
    <w:rsid w:val="003A51CE"/>
    <w:rsid w:val="003A6CAD"/>
    <w:rsid w:val="003A6F63"/>
    <w:rsid w:val="003A7D01"/>
    <w:rsid w:val="003B2C80"/>
    <w:rsid w:val="003B7EE7"/>
    <w:rsid w:val="003C1BE0"/>
    <w:rsid w:val="003C40EF"/>
    <w:rsid w:val="003C4C12"/>
    <w:rsid w:val="003C625B"/>
    <w:rsid w:val="003C7D26"/>
    <w:rsid w:val="003D39EC"/>
    <w:rsid w:val="003D435D"/>
    <w:rsid w:val="003D735C"/>
    <w:rsid w:val="003D74D6"/>
    <w:rsid w:val="003D7694"/>
    <w:rsid w:val="003E3D54"/>
    <w:rsid w:val="003E3DD5"/>
    <w:rsid w:val="003E6D4C"/>
    <w:rsid w:val="003F07C6"/>
    <w:rsid w:val="003F44B7"/>
    <w:rsid w:val="003F5DAF"/>
    <w:rsid w:val="003F7084"/>
    <w:rsid w:val="003F712E"/>
    <w:rsid w:val="0040550A"/>
    <w:rsid w:val="00411B3F"/>
    <w:rsid w:val="00412168"/>
    <w:rsid w:val="00413D48"/>
    <w:rsid w:val="00416A1B"/>
    <w:rsid w:val="00417BBD"/>
    <w:rsid w:val="004211CC"/>
    <w:rsid w:val="00431535"/>
    <w:rsid w:val="00433305"/>
    <w:rsid w:val="00433FC8"/>
    <w:rsid w:val="00436C68"/>
    <w:rsid w:val="00436F50"/>
    <w:rsid w:val="00437098"/>
    <w:rsid w:val="0044126D"/>
    <w:rsid w:val="00441AC2"/>
    <w:rsid w:val="0044249B"/>
    <w:rsid w:val="00447BE6"/>
    <w:rsid w:val="00451A5B"/>
    <w:rsid w:val="00452BCD"/>
    <w:rsid w:val="00452CEA"/>
    <w:rsid w:val="00465B52"/>
    <w:rsid w:val="00467334"/>
    <w:rsid w:val="004748DF"/>
    <w:rsid w:val="00474B75"/>
    <w:rsid w:val="00474BAF"/>
    <w:rsid w:val="0048140E"/>
    <w:rsid w:val="00482A7E"/>
    <w:rsid w:val="00483F0B"/>
    <w:rsid w:val="00483F34"/>
    <w:rsid w:val="004871A5"/>
    <w:rsid w:val="00487E24"/>
    <w:rsid w:val="0049462B"/>
    <w:rsid w:val="00496319"/>
    <w:rsid w:val="004A066F"/>
    <w:rsid w:val="004A34AC"/>
    <w:rsid w:val="004A53CB"/>
    <w:rsid w:val="004A7831"/>
    <w:rsid w:val="004B5465"/>
    <w:rsid w:val="004C2487"/>
    <w:rsid w:val="004C4781"/>
    <w:rsid w:val="004D024B"/>
    <w:rsid w:val="004D2F09"/>
    <w:rsid w:val="004D3DBE"/>
    <w:rsid w:val="004D4394"/>
    <w:rsid w:val="004D72CA"/>
    <w:rsid w:val="004E0B3B"/>
    <w:rsid w:val="004E0ED2"/>
    <w:rsid w:val="004E271C"/>
    <w:rsid w:val="004E2EE5"/>
    <w:rsid w:val="004E4396"/>
    <w:rsid w:val="004E50CD"/>
    <w:rsid w:val="004E6B6C"/>
    <w:rsid w:val="004F43D1"/>
    <w:rsid w:val="004F44C2"/>
    <w:rsid w:val="004F6858"/>
    <w:rsid w:val="0050567F"/>
    <w:rsid w:val="005100E7"/>
    <w:rsid w:val="005115BB"/>
    <w:rsid w:val="00516022"/>
    <w:rsid w:val="00517C83"/>
    <w:rsid w:val="005219B8"/>
    <w:rsid w:val="00521CEE"/>
    <w:rsid w:val="00524A7F"/>
    <w:rsid w:val="00537834"/>
    <w:rsid w:val="005429DC"/>
    <w:rsid w:val="0054536D"/>
    <w:rsid w:val="005534E3"/>
    <w:rsid w:val="005556B0"/>
    <w:rsid w:val="00556D08"/>
    <w:rsid w:val="00566DED"/>
    <w:rsid w:val="00573041"/>
    <w:rsid w:val="00573640"/>
    <w:rsid w:val="00574101"/>
    <w:rsid w:val="00575B80"/>
    <w:rsid w:val="0057640F"/>
    <w:rsid w:val="00582D9C"/>
    <w:rsid w:val="00583B9F"/>
    <w:rsid w:val="00591158"/>
    <w:rsid w:val="00591F9F"/>
    <w:rsid w:val="00593F97"/>
    <w:rsid w:val="0059561C"/>
    <w:rsid w:val="00596166"/>
    <w:rsid w:val="00597971"/>
    <w:rsid w:val="00597C63"/>
    <w:rsid w:val="005B6549"/>
    <w:rsid w:val="005C0041"/>
    <w:rsid w:val="005C354A"/>
    <w:rsid w:val="005C388F"/>
    <w:rsid w:val="005C3FE0"/>
    <w:rsid w:val="005C4B75"/>
    <w:rsid w:val="005C740C"/>
    <w:rsid w:val="005D1E37"/>
    <w:rsid w:val="005D207D"/>
    <w:rsid w:val="005E2FCE"/>
    <w:rsid w:val="005E3AE0"/>
    <w:rsid w:val="005E5F48"/>
    <w:rsid w:val="005E6D84"/>
    <w:rsid w:val="005F0780"/>
    <w:rsid w:val="005F17A0"/>
    <w:rsid w:val="005F5DBA"/>
    <w:rsid w:val="005F61DC"/>
    <w:rsid w:val="00600C5C"/>
    <w:rsid w:val="00600CF0"/>
    <w:rsid w:val="006048F4"/>
    <w:rsid w:val="00605AB4"/>
    <w:rsid w:val="0060660A"/>
    <w:rsid w:val="006158F8"/>
    <w:rsid w:val="00617A44"/>
    <w:rsid w:val="0062128C"/>
    <w:rsid w:val="00621451"/>
    <w:rsid w:val="006215E9"/>
    <w:rsid w:val="00625CD0"/>
    <w:rsid w:val="006269B1"/>
    <w:rsid w:val="00627523"/>
    <w:rsid w:val="00631CFC"/>
    <w:rsid w:val="006323B7"/>
    <w:rsid w:val="0063482D"/>
    <w:rsid w:val="006361E9"/>
    <w:rsid w:val="006375DE"/>
    <w:rsid w:val="0064373D"/>
    <w:rsid w:val="00643FC4"/>
    <w:rsid w:val="00646753"/>
    <w:rsid w:val="0064676D"/>
    <w:rsid w:val="00647E2F"/>
    <w:rsid w:val="006502B8"/>
    <w:rsid w:val="006511BC"/>
    <w:rsid w:val="00653606"/>
    <w:rsid w:val="0065381A"/>
    <w:rsid w:val="00655C72"/>
    <w:rsid w:val="00661591"/>
    <w:rsid w:val="0066221A"/>
    <w:rsid w:val="0066361F"/>
    <w:rsid w:val="0066632F"/>
    <w:rsid w:val="00670866"/>
    <w:rsid w:val="00674AB0"/>
    <w:rsid w:val="00676655"/>
    <w:rsid w:val="006766FC"/>
    <w:rsid w:val="006816F9"/>
    <w:rsid w:val="00681FFD"/>
    <w:rsid w:val="006849B3"/>
    <w:rsid w:val="006906E5"/>
    <w:rsid w:val="006909AC"/>
    <w:rsid w:val="00690C03"/>
    <w:rsid w:val="00692BBE"/>
    <w:rsid w:val="006A30BE"/>
    <w:rsid w:val="006A5B0F"/>
    <w:rsid w:val="006A7400"/>
    <w:rsid w:val="006A784D"/>
    <w:rsid w:val="006A7D61"/>
    <w:rsid w:val="006B35AE"/>
    <w:rsid w:val="006B775E"/>
    <w:rsid w:val="006C1F2A"/>
    <w:rsid w:val="006C2535"/>
    <w:rsid w:val="006C2D9B"/>
    <w:rsid w:val="006C441E"/>
    <w:rsid w:val="006C614C"/>
    <w:rsid w:val="006D155A"/>
    <w:rsid w:val="006D4118"/>
    <w:rsid w:val="006D7CCD"/>
    <w:rsid w:val="006E3546"/>
    <w:rsid w:val="006E6592"/>
    <w:rsid w:val="006E750A"/>
    <w:rsid w:val="006E7D82"/>
    <w:rsid w:val="006F0F93"/>
    <w:rsid w:val="006F2E6E"/>
    <w:rsid w:val="006F31F2"/>
    <w:rsid w:val="006F3F1A"/>
    <w:rsid w:val="007015D8"/>
    <w:rsid w:val="00702C02"/>
    <w:rsid w:val="00703A65"/>
    <w:rsid w:val="007109AA"/>
    <w:rsid w:val="00714DC5"/>
    <w:rsid w:val="00715237"/>
    <w:rsid w:val="00717318"/>
    <w:rsid w:val="00717741"/>
    <w:rsid w:val="00717D65"/>
    <w:rsid w:val="00723E60"/>
    <w:rsid w:val="007254A5"/>
    <w:rsid w:val="00725748"/>
    <w:rsid w:val="00727861"/>
    <w:rsid w:val="0073187A"/>
    <w:rsid w:val="00733978"/>
    <w:rsid w:val="00733C20"/>
    <w:rsid w:val="0073720D"/>
    <w:rsid w:val="00737D0C"/>
    <w:rsid w:val="00740712"/>
    <w:rsid w:val="00742AB9"/>
    <w:rsid w:val="00745BD7"/>
    <w:rsid w:val="00751E4D"/>
    <w:rsid w:val="00754FBF"/>
    <w:rsid w:val="0075599C"/>
    <w:rsid w:val="00763E95"/>
    <w:rsid w:val="00767AC5"/>
    <w:rsid w:val="00767DE0"/>
    <w:rsid w:val="007710E1"/>
    <w:rsid w:val="007743A9"/>
    <w:rsid w:val="00775BAD"/>
    <w:rsid w:val="0077662C"/>
    <w:rsid w:val="00776C32"/>
    <w:rsid w:val="00777A1A"/>
    <w:rsid w:val="00780DCF"/>
    <w:rsid w:val="00783559"/>
    <w:rsid w:val="00786550"/>
    <w:rsid w:val="0079312E"/>
    <w:rsid w:val="00797AA5"/>
    <w:rsid w:val="007A37B6"/>
    <w:rsid w:val="007A4105"/>
    <w:rsid w:val="007A5D29"/>
    <w:rsid w:val="007B12A7"/>
    <w:rsid w:val="007B2F93"/>
    <w:rsid w:val="007B4503"/>
    <w:rsid w:val="007B4FEF"/>
    <w:rsid w:val="007B5990"/>
    <w:rsid w:val="007B6F58"/>
    <w:rsid w:val="007B729C"/>
    <w:rsid w:val="007C13BF"/>
    <w:rsid w:val="007C1E9D"/>
    <w:rsid w:val="007C2558"/>
    <w:rsid w:val="007C406E"/>
    <w:rsid w:val="007C5183"/>
    <w:rsid w:val="007D1DAB"/>
    <w:rsid w:val="007D42C4"/>
    <w:rsid w:val="007D5DCF"/>
    <w:rsid w:val="007D62F6"/>
    <w:rsid w:val="007D756E"/>
    <w:rsid w:val="007F1BD6"/>
    <w:rsid w:val="007F2529"/>
    <w:rsid w:val="007F32A2"/>
    <w:rsid w:val="00800259"/>
    <w:rsid w:val="00800CCA"/>
    <w:rsid w:val="00806120"/>
    <w:rsid w:val="008071F7"/>
    <w:rsid w:val="00807E4C"/>
    <w:rsid w:val="00812028"/>
    <w:rsid w:val="00812B61"/>
    <w:rsid w:val="00813082"/>
    <w:rsid w:val="00814D03"/>
    <w:rsid w:val="008246AC"/>
    <w:rsid w:val="00826E32"/>
    <w:rsid w:val="00827E58"/>
    <w:rsid w:val="00830AB0"/>
    <w:rsid w:val="0083178B"/>
    <w:rsid w:val="00833695"/>
    <w:rsid w:val="008336B7"/>
    <w:rsid w:val="008361F7"/>
    <w:rsid w:val="008370BD"/>
    <w:rsid w:val="00842CD8"/>
    <w:rsid w:val="00842D61"/>
    <w:rsid w:val="00845485"/>
    <w:rsid w:val="00846884"/>
    <w:rsid w:val="008478F4"/>
    <w:rsid w:val="0085307C"/>
    <w:rsid w:val="008547BA"/>
    <w:rsid w:val="008553C7"/>
    <w:rsid w:val="00857FEB"/>
    <w:rsid w:val="0086008D"/>
    <w:rsid w:val="00860927"/>
    <w:rsid w:val="0086101E"/>
    <w:rsid w:val="0086283E"/>
    <w:rsid w:val="00864D36"/>
    <w:rsid w:val="00871A89"/>
    <w:rsid w:val="00872271"/>
    <w:rsid w:val="00887E81"/>
    <w:rsid w:val="00890DD0"/>
    <w:rsid w:val="00891210"/>
    <w:rsid w:val="00893C38"/>
    <w:rsid w:val="00896D7C"/>
    <w:rsid w:val="00896E31"/>
    <w:rsid w:val="008974AE"/>
    <w:rsid w:val="008A6338"/>
    <w:rsid w:val="008A7A9E"/>
    <w:rsid w:val="008B3929"/>
    <w:rsid w:val="008B4CB3"/>
    <w:rsid w:val="008C1E0F"/>
    <w:rsid w:val="008C4789"/>
    <w:rsid w:val="008D2FE0"/>
    <w:rsid w:val="008E1BDF"/>
    <w:rsid w:val="008E328A"/>
    <w:rsid w:val="008E49AD"/>
    <w:rsid w:val="008E7811"/>
    <w:rsid w:val="008F0929"/>
    <w:rsid w:val="008F216B"/>
    <w:rsid w:val="008F3246"/>
    <w:rsid w:val="008F508C"/>
    <w:rsid w:val="008F63D6"/>
    <w:rsid w:val="00903FDE"/>
    <w:rsid w:val="00910642"/>
    <w:rsid w:val="00923961"/>
    <w:rsid w:val="00925A37"/>
    <w:rsid w:val="009307AB"/>
    <w:rsid w:val="009311C8"/>
    <w:rsid w:val="00933376"/>
    <w:rsid w:val="00933A2F"/>
    <w:rsid w:val="0093683E"/>
    <w:rsid w:val="00950209"/>
    <w:rsid w:val="009522B1"/>
    <w:rsid w:val="00952A76"/>
    <w:rsid w:val="00960908"/>
    <w:rsid w:val="0096431B"/>
    <w:rsid w:val="009677DC"/>
    <w:rsid w:val="00967AED"/>
    <w:rsid w:val="009718F9"/>
    <w:rsid w:val="00973C3C"/>
    <w:rsid w:val="00975112"/>
    <w:rsid w:val="00981556"/>
    <w:rsid w:val="00985AD1"/>
    <w:rsid w:val="00986981"/>
    <w:rsid w:val="00987800"/>
    <w:rsid w:val="00994FDA"/>
    <w:rsid w:val="009973A7"/>
    <w:rsid w:val="009A3B71"/>
    <w:rsid w:val="009A61BC"/>
    <w:rsid w:val="009A6C50"/>
    <w:rsid w:val="009B0B9C"/>
    <w:rsid w:val="009B698A"/>
    <w:rsid w:val="009B7943"/>
    <w:rsid w:val="009C3F20"/>
    <w:rsid w:val="009C7814"/>
    <w:rsid w:val="009D0573"/>
    <w:rsid w:val="009D2FB8"/>
    <w:rsid w:val="009D6A0B"/>
    <w:rsid w:val="009E251C"/>
    <w:rsid w:val="009E3EB9"/>
    <w:rsid w:val="009F20F8"/>
    <w:rsid w:val="009F47B8"/>
    <w:rsid w:val="009F56EF"/>
    <w:rsid w:val="00A01CE3"/>
    <w:rsid w:val="00A0257B"/>
    <w:rsid w:val="00A2047E"/>
    <w:rsid w:val="00A217F6"/>
    <w:rsid w:val="00A21E76"/>
    <w:rsid w:val="00A25E17"/>
    <w:rsid w:val="00A30E68"/>
    <w:rsid w:val="00A33933"/>
    <w:rsid w:val="00A34AA0"/>
    <w:rsid w:val="00A44542"/>
    <w:rsid w:val="00A445DB"/>
    <w:rsid w:val="00A45721"/>
    <w:rsid w:val="00A45A0F"/>
    <w:rsid w:val="00A5144A"/>
    <w:rsid w:val="00A51BC1"/>
    <w:rsid w:val="00A53CC7"/>
    <w:rsid w:val="00A5652A"/>
    <w:rsid w:val="00A56946"/>
    <w:rsid w:val="00A61373"/>
    <w:rsid w:val="00A62C44"/>
    <w:rsid w:val="00A73F77"/>
    <w:rsid w:val="00A74553"/>
    <w:rsid w:val="00A75DA0"/>
    <w:rsid w:val="00A7726B"/>
    <w:rsid w:val="00A81C52"/>
    <w:rsid w:val="00A82E86"/>
    <w:rsid w:val="00A831FD"/>
    <w:rsid w:val="00A85604"/>
    <w:rsid w:val="00A87199"/>
    <w:rsid w:val="00A877D4"/>
    <w:rsid w:val="00A951B7"/>
    <w:rsid w:val="00AB523F"/>
    <w:rsid w:val="00AB5933"/>
    <w:rsid w:val="00AB5981"/>
    <w:rsid w:val="00AC5EC0"/>
    <w:rsid w:val="00AD12FE"/>
    <w:rsid w:val="00AD38D2"/>
    <w:rsid w:val="00AD39CE"/>
    <w:rsid w:val="00AD6E5E"/>
    <w:rsid w:val="00AE013D"/>
    <w:rsid w:val="00AE11B7"/>
    <w:rsid w:val="00AE4E3D"/>
    <w:rsid w:val="00AE5F05"/>
    <w:rsid w:val="00AF149A"/>
    <w:rsid w:val="00AF193A"/>
    <w:rsid w:val="00AF381E"/>
    <w:rsid w:val="00AF4C00"/>
    <w:rsid w:val="00AF7237"/>
    <w:rsid w:val="00AF7453"/>
    <w:rsid w:val="00B00D75"/>
    <w:rsid w:val="00B00D9C"/>
    <w:rsid w:val="00B0120D"/>
    <w:rsid w:val="00B070CB"/>
    <w:rsid w:val="00B10986"/>
    <w:rsid w:val="00B13207"/>
    <w:rsid w:val="00B13462"/>
    <w:rsid w:val="00B13DD7"/>
    <w:rsid w:val="00B15292"/>
    <w:rsid w:val="00B178E5"/>
    <w:rsid w:val="00B21609"/>
    <w:rsid w:val="00B2363C"/>
    <w:rsid w:val="00B26CCF"/>
    <w:rsid w:val="00B26EE9"/>
    <w:rsid w:val="00B32B35"/>
    <w:rsid w:val="00B40E63"/>
    <w:rsid w:val="00B4226C"/>
    <w:rsid w:val="00B42DFA"/>
    <w:rsid w:val="00B42E96"/>
    <w:rsid w:val="00B443D1"/>
    <w:rsid w:val="00B452CE"/>
    <w:rsid w:val="00B531DD"/>
    <w:rsid w:val="00B53C16"/>
    <w:rsid w:val="00B60A58"/>
    <w:rsid w:val="00B6426F"/>
    <w:rsid w:val="00B642D5"/>
    <w:rsid w:val="00B67004"/>
    <w:rsid w:val="00B67EC6"/>
    <w:rsid w:val="00B71DC2"/>
    <w:rsid w:val="00B81204"/>
    <w:rsid w:val="00B817E6"/>
    <w:rsid w:val="00B82D9D"/>
    <w:rsid w:val="00B9108E"/>
    <w:rsid w:val="00B93893"/>
    <w:rsid w:val="00B9465A"/>
    <w:rsid w:val="00B9736E"/>
    <w:rsid w:val="00BA5B60"/>
    <w:rsid w:val="00BA6524"/>
    <w:rsid w:val="00BB5053"/>
    <w:rsid w:val="00BB51E1"/>
    <w:rsid w:val="00BB5315"/>
    <w:rsid w:val="00BC007C"/>
    <w:rsid w:val="00BC3B53"/>
    <w:rsid w:val="00BC3B96"/>
    <w:rsid w:val="00BC4AE3"/>
    <w:rsid w:val="00BD4563"/>
    <w:rsid w:val="00BD6EA6"/>
    <w:rsid w:val="00BE3F0D"/>
    <w:rsid w:val="00BE3F88"/>
    <w:rsid w:val="00BE4756"/>
    <w:rsid w:val="00BE50FD"/>
    <w:rsid w:val="00BF7431"/>
    <w:rsid w:val="00C03907"/>
    <w:rsid w:val="00C0532D"/>
    <w:rsid w:val="00C069FB"/>
    <w:rsid w:val="00C0778E"/>
    <w:rsid w:val="00C170BE"/>
    <w:rsid w:val="00C20614"/>
    <w:rsid w:val="00C206F1"/>
    <w:rsid w:val="00C33528"/>
    <w:rsid w:val="00C36A2F"/>
    <w:rsid w:val="00C37EB2"/>
    <w:rsid w:val="00C37FE1"/>
    <w:rsid w:val="00C40C60"/>
    <w:rsid w:val="00C445C8"/>
    <w:rsid w:val="00C465DD"/>
    <w:rsid w:val="00C47DF9"/>
    <w:rsid w:val="00C50859"/>
    <w:rsid w:val="00C5258E"/>
    <w:rsid w:val="00C53302"/>
    <w:rsid w:val="00C570F2"/>
    <w:rsid w:val="00C6025F"/>
    <w:rsid w:val="00C6593A"/>
    <w:rsid w:val="00C756F4"/>
    <w:rsid w:val="00C87DEA"/>
    <w:rsid w:val="00C9064E"/>
    <w:rsid w:val="00C97C80"/>
    <w:rsid w:val="00CA075D"/>
    <w:rsid w:val="00CA47D3"/>
    <w:rsid w:val="00CA4D38"/>
    <w:rsid w:val="00CB165D"/>
    <w:rsid w:val="00CC3B34"/>
    <w:rsid w:val="00CC6CB3"/>
    <w:rsid w:val="00CD362D"/>
    <w:rsid w:val="00CD7D69"/>
    <w:rsid w:val="00CE0CC2"/>
    <w:rsid w:val="00CE1879"/>
    <w:rsid w:val="00CE42AC"/>
    <w:rsid w:val="00CE4B5D"/>
    <w:rsid w:val="00CE5848"/>
    <w:rsid w:val="00CF053F"/>
    <w:rsid w:val="00CF309A"/>
    <w:rsid w:val="00CF51D4"/>
    <w:rsid w:val="00D01419"/>
    <w:rsid w:val="00D0285D"/>
    <w:rsid w:val="00D078E1"/>
    <w:rsid w:val="00D100E9"/>
    <w:rsid w:val="00D122D5"/>
    <w:rsid w:val="00D17520"/>
    <w:rsid w:val="00D17B06"/>
    <w:rsid w:val="00D20117"/>
    <w:rsid w:val="00D21E4B"/>
    <w:rsid w:val="00D23522"/>
    <w:rsid w:val="00D26B5E"/>
    <w:rsid w:val="00D30F1F"/>
    <w:rsid w:val="00D31A44"/>
    <w:rsid w:val="00D330D6"/>
    <w:rsid w:val="00D355E2"/>
    <w:rsid w:val="00D411B7"/>
    <w:rsid w:val="00D516BE"/>
    <w:rsid w:val="00D520CB"/>
    <w:rsid w:val="00D5423B"/>
    <w:rsid w:val="00D54F4E"/>
    <w:rsid w:val="00D56478"/>
    <w:rsid w:val="00D57E07"/>
    <w:rsid w:val="00D60BA4"/>
    <w:rsid w:val="00D62419"/>
    <w:rsid w:val="00D731F6"/>
    <w:rsid w:val="00D74355"/>
    <w:rsid w:val="00D763F3"/>
    <w:rsid w:val="00D768F1"/>
    <w:rsid w:val="00D77870"/>
    <w:rsid w:val="00D80CCE"/>
    <w:rsid w:val="00D83CD8"/>
    <w:rsid w:val="00D83D03"/>
    <w:rsid w:val="00D85907"/>
    <w:rsid w:val="00D95C88"/>
    <w:rsid w:val="00D97B2E"/>
    <w:rsid w:val="00DA1050"/>
    <w:rsid w:val="00DA2A9B"/>
    <w:rsid w:val="00DB36FE"/>
    <w:rsid w:val="00DB7806"/>
    <w:rsid w:val="00DC0DBD"/>
    <w:rsid w:val="00DC58EB"/>
    <w:rsid w:val="00DC5E4D"/>
    <w:rsid w:val="00DD2AB8"/>
    <w:rsid w:val="00DE578A"/>
    <w:rsid w:val="00DF2583"/>
    <w:rsid w:val="00DF4718"/>
    <w:rsid w:val="00DF54D9"/>
    <w:rsid w:val="00E10DC6"/>
    <w:rsid w:val="00E11F8E"/>
    <w:rsid w:val="00E16D97"/>
    <w:rsid w:val="00E17467"/>
    <w:rsid w:val="00E174D9"/>
    <w:rsid w:val="00E23CA3"/>
    <w:rsid w:val="00E27E5B"/>
    <w:rsid w:val="00E3273A"/>
    <w:rsid w:val="00E3677A"/>
    <w:rsid w:val="00E3731D"/>
    <w:rsid w:val="00E4222F"/>
    <w:rsid w:val="00E50D43"/>
    <w:rsid w:val="00E634E3"/>
    <w:rsid w:val="00E658F6"/>
    <w:rsid w:val="00E70D9F"/>
    <w:rsid w:val="00E75111"/>
    <w:rsid w:val="00E76B70"/>
    <w:rsid w:val="00E770E9"/>
    <w:rsid w:val="00E77F89"/>
    <w:rsid w:val="00E81283"/>
    <w:rsid w:val="00E824EE"/>
    <w:rsid w:val="00E8721E"/>
    <w:rsid w:val="00E932A5"/>
    <w:rsid w:val="00EA2DEE"/>
    <w:rsid w:val="00EA7215"/>
    <w:rsid w:val="00EA78AE"/>
    <w:rsid w:val="00EB5988"/>
    <w:rsid w:val="00EB5E71"/>
    <w:rsid w:val="00EB7187"/>
    <w:rsid w:val="00EC0DFF"/>
    <w:rsid w:val="00EC237D"/>
    <w:rsid w:val="00EC53A7"/>
    <w:rsid w:val="00EC79F1"/>
    <w:rsid w:val="00ED072A"/>
    <w:rsid w:val="00ED3411"/>
    <w:rsid w:val="00ED4B19"/>
    <w:rsid w:val="00EE3525"/>
    <w:rsid w:val="00EE4A1F"/>
    <w:rsid w:val="00EE6A44"/>
    <w:rsid w:val="00EF1183"/>
    <w:rsid w:val="00EF1B5A"/>
    <w:rsid w:val="00EF2CCA"/>
    <w:rsid w:val="00EF657C"/>
    <w:rsid w:val="00F03963"/>
    <w:rsid w:val="00F1256D"/>
    <w:rsid w:val="00F12E23"/>
    <w:rsid w:val="00F13A4E"/>
    <w:rsid w:val="00F157BF"/>
    <w:rsid w:val="00F172BB"/>
    <w:rsid w:val="00F1764A"/>
    <w:rsid w:val="00F21BEF"/>
    <w:rsid w:val="00F2529C"/>
    <w:rsid w:val="00F3008C"/>
    <w:rsid w:val="00F34DEA"/>
    <w:rsid w:val="00F35C34"/>
    <w:rsid w:val="00F41E50"/>
    <w:rsid w:val="00F42507"/>
    <w:rsid w:val="00F42F4C"/>
    <w:rsid w:val="00F445F8"/>
    <w:rsid w:val="00F46948"/>
    <w:rsid w:val="00F50F86"/>
    <w:rsid w:val="00F53714"/>
    <w:rsid w:val="00F53F91"/>
    <w:rsid w:val="00F600A0"/>
    <w:rsid w:val="00F61A72"/>
    <w:rsid w:val="00F64932"/>
    <w:rsid w:val="00F663C3"/>
    <w:rsid w:val="00F66F13"/>
    <w:rsid w:val="00F701D2"/>
    <w:rsid w:val="00F74073"/>
    <w:rsid w:val="00F778C0"/>
    <w:rsid w:val="00F802BB"/>
    <w:rsid w:val="00F83C60"/>
    <w:rsid w:val="00F84216"/>
    <w:rsid w:val="00F8713B"/>
    <w:rsid w:val="00F93F9E"/>
    <w:rsid w:val="00F95612"/>
    <w:rsid w:val="00F96CE7"/>
    <w:rsid w:val="00FA2485"/>
    <w:rsid w:val="00FB06ED"/>
    <w:rsid w:val="00FB15B7"/>
    <w:rsid w:val="00FB2EB1"/>
    <w:rsid w:val="00FB53D8"/>
    <w:rsid w:val="00FC03D1"/>
    <w:rsid w:val="00FC2BB9"/>
    <w:rsid w:val="00FC36AB"/>
    <w:rsid w:val="00FD08F1"/>
    <w:rsid w:val="00FD3397"/>
    <w:rsid w:val="00FE2C36"/>
    <w:rsid w:val="00FE4D0E"/>
    <w:rsid w:val="00FE4F08"/>
    <w:rsid w:val="00FE4F31"/>
    <w:rsid w:val="00FE6888"/>
    <w:rsid w:val="00FE76E1"/>
    <w:rsid w:val="00FF0445"/>
    <w:rsid w:val="00FF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53E14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64424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264424"/>
    <w:pPr>
      <w:pageBreakBefore/>
      <w:widowControl w:val="0"/>
      <w:numPr>
        <w:numId w:val="28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26442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26442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26442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264424"/>
    <w:pPr>
      <w:numPr>
        <w:ilvl w:val="4"/>
        <w:numId w:val="2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264424"/>
    <w:pPr>
      <w:numPr>
        <w:ilvl w:val="5"/>
        <w:numId w:val="3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264424"/>
    <w:pPr>
      <w:numPr>
        <w:ilvl w:val="6"/>
        <w:numId w:val="3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264424"/>
    <w:pPr>
      <w:numPr>
        <w:ilvl w:val="7"/>
        <w:numId w:val="3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264424"/>
    <w:pPr>
      <w:numPr>
        <w:ilvl w:val="8"/>
        <w:numId w:val="3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442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4424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264424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et">
    <w:name w:val="Groet"/>
    <w:basedOn w:val="Standaard"/>
    <w:rsid w:val="00717318"/>
    <w:pPr>
      <w:spacing w:before="960" w:line="280" w:lineRule="exact"/>
    </w:pPr>
    <w:rPr>
      <w:rFonts w:ascii="Times New Roman" w:hAnsi="Times New Roman"/>
      <w:sz w:val="22"/>
      <w:szCs w:val="20"/>
      <w:lang w:eastAsia="en-US"/>
    </w:rPr>
  </w:style>
  <w:style w:type="paragraph" w:customStyle="1" w:styleId="Huisstijl-Adres">
    <w:name w:val="Huisstijl-Adres"/>
    <w:basedOn w:val="Standaard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264424"/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Bestandsnaam">
    <w:name w:val="Bestandsnaam"/>
    <w:basedOn w:val="Koptekst"/>
    <w:rsid w:val="000A480F"/>
    <w:pPr>
      <w:tabs>
        <w:tab w:val="clear" w:pos="4536"/>
        <w:tab w:val="clear" w:pos="9072"/>
        <w:tab w:val="center" w:pos="4153"/>
        <w:tab w:val="right" w:pos="8306"/>
      </w:tabs>
      <w:spacing w:line="280" w:lineRule="exact"/>
    </w:pPr>
    <w:rPr>
      <w:rFonts w:ascii="Times New Roman" w:hAnsi="Times New Roman"/>
      <w:sz w:val="16"/>
      <w:szCs w:val="20"/>
      <w:lang w:eastAsia="en-US"/>
    </w:rPr>
  </w:style>
  <w:style w:type="character" w:customStyle="1" w:styleId="Huisstijl-Rubricering">
    <w:name w:val="Huisstijl-Rubricering"/>
    <w:rsid w:val="00264424"/>
    <w:rPr>
      <w:rFonts w:ascii="Verdana" w:hAnsi="Verdana"/>
      <w:b/>
      <w:small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264424"/>
    <w:rPr>
      <w:rFonts w:ascii="Verdana" w:hAnsi="Verdana"/>
      <w:color w:val="000000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264424"/>
    <w:pPr>
      <w:spacing w:line="180" w:lineRule="exact"/>
    </w:pPr>
    <w:rPr>
      <w:noProof/>
      <w:sz w:val="13"/>
    </w:rPr>
  </w:style>
  <w:style w:type="paragraph" w:customStyle="1" w:styleId="Minuut">
    <w:name w:val="Minuut"/>
    <w:basedOn w:val="Standaard"/>
    <w:rsid w:val="000A480F"/>
    <w:pPr>
      <w:spacing w:line="280" w:lineRule="exact"/>
    </w:pPr>
    <w:rPr>
      <w:rFonts w:ascii="Times New Roman" w:hAnsi="Times New Roman"/>
      <w:b/>
      <w:sz w:val="20"/>
      <w:szCs w:val="20"/>
      <w:lang w:eastAsia="en-US"/>
    </w:rPr>
  </w:style>
  <w:style w:type="paragraph" w:styleId="Lijstopsomteken2">
    <w:name w:val="List Bullet 2"/>
    <w:basedOn w:val="Standaard"/>
    <w:rsid w:val="00264424"/>
    <w:rPr>
      <w:noProof/>
    </w:rPr>
  </w:style>
  <w:style w:type="character" w:customStyle="1" w:styleId="LijstnummeringChar">
    <w:name w:val="Lijstnummering Char"/>
    <w:link w:val="Lijstnummering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">
    <w:name w:val="List Number"/>
    <w:basedOn w:val="Standaard"/>
    <w:link w:val="LijstnummeringChar"/>
    <w:rsid w:val="00264424"/>
  </w:style>
  <w:style w:type="character" w:customStyle="1" w:styleId="Lijstnummering2Char">
    <w:name w:val="Lijstnummering 2 Char"/>
    <w:link w:val="Lijstnummering2"/>
    <w:rsid w:val="00264424"/>
    <w:rPr>
      <w:rFonts w:ascii="Verdana" w:hAnsi="Verdana"/>
      <w:sz w:val="18"/>
      <w:szCs w:val="24"/>
      <w:lang w:val="nl-NL" w:eastAsia="nl-NL" w:bidi="ar-SA"/>
    </w:rPr>
  </w:style>
  <w:style w:type="paragraph" w:styleId="Lijstnummering2">
    <w:name w:val="List Number 2"/>
    <w:basedOn w:val="Standaard"/>
    <w:link w:val="Lijstnummering2Char"/>
    <w:rsid w:val="00264424"/>
  </w:style>
  <w:style w:type="character" w:styleId="Eindnootmarkering">
    <w:name w:val="endnote reference"/>
    <w:semiHidden/>
    <w:rsid w:val="00264424"/>
    <w:rPr>
      <w:vertAlign w:val="superscript"/>
    </w:rPr>
  </w:style>
  <w:style w:type="paragraph" w:styleId="Eindnoottekst">
    <w:name w:val="endnote text"/>
    <w:basedOn w:val="Standaard"/>
    <w:semiHidden/>
    <w:rsid w:val="00264424"/>
    <w:rPr>
      <w:sz w:val="20"/>
      <w:szCs w:val="20"/>
    </w:rPr>
  </w:style>
  <w:style w:type="character" w:styleId="Voetnootmarkering">
    <w:name w:val="footnote reference"/>
    <w:semiHidden/>
    <w:rsid w:val="00264424"/>
    <w:rPr>
      <w:vertAlign w:val="baseline"/>
    </w:rPr>
  </w:style>
  <w:style w:type="paragraph" w:styleId="Voetnoottekst">
    <w:name w:val="footnote text"/>
    <w:basedOn w:val="Standaard"/>
    <w:semiHidden/>
    <w:rsid w:val="00264424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paragraph" w:customStyle="1" w:styleId="Huisstijl-Bijschrift">
    <w:name w:val="Huisstijl-Bijschrift"/>
    <w:basedOn w:val="Standaard"/>
    <w:next w:val="Standaard"/>
    <w:rsid w:val="00264424"/>
    <w:rPr>
      <w:i/>
    </w:rPr>
  </w:style>
  <w:style w:type="character" w:customStyle="1" w:styleId="Huisstijl-Koptekst">
    <w:name w:val="Huisstijl-Koptekst"/>
    <w:rsid w:val="00264424"/>
    <w:rPr>
      <w:rFonts w:ascii="Verdana" w:hAnsi="Verdana"/>
      <w:dstrike w:val="0"/>
      <w:sz w:val="13"/>
      <w:vertAlign w:val="baseline"/>
    </w:rPr>
  </w:style>
  <w:style w:type="table" w:customStyle="1" w:styleId="Huisstijl-Tabel">
    <w:name w:val="Huisstijl-Tabel"/>
    <w:basedOn w:val="Standaardtabel"/>
    <w:rsid w:val="00264424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itel">
    <w:name w:val="Huisstijl-TabelTitel"/>
    <w:basedOn w:val="Standaard"/>
    <w:next w:val="Standaard"/>
    <w:rsid w:val="00264424"/>
    <w:rPr>
      <w:b/>
      <w:sz w:val="14"/>
    </w:rPr>
  </w:style>
  <w:style w:type="paragraph" w:customStyle="1" w:styleId="Huisstijl-TabelTekst">
    <w:name w:val="Huisstijl-TabelTekst"/>
    <w:basedOn w:val="Huisstijl-TabelTitel"/>
    <w:rsid w:val="00264424"/>
    <w:rPr>
      <w:b w:val="0"/>
    </w:rPr>
  </w:style>
  <w:style w:type="paragraph" w:customStyle="1" w:styleId="Kopzondernummering">
    <w:name w:val="Kop zonder nummering"/>
    <w:basedOn w:val="Standaard"/>
    <w:rsid w:val="00264424"/>
    <w:pPr>
      <w:spacing w:after="700" w:line="300" w:lineRule="atLeast"/>
      <w:contextualSpacing/>
    </w:pPr>
    <w:rPr>
      <w:sz w:val="24"/>
    </w:rPr>
  </w:style>
  <w:style w:type="paragraph" w:customStyle="1" w:styleId="Kop-Inhoudsopgave">
    <w:name w:val="Kop-Inhoudsopgave"/>
    <w:basedOn w:val="Kopzondernummering"/>
    <w:next w:val="Standaard"/>
    <w:rsid w:val="00264424"/>
  </w:style>
  <w:style w:type="paragraph" w:styleId="Normaalweb">
    <w:name w:val="Normal (Web)"/>
    <w:basedOn w:val="Standaard"/>
    <w:rsid w:val="00264424"/>
  </w:style>
  <w:style w:type="paragraph" w:styleId="Ondertitel">
    <w:name w:val="Subtitle"/>
    <w:basedOn w:val="Standaard"/>
    <w:next w:val="Standaard"/>
    <w:qFormat/>
    <w:rsid w:val="00264424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26442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paragraph" w:styleId="Inhopg1">
    <w:name w:val="toc 1"/>
    <w:basedOn w:val="Standaard"/>
    <w:next w:val="Standaard"/>
    <w:semiHidden/>
    <w:rsid w:val="00264424"/>
  </w:style>
  <w:style w:type="paragraph" w:styleId="Inhopg2">
    <w:name w:val="toc 2"/>
    <w:basedOn w:val="Inhopg1"/>
    <w:next w:val="Standaard"/>
    <w:semiHidden/>
    <w:rsid w:val="00264424"/>
    <w:pPr>
      <w:tabs>
        <w:tab w:val="left" w:pos="0"/>
      </w:tabs>
      <w:spacing w:before="240"/>
      <w:ind w:left="-1160"/>
    </w:pPr>
    <w:rPr>
      <w:b/>
    </w:rPr>
  </w:style>
  <w:style w:type="paragraph" w:styleId="Inhopg3">
    <w:name w:val="toc 3"/>
    <w:basedOn w:val="Inhopg2"/>
    <w:next w:val="Standaard"/>
    <w:semiHidden/>
    <w:rsid w:val="00264424"/>
    <w:pPr>
      <w:spacing w:before="0"/>
    </w:pPr>
    <w:rPr>
      <w:b w:val="0"/>
    </w:rPr>
  </w:style>
  <w:style w:type="paragraph" w:styleId="Inhopg4">
    <w:name w:val="toc 4"/>
    <w:basedOn w:val="Inhopg3"/>
    <w:next w:val="Standaard"/>
    <w:semiHidden/>
    <w:rsid w:val="00264424"/>
  </w:style>
  <w:style w:type="paragraph" w:styleId="Inhopg5">
    <w:name w:val="toc 5"/>
    <w:basedOn w:val="Standaard"/>
    <w:next w:val="Standaard"/>
    <w:autoRedefine/>
    <w:semiHidden/>
    <w:rsid w:val="00264424"/>
    <w:pPr>
      <w:ind w:left="720"/>
    </w:pPr>
  </w:style>
  <w:style w:type="character" w:customStyle="1" w:styleId="Gedruktetekst">
    <w:name w:val="Gedrukte tekst"/>
    <w:rsid w:val="0022050A"/>
    <w:rPr>
      <w:i/>
      <w:position w:val="0"/>
      <w:sz w:val="20"/>
    </w:rPr>
  </w:style>
  <w:style w:type="paragraph" w:customStyle="1" w:styleId="FirstLineLetter">
    <w:name w:val="FirstLineLetter"/>
    <w:basedOn w:val="Standaard"/>
    <w:next w:val="Standaard"/>
    <w:rsid w:val="0065381A"/>
    <w:pPr>
      <w:spacing w:before="640" w:after="240" w:line="280" w:lineRule="exact"/>
    </w:pPr>
    <w:rPr>
      <w:rFonts w:ascii="Times New Roman" w:hAnsi="Times New Roman"/>
      <w:sz w:val="22"/>
      <w:szCs w:val="20"/>
      <w:lang w:eastAsia="en-US"/>
    </w:rPr>
  </w:style>
  <w:style w:type="character" w:customStyle="1" w:styleId="Huisstijl-KopjeChar">
    <w:name w:val="Huisstijl-Kopje Char"/>
    <w:link w:val="Huisstijl-Kopje"/>
    <w:rsid w:val="00D20117"/>
    <w:rPr>
      <w:rFonts w:ascii="Verdana" w:hAnsi="Verdana"/>
      <w:b/>
      <w:noProof/>
      <w:sz w:val="13"/>
      <w:szCs w:val="24"/>
      <w:lang w:val="nl-NL" w:eastAsia="nl-NL" w:bidi="ar-SA"/>
    </w:rPr>
  </w:style>
  <w:style w:type="numbering" w:customStyle="1" w:styleId="StyleBulleted">
    <w:name w:val="Style Bulleted"/>
    <w:basedOn w:val="Geenlijst"/>
    <w:rsid w:val="00CE5848"/>
    <w:pPr>
      <w:numPr>
        <w:numId w:val="37"/>
      </w:numPr>
    </w:pPr>
  </w:style>
  <w:style w:type="numbering" w:customStyle="1" w:styleId="StyleNumbered">
    <w:name w:val="Style Numbered"/>
    <w:basedOn w:val="Geenlijst"/>
    <w:rsid w:val="00CE5848"/>
    <w:pPr>
      <w:numPr>
        <w:numId w:val="38"/>
      </w:numPr>
    </w:pPr>
  </w:style>
  <w:style w:type="character" w:customStyle="1" w:styleId="preformatted">
    <w:name w:val="preformatted"/>
    <w:rsid w:val="003C1BE0"/>
  </w:style>
  <w:style w:type="character" w:styleId="Verwijzingopmerking">
    <w:name w:val="annotation reference"/>
    <w:rsid w:val="00EA2DEE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A2DEE"/>
    <w:rPr>
      <w:sz w:val="20"/>
      <w:szCs w:val="20"/>
    </w:rPr>
  </w:style>
  <w:style w:type="character" w:customStyle="1" w:styleId="TekstopmerkingChar">
    <w:name w:val="Tekst opmerking Char"/>
    <w:link w:val="Tekstopmerking"/>
    <w:rsid w:val="00EA2DEE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EA2DEE"/>
    <w:rPr>
      <w:b/>
      <w:bCs/>
    </w:rPr>
  </w:style>
  <w:style w:type="character" w:customStyle="1" w:styleId="OnderwerpvanopmerkingChar">
    <w:name w:val="Onderwerp van opmerking Char"/>
    <w:link w:val="Onderwerpvanopmerking"/>
    <w:rsid w:val="00EA2DEE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EA2D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EA2DEE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CB165D"/>
    <w:pPr>
      <w:ind w:left="720"/>
    </w:pPr>
  </w:style>
  <w:style w:type="paragraph" w:customStyle="1" w:styleId="Referentiegegevens">
    <w:name w:val="Referentiegegevens"/>
    <w:basedOn w:val="Standaard"/>
    <w:next w:val="Standaard"/>
    <w:uiPriority w:val="9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uiPriority w:val="10"/>
    <w:qFormat/>
    <w:rsid w:val="00952A76"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Huisstijl-Adres2">
    <w:name w:val="Huisstijl-Adres2"/>
    <w:basedOn w:val="Huisstijl-Adres"/>
    <w:rsid w:val="00952A76"/>
    <w:pPr>
      <w:spacing w:after="0"/>
    </w:pPr>
  </w:style>
  <w:style w:type="paragraph" w:customStyle="1" w:styleId="WitregelW1">
    <w:name w:val="Witregel W1"/>
    <w:basedOn w:val="Standaard"/>
    <w:next w:val="Standaard"/>
    <w:rsid w:val="00952A76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Rubricering">
    <w:name w:val="Rubricering"/>
    <w:basedOn w:val="Standaard"/>
    <w:next w:val="Standaard"/>
    <w:uiPriority w:val="11"/>
    <w:qFormat/>
    <w:rsid w:val="00D30F1F"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paragraph" w:styleId="Revisie">
    <w:name w:val="Revision"/>
    <w:hidden/>
    <w:uiPriority w:val="99"/>
    <w:semiHidden/>
    <w:rsid w:val="00056AD9"/>
    <w:rPr>
      <w:rFonts w:ascii="Verdana" w:hAnsi="Verdana"/>
      <w:sz w:val="18"/>
      <w:szCs w:val="24"/>
    </w:rPr>
  </w:style>
  <w:style w:type="paragraph" w:styleId="Geenafstand">
    <w:name w:val="No Spacing"/>
    <w:uiPriority w:val="1"/>
    <w:qFormat/>
    <w:rsid w:val="00925A37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122</ap:Words>
  <ap:Characters>691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812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2025-10-27T09:58:00.0000000Z</dcterms:created>
  <dcterms:modified xsi:type="dcterms:W3CDTF">2025-10-27T09:58:00.0000000Z</dcterms:modified>
  <dc:description>------------------------</dc:description>
  <version/>
  <category/>
</coreProperties>
</file>