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510E2152">
      <w:pPr>
        <w:tabs>
          <w:tab w:val="left" w:pos="567"/>
        </w:tabs>
      </w:pPr>
      <w:r>
        <w:t xml:space="preserve">Geachte </w:t>
      </w:r>
      <w:r w:rsidR="000355B4">
        <w:t>v</w:t>
      </w:r>
      <w:r>
        <w:t>oorzitter,</w:t>
      </w:r>
    </w:p>
    <w:p w:rsidR="00524A7F" w:rsidP="004E4396" w:rsidRDefault="00524A7F" w14:paraId="63600C55" w14:textId="77777777"/>
    <w:p w:rsidR="00582A2F" w:rsidP="00582A2F" w:rsidRDefault="00EB7187" w14:paraId="5CE4FB9A" w14:textId="7C6558D6">
      <w:pPr>
        <w:pStyle w:val="Geenafstand"/>
        <w:rPr>
          <w:iCs/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582A2F">
        <w:t>8 juni 2023</w:t>
      </w:r>
      <w:r w:rsidR="00200017">
        <w:t xml:space="preserve"> </w:t>
      </w:r>
      <w:r w:rsidR="006511BC">
        <w:t>te</w:t>
      </w:r>
      <w:r w:rsidR="00591158">
        <w:t xml:space="preserve"> </w:t>
      </w:r>
      <w:r w:rsidR="00702C02">
        <w:rPr>
          <w:rFonts w:cs="Arial"/>
          <w:color w:val="000000" w:themeColor="text1"/>
          <w:szCs w:val="18"/>
          <w:shd w:val="clear" w:color="auto" w:fill="FFFFFF"/>
        </w:rPr>
        <w:t>Londen</w:t>
      </w:r>
      <w:r w:rsidR="00591158">
        <w:t xml:space="preserve"> </w:t>
      </w:r>
      <w:r w:rsidR="00160C5E">
        <w:t xml:space="preserve">tot stand </w:t>
      </w:r>
      <w:r w:rsidR="00200017">
        <w:t>w</w:t>
      </w:r>
      <w:r w:rsidRPr="00860927" w:rsidR="00200017">
        <w:rPr>
          <w:szCs w:val="18"/>
        </w:rPr>
        <w:t>ijzigingen van het</w:t>
      </w:r>
      <w:r w:rsidR="00200017">
        <w:rPr>
          <w:i/>
          <w:szCs w:val="18"/>
        </w:rPr>
        <w:t xml:space="preserve"> </w:t>
      </w:r>
      <w:r w:rsidRPr="00200017" w:rsidR="00200017">
        <w:rPr>
          <w:iCs/>
          <w:szCs w:val="18"/>
        </w:rPr>
        <w:t>Protocol van 19</w:t>
      </w:r>
      <w:r w:rsidR="00286538">
        <w:rPr>
          <w:iCs/>
          <w:szCs w:val="18"/>
        </w:rPr>
        <w:t>8</w:t>
      </w:r>
      <w:r w:rsidRPr="00200017" w:rsidR="00200017">
        <w:rPr>
          <w:iCs/>
          <w:szCs w:val="18"/>
        </w:rPr>
        <w:t>8 bij het Internationaal Verdrag voor de beveiliging van mensenlevens op zee, 1974</w:t>
      </w:r>
      <w:r w:rsidR="00200017">
        <w:rPr>
          <w:iCs/>
          <w:szCs w:val="18"/>
        </w:rPr>
        <w:t xml:space="preserve"> </w:t>
      </w:r>
    </w:p>
    <w:p w:rsidR="00411B3F" w:rsidP="00582A2F" w:rsidRDefault="00411B3F" w14:paraId="1D614822" w14:textId="7D99691F">
      <w:pPr>
        <w:pStyle w:val="Geenafstand"/>
        <w:rPr>
          <w:szCs w:val="18"/>
        </w:rPr>
      </w:pPr>
      <w:r>
        <w:rPr>
          <w:szCs w:val="18"/>
        </w:rPr>
        <w:t>(</w:t>
      </w:r>
      <w:proofErr w:type="spellStart"/>
      <w:r w:rsidRPr="00CC6CB3">
        <w:rPr>
          <w:i/>
          <w:szCs w:val="18"/>
        </w:rPr>
        <w:t>Trb</w:t>
      </w:r>
      <w:proofErr w:type="spellEnd"/>
      <w:r>
        <w:rPr>
          <w:szCs w:val="18"/>
        </w:rPr>
        <w:t>. 202</w:t>
      </w:r>
      <w:r w:rsidR="00860927">
        <w:rPr>
          <w:szCs w:val="18"/>
        </w:rPr>
        <w:t>4</w:t>
      </w:r>
      <w:r>
        <w:rPr>
          <w:szCs w:val="18"/>
        </w:rPr>
        <w:t>,</w:t>
      </w:r>
      <w:r w:rsidR="00860927">
        <w:rPr>
          <w:szCs w:val="18"/>
        </w:rPr>
        <w:t xml:space="preserve"> </w:t>
      </w:r>
      <w:r w:rsidR="00582A2F">
        <w:rPr>
          <w:szCs w:val="18"/>
        </w:rPr>
        <w:t>5</w:t>
      </w:r>
      <w:r w:rsidR="00286538">
        <w:rPr>
          <w:szCs w:val="18"/>
        </w:rPr>
        <w:t>1</w:t>
      </w:r>
      <w:r>
        <w:rPr>
          <w:szCs w:val="18"/>
        </w:rPr>
        <w:t>).</w:t>
      </w:r>
    </w:p>
    <w:p w:rsidRPr="003A0CBC" w:rsidR="00582A2F" w:rsidP="00582A2F" w:rsidRDefault="00582A2F" w14:paraId="3216A3C4" w14:textId="77777777">
      <w:pPr>
        <w:pStyle w:val="Geenafstand"/>
        <w:rPr>
          <w:szCs w:val="18"/>
        </w:rPr>
      </w:pPr>
    </w:p>
    <w:p w:rsidRPr="008A5E56" w:rsidR="00702C02" w:rsidP="00702C02" w:rsidRDefault="00702C02" w14:paraId="225AD5C7" w14:textId="10218302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582A2F">
        <w:rPr>
          <w:szCs w:val="18"/>
        </w:rPr>
        <w:t>8 juni 2023</w:t>
      </w:r>
      <w:r w:rsidR="001973A3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</w:t>
      </w:r>
      <w:proofErr w:type="gramStart"/>
      <w:r w:rsidRPr="008A5E56">
        <w:rPr>
          <w:szCs w:val="18"/>
        </w:rPr>
        <w:t>ingevolge</w:t>
      </w:r>
      <w:proofErr w:type="gramEnd"/>
      <w:r w:rsidRPr="008A5E56">
        <w:rPr>
          <w:szCs w:val="18"/>
        </w:rPr>
        <w:t xml:space="preserve"> artikel 7, onderdeel f, van de Rijkswet goedkeuring en bekendmaking verdragen niet de goedkeuring 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="006511BC" w:rsidP="004E4396" w:rsidRDefault="006511BC" w14:paraId="2260256D" w14:textId="77777777"/>
    <w:p w:rsidRPr="00AB5981" w:rsidR="000355B4" w:rsidP="004E4396" w:rsidRDefault="000355B4" w14:paraId="2E13ED3E" w14:textId="77777777"/>
    <w:p w:rsidRPr="00CE4B5D" w:rsidR="00B32B35" w:rsidP="004E4396" w:rsidRDefault="00DC628A" w14:paraId="5D889173" w14:textId="274132C4">
      <w:r>
        <w:t>D.M. van Weel</w:t>
      </w:r>
    </w:p>
    <w:p w:rsidR="00B32B35" w:rsidP="00C37FE1" w:rsidRDefault="00B32B35" w14:paraId="5B40D439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Voettekst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7E4198FB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16A4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16A4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6DE951EC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16A4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16A4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Koptekst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261264FD" w:rsidR="004E0ED2" w:rsidRDefault="00B16A49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261264FD" w:rsidR="004E0ED2" w:rsidRDefault="00B16A49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D00C03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DC628A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628A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DC628A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628A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DC628A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628A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DC628A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628A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DC628A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628A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DC628A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DC628A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DC628A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DC628A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D00C03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DC628A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15618582" w:rsidR="00952A76" w:rsidRPr="00153EEE" w:rsidRDefault="00B16A49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15880848" w:rsidR="0075599C" w:rsidRDefault="000355B4" w:rsidP="00952A76">
                                <w:pPr>
                                  <w:pStyle w:val="Huisstijl-Gegeven"/>
                                </w:pPr>
                                <w:r w:rsidRPr="000355B4">
                                  <w:t>BZ2521329</w:t>
                                </w:r>
                              </w:p>
                              <w:p w14:paraId="01C12605" w14:textId="4137A7EB" w:rsidR="00952A76" w:rsidRPr="00153EEE" w:rsidRDefault="00952A76" w:rsidP="000355B4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B16A49">
                                  <w:t>I</w:t>
                                </w:r>
                                <w:r>
                                  <w:t>I</w:t>
                                </w: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D00C03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0" w:name="bm_homeaddress"/>
                        </w:p>
                        <w:bookmarkEnd w:id="10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DC628A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628A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DC628A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628A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DC628A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628A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DC628A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628A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DC628A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628A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DC628A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DC628A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DC628A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1" w:name="bm_ministerie"/>
                          <w:bookmarkStart w:id="12" w:name="bm_aministerie"/>
                        </w:p>
                        <w:bookmarkEnd w:id="11"/>
                        <w:bookmarkEnd w:id="12"/>
                        <w:p w14:paraId="2B534F52" w14:textId="77777777" w:rsidR="00952A76" w:rsidRPr="00DC628A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D00C03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DC628A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15618582" w:rsidR="00952A76" w:rsidRPr="00153EEE" w:rsidRDefault="00B16A49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15880848" w:rsidR="0075599C" w:rsidRDefault="000355B4" w:rsidP="00952A76">
                          <w:pPr>
                            <w:pStyle w:val="Huisstijl-Gegeven"/>
                          </w:pPr>
                          <w:r w:rsidRPr="000355B4">
                            <w:t>BZ2521329</w:t>
                          </w:r>
                        </w:p>
                        <w:p w14:paraId="01C12605" w14:textId="4137A7EB" w:rsidR="00952A76" w:rsidRPr="00153EEE" w:rsidRDefault="00952A76" w:rsidP="000355B4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B16A49">
                            <w:t>I</w:t>
                          </w:r>
                          <w:r>
                            <w:t>I</w:t>
                          </w: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5CB418C8" w14:textId="77777777" w:rsidR="00B16A49" w:rsidRDefault="007C1E9D" w:rsidP="00B16A49">
          <w:pPr>
            <w:pStyle w:val="Huisstijl-NAW"/>
          </w:pPr>
          <w:r w:rsidRPr="006B35AE">
            <w:t xml:space="preserve">Aan de </w:t>
          </w:r>
          <w:r w:rsidR="000355B4">
            <w:t>v</w:t>
          </w:r>
          <w:r w:rsidRPr="006B35AE">
            <w:t xml:space="preserve">oorzitter van de </w:t>
          </w:r>
          <w:r w:rsidR="00B16A49" w:rsidRPr="0025449D">
            <w:t xml:space="preserve">Tweede Kamer </w:t>
          </w:r>
        </w:p>
        <w:p w14:paraId="04278986" w14:textId="77777777" w:rsidR="00B16A49" w:rsidRPr="0025449D" w:rsidRDefault="00B16A49" w:rsidP="00B16A49">
          <w:pPr>
            <w:pStyle w:val="Huisstijl-NAW"/>
          </w:pPr>
          <w:r w:rsidRPr="0025449D">
            <w:t>der Staten-Generaal</w:t>
          </w:r>
        </w:p>
        <w:p w14:paraId="7BD39D7D" w14:textId="77777777" w:rsidR="00B16A49" w:rsidRPr="0025449D" w:rsidRDefault="00B16A49" w:rsidP="00B16A49">
          <w:pPr>
            <w:pStyle w:val="Huisstijl-NAW"/>
          </w:pPr>
          <w:r w:rsidRPr="0025449D">
            <w:t>Prinses Irenestraat 6</w:t>
          </w:r>
        </w:p>
        <w:p w14:paraId="1B8A31B7" w14:textId="004DAD04" w:rsidR="004E0ED2" w:rsidRPr="004A066F" w:rsidRDefault="00B16A49" w:rsidP="00B16A49">
          <w:r>
            <w:t>2595 BD  Den Haag</w:t>
          </w:r>
        </w:p>
        <w:p w14:paraId="1FA20CE1" w14:textId="77777777" w:rsidR="004E0ED2" w:rsidRDefault="004E0ED2" w:rsidP="004A066F"/>
        <w:p w14:paraId="26D4CD96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707EAB55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16A4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D00C03">
            <w:rPr>
              <w:rFonts w:cs="Verdana"/>
              <w:szCs w:val="18"/>
            </w:rPr>
            <w:t xml:space="preserve">27 </w:t>
          </w:r>
          <w:r w:rsidR="00DC628A">
            <w:rPr>
              <w:rFonts w:cs="Verdana"/>
              <w:szCs w:val="18"/>
            </w:rPr>
            <w:t xml:space="preserve">oktober </w:t>
          </w:r>
          <w:r w:rsidR="00B4226C">
            <w:rPr>
              <w:rFonts w:cs="Verdana"/>
              <w:szCs w:val="18"/>
            </w:rPr>
            <w:t>202</w:t>
          </w:r>
          <w:r w:rsidR="004A06B6">
            <w:rPr>
              <w:rFonts w:cs="Verdana"/>
              <w:szCs w:val="18"/>
            </w:rPr>
            <w:t>5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7FB591D7" w14:textId="77777777" w:rsidR="000355B4" w:rsidRPr="000355B4" w:rsidRDefault="00676655" w:rsidP="000355B4">
          <w:pPr>
            <w:pStyle w:val="Kop3"/>
            <w:shd w:val="clear" w:color="auto" w:fill="FFFFFF"/>
            <w:spacing w:before="0"/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591158">
            <w:rPr>
              <w:szCs w:val="18"/>
            </w:rPr>
            <w:t xml:space="preserve"> </w:t>
          </w:r>
          <w:r w:rsidR="009F56EF" w:rsidRPr="00404ED6">
            <w:rPr>
              <w:szCs w:val="18"/>
            </w:rPr>
            <w:t xml:space="preserve"> </w:t>
          </w:r>
          <w:r w:rsidR="00860927" w:rsidRPr="00860927">
            <w:rPr>
              <w:i w:val="0"/>
              <w:kern w:val="0"/>
              <w:szCs w:val="18"/>
            </w:rPr>
            <w:t>Wijzigingen van het</w:t>
          </w:r>
          <w:r w:rsidR="00200017">
            <w:rPr>
              <w:i w:val="0"/>
              <w:kern w:val="0"/>
              <w:szCs w:val="18"/>
            </w:rPr>
            <w:t xml:space="preserve"> Protocol van</w:t>
          </w:r>
          <w:r w:rsidR="00860927" w:rsidRPr="00860927">
            <w:rPr>
              <w:i w:val="0"/>
              <w:kern w:val="0"/>
              <w:szCs w:val="18"/>
            </w:rPr>
            <w:t xml:space="preserve"> 19</w:t>
          </w:r>
          <w:r w:rsidR="00286538">
            <w:rPr>
              <w:i w:val="0"/>
              <w:kern w:val="0"/>
              <w:szCs w:val="18"/>
            </w:rPr>
            <w:t>8</w:t>
          </w:r>
          <w:r w:rsidR="00860927" w:rsidRPr="00860927">
            <w:rPr>
              <w:i w:val="0"/>
              <w:kern w:val="0"/>
              <w:szCs w:val="18"/>
            </w:rPr>
            <w:t>8</w:t>
          </w:r>
          <w:r w:rsidR="00200017">
            <w:rPr>
              <w:i w:val="0"/>
              <w:kern w:val="0"/>
              <w:szCs w:val="18"/>
            </w:rPr>
            <w:t xml:space="preserve"> bij het Internationaal Verdrag voor </w:t>
          </w:r>
        </w:p>
        <w:p w14:paraId="09EDF9C0" w14:textId="75546715" w:rsidR="0050567F" w:rsidRPr="00F42507" w:rsidRDefault="000355B4" w:rsidP="000355B4">
          <w:pPr>
            <w:pStyle w:val="Kop3"/>
            <w:shd w:val="clear" w:color="auto" w:fill="FFFFFF"/>
            <w:spacing w:before="0"/>
          </w:pPr>
          <w:r>
            <w:rPr>
              <w:szCs w:val="18"/>
            </w:rPr>
            <w:t xml:space="preserve">            </w:t>
          </w:r>
          <w:r>
            <w:rPr>
              <w:i w:val="0"/>
              <w:kern w:val="0"/>
              <w:szCs w:val="18"/>
            </w:rPr>
            <w:t xml:space="preserve"> </w:t>
          </w:r>
          <w:proofErr w:type="gramStart"/>
          <w:r w:rsidR="00200017">
            <w:rPr>
              <w:i w:val="0"/>
              <w:kern w:val="0"/>
              <w:szCs w:val="18"/>
            </w:rPr>
            <w:t>de</w:t>
          </w:r>
          <w:proofErr w:type="gramEnd"/>
          <w:r w:rsidR="00200017">
            <w:rPr>
              <w:i w:val="0"/>
              <w:kern w:val="0"/>
              <w:szCs w:val="18"/>
            </w:rPr>
            <w:t xml:space="preserve"> beveiliging van mensenlevens op zee, 1974</w:t>
          </w:r>
          <w:r w:rsidR="00860927">
            <w:rPr>
              <w:i w:val="0"/>
              <w:kern w:val="0"/>
              <w:szCs w:val="18"/>
            </w:rPr>
            <w:t xml:space="preserve">; Londen, </w:t>
          </w:r>
          <w:r w:rsidR="00582A2F">
            <w:rPr>
              <w:i w:val="0"/>
              <w:kern w:val="0"/>
              <w:szCs w:val="18"/>
            </w:rPr>
            <w:t>8 juni 2023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5B4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5F63"/>
    <w:rsid w:val="001410A6"/>
    <w:rsid w:val="001457F4"/>
    <w:rsid w:val="0014786A"/>
    <w:rsid w:val="0015118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B59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00017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538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FA0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776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06B6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2A2F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04F7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5E4B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B523F"/>
    <w:rsid w:val="00AB5670"/>
    <w:rsid w:val="00AB5933"/>
    <w:rsid w:val="00AB5981"/>
    <w:rsid w:val="00AC5EC0"/>
    <w:rsid w:val="00AD12FE"/>
    <w:rsid w:val="00AD39C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6A49"/>
    <w:rsid w:val="00B178E5"/>
    <w:rsid w:val="00B209D2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232E"/>
    <w:rsid w:val="00C33528"/>
    <w:rsid w:val="00C36A2F"/>
    <w:rsid w:val="00C37EB2"/>
    <w:rsid w:val="00C37FE1"/>
    <w:rsid w:val="00C401AA"/>
    <w:rsid w:val="00C40C60"/>
    <w:rsid w:val="00C465DD"/>
    <w:rsid w:val="00C47DF9"/>
    <w:rsid w:val="00C50859"/>
    <w:rsid w:val="00C5258E"/>
    <w:rsid w:val="00C53302"/>
    <w:rsid w:val="00C570F2"/>
    <w:rsid w:val="00C6025F"/>
    <w:rsid w:val="00C6593A"/>
    <w:rsid w:val="00C756F4"/>
    <w:rsid w:val="00C87DEA"/>
    <w:rsid w:val="00C92B8E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0C03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C628A"/>
    <w:rsid w:val="00DD2AB8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0577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D552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541A3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582A2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2025-10-27T10:03:00.0000000Z</dcterms:created>
  <dcterms:modified xsi:type="dcterms:W3CDTF">2025-10-27T10:03:00.0000000Z</dcterms:modified>
  <dc:description>------------------------</dc:description>
  <version/>
  <category/>
</coreProperties>
</file>