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12F3C" w:rsidTr="00D9561B" w14:paraId="55C8514C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D322C" w14:paraId="03370760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D322C" w14:paraId="712293DC" w14:textId="77777777">
            <w:r>
              <w:t>Postbus 20018</w:t>
            </w:r>
          </w:p>
          <w:p w:rsidR="008E3932" w:rsidP="00D9561B" w:rsidRDefault="00DD322C" w14:paraId="568F62A6" w14:textId="77777777">
            <w:r>
              <w:t>2500 EA  DEN HAAG</w:t>
            </w:r>
          </w:p>
        </w:tc>
      </w:tr>
    </w:tbl>
    <w:p w:rsidR="00B12F3C" w:rsidRDefault="00B12F3C" w14:paraId="00E3A608" w14:textId="77777777"/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B12F3C" w:rsidTr="00FF66F9" w14:paraId="55FBF759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DD322C" w14:paraId="3865371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B70ABD" w14:paraId="1DFEE09F" w14:textId="1CFCE1E0">
            <w:pPr>
              <w:rPr>
                <w:lang w:eastAsia="en-US"/>
              </w:rPr>
            </w:pPr>
            <w:r>
              <w:rPr>
                <w:lang w:eastAsia="en-US"/>
              </w:rPr>
              <w:t>28 oktober 2025</w:t>
            </w:r>
          </w:p>
        </w:tc>
      </w:tr>
      <w:tr w:rsidR="00B12F3C" w:rsidTr="00FF66F9" w14:paraId="091EC364" w14:textId="77777777">
        <w:trPr>
          <w:trHeight w:val="368"/>
        </w:trPr>
        <w:tc>
          <w:tcPr>
            <w:tcW w:w="929" w:type="dxa"/>
          </w:tcPr>
          <w:p w:rsidR="0005404B" w:rsidP="00FF66F9" w:rsidRDefault="00DD322C" w14:paraId="3E4CE50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3E11BA" w14:paraId="26FB1343" w14:textId="57B708F8">
            <w:pPr>
              <w:rPr>
                <w:lang w:eastAsia="en-US"/>
              </w:rPr>
            </w:pPr>
            <w:r>
              <w:rPr>
                <w:lang w:eastAsia="en-US"/>
              </w:rPr>
              <w:t>Uitstelbericht</w:t>
            </w:r>
            <w:r w:rsidR="00DD322C">
              <w:rPr>
                <w:lang w:eastAsia="en-US"/>
              </w:rPr>
              <w:t xml:space="preserve"> beantwoording </w:t>
            </w:r>
            <w:r>
              <w:rPr>
                <w:lang w:eastAsia="en-US"/>
              </w:rPr>
              <w:t>Kamer</w:t>
            </w:r>
            <w:r w:rsidR="00DD322C">
              <w:rPr>
                <w:lang w:eastAsia="en-US"/>
              </w:rPr>
              <w:t xml:space="preserve">vragen </w:t>
            </w:r>
            <w:r w:rsidR="0087207E">
              <w:rPr>
                <w:lang w:eastAsia="en-US"/>
              </w:rPr>
              <w:t xml:space="preserve">over </w:t>
            </w:r>
            <w:r w:rsidRPr="00637717" w:rsidR="00637717">
              <w:rPr>
                <w:lang w:eastAsia="en-US"/>
              </w:rPr>
              <w:t>het bericht 'Bedrijfjes van Nederlandse universiteiten werken met Israël aan omstreden technologie' </w:t>
            </w:r>
          </w:p>
        </w:tc>
      </w:tr>
    </w:tbl>
    <w:p w:rsidR="0005404B" w:rsidP="00FF66F9" w:rsidRDefault="001C2C36" w14:paraId="7C3A82D4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D92A50" w:rsidR="00B12F3C" w:rsidTr="00A421A1" w14:paraId="441F1BA8" w14:textId="77777777">
        <w:tc>
          <w:tcPr>
            <w:tcW w:w="2160" w:type="dxa"/>
          </w:tcPr>
          <w:p w:rsidRPr="00F53C9D" w:rsidR="006205C0" w:rsidP="00686AED" w:rsidRDefault="00DD322C" w14:paraId="6BBA055C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4425A7" w:rsidP="00E972A2" w:rsidRDefault="00DD322C" w14:paraId="5A6C8E7C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D322C" w14:paraId="11A312D3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D322C" w14:paraId="3815F215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D322C" w14:paraId="3CF4E9C5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D92A50" w:rsidR="006205C0" w:rsidP="00D92A50" w:rsidRDefault="00DD322C" w14:paraId="1AB8F1C0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Pr="00D92A50" w:rsidR="00B12F3C" w:rsidTr="00A421A1" w14:paraId="33B98F25" w14:textId="77777777">
        <w:trPr>
          <w:trHeight w:val="200" w:hRule="exact"/>
        </w:trPr>
        <w:tc>
          <w:tcPr>
            <w:tcW w:w="2160" w:type="dxa"/>
          </w:tcPr>
          <w:p w:rsidRPr="003C6324" w:rsidR="006205C0" w:rsidP="00A421A1" w:rsidRDefault="006205C0" w14:paraId="7874CBC0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B12F3C" w:rsidTr="00A421A1" w14:paraId="7C9879FB" w14:textId="77777777">
        <w:trPr>
          <w:trHeight w:val="450"/>
        </w:trPr>
        <w:tc>
          <w:tcPr>
            <w:tcW w:w="2160" w:type="dxa"/>
          </w:tcPr>
          <w:p w:rsidRPr="001F74B8" w:rsidR="006205C0" w:rsidP="00215356" w:rsidRDefault="00DD322C" w14:paraId="751D3573" w14:textId="0C10DA6E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  <w:r w:rsidR="001F74B8">
              <w:rPr>
                <w:b/>
                <w:sz w:val="13"/>
                <w:szCs w:val="13"/>
              </w:rPr>
              <w:br/>
            </w:r>
            <w:r w:rsidRPr="0008768A" w:rsidR="0008768A">
              <w:rPr>
                <w:bCs/>
                <w:sz w:val="13"/>
                <w:szCs w:val="13"/>
              </w:rPr>
              <w:t>54842346</w:t>
            </w:r>
          </w:p>
        </w:tc>
      </w:tr>
      <w:tr w:rsidR="00B12F3C" w:rsidTr="00A421A1" w14:paraId="18098628" w14:textId="77777777">
        <w:trPr>
          <w:trHeight w:val="136"/>
        </w:trPr>
        <w:tc>
          <w:tcPr>
            <w:tcW w:w="2160" w:type="dxa"/>
          </w:tcPr>
          <w:p w:rsidRPr="00133702" w:rsidR="00E91674" w:rsidP="00133702" w:rsidRDefault="00E91674" w14:paraId="291B5145" w14:textId="161632EA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</w:p>
        </w:tc>
      </w:tr>
      <w:tr w:rsidR="00B12F3C" w:rsidTr="00A421A1" w14:paraId="1B95ECD7" w14:textId="77777777">
        <w:trPr>
          <w:trHeight w:val="227"/>
        </w:trPr>
        <w:tc>
          <w:tcPr>
            <w:tcW w:w="2160" w:type="dxa"/>
          </w:tcPr>
          <w:p w:rsidRPr="00D74F66" w:rsidR="006205C0" w:rsidP="00D92A50" w:rsidRDefault="006205C0" w14:paraId="406C7374" w14:textId="77777777">
            <w:pPr>
              <w:spacing w:line="180" w:lineRule="exact"/>
              <w:rPr>
                <w:sz w:val="13"/>
              </w:rPr>
            </w:pPr>
          </w:p>
        </w:tc>
      </w:tr>
      <w:tr w:rsidR="00B12F3C" w:rsidTr="00A421A1" w14:paraId="14CC8853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6205C0" w14:paraId="61ABBF08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</w:tbl>
    <w:p w:rsidR="00626F0E" w:rsidP="00626F0E" w:rsidRDefault="00E93976" w14:paraId="540A30AE" w14:textId="21F872DB">
      <w:r>
        <w:t>De schriftelijke vragen van het lid</w:t>
      </w:r>
      <w:r w:rsidR="00B853BA">
        <w:t xml:space="preserve"> Dassen</w:t>
      </w:r>
      <w:r>
        <w:t xml:space="preserve"> aan de </w:t>
      </w:r>
      <w:r w:rsidR="00B853BA">
        <w:t>M</w:t>
      </w:r>
      <w:r>
        <w:t>inister van Onderwijs, Cultuur en Wetenschap</w:t>
      </w:r>
      <w:r w:rsidR="00B853BA">
        <w:t xml:space="preserve"> en de Minister van Defensie</w:t>
      </w:r>
      <w:r>
        <w:t xml:space="preserve"> over</w:t>
      </w:r>
      <w:r w:rsidR="00B853BA">
        <w:t xml:space="preserve"> het bericht </w:t>
      </w:r>
      <w:r w:rsidRPr="00637717" w:rsidR="00B853BA">
        <w:rPr>
          <w:lang w:eastAsia="en-US"/>
        </w:rPr>
        <w:t>'Bedrijfjes van Nederlandse universiteiten werken met Israël aan omstreden technologie' </w:t>
      </w:r>
      <w:r w:rsidR="00B853BA">
        <w:rPr>
          <w:lang w:eastAsia="en-US"/>
        </w:rPr>
        <w:t>(2025Z18563, ingezonden op 2 oktober 2025)</w:t>
      </w:r>
      <w:r>
        <w:t xml:space="preserve"> </w:t>
      </w:r>
      <w:r w:rsidR="00626F0E">
        <w:t>kunnen met het oog op een zorgvuldige en volledige beantwoording niet binnen de gebruikelijke termijn worden beantwoord. Het streven is de antwoorden uiterlijk in week 45 aan uw Kamer sturen.</w:t>
      </w:r>
    </w:p>
    <w:p w:rsidR="00E93976" w:rsidP="00CA35E4" w:rsidRDefault="00E93976" w14:paraId="32A84E21" w14:textId="25FA7062"/>
    <w:p w:rsidR="003C6324" w:rsidP="00CA35E4" w:rsidRDefault="003C6324" w14:paraId="4366548F" w14:textId="77777777"/>
    <w:p w:rsidR="00512BFC" w:rsidP="00CA35E4" w:rsidRDefault="00512BFC" w14:paraId="47C6D7ED" w14:textId="77777777"/>
    <w:p w:rsidR="001C594D" w:rsidP="001C594D" w:rsidRDefault="00DD322C" w14:paraId="3256811B" w14:textId="77777777">
      <w:r>
        <w:t>De minister van Onderwijs, Cultuur en Wetenschap,</w:t>
      </w:r>
    </w:p>
    <w:p w:rsidR="001C594D" w:rsidP="001C594D" w:rsidRDefault="001C594D" w14:paraId="3BA3B2C3" w14:textId="77777777"/>
    <w:p w:rsidR="001C594D" w:rsidP="001C594D" w:rsidRDefault="001C594D" w14:paraId="120DC766" w14:textId="77777777"/>
    <w:p w:rsidR="001C594D" w:rsidP="001C594D" w:rsidRDefault="001C594D" w14:paraId="35A73E64" w14:textId="77777777"/>
    <w:p w:rsidR="001C594D" w:rsidP="001C594D" w:rsidRDefault="001C594D" w14:paraId="6C114DDA" w14:textId="77777777"/>
    <w:p w:rsidRPr="00D20C0E" w:rsidR="008C4AC1" w:rsidP="00B9507E" w:rsidRDefault="00B853BA" w14:paraId="6EE4A7FE" w14:textId="452DC71D">
      <w:pPr>
        <w:pStyle w:val="standaard-tekst"/>
      </w:pPr>
      <w:proofErr w:type="spellStart"/>
      <w:r>
        <w:t>Gouke</w:t>
      </w:r>
      <w:proofErr w:type="spellEnd"/>
      <w:r>
        <w:t xml:space="preserve"> Moes</w:t>
      </w:r>
      <w:r w:rsidR="00DC2379">
        <w:br/>
      </w:r>
    </w:p>
    <w:sectPr w:rsidRPr="00D20C0E" w:rsidR="008C4AC1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0C297" w14:textId="77777777" w:rsidR="008616AD" w:rsidRDefault="00DD322C">
      <w:pPr>
        <w:spacing w:line="240" w:lineRule="auto"/>
      </w:pPr>
      <w:r>
        <w:separator/>
      </w:r>
    </w:p>
  </w:endnote>
  <w:endnote w:type="continuationSeparator" w:id="0">
    <w:p w14:paraId="4F1EFD08" w14:textId="77777777" w:rsidR="008616AD" w:rsidRDefault="00DD32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CBFF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D3A9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B12F3C" w14:paraId="711258FB" w14:textId="77777777" w:rsidTr="004C7E1D">
      <w:trPr>
        <w:trHeight w:hRule="exact" w:val="357"/>
      </w:trPr>
      <w:tc>
        <w:tcPr>
          <w:tcW w:w="7603" w:type="dxa"/>
        </w:tcPr>
        <w:p w14:paraId="0D0D00A8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46DEEC0C" w14:textId="77777777" w:rsidR="002F71BB" w:rsidRPr="004C7E1D" w:rsidRDefault="00DD322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7EC801B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B12F3C" w14:paraId="5F3069CD" w14:textId="77777777" w:rsidTr="004C7E1D">
      <w:trPr>
        <w:trHeight w:hRule="exact" w:val="357"/>
      </w:trPr>
      <w:tc>
        <w:tcPr>
          <w:tcW w:w="7709" w:type="dxa"/>
        </w:tcPr>
        <w:p w14:paraId="4AD1336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56ADA8C5" w14:textId="5D04B1FC" w:rsidR="00D17084" w:rsidRPr="004C7E1D" w:rsidRDefault="00DD322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3C632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437C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F57CE5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DA898" w14:textId="77777777" w:rsidR="008616AD" w:rsidRDefault="00DD322C">
      <w:pPr>
        <w:spacing w:line="240" w:lineRule="auto"/>
      </w:pPr>
      <w:r>
        <w:separator/>
      </w:r>
    </w:p>
  </w:footnote>
  <w:footnote w:type="continuationSeparator" w:id="0">
    <w:p w14:paraId="75BE7515" w14:textId="77777777" w:rsidR="008616AD" w:rsidRDefault="00DD32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4EB64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12F3C" w14:paraId="60EBBDDA" w14:textId="77777777" w:rsidTr="006D2D53">
      <w:trPr>
        <w:trHeight w:hRule="exact" w:val="400"/>
      </w:trPr>
      <w:tc>
        <w:tcPr>
          <w:tcW w:w="7518" w:type="dxa"/>
        </w:tcPr>
        <w:p w14:paraId="5711CCD4" w14:textId="77777777" w:rsidR="00527BD4" w:rsidRPr="00275984" w:rsidRDefault="00527BD4" w:rsidP="00BF4427">
          <w:pPr>
            <w:pStyle w:val="Huisstijl-Rubricering"/>
          </w:pPr>
        </w:p>
      </w:tc>
    </w:tr>
  </w:tbl>
  <w:p w14:paraId="4EDF300F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12F3C" w14:paraId="2F3081FD" w14:textId="77777777" w:rsidTr="003B528D">
      <w:tc>
        <w:tcPr>
          <w:tcW w:w="2160" w:type="dxa"/>
        </w:tcPr>
        <w:p w14:paraId="63437D73" w14:textId="77777777" w:rsidR="002F71BB" w:rsidRPr="000407BB" w:rsidRDefault="00DD322C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B12F3C" w14:paraId="20A53A03" w14:textId="77777777" w:rsidTr="002F71BB">
      <w:trPr>
        <w:trHeight w:val="259"/>
      </w:trPr>
      <w:tc>
        <w:tcPr>
          <w:tcW w:w="2160" w:type="dxa"/>
        </w:tcPr>
        <w:p w14:paraId="72F79F3F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7DAF3DF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12F3C" w14:paraId="0F1C6762" w14:textId="77777777" w:rsidTr="001377D4">
      <w:trPr>
        <w:trHeight w:val="2636"/>
      </w:trPr>
      <w:tc>
        <w:tcPr>
          <w:tcW w:w="737" w:type="dxa"/>
        </w:tcPr>
        <w:p w14:paraId="26A25587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3CB7EEFD" w14:textId="77777777" w:rsidR="00483ECA" w:rsidRDefault="00DD322C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058E7E6A" wp14:editId="46946D4B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5346698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7583CAB" w14:textId="77777777" w:rsidR="00483ECA" w:rsidRDefault="00483ECA" w:rsidP="00D037A9"/>
      </w:tc>
    </w:tr>
  </w:tbl>
  <w:p w14:paraId="4FB6C66F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12F3C" w14:paraId="175EEDBB" w14:textId="77777777" w:rsidTr="0008539E">
      <w:trPr>
        <w:trHeight w:hRule="exact" w:val="572"/>
      </w:trPr>
      <w:tc>
        <w:tcPr>
          <w:tcW w:w="7520" w:type="dxa"/>
        </w:tcPr>
        <w:p w14:paraId="31E77421" w14:textId="77777777" w:rsidR="00247061" w:rsidRPr="009E3B07" w:rsidRDefault="00DD322C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B12F3C" w14:paraId="49E6C963" w14:textId="77777777" w:rsidTr="00E776C6">
      <w:trPr>
        <w:cantSplit/>
        <w:trHeight w:hRule="exact" w:val="238"/>
      </w:trPr>
      <w:tc>
        <w:tcPr>
          <w:tcW w:w="7520" w:type="dxa"/>
        </w:tcPr>
        <w:p w14:paraId="2FD2ED4F" w14:textId="77777777" w:rsidR="00093ABC" w:rsidRPr="00963440" w:rsidRDefault="00093ABC" w:rsidP="00963440"/>
      </w:tc>
    </w:tr>
    <w:tr w:rsidR="00B12F3C" w14:paraId="723CD871" w14:textId="77777777" w:rsidTr="00E776C6">
      <w:trPr>
        <w:cantSplit/>
        <w:trHeight w:hRule="exact" w:val="1520"/>
      </w:trPr>
      <w:tc>
        <w:tcPr>
          <w:tcW w:w="7520" w:type="dxa"/>
        </w:tcPr>
        <w:p w14:paraId="35C8C510" w14:textId="77777777" w:rsidR="00A604D3" w:rsidRPr="00963440" w:rsidRDefault="00A604D3" w:rsidP="00963440"/>
      </w:tc>
    </w:tr>
    <w:tr w:rsidR="00B12F3C" w14:paraId="29D3AFC7" w14:textId="77777777" w:rsidTr="00E776C6">
      <w:trPr>
        <w:trHeight w:hRule="exact" w:val="1077"/>
      </w:trPr>
      <w:tc>
        <w:tcPr>
          <w:tcW w:w="7520" w:type="dxa"/>
        </w:tcPr>
        <w:p w14:paraId="23485AE4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390B1BB1" w14:textId="77777777" w:rsidR="006F273B" w:rsidRDefault="006F273B" w:rsidP="00BC4AE3">
    <w:pPr>
      <w:pStyle w:val="Koptekst"/>
    </w:pPr>
  </w:p>
  <w:p w14:paraId="7A322A31" w14:textId="77777777" w:rsidR="00153BD0" w:rsidRDefault="00153BD0" w:rsidP="00BC4AE3">
    <w:pPr>
      <w:pStyle w:val="Koptekst"/>
    </w:pPr>
  </w:p>
  <w:p w14:paraId="71899248" w14:textId="77777777" w:rsidR="0044605E" w:rsidRDefault="0044605E" w:rsidP="00BC4AE3">
    <w:pPr>
      <w:pStyle w:val="Koptekst"/>
    </w:pPr>
  </w:p>
  <w:p w14:paraId="45BDD75B" w14:textId="77777777" w:rsidR="0044605E" w:rsidRDefault="0044605E" w:rsidP="00BC4AE3">
    <w:pPr>
      <w:pStyle w:val="Koptekst"/>
    </w:pPr>
  </w:p>
  <w:p w14:paraId="1EFB99FF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F4BD4B"/>
    <w:multiLevelType w:val="hybridMultilevel"/>
    <w:tmpl w:val="50F0923E"/>
    <w:lvl w:ilvl="0" w:tplc="ACA82580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E9A7F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C22C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761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7651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3066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FAE0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2C81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F024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B0F80837"/>
    <w:multiLevelType w:val="hybridMultilevel"/>
    <w:tmpl w:val="1D8E1FCE"/>
    <w:lvl w:ilvl="0" w:tplc="18D285D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D38CA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2841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8F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107D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FA2D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36B8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7C0A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D67E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B4BD3D10"/>
    <w:multiLevelType w:val="hybridMultilevel"/>
    <w:tmpl w:val="50F0923E"/>
    <w:lvl w:ilvl="0" w:tplc="5E24E26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CE0E6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C25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BCE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AA52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B2FC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50B5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05C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963F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FB32AC09"/>
    <w:multiLevelType w:val="hybridMultilevel"/>
    <w:tmpl w:val="1D8E1FCE"/>
    <w:lvl w:ilvl="0" w:tplc="188650BA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2CA7D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565A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FCE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1877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EE79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7210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F068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7022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821730">
    <w:abstractNumId w:val="3"/>
  </w:num>
  <w:num w:numId="2" w16cid:durableId="559677721">
    <w:abstractNumId w:val="0"/>
  </w:num>
  <w:num w:numId="3" w16cid:durableId="828208534">
    <w:abstractNumId w:val="1"/>
  </w:num>
  <w:num w:numId="4" w16cid:durableId="27036074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67"/>
    <w:rsid w:val="00003544"/>
    <w:rsid w:val="00014D58"/>
    <w:rsid w:val="00024E29"/>
    <w:rsid w:val="00033F02"/>
    <w:rsid w:val="00035E67"/>
    <w:rsid w:val="000407BB"/>
    <w:rsid w:val="00046E92"/>
    <w:rsid w:val="0005404B"/>
    <w:rsid w:val="00060F63"/>
    <w:rsid w:val="00064518"/>
    <w:rsid w:val="000712A1"/>
    <w:rsid w:val="0008768A"/>
    <w:rsid w:val="00093ABC"/>
    <w:rsid w:val="00096EB8"/>
    <w:rsid w:val="000B212E"/>
    <w:rsid w:val="000B3347"/>
    <w:rsid w:val="000B7AC0"/>
    <w:rsid w:val="000D4C7D"/>
    <w:rsid w:val="000E6621"/>
    <w:rsid w:val="000E711D"/>
    <w:rsid w:val="000F76CF"/>
    <w:rsid w:val="001035F8"/>
    <w:rsid w:val="001209B0"/>
    <w:rsid w:val="00127580"/>
    <w:rsid w:val="001308AC"/>
    <w:rsid w:val="00133702"/>
    <w:rsid w:val="001363CB"/>
    <w:rsid w:val="00153BD0"/>
    <w:rsid w:val="00160C16"/>
    <w:rsid w:val="00163DCE"/>
    <w:rsid w:val="001813E2"/>
    <w:rsid w:val="00193B25"/>
    <w:rsid w:val="001A36DF"/>
    <w:rsid w:val="001C2C36"/>
    <w:rsid w:val="001C594D"/>
    <w:rsid w:val="001D5415"/>
    <w:rsid w:val="001F0B89"/>
    <w:rsid w:val="001F333D"/>
    <w:rsid w:val="001F73E1"/>
    <w:rsid w:val="001F74B8"/>
    <w:rsid w:val="001F7F40"/>
    <w:rsid w:val="00213983"/>
    <w:rsid w:val="00215356"/>
    <w:rsid w:val="00217880"/>
    <w:rsid w:val="002336B2"/>
    <w:rsid w:val="002418A6"/>
    <w:rsid w:val="002437C0"/>
    <w:rsid w:val="00247061"/>
    <w:rsid w:val="00275984"/>
    <w:rsid w:val="002C4ED6"/>
    <w:rsid w:val="002D5E75"/>
    <w:rsid w:val="002E70A1"/>
    <w:rsid w:val="002F71BB"/>
    <w:rsid w:val="003258B3"/>
    <w:rsid w:val="00340486"/>
    <w:rsid w:val="00353E67"/>
    <w:rsid w:val="00356D2B"/>
    <w:rsid w:val="00363F18"/>
    <w:rsid w:val="00374412"/>
    <w:rsid w:val="0038178B"/>
    <w:rsid w:val="00381F33"/>
    <w:rsid w:val="003934A9"/>
    <w:rsid w:val="00393A13"/>
    <w:rsid w:val="003A5C2F"/>
    <w:rsid w:val="003B310D"/>
    <w:rsid w:val="003C12D4"/>
    <w:rsid w:val="003C6324"/>
    <w:rsid w:val="003D2C04"/>
    <w:rsid w:val="003E11BA"/>
    <w:rsid w:val="003E1B85"/>
    <w:rsid w:val="003F417D"/>
    <w:rsid w:val="004040CC"/>
    <w:rsid w:val="00405133"/>
    <w:rsid w:val="004302E9"/>
    <w:rsid w:val="00434042"/>
    <w:rsid w:val="004425A7"/>
    <w:rsid w:val="004434CB"/>
    <w:rsid w:val="00443E50"/>
    <w:rsid w:val="0044605E"/>
    <w:rsid w:val="004623EC"/>
    <w:rsid w:val="00463FBD"/>
    <w:rsid w:val="004678FD"/>
    <w:rsid w:val="00467B63"/>
    <w:rsid w:val="0047126E"/>
    <w:rsid w:val="00472E9D"/>
    <w:rsid w:val="0047565F"/>
    <w:rsid w:val="00477673"/>
    <w:rsid w:val="00480BBF"/>
    <w:rsid w:val="00483ECA"/>
    <w:rsid w:val="0049501A"/>
    <w:rsid w:val="004A65A5"/>
    <w:rsid w:val="004C31DB"/>
    <w:rsid w:val="004C7E1D"/>
    <w:rsid w:val="004D638E"/>
    <w:rsid w:val="004E32F5"/>
    <w:rsid w:val="004F0D1D"/>
    <w:rsid w:val="004F44C2"/>
    <w:rsid w:val="004F5D15"/>
    <w:rsid w:val="0050000B"/>
    <w:rsid w:val="00506825"/>
    <w:rsid w:val="00512BFC"/>
    <w:rsid w:val="00515636"/>
    <w:rsid w:val="00527BD4"/>
    <w:rsid w:val="0055453E"/>
    <w:rsid w:val="00554A30"/>
    <w:rsid w:val="00573C42"/>
    <w:rsid w:val="00594B0E"/>
    <w:rsid w:val="005A4986"/>
    <w:rsid w:val="005C6799"/>
    <w:rsid w:val="005D283A"/>
    <w:rsid w:val="005E21C0"/>
    <w:rsid w:val="005E637C"/>
    <w:rsid w:val="005F1153"/>
    <w:rsid w:val="00602787"/>
    <w:rsid w:val="00606208"/>
    <w:rsid w:val="00610BE4"/>
    <w:rsid w:val="006205C0"/>
    <w:rsid w:val="00620D20"/>
    <w:rsid w:val="006213C5"/>
    <w:rsid w:val="00624481"/>
    <w:rsid w:val="00626F0E"/>
    <w:rsid w:val="00634491"/>
    <w:rsid w:val="00636B8E"/>
    <w:rsid w:val="00637717"/>
    <w:rsid w:val="00653B76"/>
    <w:rsid w:val="006727FC"/>
    <w:rsid w:val="00674D18"/>
    <w:rsid w:val="00686AED"/>
    <w:rsid w:val="006B0A79"/>
    <w:rsid w:val="006B13D1"/>
    <w:rsid w:val="006B54ED"/>
    <w:rsid w:val="006C2F6A"/>
    <w:rsid w:val="006D533B"/>
    <w:rsid w:val="006E5126"/>
    <w:rsid w:val="006F273B"/>
    <w:rsid w:val="006F338A"/>
    <w:rsid w:val="00704845"/>
    <w:rsid w:val="0070514A"/>
    <w:rsid w:val="0070774D"/>
    <w:rsid w:val="0071616E"/>
    <w:rsid w:val="00724085"/>
    <w:rsid w:val="007561CC"/>
    <w:rsid w:val="0078218E"/>
    <w:rsid w:val="00793D2E"/>
    <w:rsid w:val="00797F85"/>
    <w:rsid w:val="007A2DA4"/>
    <w:rsid w:val="007B1459"/>
    <w:rsid w:val="007C551B"/>
    <w:rsid w:val="007E45BD"/>
    <w:rsid w:val="00803C08"/>
    <w:rsid w:val="00820DDA"/>
    <w:rsid w:val="008211EF"/>
    <w:rsid w:val="00823AD1"/>
    <w:rsid w:val="008332F7"/>
    <w:rsid w:val="00852112"/>
    <w:rsid w:val="0085478D"/>
    <w:rsid w:val="008616AD"/>
    <w:rsid w:val="00864858"/>
    <w:rsid w:val="00865270"/>
    <w:rsid w:val="0087207E"/>
    <w:rsid w:val="008811AE"/>
    <w:rsid w:val="00884AB9"/>
    <w:rsid w:val="00892BA5"/>
    <w:rsid w:val="008A2BE6"/>
    <w:rsid w:val="008A3D3A"/>
    <w:rsid w:val="008B3D3A"/>
    <w:rsid w:val="008B5D27"/>
    <w:rsid w:val="008C356D"/>
    <w:rsid w:val="008C4AC1"/>
    <w:rsid w:val="008D4316"/>
    <w:rsid w:val="008D52CC"/>
    <w:rsid w:val="008E3932"/>
    <w:rsid w:val="0090302B"/>
    <w:rsid w:val="00924789"/>
    <w:rsid w:val="00930C09"/>
    <w:rsid w:val="00932ED2"/>
    <w:rsid w:val="00935893"/>
    <w:rsid w:val="00937DCC"/>
    <w:rsid w:val="00963440"/>
    <w:rsid w:val="00965366"/>
    <w:rsid w:val="009656BF"/>
    <w:rsid w:val="00990F8D"/>
    <w:rsid w:val="009A6356"/>
    <w:rsid w:val="009B382A"/>
    <w:rsid w:val="009C4A36"/>
    <w:rsid w:val="009E3B07"/>
    <w:rsid w:val="009E4507"/>
    <w:rsid w:val="009F235B"/>
    <w:rsid w:val="009F2581"/>
    <w:rsid w:val="00A22F4F"/>
    <w:rsid w:val="00A23AC1"/>
    <w:rsid w:val="00A32073"/>
    <w:rsid w:val="00A37165"/>
    <w:rsid w:val="00A421A1"/>
    <w:rsid w:val="00A45E13"/>
    <w:rsid w:val="00A52F4E"/>
    <w:rsid w:val="00A604D3"/>
    <w:rsid w:val="00A62E6A"/>
    <w:rsid w:val="00A67C1B"/>
    <w:rsid w:val="00A8243A"/>
    <w:rsid w:val="00A831D0"/>
    <w:rsid w:val="00AB16AB"/>
    <w:rsid w:val="00AB2B82"/>
    <w:rsid w:val="00AB7D89"/>
    <w:rsid w:val="00AD7C7C"/>
    <w:rsid w:val="00AE14D9"/>
    <w:rsid w:val="00AF3BBD"/>
    <w:rsid w:val="00B11469"/>
    <w:rsid w:val="00B12F3C"/>
    <w:rsid w:val="00B24F9E"/>
    <w:rsid w:val="00B27D50"/>
    <w:rsid w:val="00B359C8"/>
    <w:rsid w:val="00B4562B"/>
    <w:rsid w:val="00B47AA2"/>
    <w:rsid w:val="00B53F34"/>
    <w:rsid w:val="00B556B4"/>
    <w:rsid w:val="00B55DC9"/>
    <w:rsid w:val="00B66570"/>
    <w:rsid w:val="00B70ABD"/>
    <w:rsid w:val="00B74173"/>
    <w:rsid w:val="00B853BA"/>
    <w:rsid w:val="00B9507E"/>
    <w:rsid w:val="00BA389E"/>
    <w:rsid w:val="00BB195F"/>
    <w:rsid w:val="00BB5525"/>
    <w:rsid w:val="00BC1830"/>
    <w:rsid w:val="00BC3B53"/>
    <w:rsid w:val="00BC4AE3"/>
    <w:rsid w:val="00BD7E81"/>
    <w:rsid w:val="00BF4427"/>
    <w:rsid w:val="00C048DC"/>
    <w:rsid w:val="00C04C32"/>
    <w:rsid w:val="00C1441A"/>
    <w:rsid w:val="00C27163"/>
    <w:rsid w:val="00C43B88"/>
    <w:rsid w:val="00C47BEA"/>
    <w:rsid w:val="00C6287D"/>
    <w:rsid w:val="00C64E34"/>
    <w:rsid w:val="00C650B6"/>
    <w:rsid w:val="00C71497"/>
    <w:rsid w:val="00C73721"/>
    <w:rsid w:val="00C74AF8"/>
    <w:rsid w:val="00C82662"/>
    <w:rsid w:val="00C83ABB"/>
    <w:rsid w:val="00C85003"/>
    <w:rsid w:val="00C87715"/>
    <w:rsid w:val="00CA35E4"/>
    <w:rsid w:val="00CA35ED"/>
    <w:rsid w:val="00CB24FA"/>
    <w:rsid w:val="00CD28AD"/>
    <w:rsid w:val="00CD2C12"/>
    <w:rsid w:val="00CF7D34"/>
    <w:rsid w:val="00D037A9"/>
    <w:rsid w:val="00D11660"/>
    <w:rsid w:val="00D16A4B"/>
    <w:rsid w:val="00D17084"/>
    <w:rsid w:val="00D20C0E"/>
    <w:rsid w:val="00D34F40"/>
    <w:rsid w:val="00D45993"/>
    <w:rsid w:val="00D4707D"/>
    <w:rsid w:val="00D47625"/>
    <w:rsid w:val="00D5107A"/>
    <w:rsid w:val="00D51F76"/>
    <w:rsid w:val="00D74F66"/>
    <w:rsid w:val="00D8077B"/>
    <w:rsid w:val="00D83515"/>
    <w:rsid w:val="00D86CC6"/>
    <w:rsid w:val="00D91F45"/>
    <w:rsid w:val="00D927B7"/>
    <w:rsid w:val="00D92A50"/>
    <w:rsid w:val="00D9394B"/>
    <w:rsid w:val="00D9561B"/>
    <w:rsid w:val="00DA7E38"/>
    <w:rsid w:val="00DB06B5"/>
    <w:rsid w:val="00DC2379"/>
    <w:rsid w:val="00DD322C"/>
    <w:rsid w:val="00DD3462"/>
    <w:rsid w:val="00DF29C2"/>
    <w:rsid w:val="00DF63F3"/>
    <w:rsid w:val="00E05969"/>
    <w:rsid w:val="00E06CD4"/>
    <w:rsid w:val="00E210E0"/>
    <w:rsid w:val="00E35CF4"/>
    <w:rsid w:val="00E4344A"/>
    <w:rsid w:val="00E4547C"/>
    <w:rsid w:val="00E5072C"/>
    <w:rsid w:val="00E5483F"/>
    <w:rsid w:val="00E71136"/>
    <w:rsid w:val="00E830FB"/>
    <w:rsid w:val="00E91674"/>
    <w:rsid w:val="00E91BDD"/>
    <w:rsid w:val="00E93976"/>
    <w:rsid w:val="00E93A83"/>
    <w:rsid w:val="00E94494"/>
    <w:rsid w:val="00E972A2"/>
    <w:rsid w:val="00EC1181"/>
    <w:rsid w:val="00EC238A"/>
    <w:rsid w:val="00EC261B"/>
    <w:rsid w:val="00ED5A53"/>
    <w:rsid w:val="00ED7BEF"/>
    <w:rsid w:val="00EE09A7"/>
    <w:rsid w:val="00EF1F42"/>
    <w:rsid w:val="00F00BD9"/>
    <w:rsid w:val="00F03C7F"/>
    <w:rsid w:val="00F214B0"/>
    <w:rsid w:val="00F24D4A"/>
    <w:rsid w:val="00F51690"/>
    <w:rsid w:val="00F51A76"/>
    <w:rsid w:val="00F53C9D"/>
    <w:rsid w:val="00F657D2"/>
    <w:rsid w:val="00F83ED3"/>
    <w:rsid w:val="00F91779"/>
    <w:rsid w:val="00FA2CCF"/>
    <w:rsid w:val="00FA7882"/>
    <w:rsid w:val="00FB0847"/>
    <w:rsid w:val="00FB48A3"/>
    <w:rsid w:val="00FB68FF"/>
    <w:rsid w:val="00FE1767"/>
    <w:rsid w:val="00FE2179"/>
    <w:rsid w:val="00FE66C4"/>
    <w:rsid w:val="00FE6762"/>
    <w:rsid w:val="00FF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75E7A"/>
  <w15:docId w15:val="{92022489-462E-4535-84FF-C836772B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87207E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3E11B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3E11B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3E11BA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E11B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E11BA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815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Hierbij zend ik u, (mede namens de staatssecretaris van xxxx) het antwoord op de vraag van xxxx van uw Kamer inzake xxxx</vt:lpstr>
    </vt:vector>
  </ap:TitlesOfParts>
  <ap:LinksUpToDate>false</ap:LinksUpToDate>
  <ap:CharactersWithSpaces>944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2025-10-28T16:51:00.0000000Z</dcterms:created>
  <dcterms:modified xsi:type="dcterms:W3CDTF">2025-10-28T16:51:00.0000000Z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o213bra</vt:lpwstr>
  </property>
  <property fmtid="{D5CDD505-2E9C-101B-9397-08002B2CF9AE}" pid="3" name="cs_objectid">
    <vt:lpwstr>54842346</vt:lpwstr>
  </property>
  <property fmtid="{D5CDD505-2E9C-101B-9397-08002B2CF9AE}" pid="4" name="ocw_betreft">
    <vt:lpwstr>Bericht uitstel beantwoording vragen betreffende samenwerking Nederlandse universiteiten met China</vt:lpwstr>
  </property>
  <property fmtid="{D5CDD505-2E9C-101B-9397-08002B2CF9AE}" pid="5" name="ocw_directie">
    <vt:lpwstr>OWB</vt:lpwstr>
  </property>
  <property fmtid="{D5CDD505-2E9C-101B-9397-08002B2CF9AE}" pid="6" name="sjabloon.edocs.documenttype">
    <vt:lpwstr>BRIEF</vt:lpwstr>
  </property>
  <property fmtid="{D5CDD505-2E9C-101B-9397-08002B2CF9AE}" pid="7" name="sjabloon.edocs.richting">
    <vt:lpwstr>UITGAAND</vt:lpwstr>
  </property>
</Properties>
</file>