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152CC" w:rsidR="00340ECA" w:rsidP="00E152CC" w:rsidRDefault="00340ECA" w14:paraId="6E690FE9" w14:textId="77777777"/>
    <w:p w:rsidRPr="00E152CC" w:rsidR="00CE78E9" w:rsidP="00E152CC" w:rsidRDefault="00B73D6F" w14:paraId="0A233CAF" w14:textId="77777777">
      <w:r w:rsidRPr="00E152CC">
        <w:t>Geachte Voorzitter,</w:t>
      </w:r>
      <w:r w:rsidRPr="00E152CC">
        <w:br/>
      </w:r>
    </w:p>
    <w:p w:rsidRPr="00E152CC" w:rsidR="007F3645" w:rsidP="00E152CC" w:rsidRDefault="00B73D6F" w14:paraId="04DBB47C" w14:textId="2CCA782D">
      <w:r w:rsidRPr="00E152CC">
        <w:t>Hierbij zend ik u</w:t>
      </w:r>
      <w:r w:rsidRPr="00E152CC" w:rsidR="001E1A5E">
        <w:t xml:space="preserve"> </w:t>
      </w:r>
      <w:r w:rsidRPr="00E152CC">
        <w:t xml:space="preserve">de antwoorden op de vragen van het lid </w:t>
      </w:r>
      <w:r w:rsidRPr="00E152CC" w:rsidR="003711ED">
        <w:t>Michon-Derkzen</w:t>
      </w:r>
      <w:r w:rsidRPr="00E152CC">
        <w:t xml:space="preserve"> (</w:t>
      </w:r>
      <w:r w:rsidRPr="00E152CC" w:rsidR="003711ED">
        <w:t>VVD</w:t>
      </w:r>
      <w:r w:rsidRPr="00E152CC">
        <w:t>) over</w:t>
      </w:r>
      <w:r w:rsidRPr="00E152CC" w:rsidR="003711ED">
        <w:t xml:space="preserve"> het bericht ‘Geen mobiel bereik in grensstreek: 77-jarige man ligt na val machteloos half uur op de grond’</w:t>
      </w:r>
      <w:r w:rsidRPr="00E152CC">
        <w:t xml:space="preserve"> (</w:t>
      </w:r>
      <w:r w:rsidRPr="00E152CC" w:rsidR="003711ED">
        <w:t>2025Z16776</w:t>
      </w:r>
      <w:r w:rsidRPr="00E152CC">
        <w:t xml:space="preserve">, ingezonden </w:t>
      </w:r>
      <w:r w:rsidRPr="00E152CC" w:rsidR="003711ED">
        <w:t>12 september 2025)</w:t>
      </w:r>
      <w:r w:rsidRPr="00E152CC">
        <w:t>.</w:t>
      </w:r>
    </w:p>
    <w:p w:rsidRPr="00E152CC" w:rsidR="00E152CC" w:rsidP="00E152CC" w:rsidRDefault="00E152CC" w14:paraId="6332589A" w14:textId="77777777"/>
    <w:p w:rsidRPr="00E152CC" w:rsidR="00E152CC" w:rsidP="00E152CC" w:rsidRDefault="00E152CC" w14:paraId="3CE83F39" w14:textId="77777777"/>
    <w:p w:rsidRPr="00E152CC" w:rsidR="00E152CC" w:rsidP="00E152CC" w:rsidRDefault="00E152CC" w14:paraId="56A9479F" w14:textId="77777777">
      <w:pPr>
        <w:rPr>
          <w:szCs w:val="18"/>
        </w:rPr>
      </w:pPr>
    </w:p>
    <w:p w:rsidRPr="00E152CC" w:rsidR="00E152CC" w:rsidP="00E152CC" w:rsidRDefault="00E152CC" w14:paraId="70C65A8D" w14:textId="77777777">
      <w:pPr>
        <w:rPr>
          <w:szCs w:val="18"/>
        </w:rPr>
      </w:pPr>
    </w:p>
    <w:p w:rsidRPr="00E152CC" w:rsidR="00E152CC" w:rsidP="00E152CC" w:rsidRDefault="00E152CC" w14:paraId="4EB62637" w14:textId="09E9FE1D">
      <w:pPr>
        <w:rPr>
          <w:szCs w:val="18"/>
        </w:rPr>
      </w:pPr>
      <w:r w:rsidRPr="00E152CC">
        <w:rPr>
          <w:szCs w:val="18"/>
        </w:rPr>
        <w:t>Vincent Karremans</w:t>
      </w:r>
    </w:p>
    <w:p w:rsidRPr="00E152CC" w:rsidR="00E152CC" w:rsidP="00E152CC" w:rsidRDefault="00E152CC" w14:paraId="3CE4F614" w14:textId="77777777">
      <w:r w:rsidRPr="00E152CC">
        <w:t>Minister van Economische Zaken</w:t>
      </w:r>
    </w:p>
    <w:p w:rsidRPr="00E152CC" w:rsidR="00E152CC" w:rsidP="00E152CC" w:rsidRDefault="00E152CC" w14:paraId="4E7D3AF7" w14:textId="77777777">
      <w:pPr>
        <w:rPr>
          <w:szCs w:val="18"/>
        </w:rPr>
      </w:pPr>
    </w:p>
    <w:p w:rsidRPr="00E152CC" w:rsidR="00423A19" w:rsidP="00E152CC" w:rsidRDefault="00423A19" w14:paraId="7BA7A148" w14:textId="77777777"/>
    <w:p w:rsidRPr="00E152CC" w:rsidR="0029019C" w:rsidP="00E152CC" w:rsidRDefault="0029019C" w14:paraId="6F91E47C" w14:textId="77777777"/>
    <w:p w:rsidRPr="00E152CC" w:rsidR="00EF6D37" w:rsidP="00E152CC" w:rsidRDefault="00EF6D37" w14:paraId="4AF74BCD" w14:textId="77777777"/>
    <w:p w:rsidRPr="00E152CC" w:rsidR="00EF6D37" w:rsidP="00E152CC" w:rsidRDefault="00EF6D37" w14:paraId="0C23E0E6" w14:textId="77777777"/>
    <w:p w:rsidRPr="00E152CC" w:rsidR="00E47D0A" w:rsidP="00E152CC" w:rsidRDefault="00B73D6F" w14:paraId="68FF8A64" w14:textId="0FA5BF8B">
      <w:pPr>
        <w:rPr>
          <w:rStyle w:val="Zwaar"/>
          <w:b w:val="0"/>
          <w:bCs w:val="0"/>
        </w:rPr>
      </w:pPr>
      <w:r w:rsidRPr="00E152CC">
        <w:br w:type="page"/>
      </w:r>
    </w:p>
    <w:p w:rsidRPr="00E152CC" w:rsidR="00E152CC" w:rsidP="00E152CC" w:rsidRDefault="00E152CC" w14:paraId="130B5A5F" w14:textId="0305F6A2">
      <w:pPr>
        <w:rPr>
          <w:rStyle w:val="Zwaar"/>
        </w:rPr>
      </w:pPr>
      <w:r w:rsidRPr="00E152CC">
        <w:rPr>
          <w:rStyle w:val="Zwaar"/>
        </w:rPr>
        <w:lastRenderedPageBreak/>
        <w:t>2025Z16776</w:t>
      </w:r>
    </w:p>
    <w:p w:rsidR="00E152CC" w:rsidP="00E152CC" w:rsidRDefault="00E152CC" w14:paraId="4A4E8BFC" w14:textId="77777777">
      <w:pPr>
        <w:rPr>
          <w:rStyle w:val="Zwaar"/>
          <w:b w:val="0"/>
          <w:bCs w:val="0"/>
        </w:rPr>
      </w:pPr>
    </w:p>
    <w:p w:rsidRPr="00E152CC" w:rsidR="005F0D54" w:rsidP="00E152CC" w:rsidRDefault="00E47D0A" w14:paraId="2361FDF2" w14:textId="231DEEF0">
      <w:r w:rsidRPr="00E152CC">
        <w:rPr>
          <w:rStyle w:val="Zwaar"/>
          <w:b w:val="0"/>
          <w:bCs w:val="0"/>
        </w:rPr>
        <w:t>1</w:t>
      </w:r>
      <w:r w:rsidRPr="00E152CC" w:rsidR="00747885">
        <w:rPr>
          <w:rStyle w:val="Zwaar"/>
          <w:b w:val="0"/>
          <w:bCs w:val="0"/>
        </w:rPr>
        <w:br/>
      </w:r>
      <w:r w:rsidRPr="00E152CC" w:rsidR="000013E8">
        <w:t xml:space="preserve">Bent u bekend met het bericht “Geen mobiel bereik in grensstreek: 77-jarige man ligt na val machteloos half uur op de grond”? </w:t>
      </w:r>
    </w:p>
    <w:p w:rsidR="00E152CC" w:rsidP="00E152CC" w:rsidRDefault="00E152CC" w14:paraId="7BFDCB74" w14:textId="77777777">
      <w:pPr>
        <w:rPr>
          <w:rStyle w:val="Zwaar"/>
          <w:b w:val="0"/>
          <w:bCs w:val="0"/>
        </w:rPr>
      </w:pPr>
    </w:p>
    <w:p w:rsidRPr="00E152CC" w:rsidR="005F0D54" w:rsidP="00E152CC" w:rsidRDefault="00B73D6F" w14:paraId="0157FC58" w14:textId="6AF60A80">
      <w:r w:rsidRPr="00E152CC">
        <w:rPr>
          <w:rStyle w:val="Zwaar"/>
          <w:b w:val="0"/>
          <w:bCs w:val="0"/>
        </w:rPr>
        <w:t>Antwoord</w:t>
      </w:r>
    </w:p>
    <w:p w:rsidRPr="00E152CC" w:rsidR="005F0D54" w:rsidP="00E152CC" w:rsidRDefault="000013E8" w14:paraId="27785DC3" w14:textId="114DB92A">
      <w:r w:rsidRPr="00E152CC">
        <w:t xml:space="preserve">Ja. </w:t>
      </w:r>
    </w:p>
    <w:p w:rsidRPr="00E152CC" w:rsidR="005F0D54" w:rsidP="00E152CC" w:rsidRDefault="005F0D54" w14:paraId="4FB1D89B" w14:textId="77777777"/>
    <w:p w:rsidRPr="00E152CC" w:rsidR="005F0D54" w:rsidP="00E152CC" w:rsidRDefault="00E47D0A" w14:paraId="74CFA4AF" w14:textId="1B927A0D">
      <w:r w:rsidRPr="00E152CC">
        <w:t>2</w:t>
      </w:r>
    </w:p>
    <w:p w:rsidRPr="00E152CC" w:rsidR="005F0D54" w:rsidP="00E152CC" w:rsidRDefault="000013E8" w14:paraId="5CEDC529" w14:textId="6BD46820">
      <w:r w:rsidRPr="00E152CC">
        <w:t>Bent u van mening dat slecht mobiel bereik een acuut veiligheidsrisico vormt, zeker voor ouderen en kwetsbare groepen die afhankelijk zijn van alarmhorloges en noodoproepen?</w:t>
      </w:r>
    </w:p>
    <w:p w:rsidRPr="00E152CC" w:rsidR="005F0D54" w:rsidP="00E152CC" w:rsidRDefault="005F0D54" w14:paraId="28B18BD7" w14:textId="77777777"/>
    <w:p w:rsidRPr="00E152CC" w:rsidR="005F0D54" w:rsidP="00E152CC" w:rsidRDefault="00B73D6F" w14:paraId="3E4E77B2" w14:textId="77777777">
      <w:r w:rsidRPr="00E152CC">
        <w:t>Antwoord</w:t>
      </w:r>
    </w:p>
    <w:p w:rsidRPr="00E152CC" w:rsidR="00E47D0A" w:rsidP="00E152CC" w:rsidRDefault="000013E8" w14:paraId="6D9B452C" w14:textId="252A390C">
      <w:r w:rsidRPr="00E152CC">
        <w:t xml:space="preserve">Mobiele netwerken spelen een belangrijke rol voor de bereikbaarheid van 112 maar </w:t>
      </w:r>
      <w:r w:rsidR="00C9684E">
        <w:t xml:space="preserve">gelukkig </w:t>
      </w:r>
      <w:r w:rsidRPr="00E152CC">
        <w:t xml:space="preserve">zijn </w:t>
      </w:r>
      <w:r w:rsidR="00C9684E">
        <w:t xml:space="preserve">ze </w:t>
      </w:r>
      <w:r w:rsidRPr="00E152CC">
        <w:t xml:space="preserve">niet de enige manier waarop mensen 112 kunnen bereiken. Er zijn ook alarmhorloges en andere apparaten die bijvoorbeeld via WiFi kunnen bellen. </w:t>
      </w:r>
    </w:p>
    <w:p w:rsidRPr="00E152CC" w:rsidR="00E47D0A" w:rsidP="00E152CC" w:rsidRDefault="00E47D0A" w14:paraId="13E82962" w14:textId="77777777"/>
    <w:p w:rsidRPr="00E152CC" w:rsidR="00E47D0A" w:rsidP="00E152CC" w:rsidRDefault="000013E8" w14:paraId="106B1A8D" w14:textId="578F812B">
      <w:r w:rsidRPr="00E152CC">
        <w:t>Indien mensen op een plek wonen waar de mobiele netwerkdekking om welke redenen dan ook niet (altijd) optimaal is</w:t>
      </w:r>
      <w:r w:rsidR="006C495B">
        <w:t xml:space="preserve"> dan is dat uiteraard heel vervelend</w:t>
      </w:r>
      <w:r w:rsidR="00B76908">
        <w:t xml:space="preserve"> en </w:t>
      </w:r>
      <w:r w:rsidR="00B6114E">
        <w:t>hoop ik dat ze daar melding van maken</w:t>
      </w:r>
      <w:r w:rsidR="00B76908">
        <w:t xml:space="preserve"> zodat er met </w:t>
      </w:r>
      <w:r w:rsidR="00B6114E">
        <w:t>hen</w:t>
      </w:r>
      <w:r w:rsidR="00B76908">
        <w:t xml:space="preserve">, de mobiele netwerkaanbieders, de RDI, provincies en gemeenten kan worden bekeken of er mogelijkheden zijn om dat </w:t>
      </w:r>
      <w:r w:rsidR="00B6114E">
        <w:t xml:space="preserve">(in de toekomt) </w:t>
      </w:r>
      <w:r w:rsidR="00B76908">
        <w:t>op te lossen.</w:t>
      </w:r>
      <w:r w:rsidR="006C495B">
        <w:t xml:space="preserve"> </w:t>
      </w:r>
      <w:r w:rsidR="00B76908">
        <w:t xml:space="preserve">Als </w:t>
      </w:r>
      <w:r w:rsidR="006C495B">
        <w:t xml:space="preserve">mensen </w:t>
      </w:r>
      <w:r w:rsidR="00B76908">
        <w:t xml:space="preserve">in de tussentijd </w:t>
      </w:r>
      <w:r w:rsidR="006C495B">
        <w:t>geen maatregelen nemen dan kan het er</w:t>
      </w:r>
      <w:r w:rsidR="00B76908">
        <w:t xml:space="preserve"> helaas </w:t>
      </w:r>
      <w:r w:rsidR="006C495B">
        <w:t>toe leiden dat ze 112 niet altijd kunnen bereiken wanneer het nodig is. H</w:t>
      </w:r>
      <w:r w:rsidRPr="00E152CC">
        <w:t xml:space="preserve">et </w:t>
      </w:r>
      <w:r w:rsidR="006C495B">
        <w:t xml:space="preserve">is daarom </w:t>
      </w:r>
      <w:r w:rsidRPr="00E152CC">
        <w:t>belangrijk dat zij zich (laten) informeren over de beste manier om de bereikbaarheid van 112 zo veel als mogelijk te garanderen</w:t>
      </w:r>
      <w:r w:rsidR="006C495B">
        <w:t xml:space="preserve"> want er zijn </w:t>
      </w:r>
      <w:r w:rsidR="00B76908">
        <w:t xml:space="preserve">gelukkig </w:t>
      </w:r>
      <w:r w:rsidR="006C495B">
        <w:t>alternatieve</w:t>
      </w:r>
      <w:r w:rsidR="00B6114E">
        <w:t>n beschikbaar</w:t>
      </w:r>
      <w:r w:rsidR="006C495B">
        <w:t>. Z</w:t>
      </w:r>
      <w:r w:rsidRPr="00E152CC">
        <w:t>oals een vaste huisaansluiting</w:t>
      </w:r>
      <w:r w:rsidR="00B6114E">
        <w:t xml:space="preserve"> of </w:t>
      </w:r>
      <w:r w:rsidRPr="00E152CC">
        <w:t>de 112NL-app, die uitkomst kan bieden in gebieden met een mindere netwerkdekking</w:t>
      </w:r>
      <w:r w:rsidR="00B6114E">
        <w:t xml:space="preserve"> maar waar wel WiFi is</w:t>
      </w:r>
      <w:r w:rsidRPr="00E152CC">
        <w:t xml:space="preserve">, zoals binnenshuis. </w:t>
      </w:r>
    </w:p>
    <w:p w:rsidRPr="00E152CC" w:rsidR="00E47D0A" w:rsidP="00E152CC" w:rsidRDefault="00E47D0A" w14:paraId="137409F1" w14:textId="77777777"/>
    <w:p w:rsidRPr="00E152CC" w:rsidR="000013E8" w:rsidP="00E152CC" w:rsidRDefault="000013E8" w14:paraId="362219E9" w14:textId="3F9C95A2">
      <w:pPr>
        <w:rPr>
          <w:i/>
          <w:iCs/>
        </w:rPr>
      </w:pPr>
      <w:r w:rsidRPr="00E152CC">
        <w:t>Juist omdat de bereikbaarheid van het alarmnummer 112 van levensbelang is, geeft de Rijksoverheid diverse tips op zijn website voor mensen die ondanks de zeer goede mobiele dekking in Nederland toch nog problemen ervaren met de bereikbaarheid van 112 via een mobiel netwerk.</w:t>
      </w:r>
      <w:r w:rsidRPr="00E152CC">
        <w:rPr>
          <w:vertAlign w:val="superscript"/>
        </w:rPr>
        <w:footnoteReference w:id="1"/>
      </w:r>
      <w:r w:rsidRPr="00E152CC">
        <w:t xml:space="preserve"> Indien gemeenten de mobiele bereikbaarheid willen verbeteren, kunnen ze gebruik maken van de ‘Handreiking mobiele bereikbaarheid gemeenten’ van de Rijksinspectie Digitale Infrastructuur.</w:t>
      </w:r>
      <w:r w:rsidRPr="00E152CC">
        <w:rPr>
          <w:i/>
          <w:iCs/>
        </w:rPr>
        <w:t xml:space="preserve"> </w:t>
      </w:r>
    </w:p>
    <w:p w:rsidRPr="00E152CC" w:rsidR="005F0D54" w:rsidP="00E152CC" w:rsidRDefault="00B73D6F" w14:paraId="76639FBA" w14:textId="4ABB7DAC">
      <w:r w:rsidRPr="00E152CC">
        <w:br/>
        <w:t>3</w:t>
      </w:r>
    </w:p>
    <w:p w:rsidRPr="00E152CC" w:rsidR="005F0D54" w:rsidP="00E152CC" w:rsidRDefault="000013E8" w14:paraId="284E7EFE" w14:textId="29D282EB">
      <w:r w:rsidRPr="00E152CC">
        <w:t>Bent u van mening dat anno 2025 iedereen in Nederland over snel internet en mobiele netwerkdekking moet kunnen beschikken, ongeacht waar men woont, omdat dit van belang is voor een ieders veiligheid?</w:t>
      </w:r>
    </w:p>
    <w:p w:rsidRPr="00E152CC" w:rsidR="000013E8" w:rsidP="00E152CC" w:rsidRDefault="000013E8" w14:paraId="16A31429" w14:textId="77777777"/>
    <w:p w:rsidRPr="00E152CC" w:rsidR="005F0D54" w:rsidP="00E152CC" w:rsidRDefault="00B73D6F" w14:paraId="666AA971" w14:textId="77777777">
      <w:r w:rsidRPr="00E152CC">
        <w:lastRenderedPageBreak/>
        <w:t>Antwoord</w:t>
      </w:r>
    </w:p>
    <w:p w:rsidRPr="00E152CC" w:rsidR="000013E8" w:rsidP="00E152CC" w:rsidRDefault="000013E8" w14:paraId="4D430F5D" w14:textId="64B46E1C">
      <w:r w:rsidRPr="00E152CC">
        <w:t xml:space="preserve">Ja, </w:t>
      </w:r>
      <w:r w:rsidR="006C495B">
        <w:t>maar helaas zijn de mogelijkheden om dat te bereiken gebonden aan</w:t>
      </w:r>
      <w:r w:rsidRPr="00E152CC">
        <w:t xml:space="preserve"> natuurkundige beperkingen </w:t>
      </w:r>
      <w:r w:rsidR="006C495B">
        <w:t xml:space="preserve">die eigen zijn aan </w:t>
      </w:r>
      <w:r w:rsidRPr="00E152CC">
        <w:t>radiocommunicatie. In de Nota Mobiele Communicatie is aangegeven dat mobiele communicatie een basisbehoefte is geworden.</w:t>
      </w:r>
      <w:r w:rsidRPr="00E152CC">
        <w:rPr>
          <w:vertAlign w:val="superscript"/>
        </w:rPr>
        <w:footnoteReference w:id="2"/>
      </w:r>
      <w:r w:rsidRPr="00E152CC" w:rsidR="00E47D0A">
        <w:t xml:space="preserve"> </w:t>
      </w:r>
      <w:r w:rsidRPr="00E152CC">
        <w:rPr>
          <w:vertAlign w:val="superscript"/>
        </w:rPr>
        <w:footnoteReference w:id="3"/>
      </w:r>
      <w:r w:rsidRPr="00E152CC">
        <w:t xml:space="preserve"> </w:t>
      </w:r>
      <w:r w:rsidRPr="00E152CC" w:rsidR="00365B58">
        <w:t>In grensstreken kan de bereikbaarheid van 112 minder goed zijn dan op andere plekken. Goede dekking in de grensstreek vereist coördinatie tussen netwerkaanbieders over de frequenties die er worden gebruikt om onderlinge verstoringen te voorkomen.</w:t>
      </w:r>
    </w:p>
    <w:p w:rsidRPr="00E152CC" w:rsidR="005F0D54" w:rsidP="00E152CC" w:rsidRDefault="005F0D54" w14:paraId="23C66C60" w14:textId="77777777"/>
    <w:p w:rsidRPr="00E152CC" w:rsidR="000013E8" w:rsidP="00E152CC" w:rsidRDefault="000013E8" w14:paraId="75BC834C" w14:textId="4F348355">
      <w:r w:rsidRPr="00E152CC">
        <w:t>Mobiele netwerkdekking zal</w:t>
      </w:r>
      <w:r w:rsidRPr="00E152CC" w:rsidDel="00133788">
        <w:t xml:space="preserve"> </w:t>
      </w:r>
      <w:r w:rsidRPr="00E152CC">
        <w:t xml:space="preserve">niet altijd door de markt tot stand worden gebracht op locaties die niet rendabel zijn. Dat kan ertoe leiden dat sommige plekken in Nederland niet vanzelf van dekking worden voorzien. Mede hierom is er in 2020 een dekkings- en snelheidsverplichting opgelegd aan de drie mobiele netwerkaanbieders. Die verplicht ertoe om 98% van het geografische grondgebied van elke Nederlandse gemeente buitenshuis te voorzien van een minimaal dienstverleningsniveau voor elke gebruiker. </w:t>
      </w:r>
    </w:p>
    <w:p w:rsidRPr="00E152CC" w:rsidR="00E47D0A" w:rsidP="00E152CC" w:rsidRDefault="00E47D0A" w14:paraId="31D5EEAE" w14:textId="77777777"/>
    <w:p w:rsidRPr="00E152CC" w:rsidR="000013E8" w:rsidP="00E152CC" w:rsidRDefault="000013E8" w14:paraId="5C05FD5C" w14:textId="2ADB1589">
      <w:r w:rsidRPr="00E152CC">
        <w:t>Om de mobiele bereikbaarheid van het alarmnummer 112 in aanvulling daarop nog verder te vergroten zijn er diverse andere maatregelen genomen:</w:t>
      </w:r>
    </w:p>
    <w:p w:rsidRPr="00E152CC" w:rsidR="000013E8" w:rsidP="00E152CC" w:rsidRDefault="000013E8" w14:paraId="6CD58AE9" w14:textId="05544863">
      <w:pPr>
        <w:pStyle w:val="Lijstalinea"/>
        <w:numPr>
          <w:ilvl w:val="0"/>
          <w:numId w:val="16"/>
        </w:numPr>
      </w:pPr>
      <w:r w:rsidRPr="00E152CC">
        <w:t>De ACM heeft vaste netwerkaanbieders via een beleidsregel verplicht om bellen via WiFi te ondersteunen, waardoor dat inmiddels voor veel mensen mogelijk is. Men moet</w:t>
      </w:r>
      <w:r w:rsidRPr="00E152CC" w:rsidDel="00F3083C">
        <w:t xml:space="preserve"> </w:t>
      </w:r>
      <w:r w:rsidRPr="00E152CC">
        <w:t>wel een smartphone hebben die bellen over WiFi ondersteunt, geschikt is voor het netwerk van de aanbieder, en de mogelijkheid om te bellen via WiFi in de instellingen van het toestel aan hebben staan.</w:t>
      </w:r>
    </w:p>
    <w:p w:rsidRPr="00E152CC" w:rsidR="000013E8" w:rsidP="00E152CC" w:rsidRDefault="000013E8" w14:paraId="573EFA57" w14:textId="5CF71519">
      <w:pPr>
        <w:pStyle w:val="Lijstalinea"/>
        <w:numPr>
          <w:ilvl w:val="0"/>
          <w:numId w:val="16"/>
        </w:numPr>
      </w:pPr>
      <w:r w:rsidRPr="00E152CC">
        <w:t>Mensen die in de grensstreek naar 112 bellen terwijl zij op een buitenlands netwerk roamen worden teruggeleid naar de centrale meldkamer in Nederland.</w:t>
      </w:r>
    </w:p>
    <w:p w:rsidRPr="00E152CC" w:rsidR="000013E8" w:rsidP="00E152CC" w:rsidRDefault="000013E8" w14:paraId="2616B273" w14:textId="0A1AAD7D">
      <w:pPr>
        <w:pStyle w:val="Lijstalinea"/>
        <w:numPr>
          <w:ilvl w:val="0"/>
          <w:numId w:val="16"/>
        </w:numPr>
      </w:pPr>
      <w:r w:rsidRPr="00E152CC">
        <w:t>Wanneer iemand naar 112 belt dan verbindt het toestel met het netwerk dat op die plek de beste dekking biedt. De mobiele netwerkdekking voor 112 is dus zo groot als de gezamenlijke dekking van de drie mobiele netwerken in Nederland, en niet beperkt tot die van het netwerk waarbij iemand een abonnement heeft.</w:t>
      </w:r>
    </w:p>
    <w:p w:rsidRPr="00E152CC" w:rsidR="000013E8" w:rsidP="00E152CC" w:rsidRDefault="000013E8" w14:paraId="4FC8AD42" w14:textId="2AF0F80B">
      <w:pPr>
        <w:pStyle w:val="Lijstalinea"/>
        <w:numPr>
          <w:ilvl w:val="0"/>
          <w:numId w:val="16"/>
        </w:numPr>
      </w:pPr>
      <w:r w:rsidRPr="00E152CC">
        <w:t>De hulpdiensten zijn ook bereikbaar via de 112 NL-app. Dit kan een aanvullende oplossing bieden waar de mobiele netwerkdekking tekortschiet, maar wel WiFi-dekking beschikbaar is.</w:t>
      </w:r>
    </w:p>
    <w:p w:rsidRPr="00E152CC" w:rsidR="0025042A" w:rsidP="00E152CC" w:rsidRDefault="0025042A" w14:paraId="267EE189" w14:textId="77777777"/>
    <w:p w:rsidRPr="00E152CC" w:rsidR="0025042A" w:rsidP="00E152CC" w:rsidRDefault="000013E8" w14:paraId="2C2FFD55" w14:textId="4306429D">
      <w:r w:rsidRPr="00E152CC">
        <w:t>4</w:t>
      </w:r>
    </w:p>
    <w:p w:rsidRPr="00E152CC" w:rsidR="000013E8" w:rsidP="00E152CC" w:rsidRDefault="000013E8" w14:paraId="237AB7E7" w14:textId="77777777">
      <w:r w:rsidRPr="00E152CC">
        <w:t xml:space="preserve">Kunt u aangeven in welke mate dit probleem speelt in andere grensregio’s in Nederland, hoeveel meldingen daarover zijn ontvangen bij het Centraal Informatiepunt Mobiele Bereikbaarheid 112 en hoe opvolging is gegeven aan deze meldingen? </w:t>
      </w:r>
    </w:p>
    <w:p w:rsidRPr="00E152CC" w:rsidR="000013E8" w:rsidP="00E152CC" w:rsidRDefault="000013E8" w14:paraId="44E2BF5D" w14:textId="77777777"/>
    <w:p w:rsidRPr="00E152CC" w:rsidR="000013E8" w:rsidP="00E152CC" w:rsidRDefault="000013E8" w14:paraId="7AA775B8" w14:textId="3599A3D5">
      <w:r w:rsidRPr="00E152CC">
        <w:t>Antwoord</w:t>
      </w:r>
    </w:p>
    <w:p w:rsidRPr="00E152CC" w:rsidR="000013E8" w:rsidP="00E152CC" w:rsidRDefault="000013E8" w14:paraId="642CA46E" w14:textId="3E8AABE0">
      <w:r w:rsidRPr="00E152CC">
        <w:lastRenderedPageBreak/>
        <w:t>Sinds januari 2024, de start van het Centraal Informatiepunt Mobiele Bereikbaarheid 112, zijn er 46 meldingen geregistreerd, waarvan 5 uit grensgemeenten. Dit aantal is</w:t>
      </w:r>
      <w:r w:rsidR="00B76908">
        <w:t xml:space="preserve"> gelukkig</w:t>
      </w:r>
      <w:r w:rsidRPr="00E152CC">
        <w:t xml:space="preserve"> beperkt en geeft geen aanwijzing voor een structureel probleem in de grensstreken. Meldingen laten wel zien dat er incidenteel knelpunten zijn, die voor betrokkenen ingrijpend kunnen zijn, zeker in het geval van een noodsituatie. </w:t>
      </w:r>
    </w:p>
    <w:p w:rsidR="00E152CC" w:rsidP="00E152CC" w:rsidRDefault="00E152CC" w14:paraId="2A83538B" w14:textId="77777777"/>
    <w:p w:rsidRPr="00E152CC" w:rsidR="000013E8" w:rsidP="00E152CC" w:rsidRDefault="000013E8" w14:paraId="48D420A9" w14:textId="269420C8">
      <w:r w:rsidRPr="00E152CC">
        <w:t>Uit metingen van de Rijksinspectie Digitale Infrastructuur blijkt verder dat mobiele netwerkaanbieders voldoen aan de dekkings- en snelheidsverplichting. Toch kunnen er altijd plekken zijn waar de bereikbaarheid van 112 minder goed is (bijvoorbeeld binnenshuis of in afgelegen gebieden).</w:t>
      </w:r>
      <w:r w:rsidR="00B76908">
        <w:t xml:space="preserve"> </w:t>
      </w:r>
      <w:r w:rsidRPr="00E152CC">
        <w:t>Het meldpunt registreert de meldingen en deelt ze waar nodig met providers, de meldkamer en de toezichthouder; het neemt zelf geen maatregelen.</w:t>
      </w:r>
    </w:p>
    <w:p w:rsidRPr="00E152CC" w:rsidR="000013E8" w:rsidP="00E152CC" w:rsidRDefault="000013E8" w14:paraId="3F6A2FB5" w14:textId="77777777"/>
    <w:p w:rsidRPr="00E152CC" w:rsidR="0025042A" w:rsidP="00E152CC" w:rsidRDefault="000013E8" w14:paraId="481674A1" w14:textId="240C9AE3">
      <w:r w:rsidRPr="00E152CC">
        <w:t>5</w:t>
      </w:r>
    </w:p>
    <w:p w:rsidRPr="00E152CC" w:rsidR="000013E8" w:rsidP="00E152CC" w:rsidRDefault="000013E8" w14:paraId="4C1A5773" w14:textId="77777777">
      <w:pPr>
        <w:rPr>
          <w:i/>
          <w:iCs/>
        </w:rPr>
      </w:pPr>
      <w:r w:rsidRPr="00E152CC">
        <w:t>Bent u bereid met providers in gesprek te gaan om te waarborgen dat 112-oproepen in grensgebieden altijd doorkomen?</w:t>
      </w:r>
    </w:p>
    <w:p w:rsidRPr="00E152CC" w:rsidR="000013E8" w:rsidP="00E152CC" w:rsidRDefault="000013E8" w14:paraId="05399F51" w14:textId="77777777"/>
    <w:p w:rsidRPr="00E152CC" w:rsidR="000013E8" w:rsidP="00E152CC" w:rsidRDefault="00EE7675" w14:paraId="38BD04CC" w14:textId="5C317451">
      <w:r w:rsidRPr="00E152CC">
        <w:t>6</w:t>
      </w:r>
    </w:p>
    <w:p w:rsidRPr="00E152CC" w:rsidR="000013E8" w:rsidP="00E152CC" w:rsidRDefault="000013E8" w14:paraId="3043E98A" w14:textId="2E20E93D">
      <w:r w:rsidRPr="00E152CC">
        <w:t>Welke mogelijkheden ziet u om versneld maatregelen te nemen om de veiligheid van inwoners in grensregio’s te garanderen?</w:t>
      </w:r>
    </w:p>
    <w:p w:rsidRPr="00E152CC" w:rsidR="000013E8" w:rsidP="00E152CC" w:rsidRDefault="000013E8" w14:paraId="3B85E508" w14:textId="77777777"/>
    <w:p w:rsidRPr="00E152CC" w:rsidR="000013E8" w:rsidP="00E152CC" w:rsidRDefault="00EE7675" w14:paraId="7F6FF37A" w14:textId="55ED6F51">
      <w:r w:rsidRPr="00E152CC">
        <w:t>7</w:t>
      </w:r>
      <w:r w:rsidRPr="00E152CC" w:rsidR="000013E8">
        <w:br/>
        <w:t>Welke rol ziet u voor het Rijk om, samen met provincies, gemeenten én veiligheidsregio’s, structurele oplossingen te realiseren voor grensbewoners die nu vaak in onzekerheid leven of zij in geval van noodhulp kunnen inroepen?</w:t>
      </w:r>
    </w:p>
    <w:p w:rsidRPr="00E152CC" w:rsidR="000013E8" w:rsidP="00E152CC" w:rsidRDefault="000013E8" w14:paraId="7D9EA13D" w14:textId="77777777"/>
    <w:p w:rsidRPr="00E152CC" w:rsidR="000013E8" w:rsidP="00E152CC" w:rsidRDefault="000013E8" w14:paraId="28F4AEA1" w14:textId="562E2ACE">
      <w:r w:rsidRPr="00E152CC">
        <w:t>Antwoord vragen 5 tot en met 7</w:t>
      </w:r>
    </w:p>
    <w:p w:rsidRPr="00E152CC" w:rsidR="00365B58" w:rsidP="00E152CC" w:rsidRDefault="00365B58" w14:paraId="503072B8" w14:textId="77777777">
      <w:r w:rsidRPr="00E152CC">
        <w:t>Ik ben en blijf in gesprek met de providers maar ook met andere relevante organisaties zoals gemeenten, de VNG, en de RDI over het verbeteren van de mobiele netwerkdekking in Nederland. Het verbeteren van de mobiele netwerkdekking draagt ook bij aan de bereikbaarheid van 112, omdat daarvoor de gecombineerde dekking van de drie mobiele netwerken van belang is en niet alleen de dekking van de provider bij wie iemand een abonnement heeft.</w:t>
      </w:r>
    </w:p>
    <w:p w:rsidRPr="00E152CC" w:rsidR="00365B58" w:rsidP="00E152CC" w:rsidRDefault="00365B58" w14:paraId="653F00C6" w14:textId="77777777"/>
    <w:p w:rsidRPr="00E152CC" w:rsidR="000013E8" w:rsidP="00E152CC" w:rsidRDefault="00365B58" w14:paraId="0BF3447D" w14:textId="78F114D1">
      <w:r w:rsidRPr="00E152CC">
        <w:t xml:space="preserve">Zoals beschreven in de beantwoording van vraag 3 zijn er </w:t>
      </w:r>
      <w:r w:rsidR="00B76908">
        <w:t xml:space="preserve">diverse </w:t>
      </w:r>
      <w:r w:rsidRPr="00E152CC">
        <w:t>maatregelen genomen om de mobiele bereikbaarheid van 112 te vergroten. Ik zie op dit moment geen aanleiding om in aanvulling hierop maatregelen te nemen. Indien gemeenten de mobiele bereikbaarheid willen verbeteren, kunnen ze gebruik maken van de ‘Handreiking mobiele bereikbaarheid gemeenten’ van de Rijksinspectie Digitale Infrastructuur.</w:t>
      </w:r>
    </w:p>
    <w:p w:rsidRPr="00E152CC" w:rsidR="000013E8" w:rsidP="00E152CC" w:rsidRDefault="000013E8" w14:paraId="3ACA8FFE" w14:textId="77777777"/>
    <w:p w:rsidRPr="00E152CC" w:rsidR="000013E8" w:rsidP="00E152CC" w:rsidRDefault="000013E8" w14:paraId="10B36ABB" w14:textId="791D45A3">
      <w:r w:rsidRPr="00E152CC">
        <w:t>8</w:t>
      </w:r>
    </w:p>
    <w:p w:rsidRPr="00E152CC" w:rsidR="000013E8" w:rsidP="00E152CC" w:rsidRDefault="000013E8" w14:paraId="5AEDA187" w14:textId="532E68CE">
      <w:r w:rsidRPr="00E152CC">
        <w:t>Bent u bereid te onderzoeken of, aanvullend op verbetering van mobiel bereik, het plaatsen van alarmpalen of andere vaste noodvoorzieningen kan bijdragen aan de veiligheid en bereikbaarheid van hulpdiensten in de meest kwetsbare gebieden?</w:t>
      </w:r>
    </w:p>
    <w:p w:rsidRPr="00E152CC" w:rsidR="000013E8" w:rsidP="00E152CC" w:rsidRDefault="000013E8" w14:paraId="2EC48A16" w14:textId="77777777"/>
    <w:p w:rsidRPr="00E152CC" w:rsidR="000013E8" w:rsidP="00E152CC" w:rsidRDefault="000013E8" w14:paraId="0F7D38F8" w14:textId="1C7407CE">
      <w:r w:rsidRPr="00E152CC">
        <w:t>Antwoord</w:t>
      </w:r>
    </w:p>
    <w:p w:rsidRPr="00E152CC" w:rsidR="00EE7675" w:rsidP="00E152CC" w:rsidRDefault="000013E8" w14:paraId="2816D65A" w14:textId="7086E8AC">
      <w:r w:rsidRPr="00E152CC">
        <w:lastRenderedPageBreak/>
        <w:t>Gezien de zeer goede mobiele dekking in Nederland, de diverse aanvullende maatregelen en alternatieve manieren om 112 te kunnen bereiken zie ik</w:t>
      </w:r>
      <w:r w:rsidRPr="00E152CC" w:rsidR="00EE7675">
        <w:t xml:space="preserve"> </w:t>
      </w:r>
      <w:r w:rsidRPr="00E152CC">
        <w:t xml:space="preserve">geen reden tot het nemen van extra maatregelen. </w:t>
      </w:r>
      <w:r w:rsidR="00B76908">
        <w:t>Uw suggestie is</w:t>
      </w:r>
      <w:r w:rsidRPr="00E152CC" w:rsidR="00B76908">
        <w:t xml:space="preserve"> </w:t>
      </w:r>
      <w:r w:rsidRPr="00E152CC">
        <w:t xml:space="preserve">sympathiek </w:t>
      </w:r>
      <w:r w:rsidR="00B76908">
        <w:t xml:space="preserve">maar er zijn gelukkig al een reeks </w:t>
      </w:r>
      <w:r w:rsidRPr="00E152CC">
        <w:t>alternatieve</w:t>
      </w:r>
      <w:r w:rsidR="00B76908">
        <w:t xml:space="preserve"> manieren</w:t>
      </w:r>
      <w:r w:rsidRPr="00E152CC">
        <w:t xml:space="preserve"> om in contact te kunnen komen met 112 wanneer er geen mobiele netwerkdekking is.</w:t>
      </w:r>
      <w:r w:rsidRPr="00E152CC">
        <w:rPr>
          <w:vertAlign w:val="superscript"/>
        </w:rPr>
        <w:footnoteReference w:id="4"/>
      </w:r>
    </w:p>
    <w:sectPr w:rsidRPr="00E152CC" w:rsidR="00EE7675" w:rsidSect="00D604B3">
      <w:headerReference w:type="default" r:id="rId8"/>
      <w:footerReference w:type="default" r:id="rId9"/>
      <w:headerReference w:type="first" r:id="rId10"/>
      <w:footerReference w:type="first" r:id="rId11"/>
      <w:pgSz w:w="11906" w:h="16838" w:code="9"/>
      <w:pgMar w:top="2398" w:right="2818" w:bottom="1077" w:left="1559" w:header="2398" w:footer="561"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92A343" w14:textId="77777777" w:rsidR="00731B77" w:rsidRDefault="00731B77">
      <w:r>
        <w:separator/>
      </w:r>
    </w:p>
    <w:p w14:paraId="3C8E254B" w14:textId="77777777" w:rsidR="00731B77" w:rsidRDefault="00731B77"/>
  </w:endnote>
  <w:endnote w:type="continuationSeparator" w:id="0">
    <w:p w14:paraId="1FECB13C" w14:textId="77777777" w:rsidR="00731B77" w:rsidRDefault="00731B77">
      <w:r>
        <w:continuationSeparator/>
      </w:r>
    </w:p>
    <w:p w14:paraId="5657FEDF" w14:textId="77777777" w:rsidR="00731B77" w:rsidRDefault="00731B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altName w:val="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00"/>
    <w:family w:val="roman"/>
    <w:pitch w:val="variable"/>
    <w:sig w:usb0="E0002EFF" w:usb1="C000785B" w:usb2="00000009" w:usb3="00000000" w:csb0="000001FF" w:csb1="00000000"/>
  </w:font>
  <w:font w:name="Verdana">
    <w:altName w:val="Verdana"/>
    <w:panose1 w:val="020B0604030504040204"/>
    <w:charset w:val="00"/>
    <w:family w:val="swiss"/>
    <w:pitch w:val="variable"/>
    <w:sig w:usb0="A00006FF" w:usb1="4000205B" w:usb2="00000010" w:usb3="00000000" w:csb0="0000019F" w:csb1="00000000"/>
  </w:font>
  <w:font w:name="Courier New">
    <w:altName w:val="Courier New"/>
    <w:panose1 w:val="02070309020205020404"/>
    <w:charset w:val="00"/>
    <w:family w:val="modern"/>
    <w:pitch w:val="fixed"/>
    <w:sig w:usb0="E0002EFF" w:usb1="C0007843" w:usb2="00000009" w:usb3="00000000" w:csb0="000001FF" w:csb1="00000000"/>
  </w:font>
  <w:font w:name="Wingdings">
    <w:altName w:val="Arial"/>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Bold">
    <w:panose1 w:val="00000000000000000000"/>
    <w:charset w:val="00"/>
    <w:family w:val="swiss"/>
    <w:notTrueType/>
    <w:pitch w:val="default"/>
    <w:sig w:usb0="00000003" w:usb1="00000000" w:usb2="00000000" w:usb3="00000000" w:csb0="00000001" w:csb1="00000000"/>
  </w:font>
  <w:font w:name="KIX Barcode">
    <w:altName w:val="Courier New"/>
    <w:panose1 w:val="020B7200000000000000"/>
    <w:charset w:val="00"/>
    <w:family w:val="swiss"/>
    <w:pitch w:val="variable"/>
    <w:sig w:usb0="8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41ED1B" w14:textId="77777777" w:rsidR="00527BD4" w:rsidRPr="00BC3B53" w:rsidRDefault="00527BD4" w:rsidP="008C356D">
    <w:pPr>
      <w:pStyle w:val="Voettekst"/>
      <w:spacing w:line="240" w:lineRule="auto"/>
      <w:rPr>
        <w:sz w:val="2"/>
        <w:szCs w:val="2"/>
      </w:rPr>
    </w:pPr>
  </w:p>
  <w:tbl>
    <w:tblPr>
      <w:tblW w:w="9757" w:type="dxa"/>
      <w:tblLayout w:type="fixed"/>
      <w:tblCellMar>
        <w:left w:w="0" w:type="dxa"/>
        <w:right w:w="0" w:type="dxa"/>
      </w:tblCellMar>
      <w:tblLook w:val="0000" w:firstRow="0" w:lastRow="0" w:firstColumn="0" w:lastColumn="0" w:noHBand="0" w:noVBand="0"/>
    </w:tblPr>
    <w:tblGrid>
      <w:gridCol w:w="7601"/>
      <w:gridCol w:w="2156"/>
    </w:tblGrid>
    <w:tr w:rsidR="002410BD" w14:paraId="73A1FE8B" w14:textId="77777777" w:rsidTr="00CA6A25">
      <w:trPr>
        <w:trHeight w:hRule="exact" w:val="240"/>
      </w:trPr>
      <w:tc>
        <w:tcPr>
          <w:tcW w:w="7601" w:type="dxa"/>
        </w:tcPr>
        <w:p w14:paraId="2A31D49D" w14:textId="77777777" w:rsidR="00527BD4" w:rsidRDefault="00527BD4" w:rsidP="003F1F6B">
          <w:pPr>
            <w:pStyle w:val="Huisstijl-Rubricering"/>
          </w:pPr>
        </w:p>
      </w:tc>
      <w:tc>
        <w:tcPr>
          <w:tcW w:w="2156" w:type="dxa"/>
        </w:tcPr>
        <w:p w14:paraId="54B66087" w14:textId="3264636B" w:rsidR="00527BD4" w:rsidRPr="00645414" w:rsidRDefault="00B73D6F" w:rsidP="00645414">
          <w:pPr>
            <w:pStyle w:val="Huisstijl-Paginanummering"/>
          </w:pPr>
          <w:r>
            <w:t>Pagina</w:t>
          </w:r>
          <w:r w:rsidRPr="00645414">
            <w:t xml:space="preserve"> </w:t>
          </w:r>
          <w:r w:rsidRPr="00645414">
            <w:fldChar w:fldCharType="begin"/>
          </w:r>
          <w:r w:rsidRPr="00645414">
            <w:instrText xml:space="preserve"> PAGE   \* MERGEFORMAT </w:instrText>
          </w:r>
          <w:r w:rsidRPr="00645414">
            <w:fldChar w:fldCharType="separate"/>
          </w:r>
          <w:r w:rsidR="000F3CAA">
            <w:t>3</w:t>
          </w:r>
          <w:r w:rsidRPr="00645414">
            <w:fldChar w:fldCharType="end"/>
          </w:r>
          <w:r w:rsidRPr="00645414">
            <w:t xml:space="preserve"> </w:t>
          </w:r>
          <w:r>
            <w:t>van</w:t>
          </w:r>
          <w:r w:rsidRPr="00645414">
            <w:t xml:space="preserve"> </w:t>
          </w:r>
          <w:fldSimple w:instr=" SECTIONPAGES   \* MERGEFORMAT ">
            <w:r>
              <w:t>5</w:t>
            </w:r>
          </w:fldSimple>
        </w:p>
      </w:tc>
    </w:tr>
  </w:tbl>
  <w:p w14:paraId="28AF2318" w14:textId="77777777" w:rsidR="00527BD4" w:rsidRPr="00BC3B53" w:rsidRDefault="00527BD4" w:rsidP="00BC3B53">
    <w:pPr>
      <w:pStyle w:val="Voettekst"/>
      <w:spacing w:line="240" w:lineRule="auto"/>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771" w:type="dxa"/>
      <w:tblLayout w:type="fixed"/>
      <w:tblCellMar>
        <w:left w:w="0" w:type="dxa"/>
        <w:right w:w="0" w:type="dxa"/>
      </w:tblCellMar>
      <w:tblLook w:val="0000" w:firstRow="0" w:lastRow="0" w:firstColumn="0" w:lastColumn="0" w:noHBand="0" w:noVBand="0"/>
    </w:tblPr>
    <w:tblGrid>
      <w:gridCol w:w="7601"/>
      <w:gridCol w:w="2170"/>
    </w:tblGrid>
    <w:tr w:rsidR="002410BD" w14:paraId="3A6263CD" w14:textId="77777777" w:rsidTr="00CA6A25">
      <w:trPr>
        <w:trHeight w:hRule="exact" w:val="240"/>
      </w:trPr>
      <w:tc>
        <w:tcPr>
          <w:tcW w:w="7601" w:type="dxa"/>
        </w:tcPr>
        <w:p w14:paraId="4DA208EE" w14:textId="77777777" w:rsidR="00527BD4" w:rsidRDefault="00527BD4" w:rsidP="008C356D">
          <w:pPr>
            <w:pStyle w:val="Huisstijl-Rubricering"/>
          </w:pPr>
        </w:p>
      </w:tc>
      <w:tc>
        <w:tcPr>
          <w:tcW w:w="2170" w:type="dxa"/>
        </w:tcPr>
        <w:p w14:paraId="5C3D6541" w14:textId="256598A8" w:rsidR="00527BD4" w:rsidRPr="00ED539E" w:rsidRDefault="00B73D6F" w:rsidP="00ED539E">
          <w:pPr>
            <w:pStyle w:val="Huisstijl-Paginanummering"/>
          </w:pPr>
          <w:r>
            <w:t>Pagina</w:t>
          </w:r>
          <w:r w:rsidRPr="00645414">
            <w:t xml:space="preserve"> </w:t>
          </w:r>
          <w:r w:rsidRPr="00645414">
            <w:fldChar w:fldCharType="begin"/>
          </w:r>
          <w:r w:rsidRPr="00645414">
            <w:instrText xml:space="preserve"> PAGE   \* MERGEFORMAT </w:instrText>
          </w:r>
          <w:r w:rsidRPr="00645414">
            <w:fldChar w:fldCharType="separate"/>
          </w:r>
          <w:r w:rsidR="00831EE4">
            <w:t>1</w:t>
          </w:r>
          <w:r w:rsidRPr="00645414">
            <w:fldChar w:fldCharType="end"/>
          </w:r>
          <w:r w:rsidRPr="00ED539E">
            <w:rPr>
              <w:rStyle w:val="Huisstijl-GegevenCharChar"/>
            </w:rPr>
            <w:t xml:space="preserve"> </w:t>
          </w:r>
          <w:r>
            <w:t>van</w:t>
          </w:r>
          <w:r w:rsidRPr="00ED539E">
            <w:t xml:space="preserve"> </w:t>
          </w:r>
          <w:fldSimple w:instr=" SECTIONPAGES   \* MERGEFORMAT ">
            <w:r>
              <w:t>5</w:t>
            </w:r>
          </w:fldSimple>
        </w:p>
      </w:tc>
    </w:tr>
  </w:tbl>
  <w:p w14:paraId="6B9B8C9B" w14:textId="77777777" w:rsidR="00527BD4" w:rsidRPr="00BC3B53" w:rsidRDefault="00527BD4" w:rsidP="008C356D">
    <w:pPr>
      <w:pStyle w:val="Voettekst"/>
      <w:spacing w:line="240" w:lineRule="auto"/>
      <w:rPr>
        <w:sz w:val="2"/>
        <w:szCs w:val="2"/>
      </w:rPr>
    </w:pPr>
  </w:p>
  <w:p w14:paraId="496E0E0B" w14:textId="77777777" w:rsidR="00527BD4" w:rsidRPr="00BC3B53" w:rsidRDefault="00527BD4" w:rsidP="00023E9A">
    <w:pPr>
      <w:pStyle w:val="Voettekst"/>
      <w:spacing w:line="240" w:lineRule="auto"/>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E77808" w14:textId="77777777" w:rsidR="00731B77" w:rsidRDefault="00731B77">
      <w:r>
        <w:separator/>
      </w:r>
    </w:p>
    <w:p w14:paraId="59F4AF9C" w14:textId="77777777" w:rsidR="00731B77" w:rsidRDefault="00731B77"/>
  </w:footnote>
  <w:footnote w:type="continuationSeparator" w:id="0">
    <w:p w14:paraId="2FEDE3FC" w14:textId="77777777" w:rsidR="00731B77" w:rsidRDefault="00731B77">
      <w:r>
        <w:continuationSeparator/>
      </w:r>
    </w:p>
    <w:p w14:paraId="545018BB" w14:textId="77777777" w:rsidR="00731B77" w:rsidRDefault="00731B77"/>
  </w:footnote>
  <w:footnote w:id="1">
    <w:p w14:paraId="1D7E04CF" w14:textId="77777777" w:rsidR="000013E8" w:rsidRDefault="000013E8" w:rsidP="000013E8">
      <w:pPr>
        <w:pStyle w:val="Voetnoottekst"/>
      </w:pPr>
      <w:r w:rsidRPr="096FAC0E">
        <w:rPr>
          <w:rStyle w:val="Voetnootmarkering"/>
        </w:rPr>
        <w:footnoteRef/>
      </w:r>
      <w:r>
        <w:t xml:space="preserve"> </w:t>
      </w:r>
      <w:hyperlink r:id="rId1">
        <w:r w:rsidRPr="096FAC0E">
          <w:rPr>
            <w:rStyle w:val="Hyperlink"/>
          </w:rPr>
          <w:t>https://www.rijksoverheid.nl/onderwerpen/alarmnummer-112/vraag-en-antwoord/wat-kan-ik-doen-als-ik-112-niet-kan-bereiken</w:t>
        </w:r>
      </w:hyperlink>
    </w:p>
  </w:footnote>
  <w:footnote w:id="2">
    <w:p w14:paraId="201B73D6" w14:textId="77777777" w:rsidR="000013E8" w:rsidRDefault="000013E8" w:rsidP="000013E8">
      <w:pPr>
        <w:pStyle w:val="Voetnoottekst"/>
      </w:pPr>
      <w:r>
        <w:rPr>
          <w:rStyle w:val="Voetnootmarkering"/>
        </w:rPr>
        <w:footnoteRef/>
      </w:r>
      <w:r>
        <w:t xml:space="preserve"> </w:t>
      </w:r>
      <w:hyperlink r:id="rId2" w:history="1">
        <w:r w:rsidRPr="005F5234">
          <w:rPr>
            <w:rStyle w:val="Hyperlink"/>
          </w:rPr>
          <w:t>https://www.rijksoverheid.nl/documenten/rapporten/2016/12/07/de-nota-frequentiebeleid-2016</w:t>
        </w:r>
      </w:hyperlink>
      <w:r>
        <w:t xml:space="preserve"> </w:t>
      </w:r>
    </w:p>
  </w:footnote>
  <w:footnote w:id="3">
    <w:p w14:paraId="5837A10C" w14:textId="77777777" w:rsidR="000013E8" w:rsidRDefault="000013E8" w:rsidP="000013E8">
      <w:pPr>
        <w:pStyle w:val="Voetnoottekst"/>
      </w:pPr>
      <w:r>
        <w:rPr>
          <w:rStyle w:val="Voetnootmarkering"/>
        </w:rPr>
        <w:footnoteRef/>
      </w:r>
      <w:r>
        <w:t xml:space="preserve"> </w:t>
      </w:r>
      <w:r w:rsidRPr="0091467A">
        <w:t>https://zoek.officielebekendmakingen.nl/blg-848095.pdf</w:t>
      </w:r>
    </w:p>
  </w:footnote>
  <w:footnote w:id="4">
    <w:p w14:paraId="5242EE70" w14:textId="77777777" w:rsidR="000013E8" w:rsidRDefault="000013E8" w:rsidP="000013E8">
      <w:pPr>
        <w:pStyle w:val="Voetnoottekst"/>
      </w:pPr>
      <w:r w:rsidRPr="39F6F32C">
        <w:rPr>
          <w:rStyle w:val="Voetnootmarkering"/>
        </w:rPr>
        <w:footnoteRef/>
      </w:r>
      <w:r>
        <w:t xml:space="preserve"> </w:t>
      </w:r>
      <w:hyperlink r:id="rId3">
        <w:r w:rsidRPr="39F6F32C">
          <w:rPr>
            <w:rStyle w:val="Hyperlink"/>
          </w:rPr>
          <w:t>https://www.rijksoverheid.nl/onderwerpen/alarmnummer-112/vraag-en-antwoord/wat-kan-ik-doen-als-ik-112-niet-kan-bereiken</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pPr w:leftFromText="142" w:rightFromText="142" w:vertAnchor="page" w:tblpX="7628" w:tblpY="2978"/>
      <w:tblOverlap w:val="never"/>
      <w:tblW w:w="2156" w:type="dxa"/>
      <w:tblLayout w:type="fixed"/>
      <w:tblCellMar>
        <w:left w:w="0" w:type="dxa"/>
        <w:right w:w="0" w:type="dxa"/>
      </w:tblCellMar>
      <w:tblLook w:val="0000" w:firstRow="0" w:lastRow="0" w:firstColumn="0" w:lastColumn="0" w:noHBand="0" w:noVBand="0"/>
    </w:tblPr>
    <w:tblGrid>
      <w:gridCol w:w="2156"/>
    </w:tblGrid>
    <w:tr w:rsidR="002410BD" w14:paraId="681C0C6D" w14:textId="77777777" w:rsidTr="00A50CF6">
      <w:tc>
        <w:tcPr>
          <w:tcW w:w="2156" w:type="dxa"/>
        </w:tcPr>
        <w:p w14:paraId="719E7C86" w14:textId="279A2F28" w:rsidR="00527BD4" w:rsidRPr="005819CE" w:rsidRDefault="00B73D6F" w:rsidP="00A50CF6">
          <w:pPr>
            <w:pStyle w:val="Huisstijl-Adres"/>
            <w:rPr>
              <w:b/>
            </w:rPr>
          </w:pPr>
          <w:r>
            <w:rPr>
              <w:b/>
            </w:rPr>
            <w:t xml:space="preserve">Directoraat-generaal Economie en Digitalisering </w:t>
          </w:r>
          <w:r w:rsidRPr="005819CE">
            <w:rPr>
              <w:b/>
            </w:rPr>
            <w:br/>
          </w:r>
          <w:r>
            <w:t>Directie Digitale Economie</w:t>
          </w:r>
        </w:p>
      </w:tc>
    </w:tr>
    <w:tr w:rsidR="002410BD" w14:paraId="31BE0BE9" w14:textId="77777777" w:rsidTr="00A50CF6">
      <w:trPr>
        <w:trHeight w:hRule="exact" w:val="200"/>
      </w:trPr>
      <w:tc>
        <w:tcPr>
          <w:tcW w:w="2156" w:type="dxa"/>
        </w:tcPr>
        <w:p w14:paraId="1715933B" w14:textId="77777777" w:rsidR="00527BD4" w:rsidRPr="005819CE" w:rsidRDefault="00527BD4" w:rsidP="00A50CF6"/>
      </w:tc>
    </w:tr>
    <w:tr w:rsidR="002410BD" w14:paraId="2E5F79F7" w14:textId="77777777" w:rsidTr="00502512">
      <w:trPr>
        <w:trHeight w:hRule="exact" w:val="774"/>
      </w:trPr>
      <w:tc>
        <w:tcPr>
          <w:tcW w:w="2156" w:type="dxa"/>
        </w:tcPr>
        <w:p w14:paraId="62DBBC70" w14:textId="77777777" w:rsidR="00527BD4" w:rsidRDefault="00B73D6F" w:rsidP="003A5290">
          <w:pPr>
            <w:pStyle w:val="Huisstijl-Kopje"/>
          </w:pPr>
          <w:r>
            <w:t>Ons kenmerk</w:t>
          </w:r>
        </w:p>
        <w:p w14:paraId="22D909E1" w14:textId="45193B74" w:rsidR="00502512" w:rsidRPr="00502512" w:rsidRDefault="00B73D6F" w:rsidP="003A5290">
          <w:pPr>
            <w:pStyle w:val="Huisstijl-Kopje"/>
            <w:rPr>
              <w:b w:val="0"/>
            </w:rPr>
          </w:pPr>
          <w:r>
            <w:rPr>
              <w:b w:val="0"/>
            </w:rPr>
            <w:t>DGED-DE</w:t>
          </w:r>
          <w:r w:rsidRPr="00502512">
            <w:rPr>
              <w:b w:val="0"/>
            </w:rPr>
            <w:t xml:space="preserve"> /</w:t>
          </w:r>
          <w:r w:rsidR="00E152CC">
            <w:rPr>
              <w:b w:val="0"/>
            </w:rPr>
            <w:t xml:space="preserve"> </w:t>
          </w:r>
          <w:r w:rsidR="00E152CC" w:rsidRPr="00E152CC">
            <w:rPr>
              <w:b w:val="0"/>
            </w:rPr>
            <w:t>101534559</w:t>
          </w:r>
        </w:p>
        <w:p w14:paraId="7B5CB382" w14:textId="77777777" w:rsidR="00527BD4" w:rsidRPr="005819CE" w:rsidRDefault="00527BD4" w:rsidP="00361A56">
          <w:pPr>
            <w:pStyle w:val="Huisstijl-Kopje"/>
          </w:pPr>
        </w:p>
      </w:tc>
    </w:tr>
  </w:tbl>
  <w:p w14:paraId="1FD6B666" w14:textId="77777777" w:rsidR="00527BD4" w:rsidRDefault="00527BD4" w:rsidP="008C356D">
    <w:pPr>
      <w:pStyle w:val="Koptekst"/>
      <w:rPr>
        <w:rFonts w:cs="Verdana-Bold"/>
        <w:b/>
        <w:bCs/>
        <w:smallCaps/>
        <w:szCs w:val="18"/>
      </w:rPr>
    </w:pPr>
  </w:p>
  <w:p w14:paraId="0B202D57" w14:textId="77777777" w:rsidR="00527BD4" w:rsidRDefault="00527BD4" w:rsidP="008C356D"/>
  <w:p w14:paraId="6C78249D" w14:textId="77777777" w:rsidR="00527BD4" w:rsidRPr="00740712" w:rsidRDefault="00527BD4" w:rsidP="008C356D"/>
  <w:p w14:paraId="58219C36" w14:textId="77777777" w:rsidR="00527BD4" w:rsidRPr="00217880" w:rsidRDefault="00527BD4" w:rsidP="008C356D">
    <w:pPr>
      <w:spacing w:line="0" w:lineRule="atLeast"/>
      <w:rPr>
        <w:sz w:val="2"/>
        <w:szCs w:val="2"/>
      </w:rPr>
    </w:pPr>
  </w:p>
  <w:p w14:paraId="1C72A327" w14:textId="77777777" w:rsidR="00527BD4" w:rsidRDefault="00527BD4" w:rsidP="004F44C2">
    <w:pPr>
      <w:pStyle w:val="Koptekst"/>
      <w:rPr>
        <w:rFonts w:cs="Verdana-Bold"/>
        <w:b/>
        <w:bCs/>
        <w:smallCaps/>
        <w:szCs w:val="18"/>
      </w:rPr>
    </w:pPr>
  </w:p>
  <w:p w14:paraId="74E9D958" w14:textId="77777777" w:rsidR="00527BD4" w:rsidRDefault="00527BD4" w:rsidP="004F44C2"/>
  <w:p w14:paraId="4A43FE6D" w14:textId="77777777" w:rsidR="00527BD4" w:rsidRPr="00740712" w:rsidRDefault="00527BD4" w:rsidP="004F44C2"/>
  <w:p w14:paraId="2D84865F" w14:textId="77777777" w:rsidR="00527BD4" w:rsidRPr="00217880" w:rsidRDefault="00527BD4" w:rsidP="004F44C2">
    <w:pPr>
      <w:spacing w:line="0" w:lineRule="atLeast"/>
      <w:rPr>
        <w:sz w:val="2"/>
        <w:szCs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CellMar>
        <w:left w:w="0" w:type="dxa"/>
        <w:right w:w="0" w:type="dxa"/>
      </w:tblCellMar>
      <w:tblLook w:val="0000" w:firstRow="0" w:lastRow="0" w:firstColumn="0" w:lastColumn="0" w:noHBand="0" w:noVBand="0"/>
    </w:tblPr>
    <w:tblGrid>
      <w:gridCol w:w="737"/>
      <w:gridCol w:w="5156"/>
    </w:tblGrid>
    <w:tr w:rsidR="002410BD" w14:paraId="6B1B3D9C" w14:textId="77777777" w:rsidTr="00751A6A">
      <w:trPr>
        <w:trHeight w:val="2636"/>
      </w:trPr>
      <w:tc>
        <w:tcPr>
          <w:tcW w:w="737" w:type="dxa"/>
        </w:tcPr>
        <w:p w14:paraId="3764DE0B" w14:textId="77777777" w:rsidR="00527BD4" w:rsidRDefault="00527BD4" w:rsidP="00D0609E">
          <w:pPr>
            <w:framePr w:w="6340" w:h="2750" w:hRule="exact" w:hSpace="180" w:wrap="around" w:vAnchor="page" w:hAnchor="text" w:x="3873" w:y="-140"/>
            <w:spacing w:line="240" w:lineRule="auto"/>
          </w:pPr>
        </w:p>
      </w:tc>
      <w:tc>
        <w:tcPr>
          <w:tcW w:w="5156" w:type="dxa"/>
        </w:tcPr>
        <w:p w14:paraId="33A719B3" w14:textId="77777777" w:rsidR="00527BD4" w:rsidRDefault="00B73D6F" w:rsidP="00651CEE">
          <w:pPr>
            <w:framePr w:w="6340" w:h="2750" w:hRule="exact" w:hSpace="180" w:wrap="around" w:vAnchor="page" w:hAnchor="text" w:x="3873" w:y="-140"/>
            <w:spacing w:line="240" w:lineRule="auto"/>
          </w:pPr>
          <w:r>
            <w:t xml:space="preserve">   </w:t>
          </w:r>
          <w:r w:rsidRPr="00AA0C1B">
            <w:rPr>
              <w:sz w:val="2"/>
              <w:szCs w:val="2"/>
            </w:rPr>
            <w:t xml:space="preserve"> </w:t>
          </w:r>
          <w:r>
            <w:rPr>
              <w:noProof/>
            </w:rPr>
            <w:drawing>
              <wp:inline distT="0" distB="0" distL="0" distR="0" wp14:anchorId="60C07107" wp14:editId="51BCF46E">
                <wp:extent cx="2340000" cy="1584000"/>
                <wp:effectExtent l="0" t="0" r="3175" b="0"/>
                <wp:docPr id="1" name="Afbeelding 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2340000" cy="1584000"/>
                        </a:xfrm>
                        <a:prstGeom prst="rect">
                          <a:avLst/>
                        </a:prstGeom>
                        <a:noFill/>
                        <a:ln>
                          <a:noFill/>
                        </a:ln>
                      </pic:spPr>
                    </pic:pic>
                  </a:graphicData>
                </a:graphic>
              </wp:inline>
            </w:drawing>
          </w:r>
        </w:p>
        <w:p w14:paraId="2C91A95E" w14:textId="77777777" w:rsidR="00F4553F" w:rsidRDefault="00F4553F" w:rsidP="00651CEE">
          <w:pPr>
            <w:framePr w:w="6340" w:h="2750" w:hRule="exact" w:hSpace="180" w:wrap="around" w:vAnchor="page" w:hAnchor="text" w:x="3873" w:y="-140"/>
            <w:spacing w:line="240" w:lineRule="auto"/>
          </w:pPr>
        </w:p>
      </w:tc>
    </w:tr>
  </w:tbl>
  <w:p w14:paraId="0F1767EF" w14:textId="77777777" w:rsidR="00527BD4" w:rsidRDefault="00527BD4" w:rsidP="00D0609E">
    <w:pPr>
      <w:framePr w:w="6340" w:h="2750" w:hRule="exact" w:hSpace="180" w:wrap="around" w:vAnchor="page" w:hAnchor="text" w:x="3873" w:y="-140"/>
    </w:pPr>
  </w:p>
  <w:p w14:paraId="0FFB02C9" w14:textId="77777777" w:rsidR="00527BD4" w:rsidRDefault="00527BD4" w:rsidP="000049FB">
    <w:pPr>
      <w:pStyle w:val="Koptekst"/>
      <w:tabs>
        <w:tab w:val="clear" w:pos="4536"/>
        <w:tab w:val="clear" w:pos="9072"/>
      </w:tabs>
    </w:pPr>
  </w:p>
  <w:tbl>
    <w:tblPr>
      <w:tblpPr w:leftFromText="142" w:rightFromText="142" w:vertAnchor="page" w:tblpX="7616" w:tblpY="2978"/>
      <w:tblOverlap w:val="never"/>
      <w:tblW w:w="2160" w:type="dxa"/>
      <w:tblLayout w:type="fixed"/>
      <w:tblCellMar>
        <w:left w:w="0" w:type="dxa"/>
        <w:right w:w="0" w:type="dxa"/>
      </w:tblCellMar>
      <w:tblLook w:val="0000" w:firstRow="0" w:lastRow="0" w:firstColumn="0" w:lastColumn="0" w:noHBand="0" w:noVBand="0"/>
    </w:tblPr>
    <w:tblGrid>
      <w:gridCol w:w="2160"/>
    </w:tblGrid>
    <w:tr w:rsidR="002410BD" w:rsidRPr="00E152CC" w14:paraId="77E29F48" w14:textId="77777777" w:rsidTr="00A50CF6">
      <w:tc>
        <w:tcPr>
          <w:tcW w:w="2160" w:type="dxa"/>
        </w:tcPr>
        <w:p w14:paraId="2BA68D05" w14:textId="77777777" w:rsidR="00527BD4" w:rsidRPr="005819CE" w:rsidRDefault="00B73D6F" w:rsidP="00A50CF6">
          <w:pPr>
            <w:pStyle w:val="Huisstijl-Adres"/>
            <w:rPr>
              <w:b/>
            </w:rPr>
          </w:pPr>
          <w:r>
            <w:rPr>
              <w:b/>
            </w:rPr>
            <w:t xml:space="preserve">Directoraat-generaal Economie en Digitalisering </w:t>
          </w:r>
          <w:r w:rsidRPr="005819CE">
            <w:rPr>
              <w:b/>
            </w:rPr>
            <w:br/>
          </w:r>
          <w:r>
            <w:t>Directie Digitale Economie</w:t>
          </w:r>
        </w:p>
        <w:p w14:paraId="2F7CD4E8" w14:textId="77777777" w:rsidR="00527BD4" w:rsidRPr="00BE5ED9" w:rsidRDefault="00B73D6F" w:rsidP="00A50CF6">
          <w:pPr>
            <w:pStyle w:val="Huisstijl-Adres"/>
          </w:pPr>
          <w:r>
            <w:rPr>
              <w:b/>
            </w:rPr>
            <w:t>Bezoekadres</w:t>
          </w:r>
          <w:r>
            <w:rPr>
              <w:b/>
            </w:rPr>
            <w:br/>
          </w:r>
          <w:r>
            <w:t>Bezuidenhoutseweg 73</w:t>
          </w:r>
          <w:r w:rsidRPr="005819CE">
            <w:br/>
          </w:r>
          <w:r>
            <w:t>2594 AC Den Haag</w:t>
          </w:r>
        </w:p>
        <w:p w14:paraId="630084D2" w14:textId="77777777" w:rsidR="00EF495B" w:rsidRDefault="00B73D6F" w:rsidP="0098788A">
          <w:pPr>
            <w:pStyle w:val="Huisstijl-Adres"/>
          </w:pPr>
          <w:r>
            <w:rPr>
              <w:b/>
            </w:rPr>
            <w:t>Postadres</w:t>
          </w:r>
          <w:r>
            <w:rPr>
              <w:b/>
            </w:rPr>
            <w:br/>
          </w:r>
          <w:r>
            <w:t>Postbus 20401</w:t>
          </w:r>
          <w:r w:rsidRPr="005819CE">
            <w:br/>
            <w:t>2500 E</w:t>
          </w:r>
          <w:r>
            <w:t>K</w:t>
          </w:r>
          <w:r w:rsidRPr="005819CE">
            <w:t xml:space="preserve"> Den Haag</w:t>
          </w:r>
        </w:p>
        <w:p w14:paraId="25F46380" w14:textId="77777777" w:rsidR="00EF495B" w:rsidRPr="005B3814" w:rsidRDefault="00B73D6F" w:rsidP="0098788A">
          <w:pPr>
            <w:pStyle w:val="Huisstijl-Adres"/>
          </w:pPr>
          <w:r>
            <w:rPr>
              <w:b/>
            </w:rPr>
            <w:t>Overheidsidentificatienr</w:t>
          </w:r>
          <w:r>
            <w:rPr>
              <w:b/>
            </w:rPr>
            <w:br/>
          </w:r>
          <w:r w:rsidRPr="005B3814">
            <w:t>00000001003214369000</w:t>
          </w:r>
        </w:p>
        <w:p w14:paraId="50CA31BA" w14:textId="4ABA3260" w:rsidR="00527BD4" w:rsidRPr="00E152CC" w:rsidRDefault="00B73D6F" w:rsidP="00A50CF6">
          <w:pPr>
            <w:pStyle w:val="Huisstijl-Adres"/>
            <w:rPr>
              <w:u w:val="single"/>
            </w:rPr>
          </w:pPr>
          <w:r>
            <w:t>T</w:t>
          </w:r>
          <w:r>
            <w:tab/>
            <w:t>070 379 8911 (algemeen)</w:t>
          </w:r>
          <w:r w:rsidRPr="005819CE">
            <w:br/>
          </w:r>
          <w:r w:rsidR="006F751F">
            <w:t>F</w:t>
          </w:r>
          <w:r w:rsidR="006F751F">
            <w:tab/>
            <w:t>0</w:t>
          </w:r>
          <w:r>
            <w:t>70 378 6100</w:t>
          </w:r>
          <w:r w:rsidR="006F751F">
            <w:t xml:space="preserve"> (algemeen)</w:t>
          </w:r>
          <w:r w:rsidR="006F751F" w:rsidRPr="005819CE">
            <w:br/>
          </w:r>
          <w:r>
            <w:t>www.rijksoverheid.nl/ez</w:t>
          </w:r>
        </w:p>
      </w:tc>
    </w:tr>
    <w:tr w:rsidR="002410BD" w:rsidRPr="00E152CC" w14:paraId="0C93EE2B" w14:textId="77777777" w:rsidTr="00A50CF6">
      <w:trPr>
        <w:trHeight w:hRule="exact" w:val="200"/>
      </w:trPr>
      <w:tc>
        <w:tcPr>
          <w:tcW w:w="2160" w:type="dxa"/>
        </w:tcPr>
        <w:p w14:paraId="4C0590E1" w14:textId="77777777" w:rsidR="00527BD4" w:rsidRPr="00505B54" w:rsidRDefault="00527BD4" w:rsidP="00A50CF6"/>
      </w:tc>
    </w:tr>
    <w:tr w:rsidR="002410BD" w14:paraId="44F7D5A1" w14:textId="77777777" w:rsidTr="00A50CF6">
      <w:tc>
        <w:tcPr>
          <w:tcW w:w="2160" w:type="dxa"/>
        </w:tcPr>
        <w:p w14:paraId="2224A6B6" w14:textId="77777777" w:rsidR="000C0163" w:rsidRPr="005819CE" w:rsidRDefault="00B73D6F" w:rsidP="000C0163">
          <w:pPr>
            <w:pStyle w:val="Huisstijl-Kopje"/>
          </w:pPr>
          <w:r>
            <w:t>Ons kenmerk</w:t>
          </w:r>
          <w:r w:rsidRPr="005819CE">
            <w:t xml:space="preserve"> </w:t>
          </w:r>
        </w:p>
        <w:p w14:paraId="731C6BB5" w14:textId="77777777" w:rsidR="000C0163" w:rsidRPr="005819CE" w:rsidRDefault="00B73D6F" w:rsidP="000C0163">
          <w:pPr>
            <w:pStyle w:val="Huisstijl-Gegeven"/>
          </w:pPr>
          <w:r>
            <w:t>DGED-DE</w:t>
          </w:r>
          <w:r w:rsidR="00926AE2">
            <w:t xml:space="preserve"> / </w:t>
          </w:r>
          <w:r>
            <w:t>101534559</w:t>
          </w:r>
        </w:p>
        <w:p w14:paraId="245CE58F" w14:textId="77777777" w:rsidR="00527BD4" w:rsidRPr="005819CE" w:rsidRDefault="00B73D6F" w:rsidP="00A50CF6">
          <w:pPr>
            <w:pStyle w:val="Huisstijl-Kopje"/>
          </w:pPr>
          <w:r>
            <w:t>Uw kenmerk</w:t>
          </w:r>
        </w:p>
        <w:p w14:paraId="05A0634E" w14:textId="31642BA9" w:rsidR="00527BD4" w:rsidRPr="005819CE" w:rsidRDefault="00B73D6F" w:rsidP="00E152CC">
          <w:pPr>
            <w:pStyle w:val="Huisstijl-Gegeven"/>
          </w:pPr>
          <w:r>
            <w:t>2025Z16776</w:t>
          </w:r>
        </w:p>
        <w:p w14:paraId="750E69A5" w14:textId="77777777" w:rsidR="00527BD4" w:rsidRPr="005819CE" w:rsidRDefault="00527BD4" w:rsidP="00A50CF6">
          <w:pPr>
            <w:pStyle w:val="Huisstijl-Gegeven"/>
          </w:pPr>
        </w:p>
      </w:tc>
    </w:tr>
  </w:tbl>
  <w:p w14:paraId="72CB5089" w14:textId="77777777" w:rsidR="00121BF0" w:rsidRPr="00121BF0" w:rsidRDefault="00121BF0" w:rsidP="00121BF0">
    <w:pPr>
      <w:rPr>
        <w:vanish/>
      </w:rPr>
    </w:pPr>
  </w:p>
  <w:tbl>
    <w:tblPr>
      <w:tblW w:w="7371" w:type="dxa"/>
      <w:tblLayout w:type="fixed"/>
      <w:tblCellMar>
        <w:left w:w="0" w:type="dxa"/>
        <w:right w:w="0" w:type="dxa"/>
      </w:tblCellMar>
      <w:tblLook w:val="0000" w:firstRow="0" w:lastRow="0" w:firstColumn="0" w:lastColumn="0" w:noHBand="0" w:noVBand="0"/>
    </w:tblPr>
    <w:tblGrid>
      <w:gridCol w:w="882"/>
      <w:gridCol w:w="6489"/>
    </w:tblGrid>
    <w:tr w:rsidR="002410BD" w14:paraId="59FCB5B8" w14:textId="77777777" w:rsidTr="007610AA">
      <w:trPr>
        <w:trHeight w:val="400"/>
      </w:trPr>
      <w:tc>
        <w:tcPr>
          <w:tcW w:w="7520" w:type="dxa"/>
          <w:gridSpan w:val="2"/>
        </w:tcPr>
        <w:p w14:paraId="7CDD89CF" w14:textId="77777777" w:rsidR="00527BD4" w:rsidRPr="00BC3B53" w:rsidRDefault="00B73D6F" w:rsidP="00A50CF6">
          <w:pPr>
            <w:pStyle w:val="Huisstijl-Retouradres"/>
          </w:pPr>
          <w:r>
            <w:t>&gt; Retouradres Postbus 20401 2500 EK Den Haag</w:t>
          </w:r>
        </w:p>
      </w:tc>
    </w:tr>
    <w:tr w:rsidR="002410BD" w14:paraId="40AF38CB" w14:textId="77777777" w:rsidTr="007610AA">
      <w:tc>
        <w:tcPr>
          <w:tcW w:w="7520" w:type="dxa"/>
          <w:gridSpan w:val="2"/>
        </w:tcPr>
        <w:p w14:paraId="4ED446DC" w14:textId="77777777" w:rsidR="00527BD4" w:rsidRPr="00983E8F" w:rsidRDefault="00527BD4" w:rsidP="00A50CF6">
          <w:pPr>
            <w:pStyle w:val="Huisstijl-Rubricering"/>
          </w:pPr>
        </w:p>
      </w:tc>
    </w:tr>
    <w:tr w:rsidR="002410BD" w14:paraId="7ED0E23B" w14:textId="77777777" w:rsidTr="007610AA">
      <w:trPr>
        <w:trHeight w:hRule="exact" w:val="2440"/>
      </w:trPr>
      <w:tc>
        <w:tcPr>
          <w:tcW w:w="7520" w:type="dxa"/>
          <w:gridSpan w:val="2"/>
        </w:tcPr>
        <w:p w14:paraId="1D22998B" w14:textId="77777777" w:rsidR="00527BD4" w:rsidRDefault="00B73D6F" w:rsidP="00A50CF6">
          <w:pPr>
            <w:pStyle w:val="Huisstijl-NAW"/>
          </w:pPr>
          <w:r>
            <w:t xml:space="preserve">De Voorzitter van de Tweede Kamer </w:t>
          </w:r>
        </w:p>
        <w:p w14:paraId="53691C26" w14:textId="77777777" w:rsidR="00D87195" w:rsidRDefault="00B73D6F" w:rsidP="00D87195">
          <w:pPr>
            <w:pStyle w:val="Huisstijl-NAW"/>
          </w:pPr>
          <w:r>
            <w:t>der Staten-Generaal</w:t>
          </w:r>
        </w:p>
        <w:p w14:paraId="0269AF8E" w14:textId="77777777" w:rsidR="00EA0F13" w:rsidRDefault="00B73D6F" w:rsidP="00EA0F13">
          <w:pPr>
            <w:rPr>
              <w:szCs w:val="18"/>
            </w:rPr>
          </w:pPr>
          <w:r>
            <w:rPr>
              <w:szCs w:val="18"/>
            </w:rPr>
            <w:t>Prinses Irenestraat 6</w:t>
          </w:r>
        </w:p>
        <w:p w14:paraId="2B809495" w14:textId="77777777" w:rsidR="00985E56" w:rsidRDefault="00B73D6F" w:rsidP="00EA0F13">
          <w:r>
            <w:rPr>
              <w:szCs w:val="18"/>
            </w:rPr>
            <w:t>2595 BD  DEN HAAG</w:t>
          </w:r>
        </w:p>
      </w:tc>
    </w:tr>
    <w:tr w:rsidR="002410BD" w14:paraId="183E3BEE" w14:textId="77777777" w:rsidTr="007610AA">
      <w:trPr>
        <w:trHeight w:hRule="exact" w:val="400"/>
      </w:trPr>
      <w:tc>
        <w:tcPr>
          <w:tcW w:w="7520" w:type="dxa"/>
          <w:gridSpan w:val="2"/>
        </w:tcPr>
        <w:p w14:paraId="2E83FAEE" w14:textId="77777777" w:rsidR="00527BD4" w:rsidRPr="00035E67" w:rsidRDefault="00527BD4" w:rsidP="00A50CF6">
          <w:pPr>
            <w:tabs>
              <w:tab w:val="left" w:pos="740"/>
            </w:tabs>
            <w:autoSpaceDE w:val="0"/>
            <w:autoSpaceDN w:val="0"/>
            <w:adjustRightInd w:val="0"/>
            <w:ind w:left="743" w:hanging="743"/>
            <w:rPr>
              <w:rFonts w:cs="Verdana"/>
              <w:szCs w:val="18"/>
            </w:rPr>
          </w:pPr>
        </w:p>
      </w:tc>
    </w:tr>
    <w:tr w:rsidR="002410BD" w14:paraId="3759CBBB" w14:textId="77777777" w:rsidTr="007610AA">
      <w:trPr>
        <w:trHeight w:val="240"/>
      </w:trPr>
      <w:tc>
        <w:tcPr>
          <w:tcW w:w="900" w:type="dxa"/>
        </w:tcPr>
        <w:p w14:paraId="268DC72B" w14:textId="77777777" w:rsidR="00527BD4" w:rsidRPr="007709EF" w:rsidRDefault="00B73D6F" w:rsidP="00A50CF6">
          <w:pPr>
            <w:rPr>
              <w:szCs w:val="18"/>
            </w:rPr>
          </w:pPr>
          <w:r>
            <w:rPr>
              <w:szCs w:val="18"/>
            </w:rPr>
            <w:t>Datum</w:t>
          </w:r>
        </w:p>
      </w:tc>
      <w:tc>
        <w:tcPr>
          <w:tcW w:w="6620" w:type="dxa"/>
        </w:tcPr>
        <w:p w14:paraId="281E8ED2" w14:textId="49360D39" w:rsidR="00527BD4" w:rsidRPr="007709EF" w:rsidRDefault="00C03EAB" w:rsidP="00A50CF6">
          <w:r>
            <w:t>29 oktober 2025</w:t>
          </w:r>
        </w:p>
      </w:tc>
    </w:tr>
    <w:tr w:rsidR="002410BD" w14:paraId="2580CF66" w14:textId="77777777" w:rsidTr="007610AA">
      <w:trPr>
        <w:trHeight w:val="240"/>
      </w:trPr>
      <w:tc>
        <w:tcPr>
          <w:tcW w:w="900" w:type="dxa"/>
        </w:tcPr>
        <w:p w14:paraId="0AE99CAE" w14:textId="77777777" w:rsidR="00527BD4" w:rsidRPr="007709EF" w:rsidRDefault="00B73D6F" w:rsidP="00A50CF6">
          <w:pPr>
            <w:rPr>
              <w:szCs w:val="18"/>
            </w:rPr>
          </w:pPr>
          <w:r>
            <w:rPr>
              <w:szCs w:val="18"/>
            </w:rPr>
            <w:t>Betreft</w:t>
          </w:r>
        </w:p>
      </w:tc>
      <w:tc>
        <w:tcPr>
          <w:tcW w:w="6620" w:type="dxa"/>
        </w:tcPr>
        <w:p w14:paraId="3F2C6739" w14:textId="5DBE129E" w:rsidR="00527BD4" w:rsidRPr="007709EF" w:rsidRDefault="00B73D6F" w:rsidP="00A50CF6">
          <w:r>
            <w:t>Beantwoording Kamervragen over mobiel bereik in de grensstreek</w:t>
          </w:r>
        </w:p>
      </w:tc>
    </w:tr>
  </w:tbl>
  <w:p w14:paraId="59A13FCA" w14:textId="77777777" w:rsidR="00527BD4" w:rsidRPr="00BC4AE3" w:rsidRDefault="00527BD4" w:rsidP="00BC4AE3">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6B8A19C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AD0FD0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2BC69A4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FF4427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D2AF4E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7F2791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EDCC59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AB4429E"/>
    <w:lvl w:ilvl="0">
      <w:start w:val="1"/>
      <w:numFmt w:val="bullet"/>
      <w:lvlText w:val="–"/>
      <w:lvlJc w:val="left"/>
      <w:pPr>
        <w:tabs>
          <w:tab w:val="num" w:pos="227"/>
        </w:tabs>
        <w:ind w:left="227" w:firstLine="0"/>
      </w:pPr>
      <w:rPr>
        <w:rFonts w:ascii="Verdana" w:hAnsi="Verdana" w:hint="default"/>
      </w:rPr>
    </w:lvl>
  </w:abstractNum>
  <w:abstractNum w:abstractNumId="8" w15:restartNumberingAfterBreak="0">
    <w:nsid w:val="FFFFFF88"/>
    <w:multiLevelType w:val="singleLevel"/>
    <w:tmpl w:val="36F23DCA"/>
    <w:lvl w:ilvl="0">
      <w:start w:val="1"/>
      <w:numFmt w:val="decimal"/>
      <w:lvlText w:val="%1."/>
      <w:lvlJc w:val="left"/>
      <w:pPr>
        <w:tabs>
          <w:tab w:val="num" w:pos="360"/>
        </w:tabs>
        <w:ind w:left="360" w:hanging="360"/>
      </w:pPr>
    </w:lvl>
  </w:abstractNum>
  <w:abstractNum w:abstractNumId="9" w15:restartNumberingAfterBreak="0">
    <w:nsid w:val="083F7C2F"/>
    <w:multiLevelType w:val="multilevel"/>
    <w:tmpl w:val="0DE44C20"/>
    <w:lvl w:ilvl="0">
      <w:start w:val="1"/>
      <w:numFmt w:val="bullet"/>
      <w:lvlText w:val=""/>
      <w:lvlJc w:val="left"/>
      <w:pPr>
        <w:tabs>
          <w:tab w:val="num" w:pos="360"/>
        </w:tabs>
        <w:ind w:left="360" w:hanging="360"/>
      </w:pPr>
      <w:rPr>
        <w:rFonts w:ascii="Symbol" w:hAnsi="Symbol" w:hint="default"/>
        <w:sz w:val="22"/>
        <w:szCs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0A4120A4"/>
    <w:multiLevelType w:val="hybridMultilevel"/>
    <w:tmpl w:val="1D8E1FCE"/>
    <w:lvl w:ilvl="0" w:tplc="1124F710">
      <w:start w:val="1"/>
      <w:numFmt w:val="bullet"/>
      <w:pStyle w:val="Lijstopsomteken"/>
      <w:lvlText w:val="•"/>
      <w:lvlJc w:val="left"/>
      <w:pPr>
        <w:tabs>
          <w:tab w:val="num" w:pos="227"/>
        </w:tabs>
        <w:ind w:left="227" w:hanging="227"/>
      </w:pPr>
      <w:rPr>
        <w:rFonts w:ascii="Verdana" w:hAnsi="Verdana" w:hint="default"/>
        <w:sz w:val="18"/>
        <w:szCs w:val="18"/>
      </w:rPr>
    </w:lvl>
    <w:lvl w:ilvl="1" w:tplc="E6447676" w:tentative="1">
      <w:start w:val="1"/>
      <w:numFmt w:val="bullet"/>
      <w:lvlText w:val="o"/>
      <w:lvlJc w:val="left"/>
      <w:pPr>
        <w:tabs>
          <w:tab w:val="num" w:pos="1440"/>
        </w:tabs>
        <w:ind w:left="1440" w:hanging="360"/>
      </w:pPr>
      <w:rPr>
        <w:rFonts w:ascii="Courier New" w:hAnsi="Courier New" w:cs="Courier New" w:hint="default"/>
      </w:rPr>
    </w:lvl>
    <w:lvl w:ilvl="2" w:tplc="1244275A" w:tentative="1">
      <w:start w:val="1"/>
      <w:numFmt w:val="bullet"/>
      <w:lvlText w:val=""/>
      <w:lvlJc w:val="left"/>
      <w:pPr>
        <w:tabs>
          <w:tab w:val="num" w:pos="2160"/>
        </w:tabs>
        <w:ind w:left="2160" w:hanging="360"/>
      </w:pPr>
      <w:rPr>
        <w:rFonts w:ascii="Wingdings" w:hAnsi="Wingdings" w:hint="default"/>
      </w:rPr>
    </w:lvl>
    <w:lvl w:ilvl="3" w:tplc="06B6CA4A" w:tentative="1">
      <w:start w:val="1"/>
      <w:numFmt w:val="bullet"/>
      <w:lvlText w:val=""/>
      <w:lvlJc w:val="left"/>
      <w:pPr>
        <w:tabs>
          <w:tab w:val="num" w:pos="2880"/>
        </w:tabs>
        <w:ind w:left="2880" w:hanging="360"/>
      </w:pPr>
      <w:rPr>
        <w:rFonts w:ascii="Symbol" w:hAnsi="Symbol" w:hint="default"/>
      </w:rPr>
    </w:lvl>
    <w:lvl w:ilvl="4" w:tplc="2A06ABB4" w:tentative="1">
      <w:start w:val="1"/>
      <w:numFmt w:val="bullet"/>
      <w:lvlText w:val="o"/>
      <w:lvlJc w:val="left"/>
      <w:pPr>
        <w:tabs>
          <w:tab w:val="num" w:pos="3600"/>
        </w:tabs>
        <w:ind w:left="3600" w:hanging="360"/>
      </w:pPr>
      <w:rPr>
        <w:rFonts w:ascii="Courier New" w:hAnsi="Courier New" w:cs="Courier New" w:hint="default"/>
      </w:rPr>
    </w:lvl>
    <w:lvl w:ilvl="5" w:tplc="81F63A9C" w:tentative="1">
      <w:start w:val="1"/>
      <w:numFmt w:val="bullet"/>
      <w:lvlText w:val=""/>
      <w:lvlJc w:val="left"/>
      <w:pPr>
        <w:tabs>
          <w:tab w:val="num" w:pos="4320"/>
        </w:tabs>
        <w:ind w:left="4320" w:hanging="360"/>
      </w:pPr>
      <w:rPr>
        <w:rFonts w:ascii="Wingdings" w:hAnsi="Wingdings" w:hint="default"/>
      </w:rPr>
    </w:lvl>
    <w:lvl w:ilvl="6" w:tplc="C2B06CCE" w:tentative="1">
      <w:start w:val="1"/>
      <w:numFmt w:val="bullet"/>
      <w:lvlText w:val=""/>
      <w:lvlJc w:val="left"/>
      <w:pPr>
        <w:tabs>
          <w:tab w:val="num" w:pos="5040"/>
        </w:tabs>
        <w:ind w:left="5040" w:hanging="360"/>
      </w:pPr>
      <w:rPr>
        <w:rFonts w:ascii="Symbol" w:hAnsi="Symbol" w:hint="default"/>
      </w:rPr>
    </w:lvl>
    <w:lvl w:ilvl="7" w:tplc="BC4C4D9C" w:tentative="1">
      <w:start w:val="1"/>
      <w:numFmt w:val="bullet"/>
      <w:lvlText w:val="o"/>
      <w:lvlJc w:val="left"/>
      <w:pPr>
        <w:tabs>
          <w:tab w:val="num" w:pos="5760"/>
        </w:tabs>
        <w:ind w:left="5760" w:hanging="360"/>
      </w:pPr>
      <w:rPr>
        <w:rFonts w:ascii="Courier New" w:hAnsi="Courier New" w:cs="Courier New" w:hint="default"/>
      </w:rPr>
    </w:lvl>
    <w:lvl w:ilvl="8" w:tplc="AE4C32A2"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9477E4B"/>
    <w:multiLevelType w:val="multilevel"/>
    <w:tmpl w:val="A36CED00"/>
    <w:lvl w:ilvl="0">
      <w:start w:val="1"/>
      <w:numFmt w:val="bullet"/>
      <w:lvlText w:val=""/>
      <w:lvlJc w:val="left"/>
      <w:pPr>
        <w:tabs>
          <w:tab w:val="num" w:pos="360"/>
        </w:tabs>
        <w:ind w:left="360" w:hanging="360"/>
      </w:pPr>
      <w:rPr>
        <w:rFonts w:ascii="Symbol" w:hAnsi="Symbol"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E555FEF"/>
    <w:multiLevelType w:val="hybridMultilevel"/>
    <w:tmpl w:val="50F0923E"/>
    <w:lvl w:ilvl="0" w:tplc="0E563C0E">
      <w:start w:val="1"/>
      <w:numFmt w:val="bullet"/>
      <w:pStyle w:val="Lijstopsomteken2"/>
      <w:lvlText w:val="–"/>
      <w:lvlJc w:val="left"/>
      <w:pPr>
        <w:tabs>
          <w:tab w:val="num" w:pos="227"/>
        </w:tabs>
        <w:ind w:left="227" w:firstLine="0"/>
      </w:pPr>
      <w:rPr>
        <w:rFonts w:ascii="Verdana" w:hAnsi="Verdana" w:hint="default"/>
      </w:rPr>
    </w:lvl>
    <w:lvl w:ilvl="1" w:tplc="4E0C7718" w:tentative="1">
      <w:start w:val="1"/>
      <w:numFmt w:val="bullet"/>
      <w:lvlText w:val="o"/>
      <w:lvlJc w:val="left"/>
      <w:pPr>
        <w:tabs>
          <w:tab w:val="num" w:pos="1440"/>
        </w:tabs>
        <w:ind w:left="1440" w:hanging="360"/>
      </w:pPr>
      <w:rPr>
        <w:rFonts w:ascii="Courier New" w:hAnsi="Courier New" w:cs="Courier New" w:hint="default"/>
      </w:rPr>
    </w:lvl>
    <w:lvl w:ilvl="2" w:tplc="5240F5C4" w:tentative="1">
      <w:start w:val="1"/>
      <w:numFmt w:val="bullet"/>
      <w:lvlText w:val=""/>
      <w:lvlJc w:val="left"/>
      <w:pPr>
        <w:tabs>
          <w:tab w:val="num" w:pos="2160"/>
        </w:tabs>
        <w:ind w:left="2160" w:hanging="360"/>
      </w:pPr>
      <w:rPr>
        <w:rFonts w:ascii="Wingdings" w:hAnsi="Wingdings" w:hint="default"/>
      </w:rPr>
    </w:lvl>
    <w:lvl w:ilvl="3" w:tplc="1F58CF8E" w:tentative="1">
      <w:start w:val="1"/>
      <w:numFmt w:val="bullet"/>
      <w:lvlText w:val=""/>
      <w:lvlJc w:val="left"/>
      <w:pPr>
        <w:tabs>
          <w:tab w:val="num" w:pos="2880"/>
        </w:tabs>
        <w:ind w:left="2880" w:hanging="360"/>
      </w:pPr>
      <w:rPr>
        <w:rFonts w:ascii="Symbol" w:hAnsi="Symbol" w:hint="default"/>
      </w:rPr>
    </w:lvl>
    <w:lvl w:ilvl="4" w:tplc="EF18FE56" w:tentative="1">
      <w:start w:val="1"/>
      <w:numFmt w:val="bullet"/>
      <w:lvlText w:val="o"/>
      <w:lvlJc w:val="left"/>
      <w:pPr>
        <w:tabs>
          <w:tab w:val="num" w:pos="3600"/>
        </w:tabs>
        <w:ind w:left="3600" w:hanging="360"/>
      </w:pPr>
      <w:rPr>
        <w:rFonts w:ascii="Courier New" w:hAnsi="Courier New" w:cs="Courier New" w:hint="default"/>
      </w:rPr>
    </w:lvl>
    <w:lvl w:ilvl="5" w:tplc="B8065E46" w:tentative="1">
      <w:start w:val="1"/>
      <w:numFmt w:val="bullet"/>
      <w:lvlText w:val=""/>
      <w:lvlJc w:val="left"/>
      <w:pPr>
        <w:tabs>
          <w:tab w:val="num" w:pos="4320"/>
        </w:tabs>
        <w:ind w:left="4320" w:hanging="360"/>
      </w:pPr>
      <w:rPr>
        <w:rFonts w:ascii="Wingdings" w:hAnsi="Wingdings" w:hint="default"/>
      </w:rPr>
    </w:lvl>
    <w:lvl w:ilvl="6" w:tplc="22DEF240" w:tentative="1">
      <w:start w:val="1"/>
      <w:numFmt w:val="bullet"/>
      <w:lvlText w:val=""/>
      <w:lvlJc w:val="left"/>
      <w:pPr>
        <w:tabs>
          <w:tab w:val="num" w:pos="5040"/>
        </w:tabs>
        <w:ind w:left="5040" w:hanging="360"/>
      </w:pPr>
      <w:rPr>
        <w:rFonts w:ascii="Symbol" w:hAnsi="Symbol" w:hint="default"/>
      </w:rPr>
    </w:lvl>
    <w:lvl w:ilvl="7" w:tplc="3666751C" w:tentative="1">
      <w:start w:val="1"/>
      <w:numFmt w:val="bullet"/>
      <w:lvlText w:val="o"/>
      <w:lvlJc w:val="left"/>
      <w:pPr>
        <w:tabs>
          <w:tab w:val="num" w:pos="5760"/>
        </w:tabs>
        <w:ind w:left="5760" w:hanging="360"/>
      </w:pPr>
      <w:rPr>
        <w:rFonts w:ascii="Courier New" w:hAnsi="Courier New" w:cs="Courier New" w:hint="default"/>
      </w:rPr>
    </w:lvl>
    <w:lvl w:ilvl="8" w:tplc="2C481720"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4F09410F"/>
    <w:multiLevelType w:val="hybridMultilevel"/>
    <w:tmpl w:val="39D29AB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4" w15:restartNumberingAfterBreak="0">
    <w:nsid w:val="51461EAD"/>
    <w:multiLevelType w:val="multilevel"/>
    <w:tmpl w:val="D1C0296A"/>
    <w:lvl w:ilvl="0">
      <w:start w:val="1"/>
      <w:numFmt w:val="bullet"/>
      <w:lvlText w:val="•"/>
      <w:lvlJc w:val="left"/>
      <w:pPr>
        <w:tabs>
          <w:tab w:val="num" w:pos="360"/>
        </w:tabs>
        <w:ind w:left="360" w:hanging="360"/>
      </w:pPr>
      <w:rPr>
        <w:rFonts w:ascii="Verdana" w:hAnsi="Verdana"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61426D0F"/>
    <w:multiLevelType w:val="hybridMultilevel"/>
    <w:tmpl w:val="FE7EDF70"/>
    <w:lvl w:ilvl="0" w:tplc="85F0C7C8">
      <w:numFmt w:val="bullet"/>
      <w:lvlText w:val="-"/>
      <w:lvlJc w:val="left"/>
      <w:pPr>
        <w:ind w:left="720" w:hanging="360"/>
      </w:pPr>
      <w:rPr>
        <w:rFonts w:ascii="Verdana" w:eastAsia="Times New Roman" w:hAnsi="Verdana"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526456508">
    <w:abstractNumId w:val="10"/>
  </w:num>
  <w:num w:numId="2" w16cid:durableId="2106417425">
    <w:abstractNumId w:val="7"/>
  </w:num>
  <w:num w:numId="3" w16cid:durableId="500776137">
    <w:abstractNumId w:val="6"/>
  </w:num>
  <w:num w:numId="4" w16cid:durableId="461576923">
    <w:abstractNumId w:val="5"/>
  </w:num>
  <w:num w:numId="5" w16cid:durableId="2142067717">
    <w:abstractNumId w:val="4"/>
  </w:num>
  <w:num w:numId="6" w16cid:durableId="991912614">
    <w:abstractNumId w:val="8"/>
  </w:num>
  <w:num w:numId="7" w16cid:durableId="850725899">
    <w:abstractNumId w:val="3"/>
  </w:num>
  <w:num w:numId="8" w16cid:durableId="2123717764">
    <w:abstractNumId w:val="2"/>
  </w:num>
  <w:num w:numId="9" w16cid:durableId="277221757">
    <w:abstractNumId w:val="1"/>
  </w:num>
  <w:num w:numId="10" w16cid:durableId="45493006">
    <w:abstractNumId w:val="0"/>
  </w:num>
  <w:num w:numId="11" w16cid:durableId="1966345958">
    <w:abstractNumId w:val="9"/>
  </w:num>
  <w:num w:numId="12" w16cid:durableId="410124534">
    <w:abstractNumId w:val="11"/>
  </w:num>
  <w:num w:numId="13" w16cid:durableId="2073919308">
    <w:abstractNumId w:val="14"/>
  </w:num>
  <w:num w:numId="14" w16cid:durableId="442382170">
    <w:abstractNumId w:val="12"/>
  </w:num>
  <w:num w:numId="15" w16cid:durableId="1691491257">
    <w:abstractNumId w:val="13"/>
  </w:num>
  <w:num w:numId="16" w16cid:durableId="1047602946">
    <w:abstractNumId w:val="15"/>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3DBC"/>
    <w:rsid w:val="000013E8"/>
    <w:rsid w:val="000049FB"/>
    <w:rsid w:val="00012B4F"/>
    <w:rsid w:val="00013862"/>
    <w:rsid w:val="00016012"/>
    <w:rsid w:val="00020189"/>
    <w:rsid w:val="00020EE4"/>
    <w:rsid w:val="00023E9A"/>
    <w:rsid w:val="00033CDD"/>
    <w:rsid w:val="00034A84"/>
    <w:rsid w:val="00035E67"/>
    <w:rsid w:val="000366F3"/>
    <w:rsid w:val="00042A5B"/>
    <w:rsid w:val="00056704"/>
    <w:rsid w:val="0006024D"/>
    <w:rsid w:val="00071F28"/>
    <w:rsid w:val="00074079"/>
    <w:rsid w:val="00092799"/>
    <w:rsid w:val="00092C5F"/>
    <w:rsid w:val="00096680"/>
    <w:rsid w:val="000A0F36"/>
    <w:rsid w:val="000A174A"/>
    <w:rsid w:val="000A3E0A"/>
    <w:rsid w:val="000A65AC"/>
    <w:rsid w:val="000A7159"/>
    <w:rsid w:val="000B7281"/>
    <w:rsid w:val="000B7FAB"/>
    <w:rsid w:val="000C0163"/>
    <w:rsid w:val="000C1BA1"/>
    <w:rsid w:val="000C3EA9"/>
    <w:rsid w:val="000D0225"/>
    <w:rsid w:val="000E62D5"/>
    <w:rsid w:val="000E7895"/>
    <w:rsid w:val="000F161D"/>
    <w:rsid w:val="000F3CAA"/>
    <w:rsid w:val="00102ABB"/>
    <w:rsid w:val="00121BF0"/>
    <w:rsid w:val="00123704"/>
    <w:rsid w:val="001267EE"/>
    <w:rsid w:val="001270C7"/>
    <w:rsid w:val="00132540"/>
    <w:rsid w:val="00133F0F"/>
    <w:rsid w:val="0014786A"/>
    <w:rsid w:val="001516A4"/>
    <w:rsid w:val="00151E5F"/>
    <w:rsid w:val="00153E28"/>
    <w:rsid w:val="001569AB"/>
    <w:rsid w:val="00164D63"/>
    <w:rsid w:val="0016725C"/>
    <w:rsid w:val="001726F3"/>
    <w:rsid w:val="00173C51"/>
    <w:rsid w:val="00174CC2"/>
    <w:rsid w:val="00176CC6"/>
    <w:rsid w:val="00181BE4"/>
    <w:rsid w:val="00185576"/>
    <w:rsid w:val="00185951"/>
    <w:rsid w:val="00196B8B"/>
    <w:rsid w:val="001A2BEA"/>
    <w:rsid w:val="001A368F"/>
    <w:rsid w:val="001A6D93"/>
    <w:rsid w:val="001C32EC"/>
    <w:rsid w:val="001C38BD"/>
    <w:rsid w:val="001C4D5A"/>
    <w:rsid w:val="001E1A5E"/>
    <w:rsid w:val="001E34C6"/>
    <w:rsid w:val="001E5581"/>
    <w:rsid w:val="001F3C70"/>
    <w:rsid w:val="00200D88"/>
    <w:rsid w:val="002012D4"/>
    <w:rsid w:val="00201F68"/>
    <w:rsid w:val="00212F2A"/>
    <w:rsid w:val="00214F2B"/>
    <w:rsid w:val="00217880"/>
    <w:rsid w:val="00222D66"/>
    <w:rsid w:val="00224A8A"/>
    <w:rsid w:val="00225675"/>
    <w:rsid w:val="002309A8"/>
    <w:rsid w:val="00236CFE"/>
    <w:rsid w:val="002410BD"/>
    <w:rsid w:val="002428E3"/>
    <w:rsid w:val="00243031"/>
    <w:rsid w:val="0025042A"/>
    <w:rsid w:val="00260BAF"/>
    <w:rsid w:val="002650F7"/>
    <w:rsid w:val="00273F3B"/>
    <w:rsid w:val="00274DB7"/>
    <w:rsid w:val="00275984"/>
    <w:rsid w:val="00280F74"/>
    <w:rsid w:val="002822CA"/>
    <w:rsid w:val="00286998"/>
    <w:rsid w:val="0029019C"/>
    <w:rsid w:val="00291AB7"/>
    <w:rsid w:val="00292EB2"/>
    <w:rsid w:val="0029422B"/>
    <w:rsid w:val="002A0938"/>
    <w:rsid w:val="002A4811"/>
    <w:rsid w:val="002A4CF3"/>
    <w:rsid w:val="002B153C"/>
    <w:rsid w:val="002B52FC"/>
    <w:rsid w:val="002C2830"/>
    <w:rsid w:val="002D001A"/>
    <w:rsid w:val="002D28E2"/>
    <w:rsid w:val="002D317B"/>
    <w:rsid w:val="002D3587"/>
    <w:rsid w:val="002D502D"/>
    <w:rsid w:val="002E0F69"/>
    <w:rsid w:val="002F5147"/>
    <w:rsid w:val="002F7ABD"/>
    <w:rsid w:val="00312597"/>
    <w:rsid w:val="00327BA5"/>
    <w:rsid w:val="0033326F"/>
    <w:rsid w:val="00334154"/>
    <w:rsid w:val="003372C4"/>
    <w:rsid w:val="00340ECA"/>
    <w:rsid w:val="00341FA0"/>
    <w:rsid w:val="00344F3D"/>
    <w:rsid w:val="00345299"/>
    <w:rsid w:val="00351A8D"/>
    <w:rsid w:val="003526BB"/>
    <w:rsid w:val="00352BCF"/>
    <w:rsid w:val="00352DFB"/>
    <w:rsid w:val="00353932"/>
    <w:rsid w:val="0035464B"/>
    <w:rsid w:val="00357994"/>
    <w:rsid w:val="00361A56"/>
    <w:rsid w:val="0036252A"/>
    <w:rsid w:val="00364D9D"/>
    <w:rsid w:val="00365B58"/>
    <w:rsid w:val="00371048"/>
    <w:rsid w:val="003711ED"/>
    <w:rsid w:val="0037396C"/>
    <w:rsid w:val="0037421D"/>
    <w:rsid w:val="00376093"/>
    <w:rsid w:val="00383DA1"/>
    <w:rsid w:val="00385F30"/>
    <w:rsid w:val="00393696"/>
    <w:rsid w:val="00393963"/>
    <w:rsid w:val="00395575"/>
    <w:rsid w:val="00395672"/>
    <w:rsid w:val="003A06C8"/>
    <w:rsid w:val="003A0D7C"/>
    <w:rsid w:val="003A5290"/>
    <w:rsid w:val="003B0155"/>
    <w:rsid w:val="003B7EE7"/>
    <w:rsid w:val="003C2CCB"/>
    <w:rsid w:val="003D39EC"/>
    <w:rsid w:val="003D5DED"/>
    <w:rsid w:val="003E3DD5"/>
    <w:rsid w:val="003F07C6"/>
    <w:rsid w:val="003F1F6B"/>
    <w:rsid w:val="003F3757"/>
    <w:rsid w:val="003F38BD"/>
    <w:rsid w:val="003F44B7"/>
    <w:rsid w:val="004008E9"/>
    <w:rsid w:val="00413D48"/>
    <w:rsid w:val="00423A19"/>
    <w:rsid w:val="00441AC2"/>
    <w:rsid w:val="0044249B"/>
    <w:rsid w:val="0045023C"/>
    <w:rsid w:val="00451A5B"/>
    <w:rsid w:val="00452BCD"/>
    <w:rsid w:val="00452CEA"/>
    <w:rsid w:val="00465B52"/>
    <w:rsid w:val="0046708E"/>
    <w:rsid w:val="00472A65"/>
    <w:rsid w:val="00474463"/>
    <w:rsid w:val="00474B75"/>
    <w:rsid w:val="00483F0B"/>
    <w:rsid w:val="00496319"/>
    <w:rsid w:val="00497279"/>
    <w:rsid w:val="004A163B"/>
    <w:rsid w:val="004A670A"/>
    <w:rsid w:val="004B2F0C"/>
    <w:rsid w:val="004B5465"/>
    <w:rsid w:val="004B70F0"/>
    <w:rsid w:val="004C21A8"/>
    <w:rsid w:val="004D505E"/>
    <w:rsid w:val="004D72CA"/>
    <w:rsid w:val="004E2242"/>
    <w:rsid w:val="004E505E"/>
    <w:rsid w:val="004F42FF"/>
    <w:rsid w:val="004F44C2"/>
    <w:rsid w:val="00502512"/>
    <w:rsid w:val="00503FD2"/>
    <w:rsid w:val="00505262"/>
    <w:rsid w:val="00505B54"/>
    <w:rsid w:val="00516022"/>
    <w:rsid w:val="00521CEE"/>
    <w:rsid w:val="00524FB4"/>
    <w:rsid w:val="00527BD4"/>
    <w:rsid w:val="00537095"/>
    <w:rsid w:val="005403C8"/>
    <w:rsid w:val="005429DC"/>
    <w:rsid w:val="005565F9"/>
    <w:rsid w:val="005624F2"/>
    <w:rsid w:val="00573041"/>
    <w:rsid w:val="0057388D"/>
    <w:rsid w:val="00575B80"/>
    <w:rsid w:val="0057620F"/>
    <w:rsid w:val="005819CE"/>
    <w:rsid w:val="0058298D"/>
    <w:rsid w:val="00584C1A"/>
    <w:rsid w:val="00591E4A"/>
    <w:rsid w:val="00593C2B"/>
    <w:rsid w:val="00595231"/>
    <w:rsid w:val="00596166"/>
    <w:rsid w:val="00597F64"/>
    <w:rsid w:val="005A207F"/>
    <w:rsid w:val="005A2F35"/>
    <w:rsid w:val="005B3814"/>
    <w:rsid w:val="005B463E"/>
    <w:rsid w:val="005C34E1"/>
    <w:rsid w:val="005C3FE0"/>
    <w:rsid w:val="005C430C"/>
    <w:rsid w:val="005C65B5"/>
    <w:rsid w:val="005C740C"/>
    <w:rsid w:val="005D625B"/>
    <w:rsid w:val="005E6FDA"/>
    <w:rsid w:val="005F0D54"/>
    <w:rsid w:val="005F62D3"/>
    <w:rsid w:val="005F6D11"/>
    <w:rsid w:val="00600CF0"/>
    <w:rsid w:val="006048F4"/>
    <w:rsid w:val="0060660A"/>
    <w:rsid w:val="006077D9"/>
    <w:rsid w:val="00613B1D"/>
    <w:rsid w:val="00617A44"/>
    <w:rsid w:val="006202B6"/>
    <w:rsid w:val="00623305"/>
    <w:rsid w:val="00625CD0"/>
    <w:rsid w:val="0062627D"/>
    <w:rsid w:val="00627432"/>
    <w:rsid w:val="006448E4"/>
    <w:rsid w:val="00645414"/>
    <w:rsid w:val="00651CEE"/>
    <w:rsid w:val="00653606"/>
    <w:rsid w:val="006610E9"/>
    <w:rsid w:val="00661591"/>
    <w:rsid w:val="00664678"/>
    <w:rsid w:val="0066632F"/>
    <w:rsid w:val="00674A89"/>
    <w:rsid w:val="00674F3D"/>
    <w:rsid w:val="00685545"/>
    <w:rsid w:val="006864B3"/>
    <w:rsid w:val="00692D64"/>
    <w:rsid w:val="006A10F8"/>
    <w:rsid w:val="006A2100"/>
    <w:rsid w:val="006A5C3B"/>
    <w:rsid w:val="006A72E0"/>
    <w:rsid w:val="006B0BF3"/>
    <w:rsid w:val="006B775E"/>
    <w:rsid w:val="006B7A36"/>
    <w:rsid w:val="006B7BC7"/>
    <w:rsid w:val="006C2535"/>
    <w:rsid w:val="006C441E"/>
    <w:rsid w:val="006C495B"/>
    <w:rsid w:val="006C4B90"/>
    <w:rsid w:val="006D1016"/>
    <w:rsid w:val="006D17F2"/>
    <w:rsid w:val="006E3546"/>
    <w:rsid w:val="006E3FA9"/>
    <w:rsid w:val="006E7D82"/>
    <w:rsid w:val="006F038F"/>
    <w:rsid w:val="006F0F93"/>
    <w:rsid w:val="006F31F2"/>
    <w:rsid w:val="006F7494"/>
    <w:rsid w:val="006F751F"/>
    <w:rsid w:val="00714DC5"/>
    <w:rsid w:val="00715237"/>
    <w:rsid w:val="00721AE1"/>
    <w:rsid w:val="007254A5"/>
    <w:rsid w:val="00725748"/>
    <w:rsid w:val="00731B77"/>
    <w:rsid w:val="00735D88"/>
    <w:rsid w:val="0073720D"/>
    <w:rsid w:val="00737507"/>
    <w:rsid w:val="00740712"/>
    <w:rsid w:val="00742AB9"/>
    <w:rsid w:val="00747885"/>
    <w:rsid w:val="00751A6A"/>
    <w:rsid w:val="00754FBF"/>
    <w:rsid w:val="007610AA"/>
    <w:rsid w:val="007709EF"/>
    <w:rsid w:val="00782701"/>
    <w:rsid w:val="00783559"/>
    <w:rsid w:val="00790EEA"/>
    <w:rsid w:val="0079551B"/>
    <w:rsid w:val="00797AA5"/>
    <w:rsid w:val="007A26BD"/>
    <w:rsid w:val="007A4105"/>
    <w:rsid w:val="007B4503"/>
    <w:rsid w:val="007C406E"/>
    <w:rsid w:val="007C5183"/>
    <w:rsid w:val="007C7573"/>
    <w:rsid w:val="007E2B20"/>
    <w:rsid w:val="007F3645"/>
    <w:rsid w:val="007F439C"/>
    <w:rsid w:val="007F510A"/>
    <w:rsid w:val="007F5331"/>
    <w:rsid w:val="00800CCA"/>
    <w:rsid w:val="00806120"/>
    <w:rsid w:val="0080649B"/>
    <w:rsid w:val="00806F63"/>
    <w:rsid w:val="00810C93"/>
    <w:rsid w:val="00812028"/>
    <w:rsid w:val="00812DD8"/>
    <w:rsid w:val="00813082"/>
    <w:rsid w:val="00814D03"/>
    <w:rsid w:val="00820371"/>
    <w:rsid w:val="00821FC1"/>
    <w:rsid w:val="00823AE2"/>
    <w:rsid w:val="0083178B"/>
    <w:rsid w:val="00831EE4"/>
    <w:rsid w:val="00833695"/>
    <w:rsid w:val="008336B7"/>
    <w:rsid w:val="00833A8E"/>
    <w:rsid w:val="00836ACA"/>
    <w:rsid w:val="00842CD8"/>
    <w:rsid w:val="008431FA"/>
    <w:rsid w:val="00847444"/>
    <w:rsid w:val="008517C6"/>
    <w:rsid w:val="008547BA"/>
    <w:rsid w:val="008553C7"/>
    <w:rsid w:val="00857FEB"/>
    <w:rsid w:val="008601AF"/>
    <w:rsid w:val="00872271"/>
    <w:rsid w:val="00883137"/>
    <w:rsid w:val="00894A3B"/>
    <w:rsid w:val="008A1F5D"/>
    <w:rsid w:val="008A28F5"/>
    <w:rsid w:val="008B1198"/>
    <w:rsid w:val="008B3471"/>
    <w:rsid w:val="008B3929"/>
    <w:rsid w:val="008B4125"/>
    <w:rsid w:val="008B4CB3"/>
    <w:rsid w:val="008B567B"/>
    <w:rsid w:val="008B7B24"/>
    <w:rsid w:val="008C356D"/>
    <w:rsid w:val="008D43B5"/>
    <w:rsid w:val="008E0B3F"/>
    <w:rsid w:val="008E49AD"/>
    <w:rsid w:val="008E698E"/>
    <w:rsid w:val="008F2584"/>
    <w:rsid w:val="008F3246"/>
    <w:rsid w:val="008F3C1B"/>
    <w:rsid w:val="008F508C"/>
    <w:rsid w:val="00901BE9"/>
    <w:rsid w:val="0090271B"/>
    <w:rsid w:val="00910642"/>
    <w:rsid w:val="00910DDF"/>
    <w:rsid w:val="00923CBD"/>
    <w:rsid w:val="00926AE2"/>
    <w:rsid w:val="00930B13"/>
    <w:rsid w:val="009311C8"/>
    <w:rsid w:val="00933376"/>
    <w:rsid w:val="00933A2F"/>
    <w:rsid w:val="00962C44"/>
    <w:rsid w:val="009716D8"/>
    <w:rsid w:val="009718F9"/>
    <w:rsid w:val="00971F42"/>
    <w:rsid w:val="00972FB9"/>
    <w:rsid w:val="00975112"/>
    <w:rsid w:val="00981768"/>
    <w:rsid w:val="00983E8F"/>
    <w:rsid w:val="00985E56"/>
    <w:rsid w:val="0098788A"/>
    <w:rsid w:val="00994FDA"/>
    <w:rsid w:val="009A31BF"/>
    <w:rsid w:val="009A3B71"/>
    <w:rsid w:val="009A61BC"/>
    <w:rsid w:val="009B0138"/>
    <w:rsid w:val="009B0FE9"/>
    <w:rsid w:val="009B173A"/>
    <w:rsid w:val="009C3F20"/>
    <w:rsid w:val="009C7CA1"/>
    <w:rsid w:val="009D043D"/>
    <w:rsid w:val="009F3259"/>
    <w:rsid w:val="00A037D5"/>
    <w:rsid w:val="00A056DE"/>
    <w:rsid w:val="00A1247D"/>
    <w:rsid w:val="00A128AD"/>
    <w:rsid w:val="00A164D0"/>
    <w:rsid w:val="00A21E76"/>
    <w:rsid w:val="00A23BC8"/>
    <w:rsid w:val="00A245F8"/>
    <w:rsid w:val="00A30E68"/>
    <w:rsid w:val="00A31933"/>
    <w:rsid w:val="00A329D2"/>
    <w:rsid w:val="00A34AA0"/>
    <w:rsid w:val="00A3715C"/>
    <w:rsid w:val="00A413B4"/>
    <w:rsid w:val="00A41EE7"/>
    <w:rsid w:val="00A41FE2"/>
    <w:rsid w:val="00A46FEF"/>
    <w:rsid w:val="00A47948"/>
    <w:rsid w:val="00A50CF6"/>
    <w:rsid w:val="00A5305C"/>
    <w:rsid w:val="00A56946"/>
    <w:rsid w:val="00A6170E"/>
    <w:rsid w:val="00A63B8C"/>
    <w:rsid w:val="00A715F8"/>
    <w:rsid w:val="00A77F6F"/>
    <w:rsid w:val="00A831FD"/>
    <w:rsid w:val="00A83352"/>
    <w:rsid w:val="00A850A2"/>
    <w:rsid w:val="00A91FA3"/>
    <w:rsid w:val="00A927D3"/>
    <w:rsid w:val="00AA0C1B"/>
    <w:rsid w:val="00AA7FC9"/>
    <w:rsid w:val="00AB0EED"/>
    <w:rsid w:val="00AB237D"/>
    <w:rsid w:val="00AB5933"/>
    <w:rsid w:val="00AE013D"/>
    <w:rsid w:val="00AE11B7"/>
    <w:rsid w:val="00AE7F68"/>
    <w:rsid w:val="00AF2321"/>
    <w:rsid w:val="00AF52F6"/>
    <w:rsid w:val="00AF52FD"/>
    <w:rsid w:val="00AF54A8"/>
    <w:rsid w:val="00AF7237"/>
    <w:rsid w:val="00B0043A"/>
    <w:rsid w:val="00B00D75"/>
    <w:rsid w:val="00B070CB"/>
    <w:rsid w:val="00B12456"/>
    <w:rsid w:val="00B145F0"/>
    <w:rsid w:val="00B259C8"/>
    <w:rsid w:val="00B26CCF"/>
    <w:rsid w:val="00B30FC2"/>
    <w:rsid w:val="00B31A03"/>
    <w:rsid w:val="00B331A2"/>
    <w:rsid w:val="00B425F0"/>
    <w:rsid w:val="00B42DFA"/>
    <w:rsid w:val="00B531DD"/>
    <w:rsid w:val="00B55014"/>
    <w:rsid w:val="00B55136"/>
    <w:rsid w:val="00B6114E"/>
    <w:rsid w:val="00B62232"/>
    <w:rsid w:val="00B70BF3"/>
    <w:rsid w:val="00B71DC2"/>
    <w:rsid w:val="00B73D6F"/>
    <w:rsid w:val="00B76908"/>
    <w:rsid w:val="00B849F5"/>
    <w:rsid w:val="00B91CFC"/>
    <w:rsid w:val="00B93893"/>
    <w:rsid w:val="00BA1397"/>
    <w:rsid w:val="00BA51E1"/>
    <w:rsid w:val="00BA7E0A"/>
    <w:rsid w:val="00BC2C00"/>
    <w:rsid w:val="00BC3B53"/>
    <w:rsid w:val="00BC3B96"/>
    <w:rsid w:val="00BC4AE3"/>
    <w:rsid w:val="00BC57E1"/>
    <w:rsid w:val="00BC5B28"/>
    <w:rsid w:val="00BD2370"/>
    <w:rsid w:val="00BE3F88"/>
    <w:rsid w:val="00BE4756"/>
    <w:rsid w:val="00BE5ED9"/>
    <w:rsid w:val="00BE7B41"/>
    <w:rsid w:val="00C03EAB"/>
    <w:rsid w:val="00C15A91"/>
    <w:rsid w:val="00C206F1"/>
    <w:rsid w:val="00C217E1"/>
    <w:rsid w:val="00C219B1"/>
    <w:rsid w:val="00C4015B"/>
    <w:rsid w:val="00C40C60"/>
    <w:rsid w:val="00C435ED"/>
    <w:rsid w:val="00C5258E"/>
    <w:rsid w:val="00C530C9"/>
    <w:rsid w:val="00C619A7"/>
    <w:rsid w:val="00C73D5F"/>
    <w:rsid w:val="00C82AFE"/>
    <w:rsid w:val="00C83DBC"/>
    <w:rsid w:val="00C852BD"/>
    <w:rsid w:val="00C90702"/>
    <w:rsid w:val="00C9684E"/>
    <w:rsid w:val="00C97C80"/>
    <w:rsid w:val="00CA47D3"/>
    <w:rsid w:val="00CA6533"/>
    <w:rsid w:val="00CA6A25"/>
    <w:rsid w:val="00CA6A3F"/>
    <w:rsid w:val="00CA7C99"/>
    <w:rsid w:val="00CC6290"/>
    <w:rsid w:val="00CD233D"/>
    <w:rsid w:val="00CD3499"/>
    <w:rsid w:val="00CD362D"/>
    <w:rsid w:val="00CE101D"/>
    <w:rsid w:val="00CE1814"/>
    <w:rsid w:val="00CE1A95"/>
    <w:rsid w:val="00CE1C84"/>
    <w:rsid w:val="00CE5055"/>
    <w:rsid w:val="00CE78E9"/>
    <w:rsid w:val="00CF053F"/>
    <w:rsid w:val="00CF1A17"/>
    <w:rsid w:val="00D0375A"/>
    <w:rsid w:val="00D0609E"/>
    <w:rsid w:val="00D078E1"/>
    <w:rsid w:val="00D100E9"/>
    <w:rsid w:val="00D17942"/>
    <w:rsid w:val="00D21E4B"/>
    <w:rsid w:val="00D22441"/>
    <w:rsid w:val="00D23522"/>
    <w:rsid w:val="00D264D6"/>
    <w:rsid w:val="00D33BF0"/>
    <w:rsid w:val="00D33DE0"/>
    <w:rsid w:val="00D3461F"/>
    <w:rsid w:val="00D36447"/>
    <w:rsid w:val="00D516BE"/>
    <w:rsid w:val="00D5423B"/>
    <w:rsid w:val="00D54E6A"/>
    <w:rsid w:val="00D54F4E"/>
    <w:rsid w:val="00D57A56"/>
    <w:rsid w:val="00D604B3"/>
    <w:rsid w:val="00D60BA4"/>
    <w:rsid w:val="00D62419"/>
    <w:rsid w:val="00D77870"/>
    <w:rsid w:val="00D80977"/>
    <w:rsid w:val="00D80CCE"/>
    <w:rsid w:val="00D86EEA"/>
    <w:rsid w:val="00D87195"/>
    <w:rsid w:val="00D87D03"/>
    <w:rsid w:val="00D9360B"/>
    <w:rsid w:val="00D95C88"/>
    <w:rsid w:val="00D97B2E"/>
    <w:rsid w:val="00DA241E"/>
    <w:rsid w:val="00DA3D2E"/>
    <w:rsid w:val="00DB36FE"/>
    <w:rsid w:val="00DB533A"/>
    <w:rsid w:val="00DB5ECE"/>
    <w:rsid w:val="00DB60AE"/>
    <w:rsid w:val="00DB6307"/>
    <w:rsid w:val="00DD1DCD"/>
    <w:rsid w:val="00DD338F"/>
    <w:rsid w:val="00DD66F2"/>
    <w:rsid w:val="00DE3FE0"/>
    <w:rsid w:val="00DE546D"/>
    <w:rsid w:val="00DE578A"/>
    <w:rsid w:val="00DF2583"/>
    <w:rsid w:val="00DF54D9"/>
    <w:rsid w:val="00DF7283"/>
    <w:rsid w:val="00E01A59"/>
    <w:rsid w:val="00E06467"/>
    <w:rsid w:val="00E10DC6"/>
    <w:rsid w:val="00E11F8E"/>
    <w:rsid w:val="00E152CC"/>
    <w:rsid w:val="00E15881"/>
    <w:rsid w:val="00E16A8F"/>
    <w:rsid w:val="00E21DE3"/>
    <w:rsid w:val="00E273C5"/>
    <w:rsid w:val="00E307D1"/>
    <w:rsid w:val="00E3731D"/>
    <w:rsid w:val="00E47D0A"/>
    <w:rsid w:val="00E51469"/>
    <w:rsid w:val="00E634E3"/>
    <w:rsid w:val="00E717C4"/>
    <w:rsid w:val="00E77E18"/>
    <w:rsid w:val="00E77F89"/>
    <w:rsid w:val="00E80330"/>
    <w:rsid w:val="00E806C5"/>
    <w:rsid w:val="00E80E71"/>
    <w:rsid w:val="00E850D3"/>
    <w:rsid w:val="00E853D6"/>
    <w:rsid w:val="00E876B9"/>
    <w:rsid w:val="00EA0F13"/>
    <w:rsid w:val="00EC0DFF"/>
    <w:rsid w:val="00EC237D"/>
    <w:rsid w:val="00EC2918"/>
    <w:rsid w:val="00EC4D0E"/>
    <w:rsid w:val="00EC4E2B"/>
    <w:rsid w:val="00EC721E"/>
    <w:rsid w:val="00ED072A"/>
    <w:rsid w:val="00ED539E"/>
    <w:rsid w:val="00ED7804"/>
    <w:rsid w:val="00EE4A1F"/>
    <w:rsid w:val="00EE4C2D"/>
    <w:rsid w:val="00EE7675"/>
    <w:rsid w:val="00EF1B5A"/>
    <w:rsid w:val="00EF24FB"/>
    <w:rsid w:val="00EF2CCA"/>
    <w:rsid w:val="00EF495B"/>
    <w:rsid w:val="00EF60DC"/>
    <w:rsid w:val="00EF6D37"/>
    <w:rsid w:val="00F00F54"/>
    <w:rsid w:val="00F03963"/>
    <w:rsid w:val="00F11068"/>
    <w:rsid w:val="00F11E7C"/>
    <w:rsid w:val="00F1256D"/>
    <w:rsid w:val="00F13A4E"/>
    <w:rsid w:val="00F172BB"/>
    <w:rsid w:val="00F17B10"/>
    <w:rsid w:val="00F21BEF"/>
    <w:rsid w:val="00F2315B"/>
    <w:rsid w:val="00F41A6F"/>
    <w:rsid w:val="00F4553F"/>
    <w:rsid w:val="00F45A25"/>
    <w:rsid w:val="00F50F86"/>
    <w:rsid w:val="00F53F91"/>
    <w:rsid w:val="00F61569"/>
    <w:rsid w:val="00F61A72"/>
    <w:rsid w:val="00F62B67"/>
    <w:rsid w:val="00F66F13"/>
    <w:rsid w:val="00F74073"/>
    <w:rsid w:val="00F75603"/>
    <w:rsid w:val="00F845B4"/>
    <w:rsid w:val="00F8713B"/>
    <w:rsid w:val="00F91024"/>
    <w:rsid w:val="00F93F9E"/>
    <w:rsid w:val="00FA2CD7"/>
    <w:rsid w:val="00FB06ED"/>
    <w:rsid w:val="00FC2311"/>
    <w:rsid w:val="00FC3165"/>
    <w:rsid w:val="00FC36AB"/>
    <w:rsid w:val="00FC4300"/>
    <w:rsid w:val="00FC7F66"/>
    <w:rsid w:val="00FD5776"/>
    <w:rsid w:val="00FE1CB6"/>
    <w:rsid w:val="00FE486B"/>
    <w:rsid w:val="00FE4F08"/>
    <w:rsid w:val="00FF03B8"/>
    <w:rsid w:val="00FF192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AD6C9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C82AFE"/>
    <w:pPr>
      <w:spacing w:line="240" w:lineRule="atLeast"/>
    </w:pPr>
    <w:rPr>
      <w:rFonts w:ascii="Verdana" w:hAnsi="Verdana"/>
      <w:sz w:val="18"/>
      <w:szCs w:val="24"/>
      <w:lang w:val="nl-NL" w:eastAsia="nl-NL"/>
    </w:rPr>
  </w:style>
  <w:style w:type="paragraph" w:styleId="Kop1">
    <w:name w:val="heading 1"/>
    <w:basedOn w:val="Standaard"/>
    <w:next w:val="Standaard"/>
    <w:link w:val="Kop1Char"/>
    <w:qFormat/>
    <w:rsid w:val="00023E9A"/>
    <w:pPr>
      <w:keepNext/>
      <w:spacing w:before="240" w:after="60"/>
      <w:outlineLvl w:val="0"/>
    </w:pPr>
    <w:rPr>
      <w:rFonts w:cs="Arial"/>
      <w:b/>
      <w:bCs/>
      <w:kern w:val="32"/>
      <w:sz w:val="32"/>
      <w:szCs w:val="32"/>
    </w:rPr>
  </w:style>
  <w:style w:type="paragraph" w:styleId="Kop2">
    <w:name w:val="heading 2"/>
    <w:basedOn w:val="Standaard"/>
    <w:next w:val="Standaard"/>
    <w:link w:val="Kop2Char"/>
    <w:qFormat/>
    <w:rsid w:val="00023E9A"/>
    <w:pPr>
      <w:keepNext/>
      <w:spacing w:before="240" w:after="60"/>
      <w:outlineLvl w:val="1"/>
    </w:pPr>
    <w:rPr>
      <w:rFonts w:cs="Arial"/>
      <w:b/>
      <w:bCs/>
      <w:i/>
      <w:iCs/>
      <w:sz w:val="28"/>
      <w:szCs w:val="28"/>
    </w:rPr>
  </w:style>
  <w:style w:type="paragraph" w:styleId="Kop3">
    <w:name w:val="heading 3"/>
    <w:basedOn w:val="Standaard"/>
    <w:next w:val="Standaard"/>
    <w:link w:val="Kop3Char"/>
    <w:qFormat/>
    <w:rsid w:val="00023E9A"/>
    <w:pPr>
      <w:keepNext/>
      <w:spacing w:before="240" w:after="60"/>
      <w:outlineLvl w:val="2"/>
    </w:pPr>
    <w:rPr>
      <w:rFonts w:cs="Arial"/>
      <w:b/>
      <w:bCs/>
      <w:sz w:val="26"/>
      <w:szCs w:val="26"/>
    </w:rPr>
  </w:style>
  <w:style w:type="paragraph" w:styleId="Kop4">
    <w:name w:val="heading 4"/>
    <w:basedOn w:val="Standaard"/>
    <w:next w:val="Standaard"/>
    <w:link w:val="Kop4Char"/>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rsid w:val="00023E9A"/>
    <w:pPr>
      <w:tabs>
        <w:tab w:val="center" w:pos="4536"/>
        <w:tab w:val="right" w:pos="9072"/>
      </w:tabs>
    </w:pPr>
  </w:style>
  <w:style w:type="paragraph" w:styleId="Voettekst">
    <w:name w:val="footer"/>
    <w:basedOn w:val="Standaard"/>
    <w:link w:val="VoettekstChar"/>
    <w:rsid w:val="00023E9A"/>
    <w:pPr>
      <w:tabs>
        <w:tab w:val="center" w:pos="4536"/>
        <w:tab w:val="right" w:pos="9072"/>
      </w:tabs>
    </w:pPr>
  </w:style>
  <w:style w:type="table" w:styleId="Tabelraster">
    <w:name w:val="Table Grid"/>
    <w:basedOn w:val="Standaardtabel"/>
    <w:rsid w:val="00023E9A"/>
    <w:rPr>
      <w:rFonts w:ascii="Verdana" w:hAnsi="Verdan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uisstijl-NotaGegeven">
    <w:name w:val="Huisstijl-NotaGegeven"/>
    <w:basedOn w:val="Standaard"/>
    <w:rsid w:val="00EE4C2D"/>
    <w:pPr>
      <w:adjustRightInd w:val="0"/>
      <w:spacing w:line="180" w:lineRule="exact"/>
    </w:pPr>
    <w:rPr>
      <w:rFonts w:cs="Verdana"/>
      <w:noProof/>
      <w:sz w:val="13"/>
      <w:szCs w:val="18"/>
    </w:rPr>
  </w:style>
  <w:style w:type="paragraph" w:customStyle="1" w:styleId="Huisstijl-Adres">
    <w:name w:val="Huisstijl-Adres"/>
    <w:basedOn w:val="Standaard"/>
    <w:link w:val="Huisstijl-AdresChar"/>
    <w:rsid w:val="00575B80"/>
    <w:pPr>
      <w:tabs>
        <w:tab w:val="left" w:pos="192"/>
      </w:tabs>
      <w:adjustRightInd w:val="0"/>
      <w:spacing w:after="90" w:line="180" w:lineRule="exact"/>
    </w:pPr>
    <w:rPr>
      <w:rFonts w:cs="Verdana"/>
      <w:noProof/>
      <w:sz w:val="13"/>
      <w:szCs w:val="13"/>
    </w:rPr>
  </w:style>
  <w:style w:type="paragraph" w:styleId="Lijstopsomteken">
    <w:name w:val="List Bullet"/>
    <w:basedOn w:val="Standaard"/>
    <w:rsid w:val="004F44C2"/>
    <w:pPr>
      <w:numPr>
        <w:numId w:val="1"/>
      </w:numPr>
    </w:pPr>
    <w:rPr>
      <w:noProof/>
    </w:rPr>
  </w:style>
  <w:style w:type="character" w:customStyle="1" w:styleId="Huisstijl-GegevenCharChar">
    <w:name w:val="Huisstijl-Gegeven Char Char"/>
    <w:link w:val="Huisstijl-Gegeven"/>
    <w:rsid w:val="000B7FAB"/>
    <w:rPr>
      <w:rFonts w:ascii="Verdana" w:hAnsi="Verdana"/>
      <w:noProof/>
      <w:sz w:val="13"/>
      <w:szCs w:val="24"/>
      <w:lang w:val="nl-NL" w:eastAsia="nl-NL" w:bidi="ar-SA"/>
    </w:rPr>
  </w:style>
  <w:style w:type="paragraph" w:customStyle="1" w:styleId="Huisstijl-Gegeven">
    <w:name w:val="Huisstijl-Gegeven"/>
    <w:basedOn w:val="Standaard"/>
    <w:link w:val="Huisstijl-GegevenCharChar"/>
    <w:rsid w:val="000B7FAB"/>
    <w:pPr>
      <w:spacing w:after="92" w:line="180" w:lineRule="exact"/>
    </w:pPr>
    <w:rPr>
      <w:noProof/>
      <w:sz w:val="13"/>
    </w:rPr>
  </w:style>
  <w:style w:type="paragraph" w:customStyle="1" w:styleId="Huisstijl-NotaKopje">
    <w:name w:val="Huisstijl-NotaKopje"/>
    <w:basedOn w:val="Huisstijl-NotaGegeven"/>
    <w:next w:val="Huisstijl-NotaGegeven"/>
    <w:rsid w:val="00EE4C2D"/>
    <w:pPr>
      <w:spacing w:before="160" w:line="240" w:lineRule="exact"/>
    </w:pPr>
  </w:style>
  <w:style w:type="paragraph" w:customStyle="1" w:styleId="Huisstijl-Rubricering">
    <w:name w:val="Huisstijl-Rubricering"/>
    <w:basedOn w:val="Standaard"/>
    <w:rsid w:val="000B7FAB"/>
    <w:pPr>
      <w:adjustRightInd w:val="0"/>
      <w:spacing w:line="180" w:lineRule="exact"/>
    </w:pPr>
    <w:rPr>
      <w:rFonts w:cs="Verdana-Bold"/>
      <w:b/>
      <w:bCs/>
      <w:smallCaps/>
      <w:noProof/>
      <w:sz w:val="13"/>
      <w:szCs w:val="13"/>
    </w:rPr>
  </w:style>
  <w:style w:type="paragraph" w:customStyle="1" w:styleId="Huisstijl-NAW">
    <w:name w:val="Huisstijl-NAW"/>
    <w:basedOn w:val="Standaard"/>
    <w:rsid w:val="000B7FAB"/>
    <w:pPr>
      <w:adjustRightInd w:val="0"/>
    </w:pPr>
    <w:rPr>
      <w:rFonts w:cs="Verdana"/>
      <w:noProof/>
      <w:szCs w:val="18"/>
    </w:rPr>
  </w:style>
  <w:style w:type="character" w:styleId="Hyperlink">
    <w:name w:val="Hyperlink"/>
    <w:rsid w:val="00023E9A"/>
    <w:rPr>
      <w:color w:val="0000FF"/>
      <w:u w:val="single"/>
    </w:rPr>
  </w:style>
  <w:style w:type="paragraph" w:customStyle="1" w:styleId="Huisstijl-Retouradres">
    <w:name w:val="Huisstijl-Retouradres"/>
    <w:basedOn w:val="Standaard"/>
    <w:rsid w:val="000B7FAB"/>
    <w:pPr>
      <w:spacing w:line="180" w:lineRule="exact"/>
    </w:pPr>
    <w:rPr>
      <w:noProof/>
      <w:sz w:val="13"/>
    </w:rPr>
  </w:style>
  <w:style w:type="paragraph" w:customStyle="1" w:styleId="Huisstijl-Kopje">
    <w:name w:val="Huisstijl-Kopje"/>
    <w:basedOn w:val="Huisstijl-Gegeven"/>
    <w:rsid w:val="000B7FAB"/>
    <w:pPr>
      <w:spacing w:after="0"/>
    </w:pPr>
    <w:rPr>
      <w:b/>
    </w:rPr>
  </w:style>
  <w:style w:type="paragraph" w:customStyle="1" w:styleId="Huisstijl-Voorwaarden">
    <w:name w:val="Huisstijl-Voorwaarden"/>
    <w:basedOn w:val="Standaard"/>
    <w:rsid w:val="000B7FAB"/>
    <w:pPr>
      <w:spacing w:line="180" w:lineRule="exact"/>
    </w:pPr>
    <w:rPr>
      <w:i/>
      <w:noProof/>
      <w:sz w:val="13"/>
    </w:rPr>
  </w:style>
  <w:style w:type="paragraph" w:customStyle="1" w:styleId="Huisstijl-KixCode">
    <w:name w:val="Huisstijl-KixCode"/>
    <w:basedOn w:val="Standaard"/>
    <w:rsid w:val="000B7FAB"/>
    <w:pPr>
      <w:spacing w:before="60" w:line="240" w:lineRule="auto"/>
    </w:pPr>
    <w:rPr>
      <w:rFonts w:ascii="KIX Barcode" w:hAnsi="KIX Barcode"/>
      <w:b/>
      <w:bCs/>
      <w:smallCaps/>
      <w:noProof/>
      <w:sz w:val="24"/>
    </w:rPr>
  </w:style>
  <w:style w:type="paragraph" w:customStyle="1" w:styleId="Huisstijl-Paginanummering">
    <w:name w:val="Huisstijl-Paginanummering"/>
    <w:basedOn w:val="Standaard"/>
    <w:rsid w:val="000B7FAB"/>
    <w:pPr>
      <w:spacing w:line="180" w:lineRule="exact"/>
    </w:pPr>
    <w:rPr>
      <w:noProof/>
      <w:sz w:val="13"/>
    </w:rPr>
  </w:style>
  <w:style w:type="character" w:styleId="GevolgdeHyperlink">
    <w:name w:val="FollowedHyperlink"/>
    <w:rsid w:val="006A2100"/>
    <w:rPr>
      <w:color w:val="800080"/>
      <w:u w:val="single"/>
    </w:rPr>
  </w:style>
  <w:style w:type="paragraph" w:styleId="Lijstopsomteken2">
    <w:name w:val="List Bullet 2"/>
    <w:basedOn w:val="Standaard"/>
    <w:rsid w:val="004F44C2"/>
    <w:pPr>
      <w:numPr>
        <w:numId w:val="14"/>
      </w:numPr>
      <w:tabs>
        <w:tab w:val="clear" w:pos="227"/>
        <w:tab w:val="left" w:pos="454"/>
      </w:tabs>
      <w:ind w:left="454" w:hanging="227"/>
    </w:pPr>
    <w:rPr>
      <w:noProof/>
    </w:rPr>
  </w:style>
  <w:style w:type="character" w:customStyle="1" w:styleId="Huisstijl-AdresChar">
    <w:name w:val="Huisstijl-Adres Char"/>
    <w:link w:val="Huisstijl-Adres"/>
    <w:locked/>
    <w:rsid w:val="00E15881"/>
    <w:rPr>
      <w:rFonts w:ascii="Verdana" w:hAnsi="Verdana" w:cs="Verdana"/>
      <w:noProof/>
      <w:sz w:val="13"/>
      <w:szCs w:val="13"/>
      <w:lang w:val="nl-NL" w:eastAsia="nl-NL" w:bidi="ar-SA"/>
    </w:rPr>
  </w:style>
  <w:style w:type="character" w:styleId="Tekstvantijdelijkeaanduiding">
    <w:name w:val="Placeholder Text"/>
    <w:basedOn w:val="Standaardalinea-lettertype"/>
    <w:uiPriority w:val="99"/>
    <w:semiHidden/>
    <w:rsid w:val="00BA1397"/>
    <w:rPr>
      <w:color w:val="808080"/>
    </w:rPr>
  </w:style>
  <w:style w:type="paragraph" w:styleId="Voetnoottekst">
    <w:name w:val="footnote text"/>
    <w:basedOn w:val="Standaard"/>
    <w:link w:val="VoetnoottekstChar"/>
    <w:unhideWhenUsed/>
    <w:rsid w:val="00C82AFE"/>
    <w:pPr>
      <w:spacing w:line="180" w:lineRule="atLeast"/>
    </w:pPr>
    <w:rPr>
      <w:sz w:val="13"/>
      <w:szCs w:val="20"/>
    </w:rPr>
  </w:style>
  <w:style w:type="character" w:customStyle="1" w:styleId="VoetnoottekstChar">
    <w:name w:val="Voetnoottekst Char"/>
    <w:basedOn w:val="Standaardalinea-lettertype"/>
    <w:link w:val="Voetnoottekst"/>
    <w:rsid w:val="00C82AFE"/>
    <w:rPr>
      <w:rFonts w:ascii="Verdana" w:hAnsi="Verdana"/>
      <w:sz w:val="13"/>
      <w:lang w:val="nl-NL" w:eastAsia="nl-NL"/>
    </w:rPr>
  </w:style>
  <w:style w:type="paragraph" w:styleId="Ballontekst">
    <w:name w:val="Balloon Text"/>
    <w:basedOn w:val="Standaard"/>
    <w:link w:val="BallontekstChar"/>
    <w:rsid w:val="004A163B"/>
    <w:pPr>
      <w:spacing w:line="240" w:lineRule="auto"/>
    </w:pPr>
    <w:rPr>
      <w:rFonts w:ascii="Segoe UI" w:hAnsi="Segoe UI" w:cs="Segoe UI"/>
      <w:szCs w:val="18"/>
    </w:rPr>
  </w:style>
  <w:style w:type="character" w:customStyle="1" w:styleId="BallontekstChar">
    <w:name w:val="Ballontekst Char"/>
    <w:basedOn w:val="Standaardalinea-lettertype"/>
    <w:link w:val="Ballontekst"/>
    <w:rsid w:val="004A163B"/>
    <w:rPr>
      <w:rFonts w:ascii="Segoe UI" w:hAnsi="Segoe UI" w:cs="Segoe UI"/>
      <w:sz w:val="18"/>
      <w:szCs w:val="18"/>
      <w:lang w:val="nl-NL" w:eastAsia="nl-NL"/>
    </w:rPr>
  </w:style>
  <w:style w:type="character" w:customStyle="1" w:styleId="KoptekstChar">
    <w:name w:val="Koptekst Char"/>
    <w:basedOn w:val="Standaardalinea-lettertype"/>
    <w:link w:val="Koptekst"/>
    <w:rsid w:val="00841CD9"/>
    <w:rPr>
      <w:rFonts w:ascii="Verdana" w:eastAsia="Times New Roman" w:hAnsi="Verdana" w:cs="Times New Roman"/>
      <w:sz w:val="18"/>
      <w:szCs w:val="24"/>
      <w:lang w:val="nl-NL" w:eastAsia="nl-NL"/>
    </w:rPr>
  </w:style>
  <w:style w:type="character" w:customStyle="1" w:styleId="Kop1Char">
    <w:name w:val="Kop 1 Char"/>
    <w:basedOn w:val="Standaardalinea-lettertype"/>
    <w:link w:val="Kop1"/>
    <w:rsid w:val="00841CD9"/>
    <w:rPr>
      <w:rFonts w:ascii="Verdana" w:eastAsia="Times New Roman" w:hAnsi="Verdana" w:cs="Arial"/>
      <w:b/>
      <w:bCs/>
      <w:kern w:val="32"/>
      <w:sz w:val="32"/>
      <w:szCs w:val="32"/>
      <w:lang w:val="nl-NL" w:eastAsia="nl-NL"/>
    </w:rPr>
  </w:style>
  <w:style w:type="character" w:customStyle="1" w:styleId="Kop2Char">
    <w:name w:val="Kop 2 Char"/>
    <w:basedOn w:val="Standaardalinea-lettertype"/>
    <w:link w:val="Kop2"/>
    <w:rsid w:val="00841CD9"/>
    <w:rPr>
      <w:rFonts w:ascii="Verdana" w:eastAsia="Times New Roman" w:hAnsi="Verdana" w:cs="Arial"/>
      <w:b/>
      <w:bCs/>
      <w:i/>
      <w:iCs/>
      <w:sz w:val="28"/>
      <w:szCs w:val="28"/>
      <w:lang w:val="nl-NL" w:eastAsia="nl-NL"/>
    </w:rPr>
  </w:style>
  <w:style w:type="character" w:customStyle="1" w:styleId="Kop3Char">
    <w:name w:val="Kop 3 Char"/>
    <w:basedOn w:val="Standaardalinea-lettertype"/>
    <w:link w:val="Kop3"/>
    <w:rsid w:val="00841CD9"/>
    <w:rPr>
      <w:rFonts w:ascii="Verdana" w:eastAsia="Times New Roman" w:hAnsi="Verdana" w:cs="Arial"/>
      <w:b/>
      <w:bCs/>
      <w:sz w:val="26"/>
      <w:szCs w:val="26"/>
      <w:lang w:val="nl-NL" w:eastAsia="nl-NL"/>
    </w:rPr>
  </w:style>
  <w:style w:type="character" w:customStyle="1" w:styleId="Kop4Char">
    <w:name w:val="Kop 4 Char"/>
    <w:basedOn w:val="Standaardalinea-lettertype"/>
    <w:link w:val="Kop4"/>
    <w:uiPriority w:val="9"/>
    <w:rsid w:val="00841CD9"/>
    <w:rPr>
      <w:rFonts w:asciiTheme="majorHAnsi" w:eastAsiaTheme="majorEastAsia" w:hAnsiTheme="majorHAnsi" w:cstheme="majorBidi"/>
      <w:b/>
      <w:bCs/>
      <w:i/>
      <w:iCs/>
      <w:color w:val="4F81BD" w:themeColor="accent1"/>
    </w:rPr>
  </w:style>
  <w:style w:type="paragraph" w:styleId="Standaardinspringing">
    <w:name w:val="Normal Indent"/>
    <w:basedOn w:val="Standaard"/>
    <w:uiPriority w:val="99"/>
    <w:unhideWhenUsed/>
    <w:rsid w:val="00841CD9"/>
    <w:pPr>
      <w:ind w:left="720"/>
    </w:pPr>
  </w:style>
  <w:style w:type="paragraph" w:styleId="Ondertitel">
    <w:name w:val="Subtitle"/>
    <w:basedOn w:val="Standaard"/>
    <w:next w:val="Standaard"/>
    <w:link w:val="OndertitelChar"/>
    <w:uiPriority w:val="11"/>
    <w:qFormat/>
    <w:rsid w:val="00841CD9"/>
    <w:pPr>
      <w:numPr>
        <w:ilvl w:val="1"/>
      </w:numPr>
      <w:ind w:left="86"/>
    </w:pPr>
    <w:rPr>
      <w:rFonts w:asciiTheme="majorHAnsi" w:eastAsiaTheme="majorEastAsia" w:hAnsiTheme="majorHAnsi" w:cstheme="majorBidi"/>
      <w:i/>
      <w:iCs/>
      <w:color w:val="4F81BD" w:themeColor="accent1"/>
      <w:spacing w:val="15"/>
      <w:sz w:val="24"/>
    </w:rPr>
  </w:style>
  <w:style w:type="character" w:customStyle="1" w:styleId="OndertitelChar">
    <w:name w:val="Ondertitel Char"/>
    <w:basedOn w:val="Standaardalinea-lettertype"/>
    <w:link w:val="Ondertitel"/>
    <w:uiPriority w:val="11"/>
    <w:rsid w:val="00841CD9"/>
    <w:rPr>
      <w:rFonts w:asciiTheme="majorHAnsi" w:eastAsiaTheme="majorEastAsia" w:hAnsiTheme="majorHAnsi" w:cstheme="majorBidi"/>
      <w:i/>
      <w:iCs/>
      <w:color w:val="4F81BD" w:themeColor="accent1"/>
      <w:spacing w:val="15"/>
      <w:sz w:val="24"/>
      <w:szCs w:val="24"/>
    </w:rPr>
  </w:style>
  <w:style w:type="paragraph" w:styleId="Titel">
    <w:name w:val="Title"/>
    <w:basedOn w:val="Standaard"/>
    <w:next w:val="Standaard"/>
    <w:link w:val="TitelChar"/>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Char">
    <w:name w:val="Titel Char"/>
    <w:basedOn w:val="Standaardalinea-lettertype"/>
    <w:link w:val="Titel"/>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Nadruk">
    <w:name w:val="Emphasis"/>
    <w:basedOn w:val="Standaardalinea-lettertype"/>
    <w:uiPriority w:val="20"/>
    <w:qFormat/>
    <w:rsid w:val="00D1197D"/>
    <w:rPr>
      <w:i/>
      <w:iCs/>
    </w:rPr>
  </w:style>
  <w:style w:type="character" w:customStyle="1" w:styleId="VoettekstChar">
    <w:name w:val="Voettekst Char"/>
    <w:basedOn w:val="Standaardalinea-lettertype"/>
    <w:link w:val="Voettekst"/>
    <w:rsid w:val="00DE555F"/>
    <w:rPr>
      <w:rFonts w:ascii="Verdana" w:eastAsia="Times New Roman" w:hAnsi="Verdana" w:cs="Times New Roman"/>
      <w:sz w:val="18"/>
      <w:szCs w:val="24"/>
      <w:lang w:val="nl-NL" w:eastAsia="nl-NL"/>
    </w:rPr>
  </w:style>
  <w:style w:type="character" w:styleId="Zwaar">
    <w:name w:val="Strong"/>
    <w:basedOn w:val="Standaardalinea-lettertype"/>
    <w:uiPriority w:val="22"/>
    <w:qFormat/>
    <w:rsid w:val="00E166B8"/>
    <w:rPr>
      <w:b/>
      <w:bCs/>
    </w:rPr>
  </w:style>
  <w:style w:type="character" w:styleId="Voetnootmarkering">
    <w:name w:val="footnote reference"/>
    <w:basedOn w:val="Standaardalinea-lettertype"/>
    <w:semiHidden/>
    <w:unhideWhenUsed/>
    <w:rsid w:val="000013E8"/>
    <w:rPr>
      <w:vertAlign w:val="superscript"/>
    </w:rPr>
  </w:style>
  <w:style w:type="character" w:styleId="Verwijzingopmerking">
    <w:name w:val="annotation reference"/>
    <w:basedOn w:val="Standaardalinea-lettertype"/>
    <w:uiPriority w:val="99"/>
    <w:semiHidden/>
    <w:unhideWhenUsed/>
    <w:rsid w:val="000013E8"/>
    <w:rPr>
      <w:rFonts w:cs="Times New Roman"/>
      <w:sz w:val="16"/>
      <w:szCs w:val="16"/>
    </w:rPr>
  </w:style>
  <w:style w:type="paragraph" w:styleId="Tekstopmerking">
    <w:name w:val="annotation text"/>
    <w:basedOn w:val="Standaard"/>
    <w:link w:val="TekstopmerkingChar"/>
    <w:uiPriority w:val="99"/>
    <w:unhideWhenUsed/>
    <w:rsid w:val="000013E8"/>
    <w:pPr>
      <w:spacing w:after="160" w:line="240" w:lineRule="auto"/>
    </w:pPr>
    <w:rPr>
      <w:rFonts w:asciiTheme="minorHAnsi" w:hAnsiTheme="minorHAnsi"/>
      <w:kern w:val="2"/>
      <w:sz w:val="20"/>
      <w:szCs w:val="20"/>
      <w:lang w:eastAsia="en-US"/>
    </w:rPr>
  </w:style>
  <w:style w:type="character" w:customStyle="1" w:styleId="TekstopmerkingChar">
    <w:name w:val="Tekst opmerking Char"/>
    <w:basedOn w:val="Standaardalinea-lettertype"/>
    <w:link w:val="Tekstopmerking"/>
    <w:uiPriority w:val="99"/>
    <w:rsid w:val="000013E8"/>
    <w:rPr>
      <w:rFonts w:asciiTheme="minorHAnsi" w:hAnsiTheme="minorHAnsi"/>
      <w:kern w:val="2"/>
      <w:lang w:val="nl-NL"/>
    </w:rPr>
  </w:style>
  <w:style w:type="paragraph" w:styleId="Lijstalinea">
    <w:name w:val="List Paragraph"/>
    <w:basedOn w:val="Standaard"/>
    <w:uiPriority w:val="34"/>
    <w:qFormat/>
    <w:rsid w:val="000013E8"/>
    <w:pPr>
      <w:ind w:left="720"/>
      <w:contextualSpacing/>
    </w:pPr>
  </w:style>
  <w:style w:type="paragraph" w:styleId="Revisie">
    <w:name w:val="Revision"/>
    <w:hidden/>
    <w:uiPriority w:val="99"/>
    <w:semiHidden/>
    <w:rsid w:val="00C9684E"/>
    <w:rPr>
      <w:rFonts w:ascii="Verdana" w:hAnsi="Verdana"/>
      <w:sz w:val="18"/>
      <w:szCs w:val="24"/>
      <w:lang w:val="nl-NL"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numbering" Target="numbering.xml" Id="rId2"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s>
</file>

<file path=word/_rels/footnotes.xml.rels><?xml version="1.0" encoding="UTF-8" standalone="yes"?>
<Relationships xmlns="http://schemas.openxmlformats.org/package/2006/relationships"><Relationship Id="rId3" Type="http://schemas.openxmlformats.org/officeDocument/2006/relationships/hyperlink" Target="https://eur01.safelinks.protection.outlook.com/?url=https%3A%2F%2Fwww.rijksoverheid.nl%2Fonderwerpen%2Falarmnummer-112%2Fvraag-en-antwoord%2Fwat-kan-ik-doen-als-ik-112-niet-kan-bereiken&amp;data=05%7C02%7Cl.h.j.stuart%40minezk.nl%7Cddf7883956cb4e106ddd08ddfb6396af%7C1321633ef6b944e2a44f59b9d264ecb7%7C0%7C0%7C638943127325117984%7CUnknown%7CTWFpbGZsb3d8eyJFbXB0eU1hcGkiOnRydWUsIlYiOiIwLjAuMDAwMCIsIlAiOiJXaW4zMiIsIkFOIjoiTWFpbCIsIldUIjoyfQ%3D%3D%7C0%7C%7C%7C&amp;sdata=HiytaGcEc8pDIsRpR8bTXz%2FF13ycVvuF3yorfrhf%2Fy4%3D&amp;reserved=0" TargetMode="External"/><Relationship Id="rId2" Type="http://schemas.openxmlformats.org/officeDocument/2006/relationships/hyperlink" Target="https://www.rijksoverheid.nl/documenten/rapporten/2016/12/07/de-nota-frequentiebeleid-2016" TargetMode="External"/><Relationship Id="rId1" Type="http://schemas.openxmlformats.org/officeDocument/2006/relationships/hyperlink" Target="https://eur01.safelinks.protection.outlook.com/?url=https%3A%2F%2Fwww.rijksoverheid.nl%2Fonderwerpen%2Falarmnummer-112%2Fvraag-en-antwoord%2Fwat-kan-ik-doen-als-ik-112-niet-kan-bereiken&amp;data=05%7C02%7Cl.h.j.stuart%40minezk.nl%7Cddf7883956cb4e106ddd08ddfb6396af%7C1321633ef6b944e2a44f59b9d264ecb7%7C0%7C0%7C638943127325117984%7CUnknown%7CTWFpbGZsb3d8eyJFbXB0eU1hcGkiOnRydWUsIlYiOiIwLjAuMDAwMCIsIlAiOiJXaW4zMiIsIkFOIjoiTWFpbCIsIldUIjoyfQ%3D%3D%7C0%7C%7C%7C&amp;sdata=HiytaGcEc8pDIsRpR8bTXz%2FF13ycVvuF3yorfrhf%2Fy4%3D&amp;reserved=0"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4bde8109-f994-4a60-a1d3-5c95e2ff3620}" enabled="1" method="Privileged" siteId="{1321633e-f6b9-44e2-a44f-59b9d264ecb7}" contentBits="0" removed="0"/>
</clbl:labelList>
</file>

<file path=docProps/app.xml><?xml version="1.0" encoding="utf-8"?>
<ap:Properties xmlns:vt="http://schemas.openxmlformats.org/officeDocument/2006/docPropsVTypes" xmlns:ap="http://schemas.openxmlformats.org/officeDocument/2006/extended-properties">
  <ap:Pages>5</ap:Pages>
  <ap:Words>1158</ap:Words>
  <ap:Characters>6459</ap:Characters>
  <ap:DocSecurity>0</ap:DocSecurity>
  <ap:Lines>53</ap:Lines>
  <ap:Paragraphs>15</ap:Paragraphs>
  <ap:ScaleCrop>false</ap:ScaleCrop>
  <ap:LinksUpToDate>false</ap:LinksUpToDate>
  <ap:CharactersWithSpaces>7602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2025-10-29T14:11:00.0000000Z</dcterms:created>
  <dcterms:modified xsi:type="dcterms:W3CDTF">2025-10-29T14:11:00.0000000Z</dcterms:modified>
  <dc:description>------------------------</dc:description>
  <dc:subject/>
  <keywords/>
  <version/>
  <category/>
</coreProperties>
</file>