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814568" w:rsidRDefault="00CD5856" w14:paraId="5F61BD8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814568" w:rsidP="00814568" w:rsidRDefault="00814568" w14:paraId="6199C820" w14:textId="77777777">
      <w:pPr>
        <w:pStyle w:val="Huisstijl-Aanhef"/>
        <w:spacing w:line="276" w:lineRule="auto"/>
      </w:pPr>
    </w:p>
    <w:p w:rsidR="00CD5856" w:rsidP="00814568" w:rsidRDefault="00000000" w14:paraId="43B1B020" w14:textId="37EB86A9">
      <w:pPr>
        <w:pStyle w:val="Huisstijl-Aanhef"/>
        <w:spacing w:line="276" w:lineRule="auto"/>
      </w:pPr>
      <w:r>
        <w:t>Geachte voorzitter,</w:t>
      </w:r>
    </w:p>
    <w:p w:rsidR="00F83E9D" w:rsidP="00814568" w:rsidRDefault="00000000" w14:paraId="12BE96AA" w14:textId="77777777">
      <w:pPr>
        <w:spacing w:line="276" w:lineRule="auto"/>
      </w:pPr>
      <w:r w:rsidRPr="00F83E9D">
        <w:t>Op 1</w:t>
      </w:r>
      <w:r w:rsidR="00392C54">
        <w:t>5</w:t>
      </w:r>
      <w:r w:rsidRPr="00F83E9D">
        <w:t xml:space="preserve"> oktober 2025 boden Z</w:t>
      </w:r>
      <w:r>
        <w:t xml:space="preserve">orginstituut </w:t>
      </w:r>
      <w:r w:rsidR="00053BC8">
        <w:t xml:space="preserve">Nederland </w:t>
      </w:r>
      <w:r>
        <w:t>(</w:t>
      </w:r>
      <w:r w:rsidR="00053BC8">
        <w:t>het Zorginstituut</w:t>
      </w:r>
      <w:r>
        <w:t xml:space="preserve">), de Nederlandse </w:t>
      </w:r>
      <w:r w:rsidR="00982059">
        <w:t>Z</w:t>
      </w:r>
      <w:r>
        <w:t>orgautoriteit (N</w:t>
      </w:r>
      <w:r w:rsidR="00982059">
        <w:t>Z</w:t>
      </w:r>
      <w:r>
        <w:t>a) en de Autoriteit consument en markt (ACM) mij het adviesrapport ‘Naar maatschappelijk aanvaardbare uitgaven aan geneesmiddelen</w:t>
      </w:r>
      <w:r w:rsidR="00DF5264">
        <w:t>’</w:t>
      </w:r>
      <w:r>
        <w:t xml:space="preserve"> aan. Hierbij doe ik u het advies toekomen. </w:t>
      </w:r>
    </w:p>
    <w:p w:rsidR="00F83E9D" w:rsidP="00814568" w:rsidRDefault="00F83E9D" w14:paraId="34A6C5D6" w14:textId="77777777">
      <w:pPr>
        <w:spacing w:line="276" w:lineRule="auto"/>
      </w:pPr>
    </w:p>
    <w:p w:rsidR="00F83E9D" w:rsidP="00814568" w:rsidRDefault="00000000" w14:paraId="7D00608E" w14:textId="77777777">
      <w:pPr>
        <w:spacing w:line="276" w:lineRule="auto"/>
      </w:pPr>
      <w:r>
        <w:t xml:space="preserve">Het onderwerp </w:t>
      </w:r>
      <w:r w:rsidR="00FD66D9">
        <w:t xml:space="preserve">van stijgende prijzen </w:t>
      </w:r>
      <w:r w:rsidR="00053BC8">
        <w:t xml:space="preserve">van </w:t>
      </w:r>
      <w:r w:rsidR="00FD66D9">
        <w:t xml:space="preserve">en </w:t>
      </w:r>
      <w:r w:rsidR="00053BC8">
        <w:t xml:space="preserve">de </w:t>
      </w:r>
      <w:r w:rsidR="00FD66D9">
        <w:t xml:space="preserve">uitgaven aan geneesmiddelen </w:t>
      </w:r>
      <w:r>
        <w:t xml:space="preserve">heeft </w:t>
      </w:r>
      <w:r w:rsidR="00FD66D9">
        <w:t>al geruime tijd</w:t>
      </w:r>
      <w:r>
        <w:t xml:space="preserve"> de aandacht van de Tweede Kamer</w:t>
      </w:r>
      <w:r w:rsidRPr="00F83E9D">
        <w:t>. Bij Motie Kuiken</w:t>
      </w:r>
      <w:r>
        <w:rPr>
          <w:vertAlign w:val="superscript"/>
        </w:rPr>
        <w:footnoteReference w:id="1"/>
      </w:r>
      <w:r w:rsidRPr="00F83E9D">
        <w:t xml:space="preserve"> heeft de </w:t>
      </w:r>
      <w:r w:rsidR="00982059">
        <w:t xml:space="preserve">Tweede </w:t>
      </w:r>
      <w:r w:rsidRPr="00F83E9D">
        <w:t xml:space="preserve">Kamer in 2021 de </w:t>
      </w:r>
      <w:r w:rsidR="00053BC8">
        <w:t xml:space="preserve">toenmalig </w:t>
      </w:r>
      <w:r w:rsidRPr="00F83E9D">
        <w:t xml:space="preserve">minister </w:t>
      </w:r>
      <w:r>
        <w:t xml:space="preserve">van Volksgezondheid, Welzijn en Sport </w:t>
      </w:r>
      <w:r w:rsidRPr="00F83E9D">
        <w:t>gevraagd om het Zorginstituut, de N</w:t>
      </w:r>
      <w:r w:rsidR="006108D0">
        <w:t>Za</w:t>
      </w:r>
      <w:r w:rsidRPr="00F83E9D">
        <w:t xml:space="preserve"> en de </w:t>
      </w:r>
      <w:r w:rsidR="00053BC8">
        <w:t>ACM</w:t>
      </w:r>
      <w:r w:rsidRPr="00F83E9D">
        <w:t xml:space="preserve"> ‘</w:t>
      </w:r>
      <w:r w:rsidRPr="00F83E9D">
        <w:rPr>
          <w:i/>
          <w:iCs/>
        </w:rPr>
        <w:t>te vragen te adviseren over een zwaarwegend integraal beleidsadvies over het geneesmiddelenbeleid, met name gericht op betaalbaarheid en toegankelijkheid</w:t>
      </w:r>
      <w:r w:rsidRPr="00F83E9D">
        <w:t>’.</w:t>
      </w:r>
      <w:r w:rsidR="00296BB6">
        <w:t xml:space="preserve"> </w:t>
      </w:r>
      <w:r w:rsidRPr="00F83E9D">
        <w:t xml:space="preserve">Op basis van de motie </w:t>
      </w:r>
      <w:r w:rsidRPr="00F83E9D" w:rsidR="001F3493">
        <w:t>vroeg</w:t>
      </w:r>
      <w:r w:rsidR="00DF5264">
        <w:t xml:space="preserve"> </w:t>
      </w:r>
      <w:r w:rsidR="00053BC8">
        <w:t>de</w:t>
      </w:r>
      <w:r w:rsidR="00296BB6">
        <w:t xml:space="preserve"> </w:t>
      </w:r>
      <w:r w:rsidRPr="00F83E9D">
        <w:t xml:space="preserve">minister </w:t>
      </w:r>
      <w:r w:rsidR="00296BB6">
        <w:t>van VWS</w:t>
      </w:r>
      <w:r w:rsidRPr="00F83E9D">
        <w:t xml:space="preserve"> om </w:t>
      </w:r>
      <w:r>
        <w:t>een gezamenlijke w</w:t>
      </w:r>
      <w:r w:rsidRPr="00F83E9D">
        <w:t>erkagenda op te stellen</w:t>
      </w:r>
      <w:r>
        <w:t xml:space="preserve"> en </w:t>
      </w:r>
      <w:r w:rsidRPr="00F83E9D">
        <w:t>een beleidsadvies voor wat maatschappelijk aanvaardbare prijzen en uitgaven van geneesmiddelen zijn.</w:t>
      </w:r>
      <w:r>
        <w:t xml:space="preserve"> </w:t>
      </w:r>
      <w:r w:rsidR="000145DC">
        <w:t xml:space="preserve">Het gaat dus zowel om een normatief kader, als om concrete stappen om dat kader na te leven. </w:t>
      </w:r>
      <w:r>
        <w:t>Het</w:t>
      </w:r>
      <w:r w:rsidRPr="00F83E9D">
        <w:t xml:space="preserve"> Z</w:t>
      </w:r>
      <w:r w:rsidR="00053BC8">
        <w:t>orginstituut</w:t>
      </w:r>
      <w:r w:rsidRPr="00F83E9D">
        <w:t xml:space="preserve">, ACM en NZa </w:t>
      </w:r>
      <w:r w:rsidR="000145DC">
        <w:t>hebben dit toegespitst</w:t>
      </w:r>
      <w:r w:rsidRPr="00F83E9D">
        <w:t xml:space="preserve"> op de vraag hoe de prijzen van</w:t>
      </w:r>
      <w:r>
        <w:t xml:space="preserve"> </w:t>
      </w:r>
      <w:r w:rsidRPr="00F83E9D">
        <w:t>dure medicijnen maatschappelijk aanvaardbaar te krijgen en te</w:t>
      </w:r>
      <w:r>
        <w:t xml:space="preserve"> </w:t>
      </w:r>
      <w:r w:rsidRPr="00F83E9D">
        <w:t>houden zijn.</w:t>
      </w:r>
      <w:r w:rsidR="000145DC">
        <w:t xml:space="preserve"> </w:t>
      </w:r>
    </w:p>
    <w:p w:rsidR="00F83E9D" w:rsidP="00814568" w:rsidRDefault="00F83E9D" w14:paraId="1285222C" w14:textId="77777777">
      <w:pPr>
        <w:spacing w:line="276" w:lineRule="auto"/>
      </w:pPr>
    </w:p>
    <w:p w:rsidR="00F83E9D" w:rsidP="00814568" w:rsidRDefault="00000000" w14:paraId="187CABC2" w14:textId="2FF65B9C">
      <w:pPr>
        <w:spacing w:line="276" w:lineRule="auto"/>
      </w:pPr>
      <w:r>
        <w:t xml:space="preserve">Het is </w:t>
      </w:r>
      <w:r w:rsidR="00982059">
        <w:t xml:space="preserve">bijzonder </w:t>
      </w:r>
      <w:r>
        <w:t>dat drie zelfstandig</w:t>
      </w:r>
      <w:r w:rsidR="00814568">
        <w:t>e</w:t>
      </w:r>
      <w:r>
        <w:t xml:space="preserve"> bestuursorganen op deze manier samenwerk</w:t>
      </w:r>
      <w:r w:rsidR="00982059">
        <w:t>t</w:t>
      </w:r>
      <w:r>
        <w:t xml:space="preserve">en, ieder vanuit </w:t>
      </w:r>
      <w:r w:rsidR="00982059">
        <w:t>de</w:t>
      </w:r>
      <w:r>
        <w:t xml:space="preserve"> eigen rol en kijk op geneesmiddelen</w:t>
      </w:r>
      <w:r w:rsidR="00982059">
        <w:t>markt</w:t>
      </w:r>
      <w:r>
        <w:t xml:space="preserve">. </w:t>
      </w:r>
      <w:r w:rsidR="00982059">
        <w:t>J</w:t>
      </w:r>
      <w:r w:rsidRPr="00B148D5" w:rsidR="00982059">
        <w:t xml:space="preserve">uist bij </w:t>
      </w:r>
      <w:r w:rsidR="00982059">
        <w:t>dit</w:t>
      </w:r>
      <w:r w:rsidRPr="00B148D5" w:rsidR="00982059">
        <w:t xml:space="preserve"> complex</w:t>
      </w:r>
      <w:r w:rsidR="00982059">
        <w:t>e</w:t>
      </w:r>
      <w:r w:rsidRPr="00B148D5" w:rsidR="00982059">
        <w:t xml:space="preserve"> onderwerp is dit van grote waarde. </w:t>
      </w:r>
      <w:r w:rsidR="00982059">
        <w:t xml:space="preserve">Ik wil dan ook mijn waardering uitspreken voor de inspanningen van de betrokkenen en de uitkomsten ervan. </w:t>
      </w:r>
      <w:r>
        <w:t xml:space="preserve">In de aanpak </w:t>
      </w:r>
      <w:r w:rsidR="00982059">
        <w:t>zijn</w:t>
      </w:r>
      <w:r>
        <w:t xml:space="preserve"> naast literatuuronderzoek, gesprekken met experts en stakeholders ook burgers betrokken bij hun onderzoek. Dit burgerforum werd door de Radboud Universiteit uitgevoer</w:t>
      </w:r>
      <w:r w:rsidR="00982059">
        <w:t>d. De uitkomsten daarvan heb ik al eerder met u gedeeld</w:t>
      </w:r>
      <w:r>
        <w:rPr>
          <w:rStyle w:val="Voetnootmarkering"/>
        </w:rPr>
        <w:footnoteReference w:id="2"/>
      </w:r>
      <w:r>
        <w:t xml:space="preserve">. </w:t>
      </w:r>
    </w:p>
    <w:p w:rsidR="002B6D63" w:rsidP="00814568" w:rsidRDefault="002B6D63" w14:paraId="01D5E6AE" w14:textId="77777777">
      <w:pPr>
        <w:spacing w:line="276" w:lineRule="auto"/>
      </w:pPr>
    </w:p>
    <w:p w:rsidR="00814568" w:rsidP="00814568" w:rsidRDefault="00814568" w14:paraId="0A1BD41B" w14:textId="77777777">
      <w:pPr>
        <w:spacing w:line="276" w:lineRule="auto"/>
      </w:pPr>
    </w:p>
    <w:p w:rsidR="00814568" w:rsidP="00814568" w:rsidRDefault="00814568" w14:paraId="1A9DDE08" w14:textId="77777777">
      <w:pPr>
        <w:spacing w:line="276" w:lineRule="auto"/>
      </w:pPr>
    </w:p>
    <w:p w:rsidR="001A13B7" w:rsidP="00814568" w:rsidRDefault="00000000" w14:paraId="05FF5358" w14:textId="126A7F2F">
      <w:pPr>
        <w:spacing w:line="276" w:lineRule="auto"/>
      </w:pPr>
      <w:r>
        <w:lastRenderedPageBreak/>
        <w:t>H</w:t>
      </w:r>
      <w:r w:rsidR="00A52F95">
        <w:t xml:space="preserve">et adviesrapport </w:t>
      </w:r>
      <w:r w:rsidR="001727AD">
        <w:t>bestaat grotendeels uit</w:t>
      </w:r>
      <w:r w:rsidR="00A52F95">
        <w:t xml:space="preserve"> een werkagenda. Zo</w:t>
      </w:r>
      <w:r w:rsidR="004853C0">
        <w:t xml:space="preserve"> </w:t>
      </w:r>
      <w:r>
        <w:t xml:space="preserve">geven de drie zelfstandige bestuursorganen weer welke stappen ze zelf gaan zetten </w:t>
      </w:r>
      <w:r w:rsidR="00053BC8">
        <w:t xml:space="preserve">in vervolg op het advies </w:t>
      </w:r>
      <w:r>
        <w:t>en geeft men adviezen aan mij als minister</w:t>
      </w:r>
      <w:r w:rsidR="00A52F95">
        <w:t xml:space="preserve"> voor beleidsaanpassingen</w:t>
      </w:r>
      <w:r>
        <w:t xml:space="preserve">. </w:t>
      </w:r>
      <w:r w:rsidR="004853C0">
        <w:t xml:space="preserve">De werkagenda is daarmee de praktische vertaling van </w:t>
      </w:r>
      <w:r w:rsidR="001727AD">
        <w:t>een</w:t>
      </w:r>
      <w:r w:rsidR="004853C0">
        <w:t xml:space="preserve"> normatief</w:t>
      </w:r>
      <w:r w:rsidR="00A52F95">
        <w:t xml:space="preserve"> </w:t>
      </w:r>
      <w:r w:rsidR="004853C0">
        <w:t xml:space="preserve">kader voor wat als maatschappelijk aanvaardbare uitgaven aan geneesmiddelen zou moeten gelden. </w:t>
      </w:r>
    </w:p>
    <w:p w:rsidR="00CA5441" w:rsidP="00814568" w:rsidRDefault="00CA5441" w14:paraId="2F2CF7F1" w14:textId="77777777">
      <w:pPr>
        <w:spacing w:line="276" w:lineRule="auto"/>
      </w:pPr>
    </w:p>
    <w:p w:rsidR="00CA5441" w:rsidP="00814568" w:rsidRDefault="00000000" w14:paraId="6B30A005" w14:textId="77777777">
      <w:pPr>
        <w:spacing w:line="276" w:lineRule="auto"/>
      </w:pPr>
      <w:r>
        <w:t xml:space="preserve">Allereerst gaat het Zorginstituut het beoordelingskader verder ontwikkelen op basis van </w:t>
      </w:r>
      <w:r w:rsidR="00BF2DB7">
        <w:t xml:space="preserve">in het advies uitgewerkte </w:t>
      </w:r>
      <w:r>
        <w:t>uitgangspunten</w:t>
      </w:r>
      <w:r w:rsidR="00BF2DB7">
        <w:t>. Dit betekent</w:t>
      </w:r>
      <w:r w:rsidR="00A31690">
        <w:t xml:space="preserve"> dat het Zorginstituut</w:t>
      </w:r>
      <w:r w:rsidR="00BF2DB7">
        <w:t xml:space="preserve"> de uitgangspunten</w:t>
      </w:r>
      <w:r w:rsidR="00A31690">
        <w:t xml:space="preserve"> waar mogelijk gaat kwantificeren,</w:t>
      </w:r>
      <w:r w:rsidR="00BF2DB7">
        <w:t xml:space="preserve"> </w:t>
      </w:r>
      <w:r w:rsidR="00A31690">
        <w:t>uiteindelijk leidend tot</w:t>
      </w:r>
      <w:r w:rsidR="00BF2DB7">
        <w:t xml:space="preserve"> concrete</w:t>
      </w:r>
      <w:r w:rsidR="00392C54">
        <w:t>re</w:t>
      </w:r>
      <w:r w:rsidR="00BF2DB7">
        <w:t xml:space="preserve"> </w:t>
      </w:r>
      <w:r w:rsidR="00A31690">
        <w:t>kortingsadviezen in een vergoedingsadvies aan de minister van VWS. De uitgangspunten zijn de volgende.</w:t>
      </w:r>
    </w:p>
    <w:p w:rsidR="00CA5441" w:rsidP="00814568" w:rsidRDefault="00CA5441" w14:paraId="4377DBB6" w14:textId="77777777">
      <w:pPr>
        <w:spacing w:line="276" w:lineRule="auto"/>
      </w:pPr>
    </w:p>
    <w:p w:rsidR="00CA5441" w:rsidP="00814568" w:rsidRDefault="00000000" w14:paraId="6834A8F6" w14:textId="77777777">
      <w:pPr>
        <w:pStyle w:val="Lijstalinea"/>
        <w:numPr>
          <w:ilvl w:val="0"/>
          <w:numId w:val="3"/>
        </w:numPr>
        <w:spacing w:line="276" w:lineRule="auto"/>
      </w:pPr>
      <w:r w:rsidRPr="00CA5441">
        <w:t xml:space="preserve">Gezondheidswinst centraal – Hoe meer gezondheidswinst een medicijn oplevert, hoe meer we bereid zijn voor het medicijn te betalen. </w:t>
      </w:r>
    </w:p>
    <w:p w:rsidR="00CA5441" w:rsidP="00814568" w:rsidRDefault="00000000" w14:paraId="4742C906" w14:textId="77777777">
      <w:pPr>
        <w:pStyle w:val="Lijstalinea"/>
        <w:numPr>
          <w:ilvl w:val="0"/>
          <w:numId w:val="3"/>
        </w:numPr>
        <w:spacing w:line="276" w:lineRule="auto"/>
      </w:pPr>
      <w:r w:rsidRPr="00CA5441">
        <w:t xml:space="preserve">Gezondheidswinst bij patiënten met hoge ziektelast heeft hogere maatschappelijke waarde – Hoe ernstiger de aandoening van de patiënten, hoe hoger de maximale referentiewaarde. </w:t>
      </w:r>
    </w:p>
    <w:p w:rsidR="00CA5441" w:rsidP="00814568" w:rsidRDefault="00000000" w14:paraId="6826B4FB" w14:textId="77777777">
      <w:pPr>
        <w:pStyle w:val="Lijstalinea"/>
        <w:numPr>
          <w:ilvl w:val="0"/>
          <w:numId w:val="3"/>
        </w:numPr>
        <w:spacing w:line="276" w:lineRule="auto"/>
      </w:pPr>
      <w:r w:rsidRPr="00CA5441">
        <w:t xml:space="preserve">Onzekerheid over effectiviteit en kosteneffectiviteit beïnvloedt de maatschappelijk aanvaardbare prijs – Hoe minder zekerheid er is dat het medicijn daadwerkelijk gezondheidswinst oplevert voor de patiënt, hoe lager de maatschappelijk aanvaardbare prijs kan zijn. </w:t>
      </w:r>
    </w:p>
    <w:p w:rsidR="00CA5441" w:rsidP="00814568" w:rsidRDefault="00000000" w14:paraId="2FF9FE2A" w14:textId="77777777">
      <w:pPr>
        <w:pStyle w:val="Lijstalinea"/>
        <w:numPr>
          <w:ilvl w:val="0"/>
          <w:numId w:val="3"/>
        </w:numPr>
        <w:spacing w:line="276" w:lineRule="auto"/>
      </w:pPr>
      <w:r w:rsidRPr="00CA5441">
        <w:t xml:space="preserve">Macrokostenbeslag beïnvloedt de maatschappelijk aanvaardbare prijs – Hoe hoger de totale uitgaven aan één medicijn voor alle patiënten (het macrokostenbeslag), hoe lager het maatschappelijk aanvaardbare prijsniveau voor dat medicijn. </w:t>
      </w:r>
    </w:p>
    <w:p w:rsidR="00CA5441" w:rsidP="00814568" w:rsidRDefault="00000000" w14:paraId="24986A33" w14:textId="77777777">
      <w:pPr>
        <w:pStyle w:val="Lijstalinea"/>
        <w:numPr>
          <w:ilvl w:val="0"/>
          <w:numId w:val="3"/>
        </w:numPr>
        <w:spacing w:line="276" w:lineRule="auto"/>
      </w:pPr>
      <w:r>
        <w:t>D</w:t>
      </w:r>
      <w:r w:rsidRPr="00CA5441">
        <w:t xml:space="preserve">e maatschappelijk aanvaardbare prijs is dynamisch – Wanneer het aannemelijk is dat de investeringen zijn terugverdiend, daalt de maatschappelijk aanvaardbare prijs van het medicijn. </w:t>
      </w:r>
    </w:p>
    <w:p w:rsidR="00CA5441" w:rsidP="00814568" w:rsidRDefault="00000000" w14:paraId="062EF14F" w14:textId="77777777">
      <w:pPr>
        <w:pStyle w:val="Lijstalinea"/>
        <w:numPr>
          <w:ilvl w:val="0"/>
          <w:numId w:val="3"/>
        </w:numPr>
        <w:spacing w:line="276" w:lineRule="auto"/>
      </w:pPr>
      <w:r w:rsidRPr="00CA5441">
        <w:t>Mate van innovatie beïnvloedt de maatschappelijk aanvaardbare prijs – Bij minder vernieuwende medicijnen, zoals indicatie-uitbreidingen, kan de maatschappelijk aanvaardbare prijs lager liggen</w:t>
      </w:r>
      <w:r>
        <w:t>.</w:t>
      </w:r>
    </w:p>
    <w:p w:rsidR="00392C54" w:rsidP="00814568" w:rsidRDefault="00392C54" w14:paraId="51EC21D0" w14:textId="77777777">
      <w:pPr>
        <w:pStyle w:val="Lijstalinea"/>
        <w:spacing w:line="276" w:lineRule="auto"/>
      </w:pPr>
    </w:p>
    <w:p w:rsidR="00BF2DB7" w:rsidP="00814568" w:rsidRDefault="00000000" w14:paraId="6ADA18A7" w14:textId="77777777">
      <w:pPr>
        <w:spacing w:line="276" w:lineRule="auto"/>
      </w:pPr>
      <w:r>
        <w:t>De meeste uitgangspunten</w:t>
      </w:r>
      <w:r w:rsidR="001727AD">
        <w:t xml:space="preserve"> </w:t>
      </w:r>
      <w:r>
        <w:t xml:space="preserve">zijn niet nieuw, en maken al deel </w:t>
      </w:r>
      <w:r w:rsidR="00392C54">
        <w:t xml:space="preserve">uit </w:t>
      </w:r>
      <w:r>
        <w:t xml:space="preserve">van de adviespraktijk van het Zorginstituut, maar zijn nu dus herbevestigd en </w:t>
      </w:r>
      <w:r w:rsidR="007977D0">
        <w:t xml:space="preserve">nader </w:t>
      </w:r>
      <w:r>
        <w:t>onderbouwd. E</w:t>
      </w:r>
      <w:r w:rsidR="006108D0">
        <w:t>e</w:t>
      </w:r>
      <w:r w:rsidR="001727AD">
        <w:t>n aantal</w:t>
      </w:r>
      <w:r>
        <w:t xml:space="preserve"> uitgangspunt</w:t>
      </w:r>
      <w:r w:rsidR="001727AD">
        <w:t>en</w:t>
      </w:r>
      <w:r>
        <w:t xml:space="preserve"> is </w:t>
      </w:r>
      <w:r w:rsidR="00A52F95">
        <w:t xml:space="preserve">wel </w:t>
      </w:r>
      <w:r>
        <w:t>nieuw</w:t>
      </w:r>
      <w:r w:rsidR="001727AD">
        <w:t>, of is voor het eerst uitgewerkt</w:t>
      </w:r>
      <w:r>
        <w:t xml:space="preserve">. </w:t>
      </w:r>
      <w:r w:rsidR="004853C0">
        <w:t xml:space="preserve">Dit omdat de drie zbo’s, op basis van literatuuronderzoek, interviews met experts, eigen kennis en ervaring, en een burgerraadpleging, concluderen dat een aanscherping van het prijs- en vergoedingsbeleid van dure geneesmiddelen in Nederland nodig is.  </w:t>
      </w:r>
    </w:p>
    <w:p w:rsidR="00A31690" w:rsidP="00814568" w:rsidRDefault="00A31690" w14:paraId="4BF0B4AE" w14:textId="77777777">
      <w:pPr>
        <w:spacing w:line="276" w:lineRule="auto"/>
      </w:pPr>
    </w:p>
    <w:p w:rsidR="004853C0" w:rsidP="00814568" w:rsidRDefault="00000000" w14:paraId="6C505458" w14:textId="77777777">
      <w:pPr>
        <w:spacing w:line="276" w:lineRule="auto"/>
      </w:pPr>
      <w:r>
        <w:t xml:space="preserve">Ik zie voordelen van het kwantificeren van de genoemde uitgangspunten. Daarmee wordt een advies aan mij concreter en kan ik hopelijk sneller tot een vergoedingsbesluit komen. Ik hoef kwalitatieve elementen van een advies dan niet meer zelf te vertalen naar een kwantitatieve onderhandelinzet. Het gevolg </w:t>
      </w:r>
      <w:r w:rsidR="002C1E10">
        <w:t>is</w:t>
      </w:r>
      <w:r>
        <w:t xml:space="preserve"> wel dat ik </w:t>
      </w:r>
      <w:r w:rsidR="002C1E10">
        <w:t xml:space="preserve">waarschijnlijk </w:t>
      </w:r>
      <w:r>
        <w:t>vaker ‘nee’ moet gaan zeggen tegen een vraagprijs van een fabrikant, waardo</w:t>
      </w:r>
      <w:r w:rsidR="001727AD">
        <w:t>or</w:t>
      </w:r>
      <w:r>
        <w:t xml:space="preserve"> patiënten geen toegang </w:t>
      </w:r>
      <w:r w:rsidR="001727AD">
        <w:t>krijgen</w:t>
      </w:r>
      <w:r>
        <w:t xml:space="preserve"> tot geneesmiddelen met mogelijke meerwaarde, </w:t>
      </w:r>
      <w:r w:rsidR="006108D0">
        <w:t>omdat er geen sprake is van een</w:t>
      </w:r>
      <w:r>
        <w:t xml:space="preserve"> maatschappelijk aanvaardbare prijs. Omdat ik het belangrijk vind dat</w:t>
      </w:r>
      <w:r w:rsidR="001727AD">
        <w:t xml:space="preserve"> de toepassing van </w:t>
      </w:r>
      <w:r w:rsidR="002C1E10">
        <w:t>het</w:t>
      </w:r>
      <w:r w:rsidR="001727AD">
        <w:t xml:space="preserve"> nieuw</w:t>
      </w:r>
      <w:r w:rsidR="002C1E10">
        <w:t>e</w:t>
      </w:r>
      <w:r w:rsidR="001727AD">
        <w:t xml:space="preserve"> normatie</w:t>
      </w:r>
      <w:r w:rsidR="002C1E10">
        <w:t>ve</w:t>
      </w:r>
      <w:r w:rsidR="001727AD">
        <w:t xml:space="preserve"> kader, zeker als dat </w:t>
      </w:r>
      <w:r>
        <w:t xml:space="preserve">dergelijke ingrijpende </w:t>
      </w:r>
      <w:r w:rsidR="001727AD">
        <w:t xml:space="preserve">gevolgen kan hebben, </w:t>
      </w:r>
      <w:r>
        <w:t xml:space="preserve">ook democratisch gelegitimeerd </w:t>
      </w:r>
      <w:r w:rsidR="001727AD">
        <w:t>is</w:t>
      </w:r>
      <w:r>
        <w:t xml:space="preserve">, wil ik uw Kamer hier nadrukkelijk op wijzen. </w:t>
      </w:r>
    </w:p>
    <w:p w:rsidR="001A13B7" w:rsidP="00814568" w:rsidRDefault="00000000" w14:paraId="5A87FC6B" w14:textId="77777777">
      <w:pPr>
        <w:spacing w:line="276" w:lineRule="auto"/>
      </w:pPr>
      <w:r>
        <w:t>Uw Kamer heeft zoals gezegd zelf om</w:t>
      </w:r>
      <w:r w:rsidR="004853C0">
        <w:t xml:space="preserve"> dit advies gevraagd</w:t>
      </w:r>
      <w:r>
        <w:t>.</w:t>
      </w:r>
      <w:r w:rsidR="004853C0">
        <w:t xml:space="preserve"> </w:t>
      </w:r>
      <w:r>
        <w:t xml:space="preserve">Ik </w:t>
      </w:r>
      <w:r w:rsidR="004853C0">
        <w:t>ga er</w:t>
      </w:r>
      <w:r>
        <w:t xml:space="preserve"> daarom </w:t>
      </w:r>
      <w:r w:rsidR="004853C0">
        <w:t>van uit dat</w:t>
      </w:r>
      <w:r w:rsidR="001727AD">
        <w:t xml:space="preserve"> uw Kamer, net als ik, </w:t>
      </w:r>
      <w:r>
        <w:t>d</w:t>
      </w:r>
      <w:r w:rsidR="00CA5441">
        <w:t xml:space="preserve">e uitgangspunten en de doorontwikkeling van het beoordelingskader </w:t>
      </w:r>
      <w:r w:rsidR="001727AD">
        <w:t>steunt</w:t>
      </w:r>
      <w:r w:rsidR="00CA5441">
        <w:t xml:space="preserve"> en deze uitgangspunten actief </w:t>
      </w:r>
      <w:r w:rsidR="001727AD">
        <w:t xml:space="preserve">zal </w:t>
      </w:r>
      <w:r w:rsidR="00CA5441">
        <w:t xml:space="preserve">uitdragen </w:t>
      </w:r>
      <w:r w:rsidR="001727AD">
        <w:t>in</w:t>
      </w:r>
      <w:r w:rsidR="00CA5441">
        <w:t xml:space="preserve"> het maatschappelijk debat. </w:t>
      </w:r>
      <w:r w:rsidR="00392C54">
        <w:t>N</w:t>
      </w:r>
      <w:r w:rsidR="00CA5441">
        <w:t xml:space="preserve">et zoals nu de pakketadviezen van het Zorginstituut voor mij leidend zijn in mijn besluit over de vergoeding van geneesmiddelen, zal dit ook zo blijven zodra ik adviezen ontvang op basis van het geactualiseerde beoordelingskader. Dit geactualiseerde beoordelingskader zal mij ook helpen om nog beter inzicht te geven in de afwegingen bij mijn besluiten tot het wel of niet vergoeden van een geneesmiddel.  </w:t>
      </w:r>
    </w:p>
    <w:p w:rsidR="001A13B7" w:rsidP="00814568" w:rsidRDefault="001A13B7" w14:paraId="2DEB8185" w14:textId="77777777">
      <w:pPr>
        <w:spacing w:line="276" w:lineRule="auto"/>
      </w:pPr>
    </w:p>
    <w:p w:rsidR="00377BF8" w:rsidP="00814568" w:rsidRDefault="00000000" w14:paraId="3ED48D54" w14:textId="77777777">
      <w:pPr>
        <w:spacing w:line="276" w:lineRule="auto"/>
      </w:pPr>
      <w:r>
        <w:t xml:space="preserve">De NZa gaat verkennen of het mogelijk is om de maximumtarieven voor de add-on geneesmiddelen zo vast te stellen dat deze aansluiten bij wat de drie bestuursorganen maatschappelijk aanvaardbaar vinden. Ik ga graag hierover in gesprek met de NZa zodra de resultaten van de verkenning beschikbaar zijn. </w:t>
      </w:r>
    </w:p>
    <w:p w:rsidR="00377BF8" w:rsidP="00814568" w:rsidRDefault="00377BF8" w14:paraId="7B3EAA53" w14:textId="77777777">
      <w:pPr>
        <w:spacing w:line="276" w:lineRule="auto"/>
      </w:pPr>
    </w:p>
    <w:p w:rsidR="00377BF8" w:rsidP="00814568" w:rsidRDefault="00000000" w14:paraId="2E19380D" w14:textId="77777777">
      <w:pPr>
        <w:spacing w:line="276" w:lineRule="auto"/>
      </w:pPr>
      <w:r>
        <w:t xml:space="preserve">De ACM wil graag een inroepbevoegdheid krijgen, hiertoe is </w:t>
      </w:r>
      <w:r w:rsidR="00392C54">
        <w:t xml:space="preserve">in juni 2025 </w:t>
      </w:r>
      <w:r>
        <w:t xml:space="preserve">een wetsvoorstel ingediend door lid Bushoff. </w:t>
      </w:r>
      <w:r w:rsidRPr="00377BF8">
        <w:t>Dit houdt in dat de ACM ook fusies en overnames kan beoordelen die niet meldingsplichtig zijn bij de ACM (omdat zij de omzetdrempels niet halen), als er gegronde redenen zijn om aan te nemen dat zich mededingingsproblemen kunnen voordoen</w:t>
      </w:r>
      <w:r>
        <w:t xml:space="preserve">. De ACM onderzoekt ook de mogelijkheid van een zogeheten </w:t>
      </w:r>
      <w:r w:rsidRPr="00392C54">
        <w:rPr>
          <w:i/>
          <w:iCs/>
        </w:rPr>
        <w:t>new competition tool</w:t>
      </w:r>
      <w:r>
        <w:t>. Hiermee kan de ACM na marktonderzoek aan specifieke ondernemingen voorschriften opleggen die de concurrentie bevorderen. Zonder dat de ACM daarbij een overtreding van de mededingingswet vaststelt. Ik steun deze stappen die de ACM al zet en zal dit ook kenbaar maken bij mijn collega van Economische Zaken.</w:t>
      </w:r>
    </w:p>
    <w:p w:rsidR="00377BF8" w:rsidP="00814568" w:rsidRDefault="00377BF8" w14:paraId="188814FB" w14:textId="637E0750">
      <w:pPr>
        <w:spacing w:line="276" w:lineRule="auto"/>
      </w:pPr>
    </w:p>
    <w:p w:rsidR="001A13B7" w:rsidP="00814568" w:rsidRDefault="00000000" w14:paraId="379994E3" w14:textId="1F11129C">
      <w:pPr>
        <w:spacing w:line="276" w:lineRule="auto"/>
      </w:pPr>
      <w:r>
        <w:t xml:space="preserve">Ook zijn enkele adviezen specifiek aan mij gericht. Dit betreft </w:t>
      </w:r>
      <w:r w:rsidR="00CA5441">
        <w:t xml:space="preserve">het onderwerp </w:t>
      </w:r>
      <w:r w:rsidR="00377BF8">
        <w:t>versterking concurrentie</w:t>
      </w:r>
      <w:r w:rsidR="00CA5441">
        <w:t xml:space="preserve">. Ik zal daar begin volgend jaar mijn appreciatie op geven. </w:t>
      </w:r>
      <w:r>
        <w:t>Hierbij betrek ik onder meer de lopende trajecten herziening van de Wet geneesmiddelenprijzen, doorstart Geneesmiddelenvergoedingssysteem, en toekomstbestendig stelsel geneesmiddelen</w:t>
      </w:r>
      <w:r w:rsidR="006108D0">
        <w:t xml:space="preserve"> (TSG)</w:t>
      </w:r>
      <w:r>
        <w:t>.</w:t>
      </w:r>
    </w:p>
    <w:p w:rsidR="002C1E10" w:rsidP="00814568" w:rsidRDefault="002C1E10" w14:paraId="19F188AE" w14:textId="77777777">
      <w:pPr>
        <w:spacing w:line="276" w:lineRule="auto"/>
      </w:pPr>
    </w:p>
    <w:p w:rsidRPr="00F83E9D" w:rsidR="00334C45" w:rsidP="00814568" w:rsidRDefault="00000000" w14:paraId="6215483C" w14:textId="77777777">
      <w:pPr>
        <w:spacing w:line="276" w:lineRule="auto"/>
      </w:pPr>
      <w:r>
        <w:t xml:space="preserve">Met de discussie over het meer centraal stellen </w:t>
      </w:r>
      <w:r w:rsidR="00296BB6">
        <w:t xml:space="preserve">van </w:t>
      </w:r>
      <w:r>
        <w:t>d</w:t>
      </w:r>
      <w:r w:rsidRPr="002B6D63">
        <w:t>e behoefte vanuit de samenleving als basis voor geneesmiddelontwikkeling en -vergoeding</w:t>
      </w:r>
      <w:r>
        <w:rPr>
          <w:rStyle w:val="Voetnootmarkering"/>
        </w:rPr>
        <w:footnoteReference w:id="3"/>
      </w:r>
      <w:r>
        <w:t xml:space="preserve"> en die rond maatschappelijke aanvaardbaarheid van uitgaven aan geneesmiddelen</w:t>
      </w:r>
      <w:r w:rsidR="00296BB6">
        <w:t>,</w:t>
      </w:r>
      <w:r>
        <w:t xml:space="preserve"> neemt Nederland een actieve rol in het Europees debat rond de houdbaarheid van het geneesmiddelenbeleid.</w:t>
      </w:r>
      <w:r w:rsidR="00FD66D9">
        <w:t xml:space="preserve"> Bij mijn appreciatie zal ik dan ook goed bekijken hoe de relevante uitkomsten van dit advies kunnen bijdragen aan de internationale discussie.</w:t>
      </w:r>
    </w:p>
    <w:p w:rsidRPr="009A31BF" w:rsidR="00CD5856" w:rsidP="00814568" w:rsidRDefault="00000000" w14:paraId="65811B82" w14:textId="77777777">
      <w:pPr>
        <w:pStyle w:val="Huisstijl-Slotzin"/>
        <w:spacing w:line="276" w:lineRule="auto"/>
      </w:pPr>
      <w:r>
        <w:t>Hoogachtend,</w:t>
      </w:r>
    </w:p>
    <w:p w:rsidR="00BC481F" w:rsidP="00814568" w:rsidRDefault="00BC481F" w14:paraId="250931C8" w14:textId="77777777">
      <w:pPr>
        <w:spacing w:line="240" w:lineRule="auto"/>
        <w:rPr>
          <w:noProof/>
        </w:rPr>
      </w:pPr>
    </w:p>
    <w:p w:rsidR="00CA507E" w:rsidP="00814568" w:rsidRDefault="00CA507E" w14:paraId="03354756" w14:textId="77777777">
      <w:pPr>
        <w:spacing w:line="240" w:lineRule="atLeast"/>
      </w:pPr>
      <w:r>
        <w:t xml:space="preserve">de minister van Volksgezondheid, </w:t>
      </w:r>
    </w:p>
    <w:p w:rsidR="00C62B6C" w:rsidP="00814568" w:rsidRDefault="00000000" w14:paraId="6CC77A2E" w14:textId="1E4CCBDB">
      <w:pPr>
        <w:spacing w:line="240" w:lineRule="atLeast"/>
        <w:rPr>
          <w:szCs w:val="18"/>
        </w:rPr>
      </w:pPr>
      <w:r>
        <w:t>Welzijn en Sport</w:t>
      </w:r>
      <w:r>
        <w:rPr>
          <w:szCs w:val="18"/>
        </w:rPr>
        <w:t>,</w:t>
      </w:r>
    </w:p>
    <w:p w:rsidRPr="007B6A41" w:rsidR="00C62B6C" w:rsidP="00814568" w:rsidRDefault="00C62B6C" w14:paraId="3BA71D37" w14:textId="77777777">
      <w:pPr>
        <w:spacing w:line="240" w:lineRule="atLeast"/>
        <w:rPr>
          <w:szCs w:val="18"/>
        </w:rPr>
      </w:pPr>
      <w:bookmarkStart w:name="bmkHandtekening" w:id="2"/>
    </w:p>
    <w:bookmarkEnd w:id="2"/>
    <w:p w:rsidR="00CA507E" w:rsidP="00814568" w:rsidRDefault="00000000" w14:paraId="7AA13AEC" w14:textId="77777777">
      <w:pPr>
        <w:spacing w:line="240" w:lineRule="atLeast"/>
      </w:pPr>
      <w:r>
        <w:cr/>
      </w:r>
    </w:p>
    <w:p w:rsidRPr="007B6A41" w:rsidR="00C62B6C" w:rsidP="00814568" w:rsidRDefault="00C62B6C" w14:paraId="15188D0B" w14:textId="07BE2C28">
      <w:pPr>
        <w:spacing w:line="240" w:lineRule="atLeast"/>
        <w:rPr>
          <w:szCs w:val="18"/>
        </w:rPr>
      </w:pPr>
    </w:p>
    <w:p w:rsidRPr="007B6A41" w:rsidR="00C62B6C" w:rsidP="00814568" w:rsidRDefault="00000000" w14:paraId="69E78C1A" w14:textId="77777777">
      <w:pPr>
        <w:spacing w:line="240" w:lineRule="atLeast"/>
        <w:rPr>
          <w:szCs w:val="18"/>
        </w:rPr>
      </w:pPr>
      <w:r>
        <w:t>Jan Anthonie Bruijn</w:t>
      </w:r>
    </w:p>
    <w:sectPr w:rsidRPr="007B6A41" w:rsidR="00C62B6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354A" w14:textId="77777777" w:rsidR="0042209A" w:rsidRDefault="0042209A">
      <w:pPr>
        <w:spacing w:line="240" w:lineRule="auto"/>
      </w:pPr>
      <w:r>
        <w:separator/>
      </w:r>
    </w:p>
  </w:endnote>
  <w:endnote w:type="continuationSeparator" w:id="0">
    <w:p w14:paraId="682D5C12" w14:textId="77777777" w:rsidR="0042209A" w:rsidRDefault="00422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64E1"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0C8333A8" wp14:editId="20616EB4">
              <wp:simplePos x="0" y="0"/>
              <wp:positionH relativeFrom="page">
                <wp:posOffset>5922645</wp:posOffset>
              </wp:positionH>
              <wp:positionV relativeFrom="page">
                <wp:posOffset>10225405</wp:posOffset>
              </wp:positionV>
              <wp:extent cx="1259840" cy="185420"/>
              <wp:effectExtent l="7620" t="5080" r="8890" b="9525"/>
              <wp:wrapNone/>
              <wp:docPr id="13671487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238B8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C8333A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4238B8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9065" w14:textId="77777777" w:rsidR="0042209A" w:rsidRDefault="0042209A">
      <w:pPr>
        <w:spacing w:line="240" w:lineRule="auto"/>
      </w:pPr>
      <w:r>
        <w:separator/>
      </w:r>
    </w:p>
  </w:footnote>
  <w:footnote w:type="continuationSeparator" w:id="0">
    <w:p w14:paraId="0F28C6FE" w14:textId="77777777" w:rsidR="0042209A" w:rsidRDefault="0042209A">
      <w:pPr>
        <w:spacing w:line="240" w:lineRule="auto"/>
      </w:pPr>
      <w:r>
        <w:continuationSeparator/>
      </w:r>
    </w:p>
  </w:footnote>
  <w:footnote w:id="1">
    <w:p w14:paraId="7C4DB00E" w14:textId="77777777" w:rsidR="00F83E9D" w:rsidRPr="001F3493" w:rsidRDefault="00000000" w:rsidP="001F3493">
      <w:pPr>
        <w:spacing w:line="276" w:lineRule="auto"/>
        <w:rPr>
          <w:sz w:val="13"/>
          <w:szCs w:val="13"/>
        </w:rPr>
      </w:pPr>
      <w:r w:rsidRPr="001F3493">
        <w:rPr>
          <w:rStyle w:val="Voetnootmarkering"/>
          <w:sz w:val="13"/>
          <w:szCs w:val="13"/>
        </w:rPr>
        <w:footnoteRef/>
      </w:r>
      <w:r w:rsidRPr="001F3493">
        <w:rPr>
          <w:sz w:val="13"/>
          <w:szCs w:val="13"/>
        </w:rPr>
        <w:t xml:space="preserve"> </w:t>
      </w:r>
      <w:r w:rsidR="00982059" w:rsidRPr="001F3493">
        <w:rPr>
          <w:sz w:val="13"/>
          <w:szCs w:val="13"/>
        </w:rPr>
        <w:t xml:space="preserve">Kamerstuk 29 477, </w:t>
      </w:r>
      <w:r w:rsidRPr="001F3493">
        <w:rPr>
          <w:sz w:val="13"/>
          <w:szCs w:val="13"/>
        </w:rPr>
        <w:t>Nr. 722</w:t>
      </w:r>
    </w:p>
  </w:footnote>
  <w:footnote w:id="2">
    <w:p w14:paraId="4B67F3EF" w14:textId="77777777" w:rsidR="00982059" w:rsidRDefault="00000000">
      <w:pPr>
        <w:pStyle w:val="Voetnoottekst"/>
      </w:pPr>
      <w:r w:rsidRPr="001F3493">
        <w:rPr>
          <w:rStyle w:val="Voetnootmarkering"/>
          <w:sz w:val="13"/>
          <w:szCs w:val="13"/>
        </w:rPr>
        <w:footnoteRef/>
      </w:r>
      <w:r w:rsidR="003D3AF6">
        <w:rPr>
          <w:sz w:val="13"/>
          <w:szCs w:val="13"/>
        </w:rPr>
        <w:t xml:space="preserve"> </w:t>
      </w:r>
      <w:r w:rsidR="003D3AF6" w:rsidRPr="003D3AF6">
        <w:rPr>
          <w:color w:val="auto"/>
          <w:kern w:val="3"/>
          <w:sz w:val="13"/>
          <w:szCs w:val="13"/>
          <w:lang w:eastAsia="zh-CN" w:bidi="hi-IN"/>
        </w:rPr>
        <w:t>Kamerstuk 29 477, Nr. 943</w:t>
      </w:r>
    </w:p>
  </w:footnote>
  <w:footnote w:id="3">
    <w:p w14:paraId="6E05F28F" w14:textId="77777777" w:rsidR="002B6D63" w:rsidRPr="001F3493" w:rsidRDefault="00000000" w:rsidP="002B6D63">
      <w:pPr>
        <w:pStyle w:val="Voetnoottekst"/>
        <w:rPr>
          <w:sz w:val="13"/>
          <w:szCs w:val="13"/>
        </w:rPr>
      </w:pPr>
      <w:r w:rsidRPr="001F3493">
        <w:rPr>
          <w:rStyle w:val="Voetnootmarkering"/>
          <w:sz w:val="13"/>
          <w:szCs w:val="13"/>
        </w:rPr>
        <w:footnoteRef/>
      </w:r>
      <w:r w:rsidRPr="001F3493">
        <w:rPr>
          <w:sz w:val="13"/>
          <w:szCs w:val="13"/>
        </w:rPr>
        <w:t xml:space="preserve"> Kamerstuk 29 477, nr. 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907C"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660136E5" wp14:editId="57A3CE9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238C002" wp14:editId="162AE81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A13B7">
      <w:rPr>
        <w:noProof/>
        <w:lang w:eastAsia="nl-NL" w:bidi="ar-SA"/>
      </w:rPr>
      <mc:AlternateContent>
        <mc:Choice Requires="wps">
          <w:drawing>
            <wp:anchor distT="0" distB="0" distL="114300" distR="114300" simplePos="0" relativeHeight="251658240" behindDoc="0" locked="0" layoutInCell="1" allowOverlap="1" wp14:anchorId="071597C4" wp14:editId="626BE788">
              <wp:simplePos x="0" y="0"/>
              <wp:positionH relativeFrom="page">
                <wp:posOffset>5922645</wp:posOffset>
              </wp:positionH>
              <wp:positionV relativeFrom="page">
                <wp:posOffset>1965960</wp:posOffset>
              </wp:positionV>
              <wp:extent cx="1259840" cy="8009890"/>
              <wp:effectExtent l="7620" t="13335" r="8890" b="6350"/>
              <wp:wrapNone/>
              <wp:docPr id="5988201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0CC430" w14:textId="77777777" w:rsidR="00CD5856" w:rsidRDefault="00000000">
                          <w:pPr>
                            <w:pStyle w:val="Huisstijl-AfzendgegevensW1"/>
                          </w:pPr>
                          <w:r>
                            <w:t>Bezoekadres</w:t>
                          </w:r>
                        </w:p>
                        <w:p w14:paraId="6FCF462B" w14:textId="77777777" w:rsidR="00CD5856" w:rsidRDefault="00000000">
                          <w:pPr>
                            <w:pStyle w:val="Huisstijl-Afzendgegevens"/>
                          </w:pPr>
                          <w:r>
                            <w:t>Parnassusplein 5</w:t>
                          </w:r>
                        </w:p>
                        <w:p w14:paraId="7DC3CC9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8BB4B6" w14:textId="77777777" w:rsidR="00CD5856" w:rsidRDefault="00000000">
                          <w:pPr>
                            <w:pStyle w:val="Huisstijl-Afzendgegevens"/>
                          </w:pPr>
                          <w:r w:rsidRPr="008D59C5">
                            <w:t>www.rijksoverheid.nl</w:t>
                          </w:r>
                        </w:p>
                        <w:p w14:paraId="19A08276" w14:textId="77777777" w:rsidR="00CD5856" w:rsidRDefault="00000000">
                          <w:pPr>
                            <w:pStyle w:val="Huisstijl-ReferentiegegevenskopW2"/>
                          </w:pPr>
                          <w:r w:rsidRPr="008D59C5">
                            <w:t>Kenmerk</w:t>
                          </w:r>
                        </w:p>
                        <w:p w14:paraId="3DB9A243" w14:textId="77777777" w:rsidR="00CD5856" w:rsidRDefault="00000000">
                          <w:pPr>
                            <w:pStyle w:val="Huisstijl-Referentiegegevens"/>
                          </w:pPr>
                          <w:bookmarkStart w:id="0" w:name="_Hlk117784077"/>
                          <w:r>
                            <w:t>4242673-1090137-GMT</w:t>
                          </w:r>
                        </w:p>
                        <w:bookmarkEnd w:id="0"/>
                        <w:p w14:paraId="1592C36D" w14:textId="77777777" w:rsidR="00CD5856" w:rsidRPr="002B504F" w:rsidRDefault="00000000">
                          <w:pPr>
                            <w:pStyle w:val="Huisstijl-ReferentiegegevenskopW1"/>
                          </w:pPr>
                          <w:r w:rsidRPr="008D59C5">
                            <w:t>Bijlage(n)</w:t>
                          </w:r>
                        </w:p>
                        <w:p w14:paraId="3A5FF355" w14:textId="77777777" w:rsidR="00215CB5" w:rsidRPr="001F3493" w:rsidRDefault="00000000" w:rsidP="001F3493">
                          <w:pPr>
                            <w:pStyle w:val="Huisstijl-ReferentiegegevenskopW1"/>
                            <w:numPr>
                              <w:ilvl w:val="0"/>
                              <w:numId w:val="2"/>
                            </w:numPr>
                            <w:rPr>
                              <w:b w:val="0"/>
                              <w:bCs/>
                              <w:szCs w:val="13"/>
                            </w:rPr>
                          </w:pPr>
                          <w:r w:rsidRPr="001F3493">
                            <w:rPr>
                              <w:b w:val="0"/>
                              <w:bCs/>
                              <w:szCs w:val="13"/>
                            </w:rPr>
                            <w:t>20251015 Aanbiedingsbrief Aviesrapport MAUG.pdf</w:t>
                          </w:r>
                        </w:p>
                        <w:p w14:paraId="0E06C957" w14:textId="77777777" w:rsidR="00CD5856" w:rsidRPr="001F3493" w:rsidRDefault="00CD5856" w:rsidP="001F3493">
                          <w:pPr>
                            <w:pStyle w:val="Huisstijl-Referentiegegevens"/>
                            <w:numPr>
                              <w:ilvl w:val="0"/>
                              <w:numId w:val="2"/>
                            </w:numPr>
                            <w:rPr>
                              <w:bCs/>
                              <w:szCs w:val="13"/>
                            </w:rPr>
                          </w:pPr>
                          <w:hyperlink r:id="rId3" w:tooltip="Naar maatschappelijk aanvaardbare prijzen voor dure medicijnen - Advies ACM, NZa, Zorginstituut - 20251025.pdf" w:history="1">
                            <w:r w:rsidRPr="001F3493">
                              <w:rPr>
                                <w:rStyle w:val="Hyperlink"/>
                                <w:bCs/>
                                <w:color w:val="000000"/>
                                <w:szCs w:val="13"/>
                                <w:u w:val="none"/>
                              </w:rPr>
                              <w:t>Naar maatschappelijk aanvaardbare prijzen voor dure medicijnen - Advies ACM, NZa, Zorginstituut - 20251025.pdf</w:t>
                            </w:r>
                          </w:hyperlink>
                        </w:p>
                        <w:p w14:paraId="3566D0B1" w14:textId="77777777" w:rsidR="001F3493" w:rsidRPr="001F3493" w:rsidRDefault="001F3493" w:rsidP="001F3493">
                          <w:pPr>
                            <w:pStyle w:val="Huisstijl-Referentiegegevens"/>
                            <w:ind w:left="720"/>
                            <w:rPr>
                              <w:bCs/>
                              <w:szCs w:val="13"/>
                            </w:rPr>
                          </w:pPr>
                        </w:p>
                        <w:p w14:paraId="4460F815" w14:textId="77777777" w:rsidR="00CD5856" w:rsidRDefault="00000000">
                          <w:pPr>
                            <w:pStyle w:val="Huisstijl-Algemenevoorwaarden"/>
                          </w:pPr>
                          <w:r>
                            <w:t>Correspondentie uitsluitend richten aan het retouradres met vermelding van de datum en het kenmerk van deze brief.</w:t>
                          </w:r>
                        </w:p>
                        <w:p w14:paraId="571A190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71597C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70CC430" w14:textId="77777777" w:rsidR="00CD5856" w:rsidRDefault="00000000">
                    <w:pPr>
                      <w:pStyle w:val="Huisstijl-AfzendgegevensW1"/>
                    </w:pPr>
                    <w:r>
                      <w:t>Bezoekadres</w:t>
                    </w:r>
                  </w:p>
                  <w:p w14:paraId="6FCF462B" w14:textId="77777777" w:rsidR="00CD5856" w:rsidRDefault="00000000">
                    <w:pPr>
                      <w:pStyle w:val="Huisstijl-Afzendgegevens"/>
                    </w:pPr>
                    <w:r>
                      <w:t>Parnassusplein 5</w:t>
                    </w:r>
                  </w:p>
                  <w:p w14:paraId="7DC3CC9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B8BB4B6" w14:textId="77777777" w:rsidR="00CD5856" w:rsidRDefault="00000000">
                    <w:pPr>
                      <w:pStyle w:val="Huisstijl-Afzendgegevens"/>
                    </w:pPr>
                    <w:r w:rsidRPr="008D59C5">
                      <w:t>www.rijksoverheid.nl</w:t>
                    </w:r>
                  </w:p>
                  <w:p w14:paraId="19A08276" w14:textId="77777777" w:rsidR="00CD5856" w:rsidRDefault="00000000">
                    <w:pPr>
                      <w:pStyle w:val="Huisstijl-ReferentiegegevenskopW2"/>
                    </w:pPr>
                    <w:r w:rsidRPr="008D59C5">
                      <w:t>Kenmerk</w:t>
                    </w:r>
                  </w:p>
                  <w:p w14:paraId="3DB9A243" w14:textId="77777777" w:rsidR="00CD5856" w:rsidRDefault="00000000">
                    <w:pPr>
                      <w:pStyle w:val="Huisstijl-Referentiegegevens"/>
                    </w:pPr>
                    <w:bookmarkStart w:id="1" w:name="_Hlk117784077"/>
                    <w:r>
                      <w:t>4242673-1090137-GMT</w:t>
                    </w:r>
                  </w:p>
                  <w:bookmarkEnd w:id="1"/>
                  <w:p w14:paraId="1592C36D" w14:textId="77777777" w:rsidR="00CD5856" w:rsidRPr="002B504F" w:rsidRDefault="00000000">
                    <w:pPr>
                      <w:pStyle w:val="Huisstijl-ReferentiegegevenskopW1"/>
                    </w:pPr>
                    <w:r w:rsidRPr="008D59C5">
                      <w:t>Bijlage(n)</w:t>
                    </w:r>
                  </w:p>
                  <w:p w14:paraId="3A5FF355" w14:textId="77777777" w:rsidR="00215CB5" w:rsidRPr="001F3493" w:rsidRDefault="00000000" w:rsidP="001F3493">
                    <w:pPr>
                      <w:pStyle w:val="Huisstijl-ReferentiegegevenskopW1"/>
                      <w:numPr>
                        <w:ilvl w:val="0"/>
                        <w:numId w:val="2"/>
                      </w:numPr>
                      <w:rPr>
                        <w:b w:val="0"/>
                        <w:bCs/>
                        <w:szCs w:val="13"/>
                      </w:rPr>
                    </w:pPr>
                    <w:r w:rsidRPr="001F3493">
                      <w:rPr>
                        <w:b w:val="0"/>
                        <w:bCs/>
                        <w:szCs w:val="13"/>
                      </w:rPr>
                      <w:t>20251015 Aanbiedingsbrief Aviesrapport MAUG.pdf</w:t>
                    </w:r>
                  </w:p>
                  <w:p w14:paraId="0E06C957" w14:textId="77777777" w:rsidR="00CD5856" w:rsidRPr="001F3493" w:rsidRDefault="00CD5856" w:rsidP="001F3493">
                    <w:pPr>
                      <w:pStyle w:val="Huisstijl-Referentiegegevens"/>
                      <w:numPr>
                        <w:ilvl w:val="0"/>
                        <w:numId w:val="2"/>
                      </w:numPr>
                      <w:rPr>
                        <w:bCs/>
                        <w:szCs w:val="13"/>
                      </w:rPr>
                    </w:pPr>
                    <w:hyperlink r:id="rId4" w:tooltip="Naar maatschappelijk aanvaardbare prijzen voor dure medicijnen - Advies ACM, NZa, Zorginstituut - 20251025.pdf" w:history="1">
                      <w:r w:rsidRPr="001F3493">
                        <w:rPr>
                          <w:rStyle w:val="Hyperlink"/>
                          <w:bCs/>
                          <w:color w:val="000000"/>
                          <w:szCs w:val="13"/>
                          <w:u w:val="none"/>
                        </w:rPr>
                        <w:t>Naar maatschappelijk aanvaardbare prijzen voor dure medicijnen - Advies ACM, NZa, Zorginstituut - 20251025.pdf</w:t>
                      </w:r>
                    </w:hyperlink>
                  </w:p>
                  <w:p w14:paraId="3566D0B1" w14:textId="77777777" w:rsidR="001F3493" w:rsidRPr="001F3493" w:rsidRDefault="001F3493" w:rsidP="001F3493">
                    <w:pPr>
                      <w:pStyle w:val="Huisstijl-Referentiegegevens"/>
                      <w:ind w:left="720"/>
                      <w:rPr>
                        <w:bCs/>
                        <w:szCs w:val="13"/>
                      </w:rPr>
                    </w:pPr>
                  </w:p>
                  <w:p w14:paraId="4460F815" w14:textId="77777777" w:rsidR="00CD5856" w:rsidRDefault="00000000">
                    <w:pPr>
                      <w:pStyle w:val="Huisstijl-Algemenevoorwaarden"/>
                    </w:pPr>
                    <w:r>
                      <w:t>Correspondentie uitsluitend richten aan het retouradres met vermelding van de datum en het kenmerk van deze brief.</w:t>
                    </w:r>
                  </w:p>
                  <w:p w14:paraId="571A190A" w14:textId="77777777" w:rsidR="00CD5856" w:rsidRDefault="00CD5856"/>
                </w:txbxContent>
              </v:textbox>
              <w10:wrap anchorx="page" anchory="page"/>
            </v:shape>
          </w:pict>
        </mc:Fallback>
      </mc:AlternateContent>
    </w:r>
    <w:r w:rsidR="001A13B7">
      <w:rPr>
        <w:noProof/>
        <w:lang w:eastAsia="nl-NL" w:bidi="ar-SA"/>
      </w:rPr>
      <mc:AlternateContent>
        <mc:Choice Requires="wps">
          <w:drawing>
            <wp:anchor distT="0" distB="0" distL="114300" distR="114300" simplePos="0" relativeHeight="251657216" behindDoc="0" locked="0" layoutInCell="1" allowOverlap="1" wp14:anchorId="609E487C" wp14:editId="334FB575">
              <wp:simplePos x="0" y="0"/>
              <wp:positionH relativeFrom="page">
                <wp:posOffset>1011555</wp:posOffset>
              </wp:positionH>
              <wp:positionV relativeFrom="page">
                <wp:posOffset>3769995</wp:posOffset>
              </wp:positionV>
              <wp:extent cx="4103370" cy="466725"/>
              <wp:effectExtent l="11430" t="7620" r="9525" b="11430"/>
              <wp:wrapNone/>
              <wp:docPr id="12104038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2F341CB" w14:textId="46E33B94" w:rsidR="00CD5856" w:rsidRDefault="00000000">
                          <w:pPr>
                            <w:pStyle w:val="Huisstijl-Datumenbetreft"/>
                            <w:tabs>
                              <w:tab w:val="clear" w:pos="737"/>
                              <w:tab w:val="left" w:pos="-5954"/>
                              <w:tab w:val="left" w:pos="-5670"/>
                              <w:tab w:val="left" w:pos="1134"/>
                            </w:tabs>
                          </w:pPr>
                          <w:r>
                            <w:t>Datum</w:t>
                          </w:r>
                          <w:r w:rsidR="00E1490C">
                            <w:tab/>
                          </w:r>
                          <w:r w:rsidR="00FC03F8">
                            <w:t>30 oktober 2025</w:t>
                          </w:r>
                        </w:p>
                        <w:p w14:paraId="29300534" w14:textId="77777777" w:rsidR="00CD5856" w:rsidRDefault="00000000" w:rsidP="00392C54">
                          <w:pPr>
                            <w:pStyle w:val="Huisstijl-Datumenbetreft"/>
                            <w:tabs>
                              <w:tab w:val="clear" w:pos="737"/>
                              <w:tab w:val="left" w:pos="-5954"/>
                              <w:tab w:val="left" w:pos="-5670"/>
                              <w:tab w:val="left" w:pos="1134"/>
                            </w:tabs>
                            <w:ind w:left="1134" w:hanging="1134"/>
                          </w:pPr>
                          <w:r>
                            <w:t>Betreft</w:t>
                          </w:r>
                          <w:r w:rsidR="00E1490C">
                            <w:tab/>
                          </w:r>
                          <w:r w:rsidR="00F83E9D">
                            <w:t>Aanbieding beleidsadvies ten aanzien van maatschappelijk aanvaa</w:t>
                          </w:r>
                          <w:r w:rsidR="00FD66D9">
                            <w:t>r</w:t>
                          </w:r>
                          <w:r w:rsidR="00F83E9D">
                            <w:t>dbare uitgaven aan geneesmiddelen (MAUG)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9E487C"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2F341CB" w14:textId="46E33B94" w:rsidR="00CD5856" w:rsidRDefault="00000000">
                    <w:pPr>
                      <w:pStyle w:val="Huisstijl-Datumenbetreft"/>
                      <w:tabs>
                        <w:tab w:val="clear" w:pos="737"/>
                        <w:tab w:val="left" w:pos="-5954"/>
                        <w:tab w:val="left" w:pos="-5670"/>
                        <w:tab w:val="left" w:pos="1134"/>
                      </w:tabs>
                    </w:pPr>
                    <w:r>
                      <w:t>Datum</w:t>
                    </w:r>
                    <w:r w:rsidR="00E1490C">
                      <w:tab/>
                    </w:r>
                    <w:r w:rsidR="00FC03F8">
                      <w:t>30 oktober 2025</w:t>
                    </w:r>
                  </w:p>
                  <w:p w14:paraId="29300534" w14:textId="77777777" w:rsidR="00CD5856" w:rsidRDefault="00000000" w:rsidP="00392C54">
                    <w:pPr>
                      <w:pStyle w:val="Huisstijl-Datumenbetreft"/>
                      <w:tabs>
                        <w:tab w:val="clear" w:pos="737"/>
                        <w:tab w:val="left" w:pos="-5954"/>
                        <w:tab w:val="left" w:pos="-5670"/>
                        <w:tab w:val="left" w:pos="1134"/>
                      </w:tabs>
                      <w:ind w:left="1134" w:hanging="1134"/>
                    </w:pPr>
                    <w:r>
                      <w:t>Betreft</w:t>
                    </w:r>
                    <w:r w:rsidR="00E1490C">
                      <w:tab/>
                    </w:r>
                    <w:r w:rsidR="00F83E9D">
                      <w:t>Aanbieding beleidsadvies ten aanzien van maatschappelijk aanvaa</w:t>
                    </w:r>
                    <w:r w:rsidR="00FD66D9">
                      <w:t>r</w:t>
                    </w:r>
                    <w:r w:rsidR="00F83E9D">
                      <w:t>dbare uitgaven aan geneesmiddelen (MAUG)</w:t>
                    </w:r>
                  </w:p>
                </w:txbxContent>
              </v:textbox>
              <w10:wrap anchorx="page" anchory="page"/>
            </v:shape>
          </w:pict>
        </mc:Fallback>
      </mc:AlternateContent>
    </w:r>
    <w:r w:rsidR="001A13B7">
      <w:rPr>
        <w:noProof/>
        <w:lang w:eastAsia="nl-NL" w:bidi="ar-SA"/>
      </w:rPr>
      <mc:AlternateContent>
        <mc:Choice Requires="wps">
          <w:drawing>
            <wp:anchor distT="0" distB="0" distL="114300" distR="114300" simplePos="0" relativeHeight="251656192" behindDoc="0" locked="0" layoutInCell="1" allowOverlap="1" wp14:anchorId="13F11F60" wp14:editId="244D5F7F">
              <wp:simplePos x="0" y="0"/>
              <wp:positionH relativeFrom="page">
                <wp:posOffset>1008380</wp:posOffset>
              </wp:positionH>
              <wp:positionV relativeFrom="page">
                <wp:posOffset>3384550</wp:posOffset>
              </wp:positionV>
              <wp:extent cx="4104005" cy="179705"/>
              <wp:effectExtent l="8255" t="12700" r="12065" b="7620"/>
              <wp:wrapNone/>
              <wp:docPr id="17066201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5B34C2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F11F6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5B34C23" w14:textId="77777777" w:rsidR="00CD5856" w:rsidRDefault="00CD5856">
                    <w:pPr>
                      <w:pStyle w:val="Huisstijl-Toezendgegevens"/>
                    </w:pPr>
                  </w:p>
                </w:txbxContent>
              </v:textbox>
              <w10:wrap anchorx="page" anchory="page"/>
            </v:shape>
          </w:pict>
        </mc:Fallback>
      </mc:AlternateContent>
    </w:r>
    <w:r w:rsidR="001A13B7">
      <w:rPr>
        <w:noProof/>
        <w:lang w:eastAsia="nl-NL" w:bidi="ar-SA"/>
      </w:rPr>
      <mc:AlternateContent>
        <mc:Choice Requires="wps">
          <w:drawing>
            <wp:anchor distT="0" distB="0" distL="114300" distR="114300" simplePos="0" relativeHeight="251655168" behindDoc="0" locked="0" layoutInCell="1" allowOverlap="1" wp14:anchorId="475558C3" wp14:editId="303B1193">
              <wp:simplePos x="0" y="0"/>
              <wp:positionH relativeFrom="page">
                <wp:posOffset>1008380</wp:posOffset>
              </wp:positionH>
              <wp:positionV relativeFrom="page">
                <wp:posOffset>1944370</wp:posOffset>
              </wp:positionV>
              <wp:extent cx="3347720" cy="1080135"/>
              <wp:effectExtent l="8255" t="10795" r="6350" b="13970"/>
              <wp:wrapNone/>
              <wp:docPr id="14734599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89B51A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5558C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89B51A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A13B7">
      <w:rPr>
        <w:noProof/>
        <w:lang w:eastAsia="nl-NL" w:bidi="ar-SA"/>
      </w:rPr>
      <mc:AlternateContent>
        <mc:Choice Requires="wps">
          <w:drawing>
            <wp:anchor distT="0" distB="0" distL="114300" distR="114300" simplePos="0" relativeHeight="251654144" behindDoc="0" locked="1" layoutInCell="1" allowOverlap="1" wp14:anchorId="651DFAFC" wp14:editId="4A32736F">
              <wp:simplePos x="0" y="0"/>
              <wp:positionH relativeFrom="page">
                <wp:posOffset>1008380</wp:posOffset>
              </wp:positionH>
              <wp:positionV relativeFrom="page">
                <wp:posOffset>1713865</wp:posOffset>
              </wp:positionV>
              <wp:extent cx="3590925" cy="144145"/>
              <wp:effectExtent l="8255" t="8890" r="10795" b="8890"/>
              <wp:wrapNone/>
              <wp:docPr id="72886399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8FAD04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1DFAF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8FAD04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7E09"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4E0AB7B" wp14:editId="4A1F8173">
              <wp:simplePos x="0" y="0"/>
              <wp:positionH relativeFrom="page">
                <wp:posOffset>5922645</wp:posOffset>
              </wp:positionH>
              <wp:positionV relativeFrom="page">
                <wp:posOffset>1936750</wp:posOffset>
              </wp:positionV>
              <wp:extent cx="1259840" cy="8009890"/>
              <wp:effectExtent l="7620" t="12700" r="8890" b="6985"/>
              <wp:wrapNone/>
              <wp:docPr id="258191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A310FB" w14:textId="77777777" w:rsidR="00CD5856" w:rsidRDefault="00000000">
                          <w:pPr>
                            <w:pStyle w:val="Huisstijl-ReferentiegegevenskopW2"/>
                          </w:pPr>
                          <w:r w:rsidRPr="008D59C5">
                            <w:t>Kenmerk</w:t>
                          </w:r>
                        </w:p>
                        <w:p w14:paraId="71CF3603" w14:textId="77777777" w:rsidR="00C95CA9" w:rsidRPr="00C95CA9" w:rsidRDefault="00000000" w:rsidP="00C95CA9">
                          <w:pPr>
                            <w:pStyle w:val="Huisstijl-Referentiegegevens"/>
                          </w:pPr>
                          <w:r w:rsidRPr="00C95CA9">
                            <w:t>4242673-1090137-GMT</w:t>
                          </w:r>
                        </w:p>
                        <w:p w14:paraId="3558173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4E0AB7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3A310FB" w14:textId="77777777" w:rsidR="00CD5856" w:rsidRDefault="00000000">
                    <w:pPr>
                      <w:pStyle w:val="Huisstijl-ReferentiegegevenskopW2"/>
                    </w:pPr>
                    <w:r w:rsidRPr="008D59C5">
                      <w:t>Kenmerk</w:t>
                    </w:r>
                  </w:p>
                  <w:p w14:paraId="71CF3603" w14:textId="77777777" w:rsidR="00C95CA9" w:rsidRPr="00C95CA9" w:rsidRDefault="00000000" w:rsidP="00C95CA9">
                    <w:pPr>
                      <w:pStyle w:val="Huisstijl-Referentiegegevens"/>
                    </w:pPr>
                    <w:r w:rsidRPr="00C95CA9">
                      <w:t>4242673-1090137-GMT</w:t>
                    </w:r>
                  </w:p>
                  <w:p w14:paraId="3558173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5B5E49B" wp14:editId="1E0FE142">
              <wp:simplePos x="0" y="0"/>
              <wp:positionH relativeFrom="page">
                <wp:posOffset>5922645</wp:posOffset>
              </wp:positionH>
              <wp:positionV relativeFrom="page">
                <wp:posOffset>10225405</wp:posOffset>
              </wp:positionV>
              <wp:extent cx="1259840" cy="213995"/>
              <wp:effectExtent l="7620" t="5080" r="8890" b="9525"/>
              <wp:wrapNone/>
              <wp:docPr id="980631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273ECDE" w14:textId="161AB30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D3AF6">
                            <w:fldChar w:fldCharType="begin"/>
                          </w:r>
                          <w:r>
                            <w:instrText xml:space="preserve"> SECTIONPAGES  \* Arabic  \* MERGEFORMAT </w:instrText>
                          </w:r>
                          <w:r w:rsidR="003D3AF6">
                            <w:fldChar w:fldCharType="separate"/>
                          </w:r>
                          <w:r w:rsidR="00087787">
                            <w:rPr>
                              <w:noProof/>
                            </w:rPr>
                            <w:t>3</w:t>
                          </w:r>
                          <w:r w:rsidR="003D3AF6">
                            <w:rPr>
                              <w:noProof/>
                            </w:rPr>
                            <w:fldChar w:fldCharType="end"/>
                          </w:r>
                        </w:p>
                        <w:p w14:paraId="5452BDDD" w14:textId="77777777" w:rsidR="00CD5856" w:rsidRDefault="00CD5856"/>
                        <w:p w14:paraId="054AB07D" w14:textId="77777777" w:rsidR="00CD5856" w:rsidRDefault="00CD5856">
                          <w:pPr>
                            <w:pStyle w:val="Huisstijl-Paginanummer"/>
                          </w:pPr>
                        </w:p>
                        <w:p w14:paraId="1D615FC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B5E49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273ECDE" w14:textId="161AB30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D3AF6">
                      <w:fldChar w:fldCharType="begin"/>
                    </w:r>
                    <w:r>
                      <w:instrText xml:space="preserve"> SECTIONPAGES  \* Arabic  \* MERGEFORMAT </w:instrText>
                    </w:r>
                    <w:r w:rsidR="003D3AF6">
                      <w:fldChar w:fldCharType="separate"/>
                    </w:r>
                    <w:r w:rsidR="00087787">
                      <w:rPr>
                        <w:noProof/>
                      </w:rPr>
                      <w:t>3</w:t>
                    </w:r>
                    <w:r w:rsidR="003D3AF6">
                      <w:rPr>
                        <w:noProof/>
                      </w:rPr>
                      <w:fldChar w:fldCharType="end"/>
                    </w:r>
                  </w:p>
                  <w:p w14:paraId="5452BDDD" w14:textId="77777777" w:rsidR="00CD5856" w:rsidRDefault="00CD5856"/>
                  <w:p w14:paraId="054AB07D" w14:textId="77777777" w:rsidR="00CD5856" w:rsidRDefault="00CD5856">
                    <w:pPr>
                      <w:pStyle w:val="Huisstijl-Paginanummer"/>
                    </w:pPr>
                  </w:p>
                  <w:p w14:paraId="1D615FC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5DD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241575F" wp14:editId="7FC1D2C4">
              <wp:simplePos x="0" y="0"/>
              <wp:positionH relativeFrom="page">
                <wp:posOffset>1009650</wp:posOffset>
              </wp:positionH>
              <wp:positionV relativeFrom="page">
                <wp:posOffset>3768725</wp:posOffset>
              </wp:positionV>
              <wp:extent cx="4103370" cy="457200"/>
              <wp:effectExtent l="9525" t="6350" r="11430" b="12700"/>
              <wp:wrapTopAndBottom/>
              <wp:docPr id="992304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FFF9AC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A507E">
                                <w:t>26 juni 2014</w:t>
                              </w:r>
                            </w:sdtContent>
                          </w:sdt>
                        </w:p>
                        <w:p w14:paraId="7BE23077" w14:textId="77777777" w:rsidR="00CD5856" w:rsidRDefault="00000000">
                          <w:pPr>
                            <w:pStyle w:val="Huisstijl-Datumenbetreft"/>
                            <w:tabs>
                              <w:tab w:val="left" w:pos="-5954"/>
                              <w:tab w:val="left" w:pos="-5670"/>
                            </w:tabs>
                          </w:pPr>
                          <w:r>
                            <w:t>Betreft</w:t>
                          </w:r>
                          <w:r>
                            <w:tab/>
                          </w:r>
                          <w:r w:rsidR="008D59C5">
                            <w:t>BETREFT</w:t>
                          </w:r>
                        </w:p>
                        <w:p w14:paraId="2F6A337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241575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FFF9AC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A507E">
                          <w:t>26 juni 2014</w:t>
                        </w:r>
                      </w:sdtContent>
                    </w:sdt>
                  </w:p>
                  <w:p w14:paraId="7BE23077" w14:textId="77777777" w:rsidR="00CD5856" w:rsidRDefault="00000000">
                    <w:pPr>
                      <w:pStyle w:val="Huisstijl-Datumenbetreft"/>
                      <w:tabs>
                        <w:tab w:val="left" w:pos="-5954"/>
                        <w:tab w:val="left" w:pos="-5670"/>
                      </w:tabs>
                    </w:pPr>
                    <w:r>
                      <w:t>Betreft</w:t>
                    </w:r>
                    <w:r>
                      <w:tab/>
                    </w:r>
                    <w:r w:rsidR="008D59C5">
                      <w:t>BETREFT</w:t>
                    </w:r>
                  </w:p>
                  <w:p w14:paraId="2F6A337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9BFA1B0" wp14:editId="57AAB9C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BA5BCCB" wp14:editId="304885B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93FCD98" wp14:editId="4FBF3EEC">
              <wp:simplePos x="0" y="0"/>
              <wp:positionH relativeFrom="page">
                <wp:posOffset>5922645</wp:posOffset>
              </wp:positionH>
              <wp:positionV relativeFrom="page">
                <wp:posOffset>1964690</wp:posOffset>
              </wp:positionV>
              <wp:extent cx="1259840" cy="8009890"/>
              <wp:effectExtent l="7620" t="12065" r="8890" b="7620"/>
              <wp:wrapNone/>
              <wp:docPr id="178350973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589E24" w14:textId="77777777" w:rsidR="00CD5856" w:rsidRDefault="00000000">
                          <w:pPr>
                            <w:pStyle w:val="Huisstijl-Afzendgegevens"/>
                          </w:pPr>
                          <w:r w:rsidRPr="008D59C5">
                            <w:t>Rijnstraat 50</w:t>
                          </w:r>
                        </w:p>
                        <w:p w14:paraId="0EB78800" w14:textId="77777777" w:rsidR="00CD5856" w:rsidRDefault="00000000">
                          <w:pPr>
                            <w:pStyle w:val="Huisstijl-Afzendgegevens"/>
                          </w:pPr>
                          <w:r w:rsidRPr="008D59C5">
                            <w:t>Den Haag</w:t>
                          </w:r>
                        </w:p>
                        <w:p w14:paraId="31E90EF7" w14:textId="77777777" w:rsidR="00CD5856" w:rsidRDefault="00000000">
                          <w:pPr>
                            <w:pStyle w:val="Huisstijl-Afzendgegevens"/>
                          </w:pPr>
                          <w:r w:rsidRPr="008D59C5">
                            <w:t>www.rijksoverheid.nl</w:t>
                          </w:r>
                        </w:p>
                        <w:p w14:paraId="54EFDE97" w14:textId="77777777" w:rsidR="00CD5856" w:rsidRDefault="00000000">
                          <w:pPr>
                            <w:pStyle w:val="Huisstijl-AfzendgegevenskopW1"/>
                          </w:pPr>
                          <w:r>
                            <w:t>Contactpersoon</w:t>
                          </w:r>
                        </w:p>
                        <w:p w14:paraId="113B1DED" w14:textId="77777777" w:rsidR="00CD5856" w:rsidRDefault="00000000">
                          <w:pPr>
                            <w:pStyle w:val="Huisstijl-Afzendgegevens"/>
                          </w:pPr>
                          <w:r w:rsidRPr="008D59C5">
                            <w:t>ing. J.A. Ramlal</w:t>
                          </w:r>
                        </w:p>
                        <w:p w14:paraId="23F7C31F" w14:textId="77777777" w:rsidR="00CD5856" w:rsidRDefault="00000000">
                          <w:pPr>
                            <w:pStyle w:val="Huisstijl-Afzendgegevens"/>
                          </w:pPr>
                          <w:r w:rsidRPr="008D59C5">
                            <w:t>ja.ramlal@minvws.nl</w:t>
                          </w:r>
                        </w:p>
                        <w:p w14:paraId="730554AD" w14:textId="77777777" w:rsidR="00CD5856" w:rsidRDefault="00000000">
                          <w:pPr>
                            <w:pStyle w:val="Huisstijl-ReferentiegegevenskopW2"/>
                          </w:pPr>
                          <w:r>
                            <w:t>Ons kenmerk</w:t>
                          </w:r>
                        </w:p>
                        <w:p w14:paraId="2E8E5793" w14:textId="77777777" w:rsidR="00CD5856" w:rsidRDefault="00000000">
                          <w:pPr>
                            <w:pStyle w:val="Huisstijl-Referentiegegevens"/>
                          </w:pPr>
                          <w:r>
                            <w:t>KENMERK</w:t>
                          </w:r>
                        </w:p>
                        <w:p w14:paraId="25C27D71" w14:textId="77777777" w:rsidR="00CD5856" w:rsidRDefault="00000000">
                          <w:pPr>
                            <w:pStyle w:val="Huisstijl-ReferentiegegevenskopW1"/>
                          </w:pPr>
                          <w:r>
                            <w:t>Uw kenmerk</w:t>
                          </w:r>
                        </w:p>
                        <w:p w14:paraId="31532621"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3FCD9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C589E24" w14:textId="77777777" w:rsidR="00CD5856" w:rsidRDefault="00000000">
                    <w:pPr>
                      <w:pStyle w:val="Huisstijl-Afzendgegevens"/>
                    </w:pPr>
                    <w:r w:rsidRPr="008D59C5">
                      <w:t>Rijnstraat 50</w:t>
                    </w:r>
                  </w:p>
                  <w:p w14:paraId="0EB78800" w14:textId="77777777" w:rsidR="00CD5856" w:rsidRDefault="00000000">
                    <w:pPr>
                      <w:pStyle w:val="Huisstijl-Afzendgegevens"/>
                    </w:pPr>
                    <w:r w:rsidRPr="008D59C5">
                      <w:t>Den Haag</w:t>
                    </w:r>
                  </w:p>
                  <w:p w14:paraId="31E90EF7" w14:textId="77777777" w:rsidR="00CD5856" w:rsidRDefault="00000000">
                    <w:pPr>
                      <w:pStyle w:val="Huisstijl-Afzendgegevens"/>
                    </w:pPr>
                    <w:r w:rsidRPr="008D59C5">
                      <w:t>www.rijksoverheid.nl</w:t>
                    </w:r>
                  </w:p>
                  <w:p w14:paraId="54EFDE97" w14:textId="77777777" w:rsidR="00CD5856" w:rsidRDefault="00000000">
                    <w:pPr>
                      <w:pStyle w:val="Huisstijl-AfzendgegevenskopW1"/>
                    </w:pPr>
                    <w:r>
                      <w:t>Contactpersoon</w:t>
                    </w:r>
                  </w:p>
                  <w:p w14:paraId="113B1DED" w14:textId="77777777" w:rsidR="00CD5856" w:rsidRDefault="00000000">
                    <w:pPr>
                      <w:pStyle w:val="Huisstijl-Afzendgegevens"/>
                    </w:pPr>
                    <w:r w:rsidRPr="008D59C5">
                      <w:t>ing. J.A. Ramlal</w:t>
                    </w:r>
                  </w:p>
                  <w:p w14:paraId="23F7C31F" w14:textId="77777777" w:rsidR="00CD5856" w:rsidRDefault="00000000">
                    <w:pPr>
                      <w:pStyle w:val="Huisstijl-Afzendgegevens"/>
                    </w:pPr>
                    <w:r w:rsidRPr="008D59C5">
                      <w:t>ja.ramlal@minvws.nl</w:t>
                    </w:r>
                  </w:p>
                  <w:p w14:paraId="730554AD" w14:textId="77777777" w:rsidR="00CD5856" w:rsidRDefault="00000000">
                    <w:pPr>
                      <w:pStyle w:val="Huisstijl-ReferentiegegevenskopW2"/>
                    </w:pPr>
                    <w:r>
                      <w:t>Ons kenmerk</w:t>
                    </w:r>
                  </w:p>
                  <w:p w14:paraId="2E8E5793" w14:textId="77777777" w:rsidR="00CD5856" w:rsidRDefault="00000000">
                    <w:pPr>
                      <w:pStyle w:val="Huisstijl-Referentiegegevens"/>
                    </w:pPr>
                    <w:r>
                      <w:t>KENMERK</w:t>
                    </w:r>
                  </w:p>
                  <w:p w14:paraId="25C27D71" w14:textId="77777777" w:rsidR="00CD5856" w:rsidRDefault="00000000">
                    <w:pPr>
                      <w:pStyle w:val="Huisstijl-ReferentiegegevenskopW1"/>
                    </w:pPr>
                    <w:r>
                      <w:t>Uw kenmerk</w:t>
                    </w:r>
                  </w:p>
                  <w:p w14:paraId="3153262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6DDC37D" wp14:editId="34A197DC">
              <wp:simplePos x="0" y="0"/>
              <wp:positionH relativeFrom="page">
                <wp:posOffset>1008380</wp:posOffset>
              </wp:positionH>
              <wp:positionV relativeFrom="page">
                <wp:posOffset>1942465</wp:posOffset>
              </wp:positionV>
              <wp:extent cx="2988310" cy="1080135"/>
              <wp:effectExtent l="8255" t="8890" r="13335" b="6350"/>
              <wp:wrapNone/>
              <wp:docPr id="43634335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7E91C0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DDC37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7E91C0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64B99BB" wp14:editId="0D55675D">
              <wp:simplePos x="0" y="0"/>
              <wp:positionH relativeFrom="page">
                <wp:posOffset>5922645</wp:posOffset>
              </wp:positionH>
              <wp:positionV relativeFrom="page">
                <wp:posOffset>10224770</wp:posOffset>
              </wp:positionV>
              <wp:extent cx="730885" cy="107950"/>
              <wp:effectExtent l="7620" t="13970" r="13970" b="11430"/>
              <wp:wrapNone/>
              <wp:docPr id="103825132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C2EB0E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4B99B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C2EB0E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06B18C1" wp14:editId="47A15FE8">
              <wp:simplePos x="0" y="0"/>
              <wp:positionH relativeFrom="page">
                <wp:posOffset>1008380</wp:posOffset>
              </wp:positionH>
              <wp:positionV relativeFrom="page">
                <wp:posOffset>3384550</wp:posOffset>
              </wp:positionV>
              <wp:extent cx="4104005" cy="179705"/>
              <wp:effectExtent l="8255" t="12700" r="12065" b="7620"/>
              <wp:wrapNone/>
              <wp:docPr id="171299842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5364F4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6B18C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5364F4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4E91F2D" wp14:editId="4E5DB74C">
              <wp:simplePos x="0" y="0"/>
              <wp:positionH relativeFrom="page">
                <wp:posOffset>1008380</wp:posOffset>
              </wp:positionH>
              <wp:positionV relativeFrom="page">
                <wp:posOffset>1715135</wp:posOffset>
              </wp:positionV>
              <wp:extent cx="3590925" cy="144145"/>
              <wp:effectExtent l="8255" t="10160" r="10795" b="7620"/>
              <wp:wrapNone/>
              <wp:docPr id="8350952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8C0968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E91F2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8C0968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56F"/>
    <w:multiLevelType w:val="hybridMultilevel"/>
    <w:tmpl w:val="6C00B29A"/>
    <w:lvl w:ilvl="0" w:tplc="DF08D46C">
      <w:start w:val="1"/>
      <w:numFmt w:val="decimal"/>
      <w:lvlText w:val="%1."/>
      <w:lvlJc w:val="left"/>
      <w:pPr>
        <w:ind w:left="360" w:hanging="360"/>
      </w:pPr>
      <w:rPr>
        <w:rFonts w:hint="default"/>
      </w:rPr>
    </w:lvl>
    <w:lvl w:ilvl="1" w:tplc="F57A0838" w:tentative="1">
      <w:start w:val="1"/>
      <w:numFmt w:val="lowerLetter"/>
      <w:lvlText w:val="%2."/>
      <w:lvlJc w:val="left"/>
      <w:pPr>
        <w:ind w:left="1080" w:hanging="360"/>
      </w:pPr>
    </w:lvl>
    <w:lvl w:ilvl="2" w:tplc="9FB6978C" w:tentative="1">
      <w:start w:val="1"/>
      <w:numFmt w:val="lowerRoman"/>
      <w:lvlText w:val="%3."/>
      <w:lvlJc w:val="right"/>
      <w:pPr>
        <w:ind w:left="1800" w:hanging="180"/>
      </w:pPr>
    </w:lvl>
    <w:lvl w:ilvl="3" w:tplc="82AA33DA" w:tentative="1">
      <w:start w:val="1"/>
      <w:numFmt w:val="decimal"/>
      <w:lvlText w:val="%4."/>
      <w:lvlJc w:val="left"/>
      <w:pPr>
        <w:ind w:left="2520" w:hanging="360"/>
      </w:pPr>
    </w:lvl>
    <w:lvl w:ilvl="4" w:tplc="88F0D6A4" w:tentative="1">
      <w:start w:val="1"/>
      <w:numFmt w:val="lowerLetter"/>
      <w:lvlText w:val="%5."/>
      <w:lvlJc w:val="left"/>
      <w:pPr>
        <w:ind w:left="3240" w:hanging="360"/>
      </w:pPr>
    </w:lvl>
    <w:lvl w:ilvl="5" w:tplc="CF58198E" w:tentative="1">
      <w:start w:val="1"/>
      <w:numFmt w:val="lowerRoman"/>
      <w:lvlText w:val="%6."/>
      <w:lvlJc w:val="right"/>
      <w:pPr>
        <w:ind w:left="3960" w:hanging="180"/>
      </w:pPr>
    </w:lvl>
    <w:lvl w:ilvl="6" w:tplc="D916CEC8" w:tentative="1">
      <w:start w:val="1"/>
      <w:numFmt w:val="decimal"/>
      <w:lvlText w:val="%7."/>
      <w:lvlJc w:val="left"/>
      <w:pPr>
        <w:ind w:left="4680" w:hanging="360"/>
      </w:pPr>
    </w:lvl>
    <w:lvl w:ilvl="7" w:tplc="461634C6" w:tentative="1">
      <w:start w:val="1"/>
      <w:numFmt w:val="lowerLetter"/>
      <w:lvlText w:val="%8."/>
      <w:lvlJc w:val="left"/>
      <w:pPr>
        <w:ind w:left="5400" w:hanging="360"/>
      </w:pPr>
    </w:lvl>
    <w:lvl w:ilvl="8" w:tplc="03063E18" w:tentative="1">
      <w:start w:val="1"/>
      <w:numFmt w:val="lowerRoman"/>
      <w:lvlText w:val="%9."/>
      <w:lvlJc w:val="right"/>
      <w:pPr>
        <w:ind w:left="6120" w:hanging="180"/>
      </w:pPr>
    </w:lvl>
  </w:abstractNum>
  <w:abstractNum w:abstractNumId="1" w15:restartNumberingAfterBreak="0">
    <w:nsid w:val="4D12036F"/>
    <w:multiLevelType w:val="hybridMultilevel"/>
    <w:tmpl w:val="19DEBCD8"/>
    <w:lvl w:ilvl="0" w:tplc="62724A8E">
      <w:start w:val="1"/>
      <w:numFmt w:val="decimal"/>
      <w:lvlText w:val="%1."/>
      <w:lvlJc w:val="left"/>
      <w:pPr>
        <w:ind w:left="720" w:hanging="360"/>
      </w:pPr>
      <w:rPr>
        <w:rFonts w:hint="default"/>
      </w:rPr>
    </w:lvl>
    <w:lvl w:ilvl="1" w:tplc="8DF227FE" w:tentative="1">
      <w:start w:val="1"/>
      <w:numFmt w:val="lowerLetter"/>
      <w:lvlText w:val="%2."/>
      <w:lvlJc w:val="left"/>
      <w:pPr>
        <w:ind w:left="1440" w:hanging="360"/>
      </w:pPr>
    </w:lvl>
    <w:lvl w:ilvl="2" w:tplc="83A4A3BA" w:tentative="1">
      <w:start w:val="1"/>
      <w:numFmt w:val="lowerRoman"/>
      <w:lvlText w:val="%3."/>
      <w:lvlJc w:val="right"/>
      <w:pPr>
        <w:ind w:left="2160" w:hanging="180"/>
      </w:pPr>
    </w:lvl>
    <w:lvl w:ilvl="3" w:tplc="B46C3F40" w:tentative="1">
      <w:start w:val="1"/>
      <w:numFmt w:val="decimal"/>
      <w:lvlText w:val="%4."/>
      <w:lvlJc w:val="left"/>
      <w:pPr>
        <w:ind w:left="2880" w:hanging="360"/>
      </w:pPr>
    </w:lvl>
    <w:lvl w:ilvl="4" w:tplc="06149BE8" w:tentative="1">
      <w:start w:val="1"/>
      <w:numFmt w:val="lowerLetter"/>
      <w:lvlText w:val="%5."/>
      <w:lvlJc w:val="left"/>
      <w:pPr>
        <w:ind w:left="3600" w:hanging="360"/>
      </w:pPr>
    </w:lvl>
    <w:lvl w:ilvl="5" w:tplc="9F40D5A0" w:tentative="1">
      <w:start w:val="1"/>
      <w:numFmt w:val="lowerRoman"/>
      <w:lvlText w:val="%6."/>
      <w:lvlJc w:val="right"/>
      <w:pPr>
        <w:ind w:left="4320" w:hanging="180"/>
      </w:pPr>
    </w:lvl>
    <w:lvl w:ilvl="6" w:tplc="0C58C744" w:tentative="1">
      <w:start w:val="1"/>
      <w:numFmt w:val="decimal"/>
      <w:lvlText w:val="%7."/>
      <w:lvlJc w:val="left"/>
      <w:pPr>
        <w:ind w:left="5040" w:hanging="360"/>
      </w:pPr>
    </w:lvl>
    <w:lvl w:ilvl="7" w:tplc="14766AAE" w:tentative="1">
      <w:start w:val="1"/>
      <w:numFmt w:val="lowerLetter"/>
      <w:lvlText w:val="%8."/>
      <w:lvlJc w:val="left"/>
      <w:pPr>
        <w:ind w:left="5760" w:hanging="360"/>
      </w:pPr>
    </w:lvl>
    <w:lvl w:ilvl="8" w:tplc="22D46BF0"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4852F138">
      <w:numFmt w:val="bullet"/>
      <w:lvlText w:val=""/>
      <w:lvlJc w:val="left"/>
      <w:pPr>
        <w:ind w:left="720" w:hanging="360"/>
      </w:pPr>
      <w:rPr>
        <w:rFonts w:ascii="Wingdings" w:eastAsia="DejaVu Sans" w:hAnsi="Wingdings" w:cs="Lohit Hindi" w:hint="default"/>
      </w:rPr>
    </w:lvl>
    <w:lvl w:ilvl="1" w:tplc="97E6CD02" w:tentative="1">
      <w:start w:val="1"/>
      <w:numFmt w:val="bullet"/>
      <w:lvlText w:val="o"/>
      <w:lvlJc w:val="left"/>
      <w:pPr>
        <w:ind w:left="1440" w:hanging="360"/>
      </w:pPr>
      <w:rPr>
        <w:rFonts w:ascii="Courier New" w:hAnsi="Courier New" w:cs="Courier New" w:hint="default"/>
      </w:rPr>
    </w:lvl>
    <w:lvl w:ilvl="2" w:tplc="8018BA8E" w:tentative="1">
      <w:start w:val="1"/>
      <w:numFmt w:val="bullet"/>
      <w:lvlText w:val=""/>
      <w:lvlJc w:val="left"/>
      <w:pPr>
        <w:ind w:left="2160" w:hanging="360"/>
      </w:pPr>
      <w:rPr>
        <w:rFonts w:ascii="Wingdings" w:hAnsi="Wingdings" w:hint="default"/>
      </w:rPr>
    </w:lvl>
    <w:lvl w:ilvl="3" w:tplc="6CC8CDF6" w:tentative="1">
      <w:start w:val="1"/>
      <w:numFmt w:val="bullet"/>
      <w:lvlText w:val=""/>
      <w:lvlJc w:val="left"/>
      <w:pPr>
        <w:ind w:left="2880" w:hanging="360"/>
      </w:pPr>
      <w:rPr>
        <w:rFonts w:ascii="Symbol" w:hAnsi="Symbol" w:hint="default"/>
      </w:rPr>
    </w:lvl>
    <w:lvl w:ilvl="4" w:tplc="EFE268B0" w:tentative="1">
      <w:start w:val="1"/>
      <w:numFmt w:val="bullet"/>
      <w:lvlText w:val="o"/>
      <w:lvlJc w:val="left"/>
      <w:pPr>
        <w:ind w:left="3600" w:hanging="360"/>
      </w:pPr>
      <w:rPr>
        <w:rFonts w:ascii="Courier New" w:hAnsi="Courier New" w:cs="Courier New" w:hint="default"/>
      </w:rPr>
    </w:lvl>
    <w:lvl w:ilvl="5" w:tplc="AD68EC52" w:tentative="1">
      <w:start w:val="1"/>
      <w:numFmt w:val="bullet"/>
      <w:lvlText w:val=""/>
      <w:lvlJc w:val="left"/>
      <w:pPr>
        <w:ind w:left="4320" w:hanging="360"/>
      </w:pPr>
      <w:rPr>
        <w:rFonts w:ascii="Wingdings" w:hAnsi="Wingdings" w:hint="default"/>
      </w:rPr>
    </w:lvl>
    <w:lvl w:ilvl="6" w:tplc="CB4A9310" w:tentative="1">
      <w:start w:val="1"/>
      <w:numFmt w:val="bullet"/>
      <w:lvlText w:val=""/>
      <w:lvlJc w:val="left"/>
      <w:pPr>
        <w:ind w:left="5040" w:hanging="360"/>
      </w:pPr>
      <w:rPr>
        <w:rFonts w:ascii="Symbol" w:hAnsi="Symbol" w:hint="default"/>
      </w:rPr>
    </w:lvl>
    <w:lvl w:ilvl="7" w:tplc="4A4A7F64" w:tentative="1">
      <w:start w:val="1"/>
      <w:numFmt w:val="bullet"/>
      <w:lvlText w:val="o"/>
      <w:lvlJc w:val="left"/>
      <w:pPr>
        <w:ind w:left="5760" w:hanging="360"/>
      </w:pPr>
      <w:rPr>
        <w:rFonts w:ascii="Courier New" w:hAnsi="Courier New" w:cs="Courier New" w:hint="default"/>
      </w:rPr>
    </w:lvl>
    <w:lvl w:ilvl="8" w:tplc="B43CD438" w:tentative="1">
      <w:start w:val="1"/>
      <w:numFmt w:val="bullet"/>
      <w:lvlText w:val=""/>
      <w:lvlJc w:val="left"/>
      <w:pPr>
        <w:ind w:left="6480" w:hanging="360"/>
      </w:pPr>
      <w:rPr>
        <w:rFonts w:ascii="Wingdings" w:hAnsi="Wingdings" w:hint="default"/>
      </w:rPr>
    </w:lvl>
  </w:abstractNum>
  <w:num w:numId="1" w16cid:durableId="2089839513">
    <w:abstractNumId w:val="2"/>
  </w:num>
  <w:num w:numId="2" w16cid:durableId="1124076792">
    <w:abstractNumId w:val="0"/>
  </w:num>
  <w:num w:numId="3" w16cid:durableId="36198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45DC"/>
    <w:rsid w:val="00034261"/>
    <w:rsid w:val="000344CB"/>
    <w:rsid w:val="00050D5B"/>
    <w:rsid w:val="00053BC8"/>
    <w:rsid w:val="00087787"/>
    <w:rsid w:val="00091AEE"/>
    <w:rsid w:val="000B1832"/>
    <w:rsid w:val="000B45B1"/>
    <w:rsid w:val="000C29E1"/>
    <w:rsid w:val="000D0CCB"/>
    <w:rsid w:val="000D6D8A"/>
    <w:rsid w:val="000E2F12"/>
    <w:rsid w:val="000E54B6"/>
    <w:rsid w:val="001014EA"/>
    <w:rsid w:val="00113778"/>
    <w:rsid w:val="00125BDF"/>
    <w:rsid w:val="0016079C"/>
    <w:rsid w:val="001727AD"/>
    <w:rsid w:val="00172CD9"/>
    <w:rsid w:val="00183AD4"/>
    <w:rsid w:val="001A13B7"/>
    <w:rsid w:val="001B41E1"/>
    <w:rsid w:val="001B7303"/>
    <w:rsid w:val="001F3493"/>
    <w:rsid w:val="00215CB5"/>
    <w:rsid w:val="00235AED"/>
    <w:rsid w:val="00241BB9"/>
    <w:rsid w:val="002604E7"/>
    <w:rsid w:val="002710E1"/>
    <w:rsid w:val="00296BB6"/>
    <w:rsid w:val="00297795"/>
    <w:rsid w:val="002B1D9F"/>
    <w:rsid w:val="002B504F"/>
    <w:rsid w:val="002B6D63"/>
    <w:rsid w:val="002C1E10"/>
    <w:rsid w:val="002F4886"/>
    <w:rsid w:val="00322C88"/>
    <w:rsid w:val="00334C45"/>
    <w:rsid w:val="003451E2"/>
    <w:rsid w:val="00347F1B"/>
    <w:rsid w:val="00377BF8"/>
    <w:rsid w:val="00392C54"/>
    <w:rsid w:val="003A672D"/>
    <w:rsid w:val="003B287C"/>
    <w:rsid w:val="003B48D4"/>
    <w:rsid w:val="003C472B"/>
    <w:rsid w:val="003C6ED5"/>
    <w:rsid w:val="003C700C"/>
    <w:rsid w:val="003C7185"/>
    <w:rsid w:val="003D27F8"/>
    <w:rsid w:val="003D3AF6"/>
    <w:rsid w:val="003F3A47"/>
    <w:rsid w:val="0042209A"/>
    <w:rsid w:val="0043480A"/>
    <w:rsid w:val="00437B5F"/>
    <w:rsid w:val="004509BE"/>
    <w:rsid w:val="0045486D"/>
    <w:rsid w:val="00463DBC"/>
    <w:rsid w:val="004853C0"/>
    <w:rsid w:val="004934A8"/>
    <w:rsid w:val="004F0B09"/>
    <w:rsid w:val="00516D6A"/>
    <w:rsid w:val="00523C02"/>
    <w:rsid w:val="005353B1"/>
    <w:rsid w:val="00544135"/>
    <w:rsid w:val="005600D7"/>
    <w:rsid w:val="005677D6"/>
    <w:rsid w:val="00582E97"/>
    <w:rsid w:val="005840D9"/>
    <w:rsid w:val="00587714"/>
    <w:rsid w:val="005C3CD4"/>
    <w:rsid w:val="005D327A"/>
    <w:rsid w:val="006108D0"/>
    <w:rsid w:val="0063555A"/>
    <w:rsid w:val="00650001"/>
    <w:rsid w:val="0066698A"/>
    <w:rsid w:val="00686885"/>
    <w:rsid w:val="006922AC"/>
    <w:rsid w:val="00697032"/>
    <w:rsid w:val="006B16C1"/>
    <w:rsid w:val="0074764C"/>
    <w:rsid w:val="007628B1"/>
    <w:rsid w:val="00763E81"/>
    <w:rsid w:val="00771B7E"/>
    <w:rsid w:val="00776965"/>
    <w:rsid w:val="007977D0"/>
    <w:rsid w:val="007A2DAC"/>
    <w:rsid w:val="007A4F37"/>
    <w:rsid w:val="007B028B"/>
    <w:rsid w:val="007B6A41"/>
    <w:rsid w:val="007D0F21"/>
    <w:rsid w:val="007D23C6"/>
    <w:rsid w:val="007E36BA"/>
    <w:rsid w:val="007E7AE2"/>
    <w:rsid w:val="007F380D"/>
    <w:rsid w:val="007F4A98"/>
    <w:rsid w:val="00814568"/>
    <w:rsid w:val="0087691C"/>
    <w:rsid w:val="00893C24"/>
    <w:rsid w:val="008A21F4"/>
    <w:rsid w:val="008D59C5"/>
    <w:rsid w:val="008D618A"/>
    <w:rsid w:val="008E210E"/>
    <w:rsid w:val="008E4B89"/>
    <w:rsid w:val="008F1F66"/>
    <w:rsid w:val="008F33AD"/>
    <w:rsid w:val="00912DFB"/>
    <w:rsid w:val="00960E2B"/>
    <w:rsid w:val="00982059"/>
    <w:rsid w:val="00984CA9"/>
    <w:rsid w:val="00985A65"/>
    <w:rsid w:val="009A31BF"/>
    <w:rsid w:val="009A4FD5"/>
    <w:rsid w:val="009B2459"/>
    <w:rsid w:val="009C4777"/>
    <w:rsid w:val="009D3C77"/>
    <w:rsid w:val="009D7D63"/>
    <w:rsid w:val="009F419D"/>
    <w:rsid w:val="00A31690"/>
    <w:rsid w:val="00A52DBE"/>
    <w:rsid w:val="00A52F95"/>
    <w:rsid w:val="00A83BE3"/>
    <w:rsid w:val="00AA61EA"/>
    <w:rsid w:val="00AF6BEC"/>
    <w:rsid w:val="00B04143"/>
    <w:rsid w:val="00B148D5"/>
    <w:rsid w:val="00B229BA"/>
    <w:rsid w:val="00B5437A"/>
    <w:rsid w:val="00B8296E"/>
    <w:rsid w:val="00B82F43"/>
    <w:rsid w:val="00BA7566"/>
    <w:rsid w:val="00BC481F"/>
    <w:rsid w:val="00BD75C1"/>
    <w:rsid w:val="00BF2DB7"/>
    <w:rsid w:val="00C341BF"/>
    <w:rsid w:val="00C3438D"/>
    <w:rsid w:val="00C62B6C"/>
    <w:rsid w:val="00C81260"/>
    <w:rsid w:val="00C95CA9"/>
    <w:rsid w:val="00CA061B"/>
    <w:rsid w:val="00CA507E"/>
    <w:rsid w:val="00CA5441"/>
    <w:rsid w:val="00CD4AED"/>
    <w:rsid w:val="00CD5856"/>
    <w:rsid w:val="00CF0F2E"/>
    <w:rsid w:val="00CF3E82"/>
    <w:rsid w:val="00D06C27"/>
    <w:rsid w:val="00D21F03"/>
    <w:rsid w:val="00D54679"/>
    <w:rsid w:val="00D67BAF"/>
    <w:rsid w:val="00DA15A1"/>
    <w:rsid w:val="00DC0238"/>
    <w:rsid w:val="00DC7639"/>
    <w:rsid w:val="00DD3B0B"/>
    <w:rsid w:val="00DF5264"/>
    <w:rsid w:val="00E1490C"/>
    <w:rsid w:val="00E37122"/>
    <w:rsid w:val="00E85195"/>
    <w:rsid w:val="00EA0212"/>
    <w:rsid w:val="00EA275E"/>
    <w:rsid w:val="00EE23CE"/>
    <w:rsid w:val="00EE2A9D"/>
    <w:rsid w:val="00F32EA9"/>
    <w:rsid w:val="00F56EBE"/>
    <w:rsid w:val="00F72360"/>
    <w:rsid w:val="00F83E9D"/>
    <w:rsid w:val="00F847BF"/>
    <w:rsid w:val="00F87E88"/>
    <w:rsid w:val="00F96D20"/>
    <w:rsid w:val="00FC03F8"/>
    <w:rsid w:val="00FC776C"/>
    <w:rsid w:val="00FD036B"/>
    <w:rsid w:val="00FD66D9"/>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qFormat/>
    <w:rsid w:val="00F83E9D"/>
    <w:pPr>
      <w:widowControl/>
      <w:suppressAutoHyphens w:val="0"/>
      <w:spacing w:line="240" w:lineRule="auto"/>
      <w:textAlignment w:val="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83E9D"/>
    <w:rPr>
      <w:rFonts w:ascii="Verdana" w:hAnsi="Verdana"/>
      <w:color w:val="000000"/>
      <w:kern w:val="0"/>
      <w:sz w:val="20"/>
      <w:szCs w:val="20"/>
      <w:lang w:eastAsia="nl-NL" w:bidi="ar-SA"/>
    </w:rPr>
  </w:style>
  <w:style w:type="character" w:styleId="Voetnootmarkering">
    <w:name w:val="footnote reference"/>
    <w:aliases w:val="F,FR,FR1,FR11,FR2,FR21,FR3,FR4,FR5,Footnotemark,Footnotemark1,Footnotemark11,Footnotemark2,Footnotemark21,Footnotemark3,Footnotemark31,Footnotemark4,Footnotemark5,Footnotemark6,Footnotemark7,Footnotemark8,Ref,Voetnootmarkering boek STT"/>
    <w:basedOn w:val="Standaardalinea-lettertype"/>
    <w:uiPriority w:val="99"/>
    <w:unhideWhenUsed/>
    <w:qFormat/>
    <w:rsid w:val="00F83E9D"/>
    <w:rPr>
      <w:vertAlign w:val="superscript"/>
    </w:rPr>
  </w:style>
  <w:style w:type="character" w:styleId="Hyperlink">
    <w:name w:val="Hyperlink"/>
    <w:basedOn w:val="Standaardalinea-lettertype"/>
    <w:uiPriority w:val="99"/>
    <w:unhideWhenUsed/>
    <w:rsid w:val="001F3493"/>
    <w:rPr>
      <w:color w:val="0000FF" w:themeColor="hyperlink"/>
      <w:u w:val="single"/>
    </w:rPr>
  </w:style>
  <w:style w:type="character" w:styleId="Onopgelostemelding">
    <w:name w:val="Unresolved Mention"/>
    <w:basedOn w:val="Standaardalinea-lettertype"/>
    <w:uiPriority w:val="99"/>
    <w:semiHidden/>
    <w:unhideWhenUsed/>
    <w:rsid w:val="001F3493"/>
    <w:rPr>
      <w:color w:val="605E5C"/>
      <w:shd w:val="clear" w:color="auto" w:fill="E1DFDD"/>
    </w:rPr>
  </w:style>
  <w:style w:type="paragraph" w:styleId="Revisie">
    <w:name w:val="Revision"/>
    <w:hidden/>
    <w:uiPriority w:val="99"/>
    <w:semiHidden/>
    <w:rsid w:val="001A13B7"/>
    <w:pPr>
      <w:widowControl/>
      <w:suppressAutoHyphens w:val="0"/>
      <w:autoSpaceDN/>
      <w:textAlignment w:val="auto"/>
    </w:pPr>
    <w:rPr>
      <w:rFonts w:ascii="Verdana" w:hAnsi="Verdana" w:cs="Mangal"/>
      <w:sz w:val="18"/>
    </w:rPr>
  </w:style>
  <w:style w:type="paragraph" w:styleId="Lijstalinea">
    <w:name w:val="List Paragraph"/>
    <w:basedOn w:val="Standaard"/>
    <w:uiPriority w:val="34"/>
    <w:qFormat/>
    <w:rsid w:val="00CA5441"/>
    <w:pPr>
      <w:ind w:left="720"/>
      <w:contextualSpacing/>
    </w:pPr>
    <w:rPr>
      <w:rFonts w:cs="Mangal"/>
    </w:rPr>
  </w:style>
  <w:style w:type="character" w:styleId="Verwijzingopmerking">
    <w:name w:val="annotation reference"/>
    <w:basedOn w:val="Standaardalinea-lettertype"/>
    <w:uiPriority w:val="99"/>
    <w:semiHidden/>
    <w:unhideWhenUsed/>
    <w:rsid w:val="00CA5441"/>
    <w:rPr>
      <w:sz w:val="16"/>
      <w:szCs w:val="16"/>
    </w:rPr>
  </w:style>
  <w:style w:type="paragraph" w:styleId="Tekstopmerking">
    <w:name w:val="annotation text"/>
    <w:basedOn w:val="Standaard"/>
    <w:link w:val="TekstopmerkingChar"/>
    <w:uiPriority w:val="99"/>
    <w:unhideWhenUsed/>
    <w:rsid w:val="00CA544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A544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A5441"/>
    <w:rPr>
      <w:b/>
      <w:bCs/>
    </w:rPr>
  </w:style>
  <w:style w:type="character" w:customStyle="1" w:styleId="OnderwerpvanopmerkingChar">
    <w:name w:val="Onderwerp van opmerking Char"/>
    <w:basedOn w:val="TekstopmerkingChar"/>
    <w:link w:val="Onderwerpvanopmerking"/>
    <w:uiPriority w:val="99"/>
    <w:semiHidden/>
    <w:rsid w:val="00CA5441"/>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javascrip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javascrip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1164</ap:Words>
  <ap:Characters>6406</ap:Characters>
  <ap:DocSecurity>0</ap:DocSecurity>
  <ap:Lines>53</ap:Lines>
  <ap:Paragraphs>15</ap:Paragraphs>
  <ap:ScaleCrop>false</ap:ScaleCrop>
  <ap:LinksUpToDate>false</ap:LinksUpToDate>
  <ap:CharactersWithSpaces>7555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2025-10-30T13:46:00.0000000Z</dcterms:created>
  <dcterms:modified xsi:type="dcterms:W3CDTF">2025-10-30T13:46:00.0000000Z</dcterms:modified>
  <dc:description>------------------------</dc:description>
  <dc:subject/>
  <dc:title/>
  <keywords/>
  <version/>
  <category/>
</coreProperties>
</file>