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3C7ED898">
      <w:pPr>
        <w:autoSpaceDE w:val="0"/>
        <w:autoSpaceDN w:val="0"/>
        <w:adjustRightInd w:val="0"/>
      </w:pPr>
      <w:r>
        <w:t xml:space="preserve">Geachte </w:t>
      </w:r>
      <w:r w:rsidR="0056204C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="005920FD" w:rsidP="00274A87" w:rsidRDefault="00274A87" w14:paraId="5C65AD80" w14:textId="3D9CE40A">
      <w:pPr>
        <w:autoSpaceDE w:val="0"/>
        <w:autoSpaceDN w:val="0"/>
        <w:adjustRightInd w:val="0"/>
        <w:rPr>
          <w:szCs w:val="18"/>
        </w:rPr>
      </w:pPr>
      <w:r w:rsidRPr="00E14617">
        <w:t>Overeenkomstig het bepaalde in artikel 13, eerste lid, van de Rijkswet</w:t>
      </w:r>
      <w:r w:rsidR="00FA7469">
        <w:t xml:space="preserve"> </w:t>
      </w:r>
      <w:r w:rsidRPr="00E14617">
        <w:t xml:space="preserve">goedkeuring en bekendmaking verdragen moge ik u hierbij ter kennis brengen </w:t>
      </w:r>
      <w:r w:rsidR="0012271B">
        <w:t xml:space="preserve">de </w:t>
      </w:r>
      <w:r w:rsidRPr="00E14617">
        <w:t xml:space="preserve">op </w:t>
      </w:r>
      <w:r w:rsidR="005920FD">
        <w:t>8</w:t>
      </w:r>
      <w:r w:rsidR="001F6485">
        <w:t xml:space="preserve"> </w:t>
      </w:r>
      <w:r w:rsidR="004A5B33">
        <w:t>oktober</w:t>
      </w:r>
      <w:r w:rsidR="00B10725">
        <w:t xml:space="preserve"> 202</w:t>
      </w:r>
      <w:r w:rsidR="001F6485">
        <w:t>5</w:t>
      </w:r>
      <w:r w:rsidR="00443F58">
        <w:t xml:space="preserve"> </w:t>
      </w:r>
      <w:r w:rsidR="00C56F18">
        <w:t>t</w:t>
      </w:r>
      <w:r w:rsidR="00FA7469">
        <w:t xml:space="preserve">e </w:t>
      </w:r>
      <w:r w:rsidR="005920FD">
        <w:t>New York tot</w:t>
      </w:r>
      <w:r w:rsidR="00443F58">
        <w:t xml:space="preserve"> stand gekomen</w:t>
      </w:r>
      <w:r w:rsidR="001F6485">
        <w:t xml:space="preserve"> </w:t>
      </w:r>
      <w:r w:rsidR="005920FD">
        <w:t>b</w:t>
      </w:r>
      <w:r w:rsidR="005920FD">
        <w:rPr>
          <w:szCs w:val="18"/>
        </w:rPr>
        <w:t xml:space="preserve">riefwisseling houdende een verdrag tussen het Koninkrijk der Nederlanden en de Verenigde Naties </w:t>
      </w:r>
      <w:proofErr w:type="gramStart"/>
      <w:r w:rsidR="005920FD">
        <w:rPr>
          <w:szCs w:val="18"/>
        </w:rPr>
        <w:t>inzake</w:t>
      </w:r>
      <w:proofErr w:type="gramEnd"/>
      <w:r w:rsidR="005920FD">
        <w:rPr>
          <w:szCs w:val="18"/>
        </w:rPr>
        <w:t xml:space="preserve"> de “United Nations Peacekeeping </w:t>
      </w:r>
      <w:proofErr w:type="spellStart"/>
      <w:r w:rsidR="005920FD">
        <w:rPr>
          <w:szCs w:val="18"/>
        </w:rPr>
        <w:t>Capability</w:t>
      </w:r>
      <w:proofErr w:type="spellEnd"/>
      <w:r w:rsidR="005920FD">
        <w:rPr>
          <w:szCs w:val="18"/>
        </w:rPr>
        <w:t xml:space="preserve"> Readiness System Rapid Development Level Workshop”, te Breda, Nederland, van 10 tot en met 14 november 2025 </w:t>
      </w:r>
    </w:p>
    <w:p w:rsidRPr="00E14617" w:rsidR="00274A87" w:rsidP="00274A87" w:rsidRDefault="00274A87" w14:paraId="1865F632" w14:textId="67D388C2">
      <w:pPr>
        <w:autoSpaceDE w:val="0"/>
        <w:autoSpaceDN w:val="0"/>
        <w:adjustRightInd w:val="0"/>
      </w:pPr>
      <w:r w:rsidRPr="00E14617">
        <w:t>(</w:t>
      </w:r>
      <w:proofErr w:type="spellStart"/>
      <w:r w:rsidRPr="00E101C6">
        <w:rPr>
          <w:i/>
          <w:iCs/>
        </w:rPr>
        <w:t>Trb</w:t>
      </w:r>
      <w:proofErr w:type="spellEnd"/>
      <w:r w:rsidRPr="00E14617">
        <w:t>.</w:t>
      </w:r>
      <w:r w:rsidR="00FA7469">
        <w:t xml:space="preserve"> </w:t>
      </w:r>
      <w:r>
        <w:t>202</w:t>
      </w:r>
      <w:r w:rsidR="00B10725">
        <w:t>5</w:t>
      </w:r>
      <w:r>
        <w:t xml:space="preserve">, </w:t>
      </w:r>
      <w:r w:rsidR="001F6485">
        <w:t>8</w:t>
      </w:r>
      <w:r w:rsidR="005920FD">
        <w:t>0</w:t>
      </w:r>
      <w:r w:rsidRPr="00E14617">
        <w:t>).</w:t>
      </w:r>
    </w:p>
    <w:p w:rsidRPr="00E14617" w:rsidR="00274A87" w:rsidP="00274A87" w:rsidRDefault="00274A87" w14:paraId="1AA29C4E" w14:textId="77777777"/>
    <w:p w:rsidRPr="00E14617" w:rsidR="00274A87" w:rsidP="00274A87" w:rsidRDefault="00B956CA" w14:paraId="6B532264" w14:textId="53D86214">
      <w:pPr>
        <w:tabs>
          <w:tab w:val="left" w:pos="284"/>
        </w:tabs>
      </w:pPr>
      <w:r>
        <w:t xml:space="preserve">Het in de brieven vervatte verdrag </w:t>
      </w:r>
      <w:r w:rsidR="002216B6">
        <w:t>b</w:t>
      </w:r>
      <w:r w:rsidR="00B337B2">
        <w:t>ehoe</w:t>
      </w:r>
      <w:r w:rsidR="002216B6">
        <w:t>ft</w:t>
      </w:r>
      <w:r w:rsidR="00765586">
        <w:t xml:space="preserve"> </w:t>
      </w:r>
      <w:proofErr w:type="gramStart"/>
      <w:r w:rsidR="00765586">
        <w:t>in</w:t>
      </w:r>
      <w:r w:rsidRPr="00E14617" w:rsidR="00274A87">
        <w:t>gevolge</w:t>
      </w:r>
      <w:proofErr w:type="gramEnd"/>
      <w:r w:rsidRPr="00E14617" w:rsidR="00274A87">
        <w:t xml:space="preserve"> artikel 7, onderdeel </w:t>
      </w:r>
      <w:r>
        <w:t>c</w:t>
      </w:r>
      <w:r w:rsidRPr="00E14617" w:rsidR="00274A87">
        <w:t xml:space="preserve">, van </w:t>
      </w:r>
      <w:r w:rsidR="00765586">
        <w:t>de</w:t>
      </w:r>
      <w:r w:rsidRPr="00E14617" w:rsidR="00274A87">
        <w:t xml:space="preserve"> Rijkswet </w:t>
      </w:r>
      <w:r w:rsidR="00765586">
        <w:t>goedkeuring en bekendmaking verdragen niet d</w:t>
      </w:r>
      <w:r w:rsidRPr="00E14617" w:rsidR="00274A87">
        <w:t>e goedkeuring van de Staten-Generaal.</w:t>
      </w:r>
    </w:p>
    <w:p w:rsidR="00B32B35" w:rsidP="004E4396" w:rsidRDefault="00B32B35" w14:paraId="32533BCD" w14:textId="0DB26F60"/>
    <w:p w:rsidR="00F9665A" w:rsidP="004E4396" w:rsidRDefault="00F9665A" w14:paraId="3BDC0494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2CD311C9"/>
    <w:p w:rsidR="0044306E" w:rsidP="004E4396" w:rsidRDefault="0044306E" w14:paraId="385E1BBE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="00FE1788" w:rsidP="004E4396" w:rsidRDefault="00FE1788" w14:paraId="712D8A85" w14:textId="77777777"/>
    <w:p w:rsidRPr="00E52A3F" w:rsidR="00B32B35" w:rsidP="004E4396" w:rsidRDefault="008128EA" w14:paraId="2D8B918E" w14:textId="137E591E">
      <w:pPr>
        <w:rPr>
          <w:lang w:val="en-US"/>
        </w:rPr>
      </w:pPr>
      <w:r>
        <w:t>D.M. van Weel</w:t>
      </w:r>
    </w:p>
    <w:p w:rsidR="00B32B35" w:rsidP="00C37FE1" w:rsidRDefault="00B32B35" w14:paraId="5E5BB0CA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392B2F3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E068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E068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18815A15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E068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E068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2F5D61B6" w:rsidR="004E0ED2" w:rsidRDefault="00CE0687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2F5D61B6" w:rsidR="004E0ED2" w:rsidRDefault="00CE0687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1F258A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4A5B3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A5B33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4A5B33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4A5B33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F258A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4A5B33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6BDFE519" w:rsidR="00952A76" w:rsidRPr="00153EEE" w:rsidRDefault="00CE0687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1FA64115" w:rsidR="0075599C" w:rsidRDefault="00DC4955" w:rsidP="00952A76">
                                <w:pPr>
                                  <w:pStyle w:val="Huisstijl-Gegeven"/>
                                </w:pPr>
                                <w:r w:rsidRPr="00DC4955">
                                  <w:t>BZ2521619</w:t>
                                </w:r>
                              </w:p>
                              <w:p w14:paraId="5FC567DF" w14:textId="2A1E76CF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073128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332EC4C2" w14:textId="549A9E38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1F258A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4A5B3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A5B3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4A5B33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4A5B33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F258A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4A5B33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6BDFE519" w:rsidR="00952A76" w:rsidRPr="00153EEE" w:rsidRDefault="00CE0687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1FA64115" w:rsidR="0075599C" w:rsidRDefault="00DC4955" w:rsidP="00952A76">
                          <w:pPr>
                            <w:pStyle w:val="Huisstijl-Gegeven"/>
                          </w:pPr>
                          <w:r w:rsidRPr="00DC4955">
                            <w:t>BZ2521619</w:t>
                          </w:r>
                        </w:p>
                        <w:p w14:paraId="5FC567DF" w14:textId="2A1E76CF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073128">
                            <w:t>I</w:t>
                          </w:r>
                          <w:r>
                            <w:t>I</w:t>
                          </w:r>
                        </w:p>
                        <w:p w14:paraId="332EC4C2" w14:textId="549A9E38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1733F69F" w14:textId="77777777" w:rsidR="00073128" w:rsidRDefault="007C1E9D" w:rsidP="00073128">
          <w:pPr>
            <w:pStyle w:val="Huisstijl-NAW"/>
          </w:pPr>
          <w:r w:rsidRPr="006B35AE">
            <w:t xml:space="preserve">Aan de </w:t>
          </w:r>
          <w:r w:rsidR="0056204C">
            <w:t>v</w:t>
          </w:r>
          <w:r w:rsidRPr="006B35AE">
            <w:t xml:space="preserve">oorzitter van de </w:t>
          </w:r>
          <w:r w:rsidR="00073128" w:rsidRPr="0025449D">
            <w:t xml:space="preserve">Tweede Kamer </w:t>
          </w:r>
        </w:p>
        <w:p w14:paraId="3F88E923" w14:textId="77777777" w:rsidR="00073128" w:rsidRPr="0025449D" w:rsidRDefault="00073128" w:rsidP="00073128">
          <w:pPr>
            <w:pStyle w:val="Huisstijl-NAW"/>
          </w:pPr>
          <w:r w:rsidRPr="0025449D">
            <w:t>der Staten-Generaal</w:t>
          </w:r>
        </w:p>
        <w:p w14:paraId="0264B71D" w14:textId="77777777" w:rsidR="00073128" w:rsidRPr="0025449D" w:rsidRDefault="00073128" w:rsidP="00073128">
          <w:pPr>
            <w:pStyle w:val="Huisstijl-NAW"/>
          </w:pPr>
          <w:r w:rsidRPr="0025449D">
            <w:t>Prinses Irenestraat 6</w:t>
          </w:r>
        </w:p>
        <w:p w14:paraId="20A4C207" w14:textId="6CD18D61" w:rsidR="004E0ED2" w:rsidRPr="004A066F" w:rsidRDefault="00073128" w:rsidP="00073128">
          <w:r>
            <w:t>2595 BD  Den Haag</w:t>
          </w:r>
        </w:p>
        <w:p w14:paraId="6BB439F1" w14:textId="77777777" w:rsidR="004E0ED2" w:rsidRDefault="004E0ED2" w:rsidP="004A066F"/>
        <w:p w14:paraId="7C1FC39D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2B4F2662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E068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proofErr w:type="gramStart"/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1F258A">
            <w:rPr>
              <w:rFonts w:cs="Verdana"/>
              <w:szCs w:val="18"/>
            </w:rPr>
            <w:t>30</w:t>
          </w:r>
          <w:proofErr w:type="gramEnd"/>
          <w:r w:rsidR="001F258A">
            <w:rPr>
              <w:rFonts w:cs="Verdana"/>
              <w:szCs w:val="18"/>
            </w:rPr>
            <w:t xml:space="preserve"> </w:t>
          </w:r>
          <w:r w:rsidR="0039668E">
            <w:rPr>
              <w:rFonts w:cs="Verdana"/>
              <w:szCs w:val="18"/>
            </w:rPr>
            <w:t>oktober</w:t>
          </w:r>
          <w:r w:rsidR="00443F58">
            <w:rPr>
              <w:rFonts w:cs="Verdana"/>
              <w:szCs w:val="18"/>
            </w:rPr>
            <w:t xml:space="preserve"> 202</w:t>
          </w:r>
          <w:r w:rsidR="00B10725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717B5FB7" w14:textId="77777777" w:rsidR="00FE1788" w:rsidRDefault="00676655" w:rsidP="00FE1788">
          <w:pPr>
            <w:shd w:val="clear" w:color="auto" w:fill="FFFFFF"/>
            <w:outlineLvl w:val="2"/>
            <w:rPr>
              <w:szCs w:val="18"/>
            </w:rPr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  </w:t>
          </w:r>
          <w:r w:rsidR="00E43304">
            <w:rPr>
              <w:szCs w:val="18"/>
            </w:rPr>
            <w:t>Briefwisseling houdende een verdrag tussen het</w:t>
          </w:r>
          <w:r w:rsidR="0039668E">
            <w:rPr>
              <w:szCs w:val="18"/>
            </w:rPr>
            <w:t xml:space="preserve"> Koninkrijk der Nederlanden</w:t>
          </w:r>
        </w:p>
        <w:p w14:paraId="6B3A3060" w14:textId="77777777" w:rsidR="00FE1788" w:rsidRPr="001F258A" w:rsidRDefault="00FE1788" w:rsidP="00FE1788">
          <w:pPr>
            <w:shd w:val="clear" w:color="auto" w:fill="FFFFFF"/>
            <w:outlineLvl w:val="2"/>
            <w:rPr>
              <w:szCs w:val="18"/>
              <w:lang w:val="en-US"/>
            </w:rPr>
          </w:pPr>
          <w:r>
            <w:rPr>
              <w:szCs w:val="18"/>
            </w:rPr>
            <w:t xml:space="preserve">             </w:t>
          </w:r>
          <w:r w:rsidR="0039668E">
            <w:rPr>
              <w:szCs w:val="18"/>
            </w:rPr>
            <w:t xml:space="preserve"> </w:t>
          </w:r>
          <w:proofErr w:type="spellStart"/>
          <w:r w:rsidR="0039668E" w:rsidRPr="001F258A">
            <w:rPr>
              <w:szCs w:val="18"/>
              <w:lang w:val="en-US"/>
            </w:rPr>
            <w:t>en</w:t>
          </w:r>
          <w:proofErr w:type="spellEnd"/>
          <w:r w:rsidR="0039668E" w:rsidRPr="001F258A">
            <w:rPr>
              <w:szCs w:val="18"/>
              <w:lang w:val="en-US"/>
            </w:rPr>
            <w:t xml:space="preserve"> de </w:t>
          </w:r>
          <w:proofErr w:type="spellStart"/>
          <w:r w:rsidR="00E43304" w:rsidRPr="001F258A">
            <w:rPr>
              <w:szCs w:val="18"/>
              <w:lang w:val="en-US"/>
            </w:rPr>
            <w:t>Verenigde</w:t>
          </w:r>
          <w:proofErr w:type="spellEnd"/>
          <w:r w:rsidR="00E43304" w:rsidRPr="001F258A">
            <w:rPr>
              <w:szCs w:val="18"/>
              <w:lang w:val="en-US"/>
            </w:rPr>
            <w:t xml:space="preserve"> </w:t>
          </w:r>
          <w:proofErr w:type="spellStart"/>
          <w:r w:rsidR="00E43304" w:rsidRPr="001F258A">
            <w:rPr>
              <w:szCs w:val="18"/>
              <w:lang w:val="en-US"/>
            </w:rPr>
            <w:t>Naties</w:t>
          </w:r>
          <w:proofErr w:type="spellEnd"/>
          <w:r w:rsidR="00E43304" w:rsidRPr="001F258A">
            <w:rPr>
              <w:szCs w:val="18"/>
              <w:lang w:val="en-US"/>
            </w:rPr>
            <w:t xml:space="preserve"> </w:t>
          </w:r>
          <w:proofErr w:type="spellStart"/>
          <w:r w:rsidR="00E43304" w:rsidRPr="001F258A">
            <w:rPr>
              <w:szCs w:val="18"/>
              <w:lang w:val="en-US"/>
            </w:rPr>
            <w:t>inzake</w:t>
          </w:r>
          <w:proofErr w:type="spellEnd"/>
          <w:r w:rsidR="00E43304" w:rsidRPr="001F258A">
            <w:rPr>
              <w:szCs w:val="18"/>
              <w:lang w:val="en-US"/>
            </w:rPr>
            <w:t xml:space="preserve"> de “United Nations Peacekeeping Capability </w:t>
          </w:r>
          <w:r w:rsidRPr="001F258A">
            <w:rPr>
              <w:szCs w:val="18"/>
              <w:lang w:val="en-US"/>
            </w:rPr>
            <w:t xml:space="preserve"> </w:t>
          </w:r>
        </w:p>
        <w:p w14:paraId="0D39844C" w14:textId="77777777" w:rsidR="00FE1788" w:rsidRPr="001F258A" w:rsidRDefault="00FE1788" w:rsidP="00FE1788">
          <w:pPr>
            <w:shd w:val="clear" w:color="auto" w:fill="FFFFFF"/>
            <w:outlineLvl w:val="2"/>
            <w:rPr>
              <w:szCs w:val="18"/>
              <w:lang w:val="en-US"/>
            </w:rPr>
          </w:pPr>
          <w:r w:rsidRPr="001F258A">
            <w:rPr>
              <w:szCs w:val="18"/>
              <w:lang w:val="en-US"/>
            </w:rPr>
            <w:t xml:space="preserve">              </w:t>
          </w:r>
          <w:r w:rsidR="00E43304" w:rsidRPr="001F258A">
            <w:rPr>
              <w:szCs w:val="18"/>
              <w:lang w:val="en-US"/>
            </w:rPr>
            <w:t xml:space="preserve">Readiness System Rapid Development Level Workshop”, </w:t>
          </w:r>
          <w:proofErr w:type="spellStart"/>
          <w:r w:rsidR="00E43304" w:rsidRPr="001F258A">
            <w:rPr>
              <w:szCs w:val="18"/>
              <w:lang w:val="en-US"/>
            </w:rPr>
            <w:t>te</w:t>
          </w:r>
          <w:proofErr w:type="spellEnd"/>
          <w:r w:rsidR="00E43304" w:rsidRPr="001F258A">
            <w:rPr>
              <w:szCs w:val="18"/>
              <w:lang w:val="en-US"/>
            </w:rPr>
            <w:t xml:space="preserve"> Breda, </w:t>
          </w:r>
        </w:p>
        <w:p w14:paraId="74213CC0" w14:textId="77777777" w:rsidR="0018186D" w:rsidRDefault="00FE1788" w:rsidP="00FE1788">
          <w:pPr>
            <w:shd w:val="clear" w:color="auto" w:fill="FFFFFF"/>
            <w:outlineLvl w:val="2"/>
            <w:rPr>
              <w:szCs w:val="18"/>
            </w:rPr>
          </w:pPr>
          <w:r w:rsidRPr="001F258A">
            <w:rPr>
              <w:szCs w:val="18"/>
              <w:lang w:val="en-US"/>
            </w:rPr>
            <w:t xml:space="preserve">              </w:t>
          </w:r>
          <w:r w:rsidR="00E43304">
            <w:rPr>
              <w:szCs w:val="18"/>
            </w:rPr>
            <w:t>Nederland, van 10 tot en met 14 november 2025</w:t>
          </w:r>
          <w:r w:rsidR="004E4396">
            <w:rPr>
              <w:szCs w:val="18"/>
            </w:rPr>
            <w:t>;</w:t>
          </w:r>
          <w:r w:rsidR="000D39BA">
            <w:rPr>
              <w:szCs w:val="18"/>
            </w:rPr>
            <w:t xml:space="preserve"> </w:t>
          </w:r>
          <w:r w:rsidR="00E43304">
            <w:rPr>
              <w:szCs w:val="18"/>
            </w:rPr>
            <w:t>New York</w:t>
          </w:r>
          <w:r w:rsidR="00CC6CB3">
            <w:rPr>
              <w:szCs w:val="18"/>
            </w:rPr>
            <w:t xml:space="preserve">, </w:t>
          </w:r>
        </w:p>
        <w:p w14:paraId="2117E82C" w14:textId="25FC1B7F" w:rsidR="0050567F" w:rsidRPr="00F42507" w:rsidRDefault="0018186D" w:rsidP="0018186D">
          <w:pPr>
            <w:shd w:val="clear" w:color="auto" w:fill="FFFFFF"/>
            <w:outlineLvl w:val="2"/>
          </w:pPr>
          <w:r>
            <w:rPr>
              <w:szCs w:val="18"/>
            </w:rPr>
            <w:t xml:space="preserve">              </w:t>
          </w:r>
          <w:r w:rsidR="00E43304">
            <w:rPr>
              <w:szCs w:val="18"/>
            </w:rPr>
            <w:t>8</w:t>
          </w:r>
          <w:r w:rsidR="004A5B33">
            <w:rPr>
              <w:szCs w:val="18"/>
            </w:rPr>
            <w:t xml:space="preserve"> oktober</w:t>
          </w:r>
          <w:r>
            <w:rPr>
              <w:szCs w:val="18"/>
            </w:rPr>
            <w:t xml:space="preserve"> </w:t>
          </w:r>
          <w:r w:rsidR="00FE1788">
            <w:rPr>
              <w:szCs w:val="18"/>
            </w:rPr>
            <w:t>2</w:t>
          </w:r>
          <w:r w:rsidR="00B10725">
            <w:rPr>
              <w:szCs w:val="18"/>
            </w:rPr>
            <w:t>02</w:t>
          </w:r>
          <w:r w:rsidR="0039668E">
            <w:rPr>
              <w:szCs w:val="18"/>
            </w:rPr>
            <w:t>5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419521226">
    <w:abstractNumId w:val="12"/>
  </w:num>
  <w:num w:numId="2" w16cid:durableId="1680692999">
    <w:abstractNumId w:val="7"/>
  </w:num>
  <w:num w:numId="3" w16cid:durableId="131676103">
    <w:abstractNumId w:val="6"/>
  </w:num>
  <w:num w:numId="4" w16cid:durableId="1083528876">
    <w:abstractNumId w:val="5"/>
  </w:num>
  <w:num w:numId="5" w16cid:durableId="1830100476">
    <w:abstractNumId w:val="4"/>
  </w:num>
  <w:num w:numId="6" w16cid:durableId="1657298055">
    <w:abstractNumId w:val="8"/>
  </w:num>
  <w:num w:numId="7" w16cid:durableId="711150515">
    <w:abstractNumId w:val="3"/>
  </w:num>
  <w:num w:numId="8" w16cid:durableId="1735466928">
    <w:abstractNumId w:val="2"/>
  </w:num>
  <w:num w:numId="9" w16cid:durableId="1019626129">
    <w:abstractNumId w:val="1"/>
  </w:num>
  <w:num w:numId="10" w16cid:durableId="2022663836">
    <w:abstractNumId w:val="0"/>
  </w:num>
  <w:num w:numId="11" w16cid:durableId="822350661">
    <w:abstractNumId w:val="10"/>
  </w:num>
  <w:num w:numId="12" w16cid:durableId="1532065753">
    <w:abstractNumId w:val="15"/>
  </w:num>
  <w:num w:numId="13" w16cid:durableId="1078013406">
    <w:abstractNumId w:val="19"/>
  </w:num>
  <w:num w:numId="14" w16cid:durableId="1590313863">
    <w:abstractNumId w:val="16"/>
  </w:num>
  <w:num w:numId="15" w16cid:durableId="2092071541">
    <w:abstractNumId w:val="11"/>
  </w:num>
  <w:num w:numId="16" w16cid:durableId="1665432119">
    <w:abstractNumId w:val="11"/>
  </w:num>
  <w:num w:numId="17" w16cid:durableId="1028022101">
    <w:abstractNumId w:val="11"/>
  </w:num>
  <w:num w:numId="18" w16cid:durableId="457531469">
    <w:abstractNumId w:val="11"/>
  </w:num>
  <w:num w:numId="19" w16cid:durableId="2074086479">
    <w:abstractNumId w:val="11"/>
  </w:num>
  <w:num w:numId="20" w16cid:durableId="581523794">
    <w:abstractNumId w:val="22"/>
  </w:num>
  <w:num w:numId="21" w16cid:durableId="2057335">
    <w:abstractNumId w:val="22"/>
  </w:num>
  <w:num w:numId="22" w16cid:durableId="1798185225">
    <w:abstractNumId w:val="22"/>
  </w:num>
  <w:num w:numId="23" w16cid:durableId="434330043">
    <w:abstractNumId w:val="22"/>
  </w:num>
  <w:num w:numId="24" w16cid:durableId="613828937">
    <w:abstractNumId w:val="11"/>
  </w:num>
  <w:num w:numId="25" w16cid:durableId="1190948825">
    <w:abstractNumId w:val="11"/>
  </w:num>
  <w:num w:numId="26" w16cid:durableId="779841170">
    <w:abstractNumId w:val="11"/>
  </w:num>
  <w:num w:numId="27" w16cid:durableId="722757559">
    <w:abstractNumId w:val="11"/>
  </w:num>
  <w:num w:numId="28" w16cid:durableId="1796827317">
    <w:abstractNumId w:val="11"/>
  </w:num>
  <w:num w:numId="29" w16cid:durableId="1282879692">
    <w:abstractNumId w:val="22"/>
  </w:num>
  <w:num w:numId="30" w16cid:durableId="37239337">
    <w:abstractNumId w:val="22"/>
  </w:num>
  <w:num w:numId="31" w16cid:durableId="206375900">
    <w:abstractNumId w:val="22"/>
  </w:num>
  <w:num w:numId="32" w16cid:durableId="650789893">
    <w:abstractNumId w:val="22"/>
  </w:num>
  <w:num w:numId="33" w16cid:durableId="1963026089">
    <w:abstractNumId w:val="12"/>
  </w:num>
  <w:num w:numId="34" w16cid:durableId="2068920426">
    <w:abstractNumId w:val="7"/>
  </w:num>
  <w:num w:numId="35" w16cid:durableId="1488327616">
    <w:abstractNumId w:val="8"/>
  </w:num>
  <w:num w:numId="36" w16cid:durableId="1078593381">
    <w:abstractNumId w:val="3"/>
  </w:num>
  <w:num w:numId="37" w16cid:durableId="1773932487">
    <w:abstractNumId w:val="24"/>
  </w:num>
  <w:num w:numId="38" w16cid:durableId="1066297734">
    <w:abstractNumId w:val="9"/>
  </w:num>
  <w:num w:numId="39" w16cid:durableId="350883128">
    <w:abstractNumId w:val="24"/>
  </w:num>
  <w:num w:numId="40" w16cid:durableId="2120099847">
    <w:abstractNumId w:val="9"/>
  </w:num>
  <w:num w:numId="41" w16cid:durableId="1950624570">
    <w:abstractNumId w:val="23"/>
  </w:num>
  <w:num w:numId="42" w16cid:durableId="137693800">
    <w:abstractNumId w:val="20"/>
  </w:num>
  <w:num w:numId="43" w16cid:durableId="1076243700">
    <w:abstractNumId w:val="14"/>
  </w:num>
  <w:num w:numId="44" w16cid:durableId="1612470202">
    <w:abstractNumId w:val="13"/>
  </w:num>
  <w:num w:numId="45" w16cid:durableId="1656226353">
    <w:abstractNumId w:val="25"/>
  </w:num>
  <w:num w:numId="46" w16cid:durableId="1679769563">
    <w:abstractNumId w:val="17"/>
  </w:num>
  <w:num w:numId="47" w16cid:durableId="136186805">
    <w:abstractNumId w:val="21"/>
  </w:num>
  <w:num w:numId="48" w16cid:durableId="164030115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625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079C"/>
    <w:rsid w:val="000428BE"/>
    <w:rsid w:val="000445F7"/>
    <w:rsid w:val="0004508E"/>
    <w:rsid w:val="00067F4B"/>
    <w:rsid w:val="00070C74"/>
    <w:rsid w:val="00071F28"/>
    <w:rsid w:val="00073128"/>
    <w:rsid w:val="00076BB4"/>
    <w:rsid w:val="00080A91"/>
    <w:rsid w:val="0008555D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0582"/>
    <w:rsid w:val="000F16CF"/>
    <w:rsid w:val="000F30B4"/>
    <w:rsid w:val="000F5BE0"/>
    <w:rsid w:val="000F7B96"/>
    <w:rsid w:val="001065C1"/>
    <w:rsid w:val="001075CB"/>
    <w:rsid w:val="00114E9E"/>
    <w:rsid w:val="0012271B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86D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C31C6"/>
    <w:rsid w:val="001D00F4"/>
    <w:rsid w:val="001D162C"/>
    <w:rsid w:val="001D3A99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258A"/>
    <w:rsid w:val="001F3C70"/>
    <w:rsid w:val="001F4D76"/>
    <w:rsid w:val="001F6485"/>
    <w:rsid w:val="0021119B"/>
    <w:rsid w:val="002121BF"/>
    <w:rsid w:val="0021228E"/>
    <w:rsid w:val="00214F2B"/>
    <w:rsid w:val="00216367"/>
    <w:rsid w:val="0022050A"/>
    <w:rsid w:val="002216B6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A5CF6"/>
    <w:rsid w:val="002B0D94"/>
    <w:rsid w:val="002B153C"/>
    <w:rsid w:val="002B2EFB"/>
    <w:rsid w:val="002B4F71"/>
    <w:rsid w:val="002B6286"/>
    <w:rsid w:val="002C2F95"/>
    <w:rsid w:val="002C3AB3"/>
    <w:rsid w:val="002C40C9"/>
    <w:rsid w:val="002D317B"/>
    <w:rsid w:val="002D4824"/>
    <w:rsid w:val="002D502D"/>
    <w:rsid w:val="002E0F69"/>
    <w:rsid w:val="002E1E40"/>
    <w:rsid w:val="002F2F3A"/>
    <w:rsid w:val="002F66D4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16A5"/>
    <w:rsid w:val="00382192"/>
    <w:rsid w:val="00383DA1"/>
    <w:rsid w:val="00385714"/>
    <w:rsid w:val="00386089"/>
    <w:rsid w:val="00390728"/>
    <w:rsid w:val="0039515F"/>
    <w:rsid w:val="0039549F"/>
    <w:rsid w:val="00395575"/>
    <w:rsid w:val="00396428"/>
    <w:rsid w:val="0039652F"/>
    <w:rsid w:val="0039668E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1607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306E"/>
    <w:rsid w:val="00443F58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5B33"/>
    <w:rsid w:val="004A7831"/>
    <w:rsid w:val="004B5465"/>
    <w:rsid w:val="004C2487"/>
    <w:rsid w:val="004C405D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4BAF"/>
    <w:rsid w:val="0054536D"/>
    <w:rsid w:val="005534E3"/>
    <w:rsid w:val="005556B0"/>
    <w:rsid w:val="00556D08"/>
    <w:rsid w:val="0056204C"/>
    <w:rsid w:val="00566DED"/>
    <w:rsid w:val="00573041"/>
    <w:rsid w:val="00573640"/>
    <w:rsid w:val="00574101"/>
    <w:rsid w:val="00575B80"/>
    <w:rsid w:val="0057640F"/>
    <w:rsid w:val="00591F9F"/>
    <w:rsid w:val="005920FD"/>
    <w:rsid w:val="00593F97"/>
    <w:rsid w:val="0059561C"/>
    <w:rsid w:val="00596166"/>
    <w:rsid w:val="00597530"/>
    <w:rsid w:val="00597971"/>
    <w:rsid w:val="00597C63"/>
    <w:rsid w:val="005B6549"/>
    <w:rsid w:val="005C0041"/>
    <w:rsid w:val="005C354A"/>
    <w:rsid w:val="005C35DD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632F"/>
    <w:rsid w:val="00670866"/>
    <w:rsid w:val="00674AB0"/>
    <w:rsid w:val="00676655"/>
    <w:rsid w:val="0068075F"/>
    <w:rsid w:val="006816F9"/>
    <w:rsid w:val="00681FFD"/>
    <w:rsid w:val="006849B3"/>
    <w:rsid w:val="006906E5"/>
    <w:rsid w:val="006909AC"/>
    <w:rsid w:val="00690C03"/>
    <w:rsid w:val="00692BBE"/>
    <w:rsid w:val="006A30BE"/>
    <w:rsid w:val="006A42D8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0F69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812"/>
    <w:rsid w:val="0075599C"/>
    <w:rsid w:val="00763E95"/>
    <w:rsid w:val="00765586"/>
    <w:rsid w:val="00767AC5"/>
    <w:rsid w:val="00767DE0"/>
    <w:rsid w:val="007743A9"/>
    <w:rsid w:val="007750F8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C5FB3"/>
    <w:rsid w:val="007D1DAB"/>
    <w:rsid w:val="007D42C4"/>
    <w:rsid w:val="007D57B0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8EA"/>
    <w:rsid w:val="00812B61"/>
    <w:rsid w:val="00813082"/>
    <w:rsid w:val="00814D03"/>
    <w:rsid w:val="008246AC"/>
    <w:rsid w:val="00826E32"/>
    <w:rsid w:val="00827159"/>
    <w:rsid w:val="00827E58"/>
    <w:rsid w:val="0083178B"/>
    <w:rsid w:val="00833695"/>
    <w:rsid w:val="008336B7"/>
    <w:rsid w:val="008347EF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970"/>
    <w:rsid w:val="00857FEB"/>
    <w:rsid w:val="0086008D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5670"/>
    <w:rsid w:val="008A7A9E"/>
    <w:rsid w:val="008B3929"/>
    <w:rsid w:val="008B4CB3"/>
    <w:rsid w:val="008C1E0F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10642"/>
    <w:rsid w:val="00917F10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3439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A00D60"/>
    <w:rsid w:val="00A01CE3"/>
    <w:rsid w:val="00A0257B"/>
    <w:rsid w:val="00A03027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587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6C0E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3283"/>
    <w:rsid w:val="00AF381E"/>
    <w:rsid w:val="00AF4C00"/>
    <w:rsid w:val="00AF7237"/>
    <w:rsid w:val="00AF7453"/>
    <w:rsid w:val="00B00D75"/>
    <w:rsid w:val="00B0120D"/>
    <w:rsid w:val="00B070CB"/>
    <w:rsid w:val="00B10725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37B2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56CA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230A4"/>
    <w:rsid w:val="00C33528"/>
    <w:rsid w:val="00C36A2F"/>
    <w:rsid w:val="00C37FE1"/>
    <w:rsid w:val="00C40C60"/>
    <w:rsid w:val="00C47DF9"/>
    <w:rsid w:val="00C50859"/>
    <w:rsid w:val="00C5258E"/>
    <w:rsid w:val="00C53302"/>
    <w:rsid w:val="00C569D4"/>
    <w:rsid w:val="00C56F18"/>
    <w:rsid w:val="00C570F2"/>
    <w:rsid w:val="00C6025F"/>
    <w:rsid w:val="00C6593A"/>
    <w:rsid w:val="00C756F4"/>
    <w:rsid w:val="00C97C80"/>
    <w:rsid w:val="00CA075D"/>
    <w:rsid w:val="00CA47D3"/>
    <w:rsid w:val="00CA4D38"/>
    <w:rsid w:val="00CB165D"/>
    <w:rsid w:val="00CC2612"/>
    <w:rsid w:val="00CC3B34"/>
    <w:rsid w:val="00CC5621"/>
    <w:rsid w:val="00CC6CB3"/>
    <w:rsid w:val="00CD0951"/>
    <w:rsid w:val="00CD362D"/>
    <w:rsid w:val="00CD7D69"/>
    <w:rsid w:val="00CE0687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04B0"/>
    <w:rsid w:val="00D95C88"/>
    <w:rsid w:val="00D97B2E"/>
    <w:rsid w:val="00DA1050"/>
    <w:rsid w:val="00DA2A9B"/>
    <w:rsid w:val="00DB36FE"/>
    <w:rsid w:val="00DB7806"/>
    <w:rsid w:val="00DC4955"/>
    <w:rsid w:val="00DC5E4D"/>
    <w:rsid w:val="00DD2AB8"/>
    <w:rsid w:val="00DE578A"/>
    <w:rsid w:val="00DF2583"/>
    <w:rsid w:val="00DF4718"/>
    <w:rsid w:val="00DF54D9"/>
    <w:rsid w:val="00E101C6"/>
    <w:rsid w:val="00E10DC6"/>
    <w:rsid w:val="00E11F8E"/>
    <w:rsid w:val="00E1652D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3304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49D8"/>
    <w:rsid w:val="00EA7215"/>
    <w:rsid w:val="00EA78AE"/>
    <w:rsid w:val="00EB2F9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3EF3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65A"/>
    <w:rsid w:val="00F96CE7"/>
    <w:rsid w:val="00FA2485"/>
    <w:rsid w:val="00FA7469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1788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2025-10-30T14:32:00.0000000Z</dcterms:created>
  <dcterms:modified xsi:type="dcterms:W3CDTF">2025-10-30T14:32:00.0000000Z</dcterms:modified>
  <dc:description>------------------------</dc:description>
  <version/>
  <category/>
</coreProperties>
</file>