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4058C7" w14:paraId="70127839" w14:textId="450BC1B6">
            <w:pPr>
              <w:pStyle w:val="datumonderwerp"/>
              <w:tabs>
                <w:tab w:val="clear" w:pos="794"/>
                <w:tab w:val="left" w:pos="1092"/>
              </w:tabs>
            </w:pPr>
            <w:r>
              <w:t>30 oktober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59510656">
            <w:pPr>
              <w:pStyle w:val="Voettekst"/>
            </w:pPr>
            <w:r>
              <w:t xml:space="preserve">Uitstelbericht Kamervragen over </w:t>
            </w:r>
            <w:r w:rsidR="004058C7">
              <w:t>het bericht 'Jongeren verslaafd aan online gokken kloppen massaal aan voor hulp: 'Soms al vanaf 16 jaar’'</w:t>
            </w:r>
            <w:r w:rsidR="004058C7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_bk" w:id="1"/>
            <w:bookmarkStart w:name="referentiegegevens" w:id="2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4058C7" w:rsidR="004058C7" w:rsidP="004058C7" w:rsidRDefault="004058C7" w14:paraId="6D4EA64B" w14:textId="1720B7EC">
            <w:pPr>
              <w:pStyle w:val="referentiegegevens"/>
            </w:pPr>
            <w:r w:rsidRPr="004058C7">
              <w:t>6804107</w:t>
            </w:r>
          </w:p>
          <w:p w:rsidR="00F20145" w:rsidP="004058C7" w:rsidRDefault="004058C7" w14:paraId="7B7E79E6" w14:textId="63C118A3">
            <w:pPr>
              <w:pStyle w:val="referentiegegevens"/>
              <w:rPr>
                <w:sz w:val="18"/>
                <w:szCs w:val="24"/>
              </w:rPr>
            </w:pPr>
            <w:r w:rsidRPr="004058C7">
              <w:t> 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4058C7" w:rsidR="00F20145" w:rsidP="00F20145" w:rsidRDefault="004058C7" w14:paraId="0682E0CA" w14:textId="58FDFF30">
            <w:pPr>
              <w:pStyle w:val="referentiegegevens"/>
              <w:rPr>
                <w:sz w:val="18"/>
                <w:szCs w:val="24"/>
              </w:rPr>
            </w:pPr>
            <w:r w:rsidRPr="004058C7">
              <w:t>2025Z18843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1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414E99E4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Hierbij deel ik u, mede namens de</w:t>
      </w:r>
      <w:r w:rsidR="004058C7">
        <w:rPr>
          <w:rFonts w:cs="Utopia"/>
          <w:color w:val="000000"/>
        </w:rPr>
        <w:t xml:space="preserve"> </w:t>
      </w:r>
      <w:r w:rsidRPr="004058C7" w:rsidR="004058C7">
        <w:t>minister van Volksgezondheid, Welzijn en Sport</w:t>
      </w:r>
      <w:r w:rsidRPr="00F20145">
        <w:rPr>
          <w:rFonts w:cs="Utopia"/>
          <w:color w:val="000000"/>
        </w:rPr>
        <w:t xml:space="preserve">, mede dat de schriftelijke vragen van </w:t>
      </w:r>
      <w:r w:rsidR="004058C7"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 w:rsidR="004058C7">
        <w:t>Bikker (ChristenUnie)</w:t>
      </w:r>
      <w:r w:rsidRPr="00F20145">
        <w:rPr>
          <w:rFonts w:cs="Utopia"/>
          <w:color w:val="000000"/>
        </w:rPr>
        <w:t xml:space="preserve">, van uw Kamer aan de </w:t>
      </w:r>
      <w:r w:rsidRPr="004058C7" w:rsidR="004058C7">
        <w:t>minister en staatssecretaris van Justitie en Veiligheid</w:t>
      </w:r>
      <w:r w:rsidRPr="00F20145">
        <w:rPr>
          <w:rFonts w:cs="Utopia"/>
          <w:color w:val="000000"/>
        </w:rPr>
        <w:t xml:space="preserve"> over </w:t>
      </w:r>
      <w:r w:rsidR="004058C7">
        <w:t>het bericht 'Jongeren verslaafd aan online gokken kloppen massaal aan voor hulp: 'Soms al vanaf 16 jaar’'</w:t>
      </w:r>
      <w:r w:rsidR="004058C7"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4058C7">
        <w:rPr>
          <w:rFonts w:cs="Utopia"/>
          <w:color w:val="000000"/>
        </w:rPr>
        <w:t>9 oktober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75827A64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4058C7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4058C7" w14:paraId="7F59D051" w14:textId="3F15A22C">
      <w:pPr>
        <w:pStyle w:val="broodtekst"/>
        <w:rPr>
          <w:rFonts w:cs="Utopia"/>
          <w:color w:val="000000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AA88E" w14:textId="77777777" w:rsidR="00F62FC4" w:rsidRDefault="00F62FC4">
      <w:r>
        <w:separator/>
      </w:r>
    </w:p>
    <w:p w14:paraId="31F10EAD" w14:textId="77777777" w:rsidR="00F62FC4" w:rsidRDefault="00F62FC4"/>
    <w:p w14:paraId="07CCDA71" w14:textId="77777777" w:rsidR="00F62FC4" w:rsidRDefault="00F62FC4"/>
    <w:p w14:paraId="58E4E17D" w14:textId="77777777" w:rsidR="00F62FC4" w:rsidRDefault="00F62FC4"/>
  </w:endnote>
  <w:endnote w:type="continuationSeparator" w:id="0">
    <w:p w14:paraId="4BB5A4F4" w14:textId="77777777" w:rsidR="00F62FC4" w:rsidRDefault="00F62FC4">
      <w:r>
        <w:continuationSeparator/>
      </w:r>
    </w:p>
    <w:p w14:paraId="12860D52" w14:textId="77777777" w:rsidR="00F62FC4" w:rsidRDefault="00F62FC4"/>
    <w:p w14:paraId="3BB9ACC0" w14:textId="77777777" w:rsidR="00F62FC4" w:rsidRDefault="00F62FC4"/>
    <w:p w14:paraId="5D2510CC" w14:textId="77777777" w:rsidR="00F62FC4" w:rsidRDefault="00F62FC4"/>
  </w:endnote>
  <w:endnote w:type="continuationNotice" w:id="1">
    <w:p w14:paraId="5E63212D" w14:textId="77777777" w:rsidR="00F62FC4" w:rsidRDefault="00F62F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C8BDC" w14:textId="77777777" w:rsidR="00F62FC4" w:rsidRDefault="00F62FC4">
      <w:r>
        <w:separator/>
      </w:r>
    </w:p>
  </w:footnote>
  <w:footnote w:type="continuationSeparator" w:id="0">
    <w:p w14:paraId="3EA13FC2" w14:textId="77777777" w:rsidR="00F62FC4" w:rsidRDefault="00F62FC4">
      <w:r>
        <w:continuationSeparator/>
      </w:r>
    </w:p>
  </w:footnote>
  <w:footnote w:type="continuationNotice" w:id="1">
    <w:p w14:paraId="6B0BED02" w14:textId="77777777" w:rsidR="00F62FC4" w:rsidRDefault="00F62F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60891A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6F4A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58C7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00A4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3B69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0E9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16569"/>
    <w:rsid w:val="00F20145"/>
    <w:rsid w:val="00F203D4"/>
    <w:rsid w:val="00F26020"/>
    <w:rsid w:val="00F30C7A"/>
    <w:rsid w:val="00F3624E"/>
    <w:rsid w:val="00F50E56"/>
    <w:rsid w:val="00F53664"/>
    <w:rsid w:val="00F56D9C"/>
    <w:rsid w:val="00F62FC4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229</ap:Words>
  <ap:Characters>1264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2025-10-30T14:46:00.0000000Z</dcterms:created>
  <dcterms:modified xsi:type="dcterms:W3CDTF">2025-10-30T14:46:00.0000000Z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