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C5D7B" w14:paraId="70127839" w14:textId="153A0C0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F4A070F">
            <w:pPr>
              <w:pStyle w:val="Voettekst"/>
            </w:pPr>
            <w:r>
              <w:t xml:space="preserve">Uitstelbericht Kamervragen over </w:t>
            </w:r>
            <w:r w:rsidRPr="00DC5D7B" w:rsidR="00DC5D7B">
              <w:t>Nederlandse jongeren die zich zorgen maken over oorlog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111A79" w:rsidP="00133AE9" w:rsidRDefault="00DC5D7B" w14:paraId="6C045D94" w14:textId="5E9D4443">
            <w:pPr>
              <w:pStyle w:val="referentiegegevens"/>
            </w:pPr>
            <w:r w:rsidRPr="00DC5D7B">
              <w:t>6811063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C5D7B" w:rsidR="00F20145" w:rsidP="00F20145" w:rsidRDefault="00DC5D7B" w14:paraId="0682E0CA" w14:textId="3348FA1B">
            <w:pPr>
              <w:pStyle w:val="referentiegegevens"/>
              <w:rPr>
                <w:sz w:val="18"/>
                <w:szCs w:val="24"/>
              </w:rPr>
            </w:pPr>
            <w:r w:rsidRPr="00DC5D7B">
              <w:t>2025Z18820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088DA6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DC5D7B" w:rsidR="00DC5D7B">
        <w:rPr>
          <w:rFonts w:cs="Utopia"/>
          <w:color w:val="000000"/>
        </w:rPr>
        <w:t>ministers van Justitie en Veiligheid en van Defensie</w:t>
      </w:r>
      <w:r w:rsidRPr="00F20145">
        <w:rPr>
          <w:rFonts w:cs="Utopia"/>
          <w:color w:val="000000"/>
        </w:rPr>
        <w:t xml:space="preserve">, mede dat de schriftelijke vragen van </w:t>
      </w:r>
      <w:r w:rsidR="00DC5D7B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DC5D7B" w:rsidR="00DC5D7B">
        <w:rPr>
          <w:rFonts w:cs="Utopia"/>
          <w:color w:val="000000"/>
        </w:rPr>
        <w:t>Boswijk</w:t>
      </w:r>
      <w:proofErr w:type="spellEnd"/>
      <w:r w:rsidRPr="00DC5D7B" w:rsidR="00DC5D7B">
        <w:rPr>
          <w:rFonts w:cs="Utopia"/>
          <w:color w:val="000000"/>
        </w:rPr>
        <w:t xml:space="preserve"> (CDA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DC5D7B" w:rsidR="00DC5D7B">
        <w:rPr>
          <w:rFonts w:cs="Utopia"/>
          <w:color w:val="000000"/>
        </w:rPr>
        <w:t>Nederlandse jongeren die zich zorgen maken over oorlog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0A50ED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C5D7B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C5D7B" w14:paraId="7F59D051" w14:textId="7F5372EB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5C8D" w14:textId="77777777" w:rsidR="00A54502" w:rsidRDefault="00A54502">
      <w:r>
        <w:separator/>
      </w:r>
    </w:p>
    <w:p w14:paraId="6B605467" w14:textId="77777777" w:rsidR="00A54502" w:rsidRDefault="00A54502"/>
    <w:p w14:paraId="6992E2AF" w14:textId="77777777" w:rsidR="00A54502" w:rsidRDefault="00A54502"/>
    <w:p w14:paraId="430F49BC" w14:textId="77777777" w:rsidR="00A54502" w:rsidRDefault="00A54502"/>
  </w:endnote>
  <w:endnote w:type="continuationSeparator" w:id="0">
    <w:p w14:paraId="7954D1C5" w14:textId="77777777" w:rsidR="00A54502" w:rsidRDefault="00A54502">
      <w:r>
        <w:continuationSeparator/>
      </w:r>
    </w:p>
    <w:p w14:paraId="46005B51" w14:textId="77777777" w:rsidR="00A54502" w:rsidRDefault="00A54502"/>
    <w:p w14:paraId="16BC09DF" w14:textId="77777777" w:rsidR="00A54502" w:rsidRDefault="00A54502"/>
    <w:p w14:paraId="46D36283" w14:textId="77777777" w:rsidR="00A54502" w:rsidRDefault="00A54502"/>
  </w:endnote>
  <w:endnote w:type="continuationNotice" w:id="1">
    <w:p w14:paraId="13F09271" w14:textId="77777777" w:rsidR="00A54502" w:rsidRDefault="00A545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33C4" w14:textId="77777777" w:rsidR="00A54502" w:rsidRDefault="00A54502">
      <w:r>
        <w:separator/>
      </w:r>
    </w:p>
  </w:footnote>
  <w:footnote w:type="continuationSeparator" w:id="0">
    <w:p w14:paraId="16673694" w14:textId="77777777" w:rsidR="00A54502" w:rsidRDefault="00A54502">
      <w:r>
        <w:continuationSeparator/>
      </w:r>
    </w:p>
  </w:footnote>
  <w:footnote w:type="continuationNotice" w:id="1">
    <w:p w14:paraId="3BDDB35B" w14:textId="77777777" w:rsidR="00A54502" w:rsidRDefault="00A545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733A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34A3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0AC4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4E4D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54502"/>
    <w:rsid w:val="00A600D8"/>
    <w:rsid w:val="00A60F8B"/>
    <w:rsid w:val="00A64874"/>
    <w:rsid w:val="00A73D43"/>
    <w:rsid w:val="00A94DE8"/>
    <w:rsid w:val="00A95AA1"/>
    <w:rsid w:val="00A963C9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5D7B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0D1F97"/>
    <w:rsid w:val="002F58AE"/>
    <w:rsid w:val="003E74B4"/>
    <w:rsid w:val="003F00CE"/>
    <w:rsid w:val="005C2BC2"/>
    <w:rsid w:val="005C4A56"/>
    <w:rsid w:val="0076011E"/>
    <w:rsid w:val="008F5889"/>
    <w:rsid w:val="008F6332"/>
    <w:rsid w:val="00912C7E"/>
    <w:rsid w:val="009B7779"/>
    <w:rsid w:val="00A02CBD"/>
    <w:rsid w:val="00A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2025-10-30T14:50:00.0000000Z</dcterms:created>
  <dcterms:modified xsi:type="dcterms:W3CDTF">2025-10-30T14:50:00.0000000Z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