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83811" w14:paraId="6C2ECD27" w14:textId="6C36D10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6ACB55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83811">
              <w:t>het bericht ‘Forse schade aan Paleis op de Dam door bekladding met rode verf: ’Fuck Israël’'</w:t>
            </w:r>
            <w:r w:rsidR="0028381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83811" w:rsidR="00283811" w:rsidP="00283811" w:rsidRDefault="00283811" w14:paraId="69B872AA" w14:textId="77777777">
            <w:pPr>
              <w:pStyle w:val="referentiegegevens"/>
            </w:pPr>
            <w:r w:rsidRPr="00283811">
              <w:t>6800672</w:t>
            </w:r>
          </w:p>
          <w:p w:rsidR="00C6487D" w:rsidP="00283811" w:rsidRDefault="00283811" w14:paraId="6B65B161" w14:textId="6413DB1E">
            <w:pPr>
              <w:pStyle w:val="referentiegegevens"/>
            </w:pPr>
            <w:r w:rsidRPr="00283811">
              <w:t> </w:t>
            </w:r>
          </w:p>
          <w:p w:rsidRPr="00251844" w:rsidR="00283811" w:rsidP="00133AE9" w:rsidRDefault="00283811" w14:paraId="713657FF" w14:textId="77777777">
            <w:pPr>
              <w:pStyle w:val="referentiegegevens"/>
            </w:pPr>
          </w:p>
          <w:p w:rsidR="00133AE9" w:rsidP="00133AE9" w:rsidRDefault="008D7CD1" w14:paraId="3752CC67" w14:textId="78BDE700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  <w:r w:rsidR="00283811">
              <w:rPr>
                <w:b/>
                <w:bCs/>
              </w:rPr>
              <w:br/>
            </w:r>
            <w:r w:rsidRPr="00283811" w:rsidR="00283811">
              <w:t>2025Z18817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279752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6618F">
        <w:rPr>
          <w:rFonts w:cs="Utopia"/>
          <w:color w:val="000000"/>
        </w:rPr>
        <w:t>het lid</w:t>
      </w:r>
      <w:r w:rsidR="00283811">
        <w:rPr>
          <w:rFonts w:cs="Utopia"/>
          <w:color w:val="000000"/>
        </w:rPr>
        <w:t xml:space="preserve"> </w:t>
      </w:r>
      <w:r w:rsidR="00283811"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6618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283811">
        <w:rPr>
          <w:rFonts w:cs="Utopia"/>
          <w:color w:val="000000"/>
        </w:rPr>
        <w:t xml:space="preserve"> </w:t>
      </w:r>
      <w:r w:rsidR="00283811">
        <w:t>het bericht ‘Forse schade aan Paleis op de Dam door bekladding met rode verf: ’Fuck Israël’'</w:t>
      </w:r>
      <w:r w:rsidR="00283811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="00283811">
        <w:t>(ingezonden 8 oktober 2025)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939C2F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6618F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6618F" w14:paraId="514717E7" w14:textId="3AFB0C07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F35F" w14:textId="77777777" w:rsidR="00264DEC" w:rsidRDefault="00264DEC">
      <w:r>
        <w:separator/>
      </w:r>
    </w:p>
    <w:p w14:paraId="4A5E65D1" w14:textId="77777777" w:rsidR="00264DEC" w:rsidRDefault="00264DEC"/>
    <w:p w14:paraId="2274E8C1" w14:textId="77777777" w:rsidR="00264DEC" w:rsidRDefault="00264DEC"/>
    <w:p w14:paraId="7A12082E" w14:textId="77777777" w:rsidR="00264DEC" w:rsidRDefault="00264DEC"/>
  </w:endnote>
  <w:endnote w:type="continuationSeparator" w:id="0">
    <w:p w14:paraId="042CCBF3" w14:textId="77777777" w:rsidR="00264DEC" w:rsidRDefault="00264DEC">
      <w:r>
        <w:continuationSeparator/>
      </w:r>
    </w:p>
    <w:p w14:paraId="4598E1A0" w14:textId="77777777" w:rsidR="00264DEC" w:rsidRDefault="00264DEC"/>
    <w:p w14:paraId="15148162" w14:textId="77777777" w:rsidR="00264DEC" w:rsidRDefault="00264DEC"/>
    <w:p w14:paraId="4EB4404D" w14:textId="77777777" w:rsidR="00264DEC" w:rsidRDefault="00264DEC"/>
  </w:endnote>
  <w:endnote w:type="continuationNotice" w:id="1">
    <w:p w14:paraId="3268DE40" w14:textId="77777777" w:rsidR="00264DEC" w:rsidRDefault="00264D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4A7F" w14:textId="77777777" w:rsidR="00264DEC" w:rsidRDefault="00264DEC">
      <w:r>
        <w:separator/>
      </w:r>
    </w:p>
  </w:footnote>
  <w:footnote w:type="continuationSeparator" w:id="0">
    <w:p w14:paraId="0BDDDF2E" w14:textId="77777777" w:rsidR="00264DEC" w:rsidRDefault="00264DEC">
      <w:r>
        <w:continuationSeparator/>
      </w:r>
    </w:p>
  </w:footnote>
  <w:footnote w:type="continuationNotice" w:id="1">
    <w:p w14:paraId="5B5C9DCE" w14:textId="77777777" w:rsidR="00264DEC" w:rsidRDefault="00264D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DBACD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78A4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64DEC"/>
    <w:rsid w:val="00272601"/>
    <w:rsid w:val="00273FAE"/>
    <w:rsid w:val="00276814"/>
    <w:rsid w:val="00283811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022F7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14E5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BF219A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678FF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618F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2025-10-30T15:03:00.0000000Z</dcterms:created>
  <dcterms:modified xsi:type="dcterms:W3CDTF">2025-10-30T15:03:00.0000000Z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