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76AA2" w14:paraId="70127839" w14:textId="76660A1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30 oktober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7205F25A">
            <w:pPr>
              <w:pStyle w:val="Voettekst"/>
            </w:pPr>
            <w:r>
              <w:t xml:space="preserve">Uitstelbericht Kamervragen over </w:t>
            </w:r>
            <w:r w:rsidRPr="00376AA2" w:rsidR="00376AA2">
              <w:t>het bericht ‘Nederland bezit grootste hoeveelheid kinderporno in Europa’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376AA2" w14:paraId="7B7E79E6" w14:textId="0527B6A8">
            <w:pPr>
              <w:pStyle w:val="referentiegegevens"/>
              <w:rPr>
                <w:sz w:val="18"/>
                <w:szCs w:val="24"/>
              </w:rPr>
            </w:pPr>
            <w:r w:rsidRPr="00376AA2">
              <w:t>6799606</w:t>
            </w: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76AA2" w:rsidR="00F20145" w:rsidP="00F20145" w:rsidRDefault="00376AA2" w14:paraId="77C7E7F6" w14:textId="4E0A0276">
            <w:pPr>
              <w:pStyle w:val="referentiegegevens"/>
            </w:pPr>
            <w:r w:rsidRPr="00376AA2">
              <w:t>2025Z18818</w:t>
            </w: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  <w:bookmarkStart w:name="aanhef" w:id="6"/>
      <w:bookmarkEnd w:id="6"/>
    </w:p>
    <w:p w:rsidRPr="00F20145" w:rsidR="00F20145" w:rsidP="00F20145" w:rsidRDefault="00F20145" w14:paraId="5B245642" w14:textId="45C1C81A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376AA2">
        <w:rPr>
          <w:rFonts w:cs="Utopia"/>
          <w:color w:val="000000"/>
        </w:rPr>
        <w:t>s</w:t>
      </w:r>
      <w:r w:rsidRPr="00376AA2" w:rsidR="00376AA2">
        <w:rPr>
          <w:rFonts w:cs="Utopia"/>
          <w:color w:val="000000"/>
        </w:rPr>
        <w:t>taatssecretaris 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 w:rsidR="00376AA2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Pr="00376AA2" w:rsidR="00376AA2">
        <w:rPr>
          <w:rFonts w:cs="Utopia"/>
          <w:color w:val="000000"/>
        </w:rPr>
        <w:t>Diederik van Dijk (SGP)</w:t>
      </w:r>
      <w:r w:rsidRPr="00F20145">
        <w:rPr>
          <w:rFonts w:cs="Utopia"/>
          <w:color w:val="000000"/>
        </w:rPr>
        <w:t xml:space="preserve">, van uw Kamer aan de </w:t>
      </w:r>
      <w:sdt>
        <w:sdtPr>
          <w:rPr>
            <w:rFonts w:cs="Utopia"/>
            <w:color w:val="000000"/>
          </w:rPr>
          <w:alias w:val="Welk bewindspersoon?"/>
          <w:tag w:val="Welk bewindspersoon?"/>
          <w:id w:val="-1545055036"/>
          <w:placeholder>
            <w:docPart w:val="2AE288B86B6243B0918DB3416610ACCE"/>
          </w:placeholder>
          <w:temporary/>
          <w:showingPlcHdr/>
          <w15:color w:val="0000FF"/>
          <w:comboBox>
            <w:listItem w:displayText="minister van Justitie en Veiligheid" w:value="minister van Justitie en Veiligheid"/>
            <w:listItem w:displayText="staatssecretaris van Justitie en Veiligheid" w:value="staatssecretaris van Justitie en Veiligheid"/>
          </w:comboBox>
        </w:sdtPr>
        <w:sdtEndPr/>
        <w:sdtContent>
          <w:r w:rsidRPr="00F20145">
            <w:rPr>
              <w:rFonts w:cs="Utopia"/>
              <w:color w:val="000000"/>
            </w:rPr>
            <w:t>Kies een item.</w:t>
          </w:r>
        </w:sdtContent>
      </w:sdt>
      <w:r w:rsidRPr="00F20145">
        <w:rPr>
          <w:rFonts w:cs="Utopia"/>
          <w:color w:val="000000"/>
        </w:rPr>
        <w:t xml:space="preserve"> over </w:t>
      </w:r>
      <w:r w:rsidRPr="00376AA2" w:rsidR="00376AA2">
        <w:rPr>
          <w:rFonts w:cs="Utopia"/>
          <w:color w:val="000000"/>
        </w:rPr>
        <w:t>het bericht ‘Nederland bezit grootste hoeveelheid kinderporno in Europa’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376AA2">
        <w:rPr>
          <w:rFonts w:cs="Utopia"/>
          <w:color w:val="000000"/>
        </w:rPr>
        <w:t>8 oktober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4C75F57C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376AA2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376AA2" w14:paraId="7F59D051" w14:textId="5B2199B0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C53E" w14:textId="77777777" w:rsidR="009519BD" w:rsidRDefault="009519BD">
      <w:r>
        <w:separator/>
      </w:r>
    </w:p>
    <w:p w14:paraId="47FF899B" w14:textId="77777777" w:rsidR="009519BD" w:rsidRDefault="009519BD"/>
    <w:p w14:paraId="314ECDFC" w14:textId="77777777" w:rsidR="009519BD" w:rsidRDefault="009519BD"/>
    <w:p w14:paraId="37410BBF" w14:textId="77777777" w:rsidR="009519BD" w:rsidRDefault="009519BD"/>
  </w:endnote>
  <w:endnote w:type="continuationSeparator" w:id="0">
    <w:p w14:paraId="3D447B21" w14:textId="77777777" w:rsidR="009519BD" w:rsidRDefault="009519BD">
      <w:r>
        <w:continuationSeparator/>
      </w:r>
    </w:p>
    <w:p w14:paraId="073486BF" w14:textId="77777777" w:rsidR="009519BD" w:rsidRDefault="009519BD"/>
    <w:p w14:paraId="0521F421" w14:textId="77777777" w:rsidR="009519BD" w:rsidRDefault="009519BD"/>
    <w:p w14:paraId="029F45F2" w14:textId="77777777" w:rsidR="009519BD" w:rsidRDefault="009519BD"/>
  </w:endnote>
  <w:endnote w:type="continuationNotice" w:id="1">
    <w:p w14:paraId="61FDA572" w14:textId="77777777" w:rsidR="009519BD" w:rsidRDefault="009519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15DC" w14:textId="77777777" w:rsidR="009519BD" w:rsidRDefault="009519BD">
      <w:r>
        <w:separator/>
      </w:r>
    </w:p>
  </w:footnote>
  <w:footnote w:type="continuationSeparator" w:id="0">
    <w:p w14:paraId="1F4E9285" w14:textId="77777777" w:rsidR="009519BD" w:rsidRDefault="009519BD">
      <w:r>
        <w:continuationSeparator/>
      </w:r>
    </w:p>
  </w:footnote>
  <w:footnote w:type="continuationNotice" w:id="1">
    <w:p w14:paraId="51E2225E" w14:textId="77777777" w:rsidR="009519BD" w:rsidRDefault="009519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9C8F95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94133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C34A3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76AA2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3F00CE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5F19"/>
    <w:rsid w:val="008B7AA0"/>
    <w:rsid w:val="008C11EF"/>
    <w:rsid w:val="008C489D"/>
    <w:rsid w:val="008C6B03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19BD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23B9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BF7632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50FA8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glossaryDocument" Target="glossary/document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E288B86B6243B0918DB3416610AC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91FEA4-852D-4AED-8606-E622D6A9DE9A}"/>
      </w:docPartPr>
      <w:docPartBody>
        <w:p w:rsidR="000A6CA3" w:rsidRDefault="000A6CA3" w:rsidP="000A6CA3">
          <w:pPr>
            <w:pStyle w:val="2AE288B86B6243B0918DB3416610ACCE"/>
          </w:pPr>
          <w:r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A3"/>
    <w:rsid w:val="000A6CA3"/>
    <w:rsid w:val="000D1F97"/>
    <w:rsid w:val="00194133"/>
    <w:rsid w:val="003E74B4"/>
    <w:rsid w:val="003F00CE"/>
    <w:rsid w:val="005C2BC2"/>
    <w:rsid w:val="005C4A56"/>
    <w:rsid w:val="0076011E"/>
    <w:rsid w:val="008F5889"/>
    <w:rsid w:val="008F6332"/>
    <w:rsid w:val="00912C7E"/>
    <w:rsid w:val="00992E2E"/>
    <w:rsid w:val="009B7779"/>
    <w:rsid w:val="00A0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F5889"/>
    <w:rPr>
      <w:color w:val="808080"/>
    </w:rPr>
  </w:style>
  <w:style w:type="paragraph" w:customStyle="1" w:styleId="4278F8EBDD564DDDB7725D9F593B8AA3">
    <w:name w:val="4278F8EBDD564DDDB7725D9F593B8AA3"/>
    <w:rsid w:val="000A6CA3"/>
  </w:style>
  <w:style w:type="paragraph" w:customStyle="1" w:styleId="E312C714B4EE4CC98A188CD740B96431">
    <w:name w:val="E312C714B4EE4CC98A188CD740B96431"/>
    <w:rsid w:val="000A6CA3"/>
  </w:style>
  <w:style w:type="paragraph" w:customStyle="1" w:styleId="2AE288B86B6243B0918DB3416610ACCE">
    <w:name w:val="2AE288B86B6243B0918DB3416610ACCE"/>
    <w:rsid w:val="000A6CA3"/>
  </w:style>
  <w:style w:type="paragraph" w:customStyle="1" w:styleId="C883871E8DEB44498EC2424A46B073B9">
    <w:name w:val="C883871E8DEB44498EC2424A46B073B9"/>
    <w:rsid w:val="000A6CA3"/>
  </w:style>
  <w:style w:type="paragraph" w:customStyle="1" w:styleId="2B6CA627DB774F3B835A46AA08C6EAE5">
    <w:name w:val="2B6CA627DB774F3B835A46AA08C6EAE5"/>
    <w:rsid w:val="000A6CA3"/>
  </w:style>
  <w:style w:type="paragraph" w:customStyle="1" w:styleId="72FFD94CBB144AA3BE2329D3B54DE031">
    <w:name w:val="72FFD94CBB144AA3BE2329D3B54DE031"/>
    <w:rsid w:val="000A6CA3"/>
  </w:style>
  <w:style w:type="paragraph" w:customStyle="1" w:styleId="1C7C06B46E7144C695AB5829AFB07DE6">
    <w:name w:val="1C7C06B46E7144C695AB5829AFB07DE6"/>
    <w:rsid w:val="000A6CA3"/>
  </w:style>
  <w:style w:type="paragraph" w:customStyle="1" w:styleId="777C9D2E39F94A8384D2285E4ACE30A9">
    <w:name w:val="777C9D2E39F94A8384D2285E4ACE30A9"/>
    <w:rsid w:val="000A6CA3"/>
  </w:style>
  <w:style w:type="paragraph" w:customStyle="1" w:styleId="E6A4D5B79FEF4BD8822D6C89F96970B8">
    <w:name w:val="E6A4D5B79FEF4BD8822D6C89F96970B8"/>
    <w:rsid w:val="000A6CA3"/>
  </w:style>
  <w:style w:type="paragraph" w:customStyle="1" w:styleId="568C5D7B675C43058120A4323B03B789">
    <w:name w:val="568C5D7B675C43058120A4323B03B789"/>
    <w:rsid w:val="000A6CA3"/>
  </w:style>
  <w:style w:type="paragraph" w:customStyle="1" w:styleId="AB85C474450542B2B7FEC29BA17B977E">
    <w:name w:val="AB85C474450542B2B7FEC29BA17B977E"/>
    <w:rsid w:val="000A6CA3"/>
  </w:style>
  <w:style w:type="paragraph" w:customStyle="1" w:styleId="FB0697A342004C5681856DCB49A57159">
    <w:name w:val="FB0697A342004C5681856DCB49A57159"/>
    <w:rsid w:val="008F5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215</ap:Words>
  <ap:Characters>1185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2025-10-30T15:08:00.0000000Z</dcterms:created>
  <dcterms:modified xsi:type="dcterms:W3CDTF">2025-10-30T15:08:00.0000000Z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