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B7A51" w:rsidTr="00D9561B" w14:paraId="3B7585F3" w14:textId="77777777">
        <w:trPr>
          <w:trHeight w:val="1514"/>
        </w:trPr>
        <w:tc>
          <w:tcPr>
            <w:tcW w:w="7522" w:type="dxa"/>
            <w:tcBorders>
              <w:top w:val="nil"/>
              <w:left w:val="nil"/>
              <w:bottom w:val="nil"/>
              <w:right w:val="nil"/>
            </w:tcBorders>
            <w:tcMar>
              <w:left w:w="0" w:type="dxa"/>
              <w:right w:w="0" w:type="dxa"/>
            </w:tcMar>
          </w:tcPr>
          <w:p w:rsidR="00374412" w:rsidP="00D9561B" w:rsidRDefault="00996DC3" w14:paraId="15CC33B2" w14:textId="77777777">
            <w:r>
              <w:t>De v</w:t>
            </w:r>
            <w:r w:rsidR="008E3932">
              <w:t>oorzitter van de Tweede Kamer der Staten-Generaal</w:t>
            </w:r>
          </w:p>
          <w:p w:rsidR="00374412" w:rsidP="00D9561B" w:rsidRDefault="00996DC3" w14:paraId="55E7FFF1" w14:textId="77777777">
            <w:r>
              <w:t>Postbus 20018</w:t>
            </w:r>
          </w:p>
          <w:p w:rsidR="008E3932" w:rsidP="00D9561B" w:rsidRDefault="00996DC3" w14:paraId="405296F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B7A51" w:rsidTr="00FF66F9" w14:paraId="0D7BE35E" w14:textId="77777777">
        <w:trPr>
          <w:trHeight w:val="289" w:hRule="exact"/>
        </w:trPr>
        <w:tc>
          <w:tcPr>
            <w:tcW w:w="929" w:type="dxa"/>
          </w:tcPr>
          <w:p w:rsidRPr="00434042" w:rsidR="0005404B" w:rsidP="00FF66F9" w:rsidRDefault="00996DC3" w14:paraId="26A0926C" w14:textId="77777777">
            <w:pPr>
              <w:rPr>
                <w:lang w:eastAsia="en-US"/>
              </w:rPr>
            </w:pPr>
            <w:r>
              <w:rPr>
                <w:lang w:eastAsia="en-US"/>
              </w:rPr>
              <w:t>Datum</w:t>
            </w:r>
          </w:p>
        </w:tc>
        <w:tc>
          <w:tcPr>
            <w:tcW w:w="6581" w:type="dxa"/>
          </w:tcPr>
          <w:p w:rsidRPr="00434042" w:rsidR="0005404B" w:rsidP="00FF66F9" w:rsidRDefault="0029057D" w14:paraId="791DF639" w14:textId="7F0DB4CB">
            <w:pPr>
              <w:rPr>
                <w:lang w:eastAsia="en-US"/>
              </w:rPr>
            </w:pPr>
            <w:r>
              <w:rPr>
                <w:lang w:eastAsia="en-US"/>
              </w:rPr>
              <w:t>30 oktober 2025</w:t>
            </w:r>
          </w:p>
        </w:tc>
      </w:tr>
      <w:tr w:rsidR="00BB7A51" w:rsidTr="00FF66F9" w14:paraId="45D10B09" w14:textId="77777777">
        <w:trPr>
          <w:trHeight w:val="368"/>
        </w:trPr>
        <w:tc>
          <w:tcPr>
            <w:tcW w:w="929" w:type="dxa"/>
          </w:tcPr>
          <w:p w:rsidR="0005404B" w:rsidP="00FF66F9" w:rsidRDefault="00996DC3" w14:paraId="64CE4DF6" w14:textId="77777777">
            <w:pPr>
              <w:rPr>
                <w:lang w:eastAsia="en-US"/>
              </w:rPr>
            </w:pPr>
            <w:r>
              <w:rPr>
                <w:lang w:eastAsia="en-US"/>
              </w:rPr>
              <w:t>Betreft</w:t>
            </w:r>
          </w:p>
        </w:tc>
        <w:tc>
          <w:tcPr>
            <w:tcW w:w="6581" w:type="dxa"/>
          </w:tcPr>
          <w:p w:rsidR="00996DC3" w:rsidP="00996DC3" w:rsidRDefault="00996DC3" w14:paraId="0EF1A2EA" w14:textId="7B4E59B1">
            <w:r>
              <w:rPr>
                <w:lang w:eastAsia="en-US"/>
              </w:rPr>
              <w:t xml:space="preserve">Antwoord op schriftelijke vragen </w:t>
            </w:r>
            <w:r w:rsidRPr="00996DC3">
              <w:t>van de leden Hertzberger en Saris (beiden Nieuw Sociaal Contract)</w:t>
            </w:r>
            <w:r>
              <w:t xml:space="preserve"> over het bericht </w:t>
            </w:r>
            <w:r w:rsidRPr="005E54B3">
              <w:rPr>
                <w:rFonts w:eastAsia="Calibri"/>
                <w:szCs w:val="18"/>
                <w:lang w:eastAsia="en-US"/>
              </w:rPr>
              <w:t>'Basisscholen mogen helft van de lessen in het Engels, Duits of Frans geven: ‘een verrijking’'</w:t>
            </w:r>
            <w:r>
              <w:t>.</w:t>
            </w:r>
          </w:p>
          <w:p w:rsidR="0005404B" w:rsidP="00FF66F9" w:rsidRDefault="0005404B" w14:paraId="5991B4C7" w14:textId="6703AE71">
            <w:pPr>
              <w:rPr>
                <w:lang w:eastAsia="en-US"/>
              </w:rPr>
            </w:pPr>
          </w:p>
        </w:tc>
      </w:tr>
    </w:tbl>
    <w:p w:rsidR="00BB7A51" w:rsidRDefault="001C2C36" w14:paraId="7FA142D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C1D34" w:rsidR="00BB7A51" w:rsidTr="00A421A1" w14:paraId="5DB2C79F" w14:textId="77777777">
        <w:tc>
          <w:tcPr>
            <w:tcW w:w="2160" w:type="dxa"/>
          </w:tcPr>
          <w:p w:rsidRPr="00F53C9D" w:rsidR="006205C0" w:rsidP="00686AED" w:rsidRDefault="00996DC3" w14:paraId="688D3100" w14:textId="77777777">
            <w:pPr>
              <w:pStyle w:val="Colofonkop"/>
              <w:framePr w:hSpace="0" w:wrap="auto" w:hAnchor="text" w:vAnchor="margin" w:xAlign="left" w:yAlign="inline"/>
            </w:pPr>
            <w:r>
              <w:t>Onderwijspersoneel en Primair Onderwijs</w:t>
            </w:r>
          </w:p>
          <w:p w:rsidR="006205C0" w:rsidP="00A421A1" w:rsidRDefault="00996DC3" w14:paraId="0B9DCE8E" w14:textId="77777777">
            <w:pPr>
              <w:pStyle w:val="Huisstijl-Gegeven"/>
              <w:spacing w:after="0"/>
            </w:pPr>
            <w:r>
              <w:t xml:space="preserve">Rijnstraat 50 </w:t>
            </w:r>
          </w:p>
          <w:p w:rsidR="004425A7" w:rsidP="00E972A2" w:rsidRDefault="00996DC3" w14:paraId="4009D33C" w14:textId="77777777">
            <w:pPr>
              <w:pStyle w:val="Huisstijl-Gegeven"/>
              <w:spacing w:after="0"/>
            </w:pPr>
            <w:r>
              <w:t>Den Haag</w:t>
            </w:r>
          </w:p>
          <w:p w:rsidR="004425A7" w:rsidP="00E972A2" w:rsidRDefault="00996DC3" w14:paraId="53F980BC" w14:textId="77777777">
            <w:pPr>
              <w:pStyle w:val="Huisstijl-Gegeven"/>
              <w:spacing w:after="0"/>
            </w:pPr>
            <w:r>
              <w:t>Postbus 16375</w:t>
            </w:r>
          </w:p>
          <w:p w:rsidR="004425A7" w:rsidP="00E972A2" w:rsidRDefault="00996DC3" w14:paraId="25CC8144" w14:textId="77777777">
            <w:pPr>
              <w:pStyle w:val="Huisstijl-Gegeven"/>
              <w:spacing w:after="0"/>
            </w:pPr>
            <w:r>
              <w:t>2500 BJ Den Haag</w:t>
            </w:r>
          </w:p>
          <w:p w:rsidR="004425A7" w:rsidP="00E972A2" w:rsidRDefault="00996DC3" w14:paraId="3187E6CB" w14:textId="77777777">
            <w:pPr>
              <w:pStyle w:val="Huisstijl-Gegeven"/>
              <w:spacing w:after="90"/>
            </w:pPr>
            <w:r>
              <w:t>www.rijksoverheid.nl</w:t>
            </w:r>
          </w:p>
          <w:p w:rsidRPr="00D86CC6" w:rsidR="006205C0" w:rsidP="00A421A1" w:rsidRDefault="00996DC3" w14:paraId="45ADD276" w14:textId="77777777">
            <w:pPr>
              <w:spacing w:line="180" w:lineRule="exact"/>
              <w:rPr>
                <w:b/>
                <w:sz w:val="13"/>
                <w:szCs w:val="13"/>
              </w:rPr>
            </w:pPr>
            <w:r>
              <w:rPr>
                <w:b/>
                <w:sz w:val="13"/>
                <w:szCs w:val="13"/>
              </w:rPr>
              <w:t>Contactpersoon</w:t>
            </w:r>
          </w:p>
          <w:p w:rsidR="006205C0" w:rsidP="00A421A1" w:rsidRDefault="006205C0" w14:paraId="29FDE3B6" w14:textId="77777777">
            <w:pPr>
              <w:spacing w:line="180" w:lineRule="exact"/>
              <w:rPr>
                <w:sz w:val="13"/>
                <w:szCs w:val="13"/>
              </w:rPr>
            </w:pPr>
          </w:p>
          <w:p w:rsidR="0029057D" w:rsidP="00A421A1" w:rsidRDefault="0029057D" w14:paraId="58EDFAEB" w14:textId="77777777">
            <w:pPr>
              <w:spacing w:line="180" w:lineRule="exact"/>
              <w:rPr>
                <w:sz w:val="13"/>
                <w:szCs w:val="13"/>
                <w:lang w:val="en-US"/>
              </w:rPr>
            </w:pPr>
          </w:p>
          <w:p w:rsidRPr="00996DC3" w:rsidR="0029057D" w:rsidP="00A421A1" w:rsidRDefault="0029057D" w14:paraId="3B08DA7D" w14:textId="7FA95D46">
            <w:pPr>
              <w:spacing w:line="180" w:lineRule="exact"/>
              <w:rPr>
                <w:sz w:val="13"/>
                <w:szCs w:val="13"/>
                <w:lang w:val="en-US"/>
              </w:rPr>
            </w:pPr>
          </w:p>
        </w:tc>
      </w:tr>
      <w:tr w:rsidRPr="004C1D34" w:rsidR="00BB7A51" w:rsidTr="00A421A1" w14:paraId="746D4F93" w14:textId="77777777">
        <w:trPr>
          <w:trHeight w:val="200" w:hRule="exact"/>
        </w:trPr>
        <w:tc>
          <w:tcPr>
            <w:tcW w:w="2160" w:type="dxa"/>
          </w:tcPr>
          <w:p w:rsidRPr="00996DC3" w:rsidR="006205C0" w:rsidP="00A421A1" w:rsidRDefault="006205C0" w14:paraId="2EA11347" w14:textId="77777777">
            <w:pPr>
              <w:spacing w:after="90" w:line="180" w:lineRule="exact"/>
              <w:rPr>
                <w:sz w:val="13"/>
                <w:szCs w:val="13"/>
                <w:lang w:val="en-US"/>
              </w:rPr>
            </w:pPr>
          </w:p>
        </w:tc>
      </w:tr>
      <w:tr w:rsidR="00BB7A51" w:rsidTr="00A421A1" w14:paraId="7DB399A7" w14:textId="77777777">
        <w:trPr>
          <w:trHeight w:val="450"/>
        </w:trPr>
        <w:tc>
          <w:tcPr>
            <w:tcW w:w="2160" w:type="dxa"/>
          </w:tcPr>
          <w:p w:rsidR="00F51A76" w:rsidP="00A421A1" w:rsidRDefault="00996DC3" w14:paraId="2092B0DE" w14:textId="77777777">
            <w:pPr>
              <w:spacing w:line="180" w:lineRule="exact"/>
              <w:rPr>
                <w:b/>
                <w:sz w:val="13"/>
                <w:szCs w:val="13"/>
              </w:rPr>
            </w:pPr>
            <w:r>
              <w:rPr>
                <w:b/>
                <w:sz w:val="13"/>
                <w:szCs w:val="13"/>
              </w:rPr>
              <w:t>Onze referentie</w:t>
            </w:r>
          </w:p>
          <w:p w:rsidRPr="00FA7882" w:rsidR="006205C0" w:rsidP="00215356" w:rsidRDefault="00996DC3" w14:paraId="3697EEDE" w14:textId="77777777">
            <w:pPr>
              <w:spacing w:line="180" w:lineRule="exact"/>
              <w:rPr>
                <w:sz w:val="13"/>
                <w:szCs w:val="13"/>
              </w:rPr>
            </w:pPr>
            <w:r>
              <w:rPr>
                <w:sz w:val="13"/>
                <w:szCs w:val="13"/>
              </w:rPr>
              <w:t>54743878</w:t>
            </w:r>
          </w:p>
        </w:tc>
      </w:tr>
      <w:tr w:rsidR="00BB7A51" w:rsidTr="00A421A1" w14:paraId="394C47FB" w14:textId="77777777">
        <w:trPr>
          <w:trHeight w:val="136"/>
        </w:trPr>
        <w:tc>
          <w:tcPr>
            <w:tcW w:w="2160" w:type="dxa"/>
          </w:tcPr>
          <w:p w:rsidRPr="00C5333A" w:rsidR="006205C0" w:rsidP="00A421A1" w:rsidRDefault="00996DC3" w14:paraId="6E1AA828" w14:textId="77777777">
            <w:pPr>
              <w:tabs>
                <w:tab w:val="left" w:pos="1890"/>
              </w:tabs>
              <w:spacing w:line="180" w:lineRule="exact"/>
              <w:rPr>
                <w:b/>
                <w:sz w:val="13"/>
                <w:szCs w:val="13"/>
              </w:rPr>
            </w:pPr>
            <w:r w:rsidRPr="00003544">
              <w:rPr>
                <w:b/>
                <w:sz w:val="13"/>
                <w:szCs w:val="13"/>
              </w:rPr>
              <w:t>Uw brief</w:t>
            </w:r>
          </w:p>
          <w:p w:rsidRPr="00E06CD4" w:rsidR="00E91674" w:rsidP="00E210E0" w:rsidRDefault="00996DC3" w14:paraId="0FB1F68D" w14:textId="77777777">
            <w:pPr>
              <w:tabs>
                <w:tab w:val="left" w:pos="1890"/>
              </w:tabs>
              <w:spacing w:after="92" w:line="180" w:lineRule="exact"/>
              <w:rPr>
                <w:sz w:val="13"/>
                <w:szCs w:val="13"/>
              </w:rPr>
            </w:pPr>
            <w:r>
              <w:rPr>
                <w:sz w:val="13"/>
                <w:szCs w:val="13"/>
              </w:rPr>
              <w:t>13 oktober 2025</w:t>
            </w:r>
          </w:p>
        </w:tc>
      </w:tr>
      <w:tr w:rsidR="00BB7A51" w:rsidTr="00A421A1" w14:paraId="52780AAE" w14:textId="77777777">
        <w:trPr>
          <w:trHeight w:val="227"/>
        </w:trPr>
        <w:tc>
          <w:tcPr>
            <w:tcW w:w="2160" w:type="dxa"/>
          </w:tcPr>
          <w:p w:rsidRPr="004A65A5" w:rsidR="006205C0" w:rsidP="00A421A1" w:rsidRDefault="00996DC3" w14:paraId="3E7229F9" w14:textId="77777777">
            <w:pPr>
              <w:spacing w:line="180" w:lineRule="exact"/>
              <w:rPr>
                <w:b/>
                <w:sz w:val="13"/>
                <w:szCs w:val="13"/>
              </w:rPr>
            </w:pPr>
            <w:r>
              <w:rPr>
                <w:b/>
                <w:sz w:val="13"/>
                <w:szCs w:val="13"/>
              </w:rPr>
              <w:t>Uw referentie</w:t>
            </w:r>
          </w:p>
          <w:p w:rsidRPr="00D74F66" w:rsidR="006205C0" w:rsidP="00A421A1" w:rsidRDefault="006205C0" w14:paraId="3CC0FB5E" w14:textId="77777777">
            <w:pPr>
              <w:spacing w:after="90" w:line="180" w:lineRule="exact"/>
              <w:rPr>
                <w:sz w:val="13"/>
              </w:rPr>
            </w:pPr>
          </w:p>
        </w:tc>
      </w:tr>
    </w:tbl>
    <w:p w:rsidR="00215356" w:rsidRDefault="00215356" w14:paraId="623EA4A1" w14:textId="77777777"/>
    <w:p w:rsidR="006205C0" w:rsidP="00A421A1" w:rsidRDefault="006205C0" w14:paraId="183E9227" w14:textId="77777777"/>
    <w:p w:rsidR="00CA35E4" w:rsidP="00CA35E4" w:rsidRDefault="00437472" w14:paraId="33799798" w14:textId="0ABF6F97">
      <w:r>
        <w:t xml:space="preserve">Hierbij </w:t>
      </w:r>
      <w:r w:rsidR="00996DC3">
        <w:t>stuur ik</w:t>
      </w:r>
      <w:r w:rsidR="00D45993">
        <w:t xml:space="preserve"> u</w:t>
      </w:r>
      <w:r w:rsidR="00996DC3">
        <w:t xml:space="preserve"> de antwoorden</w:t>
      </w:r>
      <w:r w:rsidR="006B0A79">
        <w:t xml:space="preserve"> op</w:t>
      </w:r>
      <w:r w:rsidR="00C82662">
        <w:t xml:space="preserve"> </w:t>
      </w:r>
      <w:r w:rsidRPr="00996DC3" w:rsidR="00996DC3">
        <w:t>de vragen</w:t>
      </w:r>
      <w:r w:rsidR="00996DC3">
        <w:t> </w:t>
      </w:r>
      <w:r w:rsidRPr="00996DC3" w:rsidR="00996DC3">
        <w:t>van de leden Hertzberger en Saris (beiden Nieuw Sociaal Contract)</w:t>
      </w:r>
      <w:r w:rsidR="00AD7C7C">
        <w:t xml:space="preserve"> </w:t>
      </w:r>
      <w:r w:rsidR="00127580">
        <w:t>over</w:t>
      </w:r>
      <w:r w:rsidR="00996DC3">
        <w:t xml:space="preserve"> het bericht </w:t>
      </w:r>
      <w:r w:rsidRPr="005E54B3" w:rsidR="00996DC3">
        <w:rPr>
          <w:rFonts w:eastAsia="Calibri"/>
          <w:szCs w:val="18"/>
          <w:lang w:eastAsia="en-US"/>
        </w:rPr>
        <w:t>'Basisscholen mogen helft van de lessen in het Engels, Duits of Frans geven: ‘een verrijking’'</w:t>
      </w:r>
      <w:r w:rsidR="005E637C">
        <w:t>.</w:t>
      </w:r>
    </w:p>
    <w:p w:rsidR="00CA35E4" w:rsidP="00CA35E4" w:rsidRDefault="00CA35E4" w14:paraId="5AB96940" w14:textId="77777777"/>
    <w:p w:rsidR="00463FBD" w:rsidP="00CA35E4" w:rsidRDefault="00996DC3" w14:paraId="16079D96" w14:textId="0CC922F0">
      <w:r w:rsidRPr="00996DC3">
        <w:t>De vragen werden</w:t>
      </w:r>
      <w:r w:rsidR="00B11469">
        <w:t> </w:t>
      </w:r>
      <w:r w:rsidR="00BD7E81">
        <w:t>in</w:t>
      </w:r>
      <w:r w:rsidR="00CA35E4">
        <w:t xml:space="preserve">gezonden </w:t>
      </w:r>
      <w:r w:rsidR="00BD7E81">
        <w:t>op</w:t>
      </w:r>
      <w:r w:rsidR="00EB5D85">
        <w:t xml:space="preserve"> </w:t>
      </w:r>
      <w:r>
        <w:t>7 oktober 2025</w:t>
      </w:r>
      <w:r w:rsidR="00E82C38">
        <w:t xml:space="preserve"> met kenmerk </w:t>
      </w:r>
      <w:r w:rsidRPr="005E54B3">
        <w:rPr>
          <w:rFonts w:eastAsia="Calibri"/>
          <w:b/>
          <w:bCs/>
          <w:szCs w:val="18"/>
          <w:lang w:eastAsia="en-US"/>
        </w:rPr>
        <w:t>2025Z18782</w:t>
      </w:r>
      <w:r w:rsidR="00E82C38">
        <w:t>.</w:t>
      </w:r>
    </w:p>
    <w:p w:rsidR="00930C09" w:rsidP="00CA35E4" w:rsidRDefault="00930C09" w14:paraId="3D353518" w14:textId="77777777"/>
    <w:p w:rsidR="00105677" w:rsidP="00CA35E4" w:rsidRDefault="00105677" w14:paraId="3D42BD00" w14:textId="77777777"/>
    <w:p w:rsidR="00820DDA" w:rsidP="00CA35E4" w:rsidRDefault="00820DDA" w14:paraId="44597653" w14:textId="77777777"/>
    <w:p w:rsidR="00820DDA" w:rsidP="00CA35E4" w:rsidRDefault="00996DC3" w14:paraId="371D3960" w14:textId="77777777">
      <w:r>
        <w:t xml:space="preserve">De staatssecretaris </w:t>
      </w:r>
      <w:r w:rsidR="00AA179E">
        <w:t>van Onderwijs, Cultuur en Wetenschap,</w:t>
      </w:r>
    </w:p>
    <w:p w:rsidR="00203BE7" w:rsidP="00203BE7" w:rsidRDefault="00203BE7" w14:paraId="772EEEF0" w14:textId="77777777"/>
    <w:p w:rsidR="00203BE7" w:rsidP="00203BE7" w:rsidRDefault="00203BE7" w14:paraId="5E916FF0" w14:textId="77777777"/>
    <w:p w:rsidR="0029057D" w:rsidP="00203BE7" w:rsidRDefault="0029057D" w14:paraId="27E8413D" w14:textId="77777777"/>
    <w:p w:rsidR="0029057D" w:rsidP="00203BE7" w:rsidRDefault="0029057D" w14:paraId="16A9EA85" w14:textId="77777777"/>
    <w:p w:rsidR="0029057D" w:rsidP="00203BE7" w:rsidRDefault="0029057D" w14:paraId="33AE8D26" w14:textId="77777777"/>
    <w:p w:rsidR="00203BE7" w:rsidP="00203BE7" w:rsidRDefault="00203BE7" w14:paraId="0C8022AE" w14:textId="77777777"/>
    <w:p w:rsidR="00B75738" w:rsidP="003A7160" w:rsidRDefault="00996DC3" w14:paraId="2ABF348B" w14:textId="77777777">
      <w:r w:rsidRPr="00480E05">
        <w:t>Koen Becking</w:t>
      </w:r>
    </w:p>
    <w:p w:rsidR="00930C09" w:rsidRDefault="00996DC3" w14:paraId="044F8F58" w14:textId="77777777">
      <w:pPr>
        <w:spacing w:line="240" w:lineRule="auto"/>
      </w:pPr>
      <w:r>
        <w:br w:type="page"/>
      </w:r>
    </w:p>
    <w:p w:rsidRPr="0033347B" w:rsidR="00996DC3" w:rsidP="00996DC3" w:rsidRDefault="00996DC3" w14:paraId="14971D28" w14:textId="77777777">
      <w:r w:rsidRPr="0033347B">
        <w:lastRenderedPageBreak/>
        <w:t xml:space="preserve">De antwoorden </w:t>
      </w:r>
      <w:r w:rsidRPr="0033347B" w:rsidR="00D51F76">
        <w:t xml:space="preserve">op de schriftelijke </w:t>
      </w:r>
      <w:r w:rsidRPr="0033347B">
        <w:t>vragen</w:t>
      </w:r>
      <w:r w:rsidRPr="0033347B" w:rsidR="00D51F76">
        <w:t> </w:t>
      </w:r>
      <w:r w:rsidRPr="0033347B">
        <w:t xml:space="preserve">van de leden Hertzberger en Saris (beiden Nieuw Sociaal Contract) over het bericht </w:t>
      </w:r>
      <w:r w:rsidRPr="0033347B">
        <w:rPr>
          <w:rFonts w:eastAsia="Calibri"/>
          <w:szCs w:val="18"/>
          <w:lang w:eastAsia="en-US"/>
        </w:rPr>
        <w:t>'Basisscholen mogen helft van de lessen in het Engels, Duits of Frans geven: ‘een verrijking’'</w:t>
      </w:r>
      <w:r w:rsidRPr="0033347B">
        <w:t>.</w:t>
      </w:r>
    </w:p>
    <w:p w:rsidRPr="0033347B" w:rsidR="00930C09" w:rsidP="009E4507" w:rsidRDefault="009E4507" w14:paraId="7B3AC415" w14:textId="079D8441">
      <w:pPr>
        <w:pStyle w:val="pagebreak"/>
        <w:pageBreakBefore w:val="0"/>
      </w:pPr>
      <w:r w:rsidRPr="0033347B">
        <w:t xml:space="preserve">met kenmerk </w:t>
      </w:r>
      <w:r w:rsidRPr="0033347B" w:rsidR="00996DC3">
        <w:rPr>
          <w:rFonts w:eastAsia="Calibri"/>
          <w:b/>
          <w:bCs/>
          <w:lang w:eastAsia="en-US"/>
        </w:rPr>
        <w:t>2025Z18782</w:t>
      </w:r>
      <w:r w:rsidRPr="0033347B" w:rsidR="00C50C4E">
        <w:t xml:space="preserve">, ingezonden op </w:t>
      </w:r>
      <w:r w:rsidRPr="0033347B" w:rsidR="00996DC3">
        <w:t>7 oktober 2025</w:t>
      </w:r>
      <w:r w:rsidRPr="0033347B" w:rsidR="00C50C4E">
        <w:t>.</w:t>
      </w:r>
    </w:p>
    <w:p w:rsidRPr="0033347B" w:rsidR="00820DDA" w:rsidP="00820DDA" w:rsidRDefault="00820DDA" w14:paraId="188164C6" w14:textId="77777777">
      <w:pPr>
        <w:pStyle w:val="standaard-tekst"/>
      </w:pPr>
    </w:p>
    <w:p w:rsidRPr="0033347B" w:rsidR="00996DC3" w:rsidP="00996DC3" w:rsidRDefault="00996DC3" w14:paraId="73E32066" w14:textId="53CEE779">
      <w:pPr>
        <w:spacing w:after="160" w:line="259" w:lineRule="auto"/>
        <w:rPr>
          <w:rFonts w:eastAsia="Calibri"/>
          <w:szCs w:val="18"/>
          <w:lang w:eastAsia="en-US"/>
        </w:rPr>
      </w:pPr>
      <w:r w:rsidRPr="0033347B">
        <w:rPr>
          <w:rFonts w:eastAsia="Calibri"/>
          <w:szCs w:val="18"/>
          <w:lang w:eastAsia="en-US"/>
        </w:rPr>
        <w:t>Vraag 1</w:t>
      </w:r>
      <w:r w:rsidRPr="0033347B">
        <w:rPr>
          <w:rFonts w:eastAsia="Calibri"/>
          <w:szCs w:val="18"/>
          <w:lang w:eastAsia="en-US"/>
        </w:rPr>
        <w:br/>
        <w:t>Bent u bekend met het bericht van RTL Nieuws van 3 oktober 2025 met de kop ''Basisscholen mogen helft van de lessen in het Engels, Duits of Frans geven: ‘een verrijking’'' over dat scholen voortaan maximaal 50% van hun onderwijs in het Nederlands hoeven aan te bieden?</w:t>
      </w:r>
    </w:p>
    <w:p w:rsidRPr="0033347B" w:rsidR="00686918" w:rsidP="00996DC3" w:rsidRDefault="00686918" w14:paraId="428730AE" w14:textId="7E8AD792">
      <w:pPr>
        <w:spacing w:after="160" w:line="259" w:lineRule="auto"/>
        <w:rPr>
          <w:rFonts w:eastAsia="Calibri"/>
          <w:szCs w:val="18"/>
          <w:lang w:eastAsia="en-US"/>
        </w:rPr>
      </w:pPr>
      <w:r w:rsidRPr="0033347B">
        <w:rPr>
          <w:rFonts w:eastAsia="Calibri"/>
          <w:szCs w:val="18"/>
          <w:lang w:eastAsia="en-US"/>
        </w:rPr>
        <w:t xml:space="preserve">Antwoord 1 </w:t>
      </w:r>
      <w:r w:rsidRPr="0033347B" w:rsidR="005E324D">
        <w:rPr>
          <w:rFonts w:eastAsia="Calibri"/>
          <w:szCs w:val="18"/>
          <w:lang w:eastAsia="en-US"/>
        </w:rPr>
        <w:br/>
      </w:r>
      <w:r w:rsidRPr="0033347B">
        <w:rPr>
          <w:rFonts w:eastAsia="Calibri"/>
          <w:szCs w:val="18"/>
          <w:lang w:eastAsia="en-US"/>
        </w:rPr>
        <w:t>Ja ik ben hiermee bekend.</w:t>
      </w:r>
    </w:p>
    <w:p w:rsidRPr="0033347B" w:rsidR="00686918" w:rsidP="00996DC3" w:rsidRDefault="00996DC3" w14:paraId="36208D3B" w14:textId="5CAE4214">
      <w:pPr>
        <w:spacing w:after="160" w:line="259" w:lineRule="auto"/>
        <w:rPr>
          <w:rFonts w:eastAsia="Calibri"/>
          <w:szCs w:val="18"/>
          <w:lang w:eastAsia="en-US"/>
        </w:rPr>
      </w:pPr>
      <w:r w:rsidRPr="0033347B">
        <w:rPr>
          <w:rFonts w:eastAsia="Calibri"/>
          <w:szCs w:val="18"/>
          <w:lang w:eastAsia="en-US"/>
        </w:rPr>
        <w:t>Vraag 2</w:t>
      </w:r>
      <w:r w:rsidRPr="0033347B">
        <w:rPr>
          <w:rFonts w:eastAsia="Calibri"/>
          <w:szCs w:val="18"/>
          <w:lang w:eastAsia="en-US"/>
        </w:rPr>
        <w:br/>
        <w:t>Klopt het dat in het vmbo-basis en vmbo-kader twee derde van de leerlingen in het tweede leerjaar nog onder 1F-niveau leest?</w:t>
      </w:r>
    </w:p>
    <w:p w:rsidRPr="0033347B" w:rsidR="00996DC3" w:rsidP="00996DC3" w:rsidRDefault="00686918" w14:paraId="33F93135" w14:textId="053ADD15">
      <w:pPr>
        <w:spacing w:after="160" w:line="259" w:lineRule="auto"/>
        <w:rPr>
          <w:rFonts w:eastAsia="Calibri"/>
          <w:szCs w:val="18"/>
          <w:lang w:eastAsia="en-US"/>
        </w:rPr>
      </w:pPr>
      <w:r w:rsidRPr="0033347B">
        <w:rPr>
          <w:rFonts w:eastAsia="Calibri"/>
          <w:szCs w:val="18"/>
          <w:lang w:eastAsia="en-US"/>
        </w:rPr>
        <w:t>Antwoord 2</w:t>
      </w:r>
      <w:r w:rsidR="0033347B">
        <w:rPr>
          <w:rFonts w:eastAsia="Calibri"/>
          <w:szCs w:val="18"/>
          <w:lang w:eastAsia="en-US"/>
        </w:rPr>
        <w:br/>
      </w:r>
      <w:r w:rsidRPr="0033347B" w:rsidR="006523CC">
        <w:rPr>
          <w:rFonts w:eastAsia="Calibri"/>
          <w:szCs w:val="18"/>
          <w:lang w:eastAsia="en-US"/>
        </w:rPr>
        <w:t>Ja, dat is een uitkomst van de nationale peiling van de leesvaardigheid van leerlingen in het tweede leerjaar van het v(s)o.</w:t>
      </w:r>
      <w:r w:rsidRPr="0033347B" w:rsidR="006523CC">
        <w:rPr>
          <w:rStyle w:val="Voetnootmarkering"/>
          <w:rFonts w:eastAsia="Calibri"/>
          <w:szCs w:val="18"/>
          <w:lang w:eastAsia="en-US"/>
        </w:rPr>
        <w:footnoteReference w:id="1"/>
      </w:r>
    </w:p>
    <w:p w:rsidRPr="0033347B" w:rsidR="00686918" w:rsidP="00996DC3" w:rsidRDefault="00996DC3" w14:paraId="3C9C54F0" w14:textId="618F3CB3">
      <w:pPr>
        <w:spacing w:after="160" w:line="259" w:lineRule="auto"/>
        <w:rPr>
          <w:rFonts w:eastAsia="Calibri"/>
          <w:szCs w:val="18"/>
          <w:lang w:eastAsia="en-US"/>
        </w:rPr>
      </w:pPr>
      <w:r w:rsidRPr="0033347B">
        <w:rPr>
          <w:rFonts w:eastAsia="Calibri"/>
          <w:szCs w:val="18"/>
          <w:lang w:eastAsia="en-US"/>
        </w:rPr>
        <w:t>Vraag 3</w:t>
      </w:r>
      <w:r w:rsidRPr="0033347B">
        <w:rPr>
          <w:rFonts w:eastAsia="Calibri"/>
          <w:szCs w:val="18"/>
          <w:lang w:eastAsia="en-US"/>
        </w:rPr>
        <w:br/>
        <w:t>Klopt het dat 1,8 miljoen Nederlanders laaggeletterd zijn en klopt het dat in de meest recente ‘Staat van het Onderwijs’ de Inspectie van het Onderwijs (hierna: inspectie) constateert dat de taalprestaties van vooral de vmbo basis- en kaderleerlingen onder het verwachte niveau blijven?</w:t>
      </w:r>
    </w:p>
    <w:p w:rsidRPr="0033347B" w:rsidR="00996DC3" w:rsidP="00F27F13" w:rsidRDefault="00686918" w14:paraId="5F6F188F" w14:textId="06E5B701">
      <w:pPr>
        <w:spacing w:after="160" w:line="259" w:lineRule="auto"/>
        <w:rPr>
          <w:rFonts w:eastAsia="Calibri"/>
          <w:szCs w:val="18"/>
          <w:lang w:eastAsia="en-US"/>
        </w:rPr>
      </w:pPr>
      <w:r w:rsidRPr="0033347B">
        <w:rPr>
          <w:rFonts w:eastAsia="Calibri"/>
          <w:szCs w:val="18"/>
          <w:lang w:eastAsia="en-US"/>
        </w:rPr>
        <w:t>Antwoord 3</w:t>
      </w:r>
      <w:r w:rsidRPr="0033347B" w:rsidR="00996DC3">
        <w:rPr>
          <w:rFonts w:eastAsia="Calibri"/>
          <w:szCs w:val="18"/>
          <w:lang w:eastAsia="en-US"/>
        </w:rPr>
        <w:br/>
      </w:r>
      <w:r w:rsidRPr="0033347B" w:rsidR="00F27F13">
        <w:rPr>
          <w:rFonts w:eastAsia="Calibri"/>
          <w:szCs w:val="18"/>
          <w:lang w:eastAsia="en-US"/>
        </w:rPr>
        <w:t>Ja, dit</w:t>
      </w:r>
      <w:r w:rsidRPr="0033347B" w:rsidR="006523CC">
        <w:rPr>
          <w:rFonts w:eastAsia="Calibri"/>
          <w:szCs w:val="18"/>
          <w:lang w:eastAsia="en-US"/>
        </w:rPr>
        <w:t xml:space="preserve"> is inderdaad een constatering van de </w:t>
      </w:r>
      <w:r w:rsidRPr="0033347B" w:rsidR="00E25C35">
        <w:rPr>
          <w:rFonts w:eastAsia="Calibri"/>
          <w:szCs w:val="18"/>
          <w:lang w:eastAsia="en-US"/>
        </w:rPr>
        <w:t>I</w:t>
      </w:r>
      <w:r w:rsidRPr="0033347B" w:rsidR="006523CC">
        <w:rPr>
          <w:rFonts w:eastAsia="Calibri"/>
          <w:szCs w:val="18"/>
          <w:lang w:eastAsia="en-US"/>
        </w:rPr>
        <w:t xml:space="preserve">nspectie </w:t>
      </w:r>
      <w:r w:rsidRPr="0033347B" w:rsidR="00E25C35">
        <w:rPr>
          <w:rFonts w:eastAsia="Calibri"/>
          <w:szCs w:val="18"/>
          <w:lang w:eastAsia="en-US"/>
        </w:rPr>
        <w:t xml:space="preserve">van het Onderwijs </w:t>
      </w:r>
      <w:r w:rsidRPr="0033347B" w:rsidR="006523CC">
        <w:rPr>
          <w:rFonts w:eastAsia="Calibri"/>
          <w:szCs w:val="18"/>
          <w:lang w:eastAsia="en-US"/>
        </w:rPr>
        <w:t>in de Staat van het Onderwijs 2025.</w:t>
      </w:r>
    </w:p>
    <w:p w:rsidRPr="0033347B" w:rsidR="00686918" w:rsidP="00996DC3" w:rsidRDefault="00996DC3" w14:paraId="56A16C14" w14:textId="7766B1FC">
      <w:pPr>
        <w:spacing w:after="160" w:line="259" w:lineRule="auto"/>
        <w:rPr>
          <w:rFonts w:eastAsia="Calibri"/>
          <w:szCs w:val="18"/>
          <w:lang w:eastAsia="en-US"/>
        </w:rPr>
      </w:pPr>
      <w:r w:rsidRPr="0033347B">
        <w:rPr>
          <w:rFonts w:eastAsia="Calibri"/>
          <w:szCs w:val="18"/>
          <w:lang w:eastAsia="en-US"/>
        </w:rPr>
        <w:t>Vraag 4</w:t>
      </w:r>
      <w:r w:rsidRPr="0033347B">
        <w:rPr>
          <w:rFonts w:eastAsia="Calibri"/>
          <w:szCs w:val="18"/>
          <w:lang w:eastAsia="en-US"/>
        </w:rPr>
        <w:br/>
        <w:t>Hoe denkt u dat het verder terugdringen van het Nederlands in het basisonderwijs de taalvaardigheid beïnvloedt en ziet u hierin een risico?</w:t>
      </w:r>
    </w:p>
    <w:p w:rsidRPr="0033347B" w:rsidR="00103D89" w:rsidP="00A032F3" w:rsidRDefault="00686918" w14:paraId="7DB87918" w14:textId="2CF2D40E">
      <w:pPr>
        <w:rPr>
          <w:rFonts w:eastAsia="Calibri"/>
          <w:szCs w:val="18"/>
          <w:lang w:eastAsia="en-US"/>
        </w:rPr>
      </w:pPr>
      <w:r w:rsidRPr="0033347B">
        <w:rPr>
          <w:rFonts w:eastAsia="Calibri"/>
          <w:szCs w:val="18"/>
          <w:lang w:eastAsia="en-US"/>
        </w:rPr>
        <w:t>Antwoord 4</w:t>
      </w:r>
      <w:r w:rsidRPr="0033347B" w:rsidR="00996DC3">
        <w:rPr>
          <w:rFonts w:eastAsia="Calibri"/>
          <w:szCs w:val="18"/>
          <w:lang w:eastAsia="en-US"/>
        </w:rPr>
        <w:br/>
      </w:r>
      <w:r w:rsidRPr="0033347B" w:rsidR="00103D89">
        <w:rPr>
          <w:rFonts w:eastAsia="Calibri"/>
          <w:szCs w:val="18"/>
          <w:lang w:eastAsia="en-US"/>
        </w:rPr>
        <w:t>Inzichten uit wetenschap en praktijk laten zien dat meertalig onderwijs één van de manieren is om kinderen te ondersteunen bij de ontwikkeling in een vreemde taal, terwijl de ontwikkeling van Nederlandse taalvaardigheid en rekenvaardigheid daar niet onder lijdt.</w:t>
      </w:r>
      <w:r w:rsidRPr="0033347B" w:rsidR="00103D89">
        <w:rPr>
          <w:rStyle w:val="Voetnootmarkering"/>
          <w:rFonts w:eastAsia="Calibri"/>
          <w:szCs w:val="18"/>
          <w:lang w:eastAsia="en-US"/>
        </w:rPr>
        <w:footnoteReference w:id="2"/>
      </w:r>
      <w:r w:rsidRPr="0033347B" w:rsidR="00103D89">
        <w:rPr>
          <w:rFonts w:eastAsia="Calibri"/>
          <w:szCs w:val="18"/>
          <w:lang w:eastAsia="en-US"/>
        </w:rPr>
        <w:t xml:space="preserve"> </w:t>
      </w:r>
      <w:r w:rsidRPr="0033347B" w:rsidR="00F27F13">
        <w:rPr>
          <w:rFonts w:eastAsia="Calibri"/>
          <w:szCs w:val="18"/>
          <w:lang w:eastAsia="en-US"/>
        </w:rPr>
        <w:t>Met het besluit tweetalig primair onderwijs krijgen scholen de mogelijkheid om tot maximaal 50% onderwijs te geven in het Engels, Frans en Duits.</w:t>
      </w:r>
      <w:r w:rsidR="00635489">
        <w:rPr>
          <w:rStyle w:val="Voetnootmarkering"/>
          <w:rFonts w:eastAsia="Calibri"/>
          <w:szCs w:val="18"/>
          <w:lang w:eastAsia="en-US"/>
        </w:rPr>
        <w:footnoteReference w:id="3"/>
      </w:r>
    </w:p>
    <w:p w:rsidRPr="0033347B" w:rsidR="00A032F3" w:rsidP="00A032F3" w:rsidRDefault="00A032F3" w14:paraId="21D0291E" w14:textId="77777777"/>
    <w:p w:rsidRPr="0033347B" w:rsidR="00996DC3" w:rsidP="00A032F3" w:rsidRDefault="00F27F13" w14:paraId="6CDD8338" w14:textId="1472F022">
      <w:r w:rsidRPr="0033347B">
        <w:t>De</w:t>
      </w:r>
      <w:r w:rsidRPr="0033347B" w:rsidR="00103D89">
        <w:t xml:space="preserve"> </w:t>
      </w:r>
      <w:r w:rsidRPr="0033347B" w:rsidR="00FE7B59">
        <w:t xml:space="preserve">verwachting </w:t>
      </w:r>
      <w:r w:rsidRPr="0033347B">
        <w:t xml:space="preserve">is </w:t>
      </w:r>
      <w:r w:rsidRPr="0033347B" w:rsidR="00103D89">
        <w:t>dat niet veel</w:t>
      </w:r>
      <w:r w:rsidRPr="0033347B" w:rsidR="00FE7B59">
        <w:t xml:space="preserve"> scholen zullen starten met tweetalig primair onderwijs maar dat enkel</w:t>
      </w:r>
      <w:r w:rsidRPr="0033347B" w:rsidR="00A032F3">
        <w:t xml:space="preserve"> scholen die hier aanleiding toe hebben (vanwege leerlingpopulatie, geografische ligg</w:t>
      </w:r>
      <w:r w:rsidRPr="0033347B" w:rsidR="00FE7B59">
        <w:t>ing</w:t>
      </w:r>
      <w:r w:rsidRPr="0033347B" w:rsidR="00A032F3">
        <w:t xml:space="preserve"> en/of onderwijskundige visie) </w:t>
      </w:r>
      <w:r w:rsidRPr="0033347B" w:rsidR="00FE7B59">
        <w:t>de</w:t>
      </w:r>
      <w:r w:rsidRPr="0033347B" w:rsidR="00A032F3">
        <w:t xml:space="preserve"> keuze maken met tweetalig primair onderwijs aan te slag te gaan.</w:t>
      </w:r>
      <w:r w:rsidRPr="0033347B" w:rsidR="00FE7B59">
        <w:t xml:space="preserve">  </w:t>
      </w:r>
    </w:p>
    <w:p w:rsidRPr="0033347B" w:rsidR="00FE7B59" w:rsidP="00A032F3" w:rsidRDefault="00FE7B59" w14:paraId="7C7B10FE" w14:textId="77777777">
      <w:pPr>
        <w:rPr>
          <w:rFonts w:eastAsia="Calibri"/>
          <w:szCs w:val="18"/>
          <w:lang w:eastAsia="en-US"/>
        </w:rPr>
      </w:pPr>
    </w:p>
    <w:p w:rsidRPr="0033347B" w:rsidR="00996DC3" w:rsidP="00996DC3" w:rsidRDefault="00996DC3" w14:paraId="5C2BE098" w14:textId="6B68C91F">
      <w:pPr>
        <w:spacing w:after="160" w:line="259" w:lineRule="auto"/>
        <w:rPr>
          <w:rFonts w:eastAsia="Calibri"/>
          <w:szCs w:val="18"/>
          <w:lang w:eastAsia="en-US"/>
        </w:rPr>
      </w:pPr>
      <w:r w:rsidRPr="0033347B">
        <w:rPr>
          <w:rFonts w:eastAsia="Calibri"/>
          <w:szCs w:val="18"/>
          <w:lang w:eastAsia="en-US"/>
        </w:rPr>
        <w:t>Vraag 5</w:t>
      </w:r>
      <w:r w:rsidRPr="0033347B">
        <w:rPr>
          <w:rFonts w:eastAsia="Calibri"/>
          <w:szCs w:val="18"/>
          <w:lang w:eastAsia="en-US"/>
        </w:rPr>
        <w:br/>
        <w:t>Vindt u het verantwoord om scholen waar een deel van de leerlingen nu al de referentieniveaus voor het Nederlands niet haalt, de mogelijkheid te bieden om nog maar 50% van het onderwijs in het Nederlands te geven?</w:t>
      </w:r>
    </w:p>
    <w:p w:rsidRPr="0033347B" w:rsidR="00F27F13" w:rsidP="00F27F13" w:rsidRDefault="00686918" w14:paraId="259195F1" w14:textId="333D43F1">
      <w:pPr>
        <w:spacing w:after="160" w:line="259" w:lineRule="auto"/>
        <w:rPr>
          <w:rFonts w:eastAsia="Calibri"/>
          <w:szCs w:val="18"/>
          <w:lang w:eastAsia="en-US"/>
        </w:rPr>
      </w:pPr>
      <w:r w:rsidRPr="0033347B">
        <w:rPr>
          <w:rFonts w:eastAsia="Calibri"/>
          <w:szCs w:val="18"/>
          <w:lang w:eastAsia="en-US"/>
        </w:rPr>
        <w:t>Antwoord 5</w:t>
      </w:r>
      <w:r w:rsidRPr="0033347B" w:rsidR="006523CC">
        <w:rPr>
          <w:rFonts w:eastAsia="Calibri"/>
          <w:szCs w:val="18"/>
          <w:lang w:eastAsia="en-US"/>
        </w:rPr>
        <w:br/>
      </w:r>
      <w:bookmarkStart w:name="_Hlk211518187" w:id="0"/>
      <w:r w:rsidRPr="0033347B" w:rsidR="00F27F13">
        <w:rPr>
          <w:rFonts w:eastAsia="Calibri"/>
          <w:szCs w:val="18"/>
          <w:lang w:eastAsia="en-US"/>
        </w:rPr>
        <w:t>Onderwijs in een tweede taal heeft geen negatieve invloed op de prestaties in de Nederlandse taal, zo blijkt onder andere uit het onderzoek dat werd uitgevoerd tijdens de pilot.</w:t>
      </w:r>
      <w:r w:rsidRPr="0033347B" w:rsidR="00F27F13">
        <w:rPr>
          <w:rStyle w:val="Voetnootmarkering"/>
          <w:rFonts w:eastAsia="Calibri"/>
          <w:szCs w:val="18"/>
          <w:lang w:eastAsia="en-US"/>
        </w:rPr>
        <w:footnoteReference w:id="4"/>
      </w:r>
    </w:p>
    <w:p w:rsidRPr="0033347B" w:rsidR="00343DCB" w:rsidP="00996DC3" w:rsidRDefault="00F27F13" w14:paraId="4AF1E300" w14:textId="6D68D282">
      <w:pPr>
        <w:spacing w:after="160" w:line="259" w:lineRule="auto"/>
      </w:pPr>
      <w:r w:rsidRPr="0033347B">
        <w:rPr>
          <w:rFonts w:eastAsia="Calibri"/>
          <w:szCs w:val="18"/>
          <w:lang w:eastAsia="en-US"/>
        </w:rPr>
        <w:t>Bovendien vergt tweetalig</w:t>
      </w:r>
      <w:r w:rsidRPr="0033347B" w:rsidR="00E50554">
        <w:rPr>
          <w:rFonts w:eastAsia="Calibri"/>
          <w:szCs w:val="18"/>
          <w:lang w:eastAsia="en-US"/>
        </w:rPr>
        <w:t xml:space="preserve"> onderwijs in het curriculum een grote omslag in het beleid van de scholen die dat nu nog niet doen. </w:t>
      </w:r>
      <w:bookmarkEnd w:id="0"/>
      <w:r w:rsidRPr="0033347B" w:rsidR="00E50554">
        <w:rPr>
          <w:rFonts w:eastAsia="Calibri"/>
          <w:szCs w:val="18"/>
          <w:lang w:eastAsia="en-US"/>
        </w:rPr>
        <w:t>Daarom verwachten we dat scholen dit alleen doen indien hier aanleiding toe is, bijvoorbeeld vanwege de leerlingenpopulatie, een specifieke onderwijskundige visie, of vanwege de geografische ligging (zoals de grensregio’s en regio’s waar meertalige dagopvang of voortgezet tweetalig onderwijs is).</w:t>
      </w:r>
      <w:r w:rsidRPr="0033347B" w:rsidR="00E50554">
        <w:t xml:space="preserve"> </w:t>
      </w:r>
      <w:r w:rsidRPr="0033347B">
        <w:rPr>
          <w:rFonts w:eastAsia="Calibri"/>
          <w:szCs w:val="18"/>
          <w:lang w:eastAsia="en-US"/>
        </w:rPr>
        <w:t>Gegeven bovenstaande acht ik het verantwoord om scholen meer ruimte te geven tweetalig primair onderwijs aan te bieden</w:t>
      </w:r>
      <w:r w:rsidR="00B330CB">
        <w:rPr>
          <w:rFonts w:eastAsia="Calibri"/>
          <w:szCs w:val="18"/>
          <w:lang w:eastAsia="en-US"/>
        </w:rPr>
        <w:t>.</w:t>
      </w:r>
    </w:p>
    <w:p w:rsidRPr="0033347B" w:rsidR="00686918" w:rsidP="00996DC3" w:rsidRDefault="00996DC3" w14:paraId="6BC19444" w14:textId="7905C958">
      <w:pPr>
        <w:spacing w:after="160" w:line="259" w:lineRule="auto"/>
        <w:rPr>
          <w:rFonts w:eastAsia="Calibri"/>
          <w:szCs w:val="18"/>
          <w:lang w:eastAsia="en-US"/>
        </w:rPr>
      </w:pPr>
      <w:r w:rsidRPr="0033347B">
        <w:rPr>
          <w:rFonts w:eastAsia="Calibri"/>
          <w:szCs w:val="18"/>
          <w:lang w:eastAsia="en-US"/>
        </w:rPr>
        <w:t>Vraag 6</w:t>
      </w:r>
      <w:r w:rsidRPr="0033347B">
        <w:rPr>
          <w:rFonts w:eastAsia="Calibri"/>
          <w:szCs w:val="18"/>
          <w:lang w:eastAsia="en-US"/>
        </w:rPr>
        <w:br/>
        <w:t>Klopt het dat in de ‘Staat van het Onderwijs’ de inspectie het belang benadrukt van het werken aan taalleerdoelen in andere vakken en hoe beïnvloedt het terugdringen van het Nederlands in niet-taalvakken de taalvaardigheid?</w:t>
      </w:r>
    </w:p>
    <w:p w:rsidRPr="0033347B" w:rsidR="008A321D" w:rsidP="008A321D" w:rsidRDefault="00686918" w14:paraId="2E02F38E" w14:textId="6B19B95E">
      <w:pPr>
        <w:spacing w:after="160" w:line="259" w:lineRule="auto"/>
        <w:rPr>
          <w:rFonts w:eastAsia="Calibri"/>
          <w:szCs w:val="18"/>
          <w:lang w:eastAsia="en-US"/>
        </w:rPr>
      </w:pPr>
      <w:r w:rsidRPr="0033347B">
        <w:rPr>
          <w:rFonts w:eastAsia="Calibri"/>
          <w:szCs w:val="18"/>
          <w:lang w:eastAsia="en-US"/>
        </w:rPr>
        <w:t>Antwoord 6</w:t>
      </w:r>
      <w:r w:rsidR="0033347B">
        <w:rPr>
          <w:rFonts w:eastAsia="Calibri"/>
          <w:szCs w:val="18"/>
          <w:lang w:eastAsia="en-US"/>
        </w:rPr>
        <w:br/>
      </w:r>
      <w:r w:rsidRPr="0033347B" w:rsidR="008A321D">
        <w:rPr>
          <w:rFonts w:eastAsia="Calibri"/>
          <w:szCs w:val="18"/>
          <w:lang w:eastAsia="en-US"/>
        </w:rPr>
        <w:t xml:space="preserve">Dit staat inderdaad in het rapport van de Onderwijsraad waar u aan refereert. </w:t>
      </w:r>
    </w:p>
    <w:p w:rsidRPr="0033347B" w:rsidR="008A321D" w:rsidP="008A321D" w:rsidRDefault="0033347B" w14:paraId="424647E8" w14:textId="2FEFF685">
      <w:pPr>
        <w:rPr>
          <w:szCs w:val="18"/>
        </w:rPr>
      </w:pPr>
      <w:r>
        <w:rPr>
          <w:szCs w:val="18"/>
        </w:rPr>
        <w:t>Het in</w:t>
      </w:r>
      <w:r w:rsidRPr="0033347B" w:rsidR="008A321D">
        <w:rPr>
          <w:szCs w:val="18"/>
        </w:rPr>
        <w:t xml:space="preserve"> samenhang aanbieden van lezen, schrijven en rekenen met zaakvakken</w:t>
      </w:r>
      <w:r w:rsidRPr="0033347B" w:rsidR="00FD3406">
        <w:rPr>
          <w:szCs w:val="18"/>
        </w:rPr>
        <w:t xml:space="preserve"> </w:t>
      </w:r>
      <w:r w:rsidRPr="0033347B" w:rsidR="008A321D">
        <w:rPr>
          <w:szCs w:val="18"/>
        </w:rPr>
        <w:t xml:space="preserve">kan bijdragen aan de algehele kwaliteit van het onderwijs en specifiek het onderwijs in deze vaardigheden. Maar het is aan scholen om op basis van hun visie, onderwijsconcept en populatie te bepalen hoe zij hun onderwijs inrichten en hoeveel lesuren zij voor een bepaald vak of leergebied inplannen. </w:t>
      </w:r>
      <w:r w:rsidRPr="0033347B" w:rsidR="008A321D">
        <w:rPr>
          <w:rFonts w:eastAsia="Calibri"/>
          <w:szCs w:val="18"/>
          <w:lang w:eastAsia="en-US"/>
        </w:rPr>
        <w:t>Scholen die t</w:t>
      </w:r>
      <w:r w:rsidRPr="0033347B" w:rsidR="00F27F13">
        <w:rPr>
          <w:rFonts w:eastAsia="Calibri"/>
          <w:szCs w:val="18"/>
          <w:lang w:eastAsia="en-US"/>
        </w:rPr>
        <w:t xml:space="preserve">weetalig primair onderwijs </w:t>
      </w:r>
      <w:r w:rsidRPr="0033347B" w:rsidR="008A321D">
        <w:rPr>
          <w:rFonts w:eastAsia="Calibri"/>
          <w:szCs w:val="18"/>
          <w:lang w:eastAsia="en-US"/>
        </w:rPr>
        <w:t xml:space="preserve">willen verzorgen kunnen in de niet-taalvakken werken aan de leerdoelen voor </w:t>
      </w:r>
      <w:r w:rsidR="00961BC0">
        <w:rPr>
          <w:rFonts w:eastAsia="Calibri"/>
          <w:szCs w:val="18"/>
          <w:lang w:eastAsia="en-US"/>
        </w:rPr>
        <w:t xml:space="preserve">Nederlands als ook </w:t>
      </w:r>
      <w:r w:rsidRPr="0033347B" w:rsidR="008A321D">
        <w:rPr>
          <w:rFonts w:eastAsia="Calibri"/>
          <w:szCs w:val="18"/>
          <w:lang w:eastAsia="en-US"/>
        </w:rPr>
        <w:t>de tweede taal, met het doel dat leerlingen ook taalvaardiger worden in de tweede taal.</w:t>
      </w:r>
    </w:p>
    <w:p w:rsidRPr="0033347B" w:rsidR="008A321D" w:rsidP="008A321D" w:rsidRDefault="008A321D" w14:paraId="10C825E3" w14:textId="77777777">
      <w:pPr>
        <w:spacing w:line="276" w:lineRule="auto"/>
      </w:pPr>
    </w:p>
    <w:p w:rsidRPr="0033347B" w:rsidR="008A321D" w:rsidP="008A321D" w:rsidRDefault="008A321D" w14:paraId="1D416766" w14:textId="1147CB11">
      <w:pPr>
        <w:spacing w:line="276" w:lineRule="auto"/>
      </w:pPr>
      <w:r w:rsidRPr="0033347B">
        <w:t>De onderzoeksresultaten bij de pilot tweetalig primair onderwijs</w:t>
      </w:r>
      <w:r w:rsidRPr="0033347B" w:rsidR="00F27F13">
        <w:rPr>
          <w:rStyle w:val="Voetnootmarkering"/>
        </w:rPr>
        <w:footnoteReference w:id="5"/>
      </w:r>
      <w:r w:rsidRPr="0033347B">
        <w:t xml:space="preserve"> toonden aan dat verruimd meertalig onderwijs een positief effect heeft op taalontwikkeling van de vreemde taal </w:t>
      </w:r>
      <w:r w:rsidRPr="0033347B" w:rsidR="00FD3406">
        <w:t xml:space="preserve">terwijl de beheersing van </w:t>
      </w:r>
      <w:r w:rsidRPr="0033347B">
        <w:t>de Nederlandse taal- en rekenvaardigheden</w:t>
      </w:r>
      <w:r w:rsidRPr="0033347B" w:rsidR="00FD3406">
        <w:t xml:space="preserve"> daar niet onder lijdt</w:t>
      </w:r>
      <w:r w:rsidRPr="0033347B">
        <w:t xml:space="preserve">. </w:t>
      </w:r>
      <w:r w:rsidRPr="0033347B">
        <w:br/>
      </w:r>
    </w:p>
    <w:p w:rsidRPr="0033347B" w:rsidR="00686918" w:rsidP="00996DC3" w:rsidRDefault="00996DC3" w14:paraId="0DC796D0" w14:textId="1AE58374">
      <w:pPr>
        <w:spacing w:after="160" w:line="259" w:lineRule="auto"/>
        <w:rPr>
          <w:rFonts w:eastAsia="Calibri"/>
          <w:szCs w:val="18"/>
          <w:lang w:eastAsia="en-US"/>
        </w:rPr>
      </w:pPr>
      <w:r w:rsidRPr="0033347B">
        <w:rPr>
          <w:rFonts w:eastAsia="Calibri"/>
          <w:szCs w:val="18"/>
          <w:lang w:eastAsia="en-US"/>
        </w:rPr>
        <w:t>Vraag 7</w:t>
      </w:r>
      <w:r w:rsidRPr="0033347B">
        <w:rPr>
          <w:rFonts w:eastAsia="Calibri"/>
          <w:szCs w:val="18"/>
          <w:lang w:eastAsia="en-US"/>
        </w:rPr>
        <w:br/>
        <w:t>Hoe verhoudt het besluit om scholen in staat te stellen het Nederlands tot maximaal 50% terug te dringen zich tot het wetsvoorstel Wet herziening wettelijke grondslagen kerndoelen, waarin juist wordt ingezet op versterking van de basisvaardigheden Nederlands en rekenen door het gehele curriculum heen?</w:t>
      </w:r>
    </w:p>
    <w:p w:rsidRPr="0033347B" w:rsidR="008A321D" w:rsidP="008A321D" w:rsidRDefault="00686918" w14:paraId="571220CD" w14:textId="22EE0207">
      <w:pPr>
        <w:spacing w:after="160" w:line="259" w:lineRule="auto"/>
        <w:rPr>
          <w:rFonts w:eastAsia="Calibri"/>
          <w:szCs w:val="18"/>
          <w:lang w:eastAsia="en-US"/>
        </w:rPr>
      </w:pPr>
      <w:r w:rsidRPr="0033347B">
        <w:rPr>
          <w:rFonts w:eastAsia="Calibri"/>
          <w:szCs w:val="18"/>
          <w:lang w:eastAsia="en-US"/>
        </w:rPr>
        <w:t>Antwoord 7</w:t>
      </w:r>
      <w:r w:rsidRPr="0033347B" w:rsidR="00FD3406">
        <w:rPr>
          <w:rFonts w:eastAsia="Calibri"/>
          <w:szCs w:val="18"/>
          <w:lang w:eastAsia="en-US"/>
        </w:rPr>
        <w:br/>
      </w:r>
      <w:r w:rsidRPr="00635489" w:rsidR="00635489">
        <w:rPr>
          <w:szCs w:val="18"/>
        </w:rPr>
        <w:t xml:space="preserve">De kerndoelen vormen de inhoudelijke voorschriften voor het primair onderwijs, </w:t>
      </w:r>
      <w:r w:rsidRPr="00635489" w:rsidR="00635489">
        <w:rPr>
          <w:szCs w:val="18"/>
        </w:rPr>
        <w:lastRenderedPageBreak/>
        <w:t xml:space="preserve">het (voortgezet) speciaal onderwijs en de onderbouw van het voortgezet onderwijs. </w:t>
      </w:r>
      <w:r w:rsidRPr="0033347B" w:rsidR="008A321D">
        <w:rPr>
          <w:szCs w:val="18"/>
        </w:rPr>
        <w:t xml:space="preserve">Met het genoemde wetsvoorstel wordt de grondslag aangepast voor het vaststellen van de kerndoelen in het onderwijs. </w:t>
      </w:r>
      <w:r w:rsidRPr="00635489" w:rsidR="00635489">
        <w:rPr>
          <w:szCs w:val="18"/>
        </w:rPr>
        <w:t xml:space="preserve">De vaardigheden lezen, schrijven en rekenen zijn van essentieel belang voor het succes van leerlingen op school en in de maatschappij. </w:t>
      </w:r>
      <w:r w:rsidR="00B330CB">
        <w:rPr>
          <w:szCs w:val="18"/>
        </w:rPr>
        <w:t>Met</w:t>
      </w:r>
      <w:r w:rsidRPr="0033347B" w:rsidR="00F27F13">
        <w:rPr>
          <w:szCs w:val="18"/>
        </w:rPr>
        <w:t xml:space="preserve"> dit</w:t>
      </w:r>
      <w:r w:rsidRPr="0033347B" w:rsidR="008A321D">
        <w:rPr>
          <w:szCs w:val="18"/>
        </w:rPr>
        <w:t xml:space="preserve"> wetsvoorstel</w:t>
      </w:r>
      <w:r w:rsidR="00B330CB">
        <w:rPr>
          <w:szCs w:val="18"/>
        </w:rPr>
        <w:t xml:space="preserve"> wordt</w:t>
      </w:r>
      <w:r w:rsidRPr="0033347B" w:rsidR="008A321D">
        <w:rPr>
          <w:szCs w:val="18"/>
        </w:rPr>
        <w:t xml:space="preserve"> de centrale positie van de</w:t>
      </w:r>
      <w:r w:rsidR="00961BC0">
        <w:rPr>
          <w:szCs w:val="18"/>
        </w:rPr>
        <w:t xml:space="preserve"> basis</w:t>
      </w:r>
      <w:r w:rsidRPr="0033347B" w:rsidR="008A321D">
        <w:rPr>
          <w:szCs w:val="18"/>
        </w:rPr>
        <w:t>vaardigheden</w:t>
      </w:r>
      <w:r w:rsidR="00961BC0">
        <w:rPr>
          <w:szCs w:val="18"/>
        </w:rPr>
        <w:t xml:space="preserve"> Nederlands en rekenen</w:t>
      </w:r>
      <w:r w:rsidR="004C1D34">
        <w:rPr>
          <w:szCs w:val="18"/>
        </w:rPr>
        <w:t xml:space="preserve"> en </w:t>
      </w:r>
      <w:r w:rsidR="00961BC0">
        <w:rPr>
          <w:szCs w:val="18"/>
        </w:rPr>
        <w:t>wiskunde</w:t>
      </w:r>
      <w:r w:rsidRPr="0033347B" w:rsidR="008A321D">
        <w:rPr>
          <w:szCs w:val="18"/>
        </w:rPr>
        <w:t xml:space="preserve"> binnen het onderwijs in de wetstekst tot uitdrukking</w:t>
      </w:r>
      <w:r w:rsidRPr="0033347B" w:rsidR="00F27F13">
        <w:rPr>
          <w:szCs w:val="18"/>
        </w:rPr>
        <w:t xml:space="preserve"> gebracht</w:t>
      </w:r>
      <w:r w:rsidRPr="0033347B" w:rsidR="008A321D">
        <w:rPr>
          <w:szCs w:val="18"/>
        </w:rPr>
        <w:t xml:space="preserve">. De nieuwe kerndoelen voor de leergebieden Nederlands en </w:t>
      </w:r>
      <w:r w:rsidR="004C1D34">
        <w:rPr>
          <w:szCs w:val="18"/>
        </w:rPr>
        <w:t>R</w:t>
      </w:r>
      <w:r w:rsidRPr="0033347B" w:rsidR="008A321D">
        <w:rPr>
          <w:szCs w:val="18"/>
        </w:rPr>
        <w:t>ekenen</w:t>
      </w:r>
      <w:r w:rsidR="004C1D34">
        <w:rPr>
          <w:szCs w:val="18"/>
        </w:rPr>
        <w:t xml:space="preserve"> en W</w:t>
      </w:r>
      <w:r w:rsidRPr="0033347B" w:rsidR="008A321D">
        <w:rPr>
          <w:szCs w:val="18"/>
        </w:rPr>
        <w:t xml:space="preserve">iskunde bevatten ambitieuze doelen voor scholen en leerlingen om aan deze leergebieden te werken. Deze kerndoelen </w:t>
      </w:r>
      <w:r w:rsidR="00DF04B7">
        <w:rPr>
          <w:szCs w:val="18"/>
        </w:rPr>
        <w:t>van de leergebieden Nederlands en Rekenen</w:t>
      </w:r>
      <w:r w:rsidR="004C1D34">
        <w:rPr>
          <w:szCs w:val="18"/>
        </w:rPr>
        <w:t xml:space="preserve"> en </w:t>
      </w:r>
      <w:r w:rsidR="00DF04B7">
        <w:rPr>
          <w:szCs w:val="18"/>
        </w:rPr>
        <w:t xml:space="preserve">Wiskunde </w:t>
      </w:r>
      <w:r w:rsidRPr="0033347B" w:rsidR="008A321D">
        <w:rPr>
          <w:szCs w:val="18"/>
        </w:rPr>
        <w:t xml:space="preserve">worden met prioriteit vastgelegd, de beoogde inwerkingtredingsdatum is 1 augustus 2026. </w:t>
      </w:r>
    </w:p>
    <w:p w:rsidRPr="00635489" w:rsidR="00635489" w:rsidP="00635489" w:rsidRDefault="008A321D" w14:paraId="663BC187" w14:textId="417AF31D">
      <w:pPr>
        <w:spacing w:after="160" w:line="259" w:lineRule="auto"/>
        <w:rPr>
          <w:szCs w:val="18"/>
        </w:rPr>
      </w:pPr>
      <w:r w:rsidRPr="0033347B">
        <w:rPr>
          <w:szCs w:val="18"/>
        </w:rPr>
        <w:t xml:space="preserve">Deze kerndoelen gaan gelden voor alle scholen, dus ook voor scholen die gebruik maken van de mogelijkheid om tweetalig primair onderwijs aan te bieden. </w:t>
      </w:r>
      <w:r w:rsidRPr="0033347B" w:rsidR="007B2A51">
        <w:rPr>
          <w:szCs w:val="18"/>
        </w:rPr>
        <w:t xml:space="preserve">Vanzelfsprekend moeten ook de scholen die tweetalig primair onderwijs geven werken aan de versterking van de basisvaardigheden. </w:t>
      </w:r>
      <w:r w:rsidR="00635489">
        <w:rPr>
          <w:szCs w:val="18"/>
        </w:rPr>
        <w:t>Dit valt onder de verantwoordelijkheid van het bevoegd gezag van de school.</w:t>
      </w:r>
    </w:p>
    <w:p w:rsidRPr="0033347B" w:rsidR="00996DC3" w:rsidP="00996DC3" w:rsidRDefault="00996DC3" w14:paraId="67219409" w14:textId="2DB90692">
      <w:pPr>
        <w:spacing w:after="160" w:line="259" w:lineRule="auto"/>
        <w:rPr>
          <w:rFonts w:eastAsia="Calibri"/>
          <w:szCs w:val="18"/>
          <w:lang w:eastAsia="en-US"/>
        </w:rPr>
      </w:pPr>
      <w:r w:rsidRPr="0033347B">
        <w:rPr>
          <w:rFonts w:eastAsia="Calibri"/>
          <w:szCs w:val="18"/>
          <w:lang w:eastAsia="en-US"/>
        </w:rPr>
        <w:t>Vraag 8</w:t>
      </w:r>
      <w:r w:rsidRPr="0033347B">
        <w:rPr>
          <w:rFonts w:eastAsia="Calibri"/>
          <w:szCs w:val="18"/>
          <w:lang w:eastAsia="en-US"/>
        </w:rPr>
        <w:br/>
        <w:t>Erkent u dat de beleidsdoelen van enerzijds versterking van basisvaardigheden en anderzijds verruiming van anderstalig onderwijs potentieel op gespannen voet staan en hoe weegt u deze twee beleidsdoelen tegen elkaar af?</w:t>
      </w:r>
    </w:p>
    <w:p w:rsidRPr="0033347B" w:rsidR="006523CC" w:rsidP="00996DC3" w:rsidRDefault="00686918" w14:paraId="3290AC48" w14:textId="48350EC2">
      <w:pPr>
        <w:spacing w:after="160" w:line="259" w:lineRule="auto"/>
        <w:rPr>
          <w:rFonts w:eastAsia="Calibri"/>
          <w:szCs w:val="18"/>
          <w:lang w:eastAsia="en-US"/>
        </w:rPr>
      </w:pPr>
      <w:r w:rsidRPr="0033347B">
        <w:rPr>
          <w:rFonts w:eastAsia="Calibri"/>
          <w:szCs w:val="18"/>
          <w:lang w:eastAsia="en-US"/>
        </w:rPr>
        <w:t>Antwoord 8</w:t>
      </w:r>
      <w:r w:rsidR="00770D0F">
        <w:rPr>
          <w:rFonts w:eastAsia="Calibri"/>
          <w:szCs w:val="18"/>
          <w:lang w:eastAsia="en-US"/>
        </w:rPr>
        <w:br/>
      </w:r>
      <w:r w:rsidRPr="0033347B" w:rsidR="006523CC">
        <w:rPr>
          <w:rFonts w:eastAsia="Calibri"/>
          <w:szCs w:val="18"/>
          <w:lang w:eastAsia="en-US"/>
        </w:rPr>
        <w:t xml:space="preserve">Nee, deze beleidsdoelen staan niet op gespannen voet </w:t>
      </w:r>
      <w:r w:rsidR="00DF04B7">
        <w:rPr>
          <w:rFonts w:eastAsia="Calibri"/>
          <w:szCs w:val="18"/>
          <w:lang w:eastAsia="en-US"/>
        </w:rPr>
        <w:t>zo blijkt uit</w:t>
      </w:r>
      <w:r w:rsidRPr="0033347B" w:rsidR="006523CC">
        <w:rPr>
          <w:rFonts w:eastAsia="Calibri"/>
          <w:szCs w:val="18"/>
          <w:lang w:eastAsia="en-US"/>
        </w:rPr>
        <w:t xml:space="preserve"> de resultaten van wetenschappelijk onderzoek naar tweetaligheid</w:t>
      </w:r>
      <w:r w:rsidRPr="0033347B" w:rsidR="00E50554">
        <w:rPr>
          <w:rFonts w:eastAsia="Calibri"/>
          <w:szCs w:val="18"/>
          <w:lang w:eastAsia="en-US"/>
        </w:rPr>
        <w:t xml:space="preserve"> in het onderwijs</w:t>
      </w:r>
      <w:r w:rsidRPr="0033347B" w:rsidR="006523CC">
        <w:rPr>
          <w:rFonts w:eastAsia="Calibri"/>
          <w:szCs w:val="18"/>
          <w:lang w:eastAsia="en-US"/>
        </w:rPr>
        <w:t>, internationaal en nationaal.</w:t>
      </w:r>
      <w:r w:rsidRPr="0033347B" w:rsidR="00E50554">
        <w:rPr>
          <w:rFonts w:eastAsia="Calibri"/>
          <w:szCs w:val="18"/>
          <w:lang w:eastAsia="en-US"/>
        </w:rPr>
        <w:t xml:space="preserve"> </w:t>
      </w:r>
      <w:r w:rsidRPr="0033347B" w:rsidR="00343DCB">
        <w:rPr>
          <w:rFonts w:eastAsia="Calibri"/>
          <w:szCs w:val="18"/>
          <w:lang w:eastAsia="en-US"/>
        </w:rPr>
        <w:t>Zie ook het antwoord op vraag 4 en vraag 5.</w:t>
      </w:r>
    </w:p>
    <w:p w:rsidRPr="0033347B" w:rsidR="00686918" w:rsidP="00996DC3" w:rsidRDefault="00996DC3" w14:paraId="4AA5C465" w14:textId="58F21A04">
      <w:pPr>
        <w:spacing w:after="160" w:line="259" w:lineRule="auto"/>
        <w:rPr>
          <w:rFonts w:eastAsia="Calibri"/>
          <w:szCs w:val="18"/>
          <w:lang w:eastAsia="en-US"/>
        </w:rPr>
      </w:pPr>
      <w:bookmarkStart w:name="_Hlk211930289" w:id="1"/>
      <w:bookmarkStart w:name="_Hlk211930160" w:id="2"/>
      <w:r w:rsidRPr="0033347B">
        <w:rPr>
          <w:rFonts w:eastAsia="Calibri"/>
          <w:szCs w:val="18"/>
          <w:lang w:eastAsia="en-US"/>
        </w:rPr>
        <w:t>Vraag 9</w:t>
      </w:r>
      <w:r w:rsidRPr="0033347B">
        <w:rPr>
          <w:rFonts w:eastAsia="Calibri"/>
          <w:szCs w:val="18"/>
          <w:lang w:eastAsia="en-US"/>
        </w:rPr>
        <w:br/>
        <w:t>Bent u van mening dat het gebruik van het Nederlands als instructietaal in het primair onderwijs een intrinsieke waarde heeft, los van meetbare effecten op taalvaardigheid?</w:t>
      </w:r>
    </w:p>
    <w:p w:rsidR="00132FBD" w:rsidP="00132FBD" w:rsidRDefault="00686918" w14:paraId="63E0B14F" w14:textId="021FB283">
      <w:pPr>
        <w:spacing w:after="160" w:line="259" w:lineRule="auto"/>
        <w:rPr>
          <w:rFonts w:eastAsia="Calibri"/>
          <w:szCs w:val="18"/>
          <w:lang w:eastAsia="en-US"/>
        </w:rPr>
      </w:pPr>
      <w:bookmarkStart w:name="_Hlk211930213" w:id="3"/>
      <w:bookmarkEnd w:id="1"/>
      <w:r w:rsidRPr="0033347B">
        <w:rPr>
          <w:rFonts w:eastAsia="Calibri"/>
          <w:szCs w:val="18"/>
          <w:lang w:eastAsia="en-US"/>
        </w:rPr>
        <w:t>Antwoord 9</w:t>
      </w:r>
      <w:r w:rsidRPr="0033347B" w:rsidR="00996DC3">
        <w:rPr>
          <w:rFonts w:eastAsia="Calibri"/>
          <w:szCs w:val="18"/>
          <w:lang w:eastAsia="en-US"/>
        </w:rPr>
        <w:br/>
      </w:r>
      <w:r w:rsidRPr="00132FBD" w:rsidR="00132FBD">
        <w:rPr>
          <w:rFonts w:eastAsia="Calibri"/>
          <w:szCs w:val="18"/>
          <w:lang w:eastAsia="en-US"/>
        </w:rPr>
        <w:t>Ja, ik ben van mening dat het gebruik van het Nederlands als instructietaal in het primair onderwijs een intrinsieke waarde heeft. De Nederlandse taal speelt een centrale rol in onze samenleving</w:t>
      </w:r>
      <w:r w:rsidR="00132FBD">
        <w:rPr>
          <w:rFonts w:eastAsia="Calibri"/>
          <w:szCs w:val="18"/>
          <w:lang w:eastAsia="en-US"/>
        </w:rPr>
        <w:t>.</w:t>
      </w:r>
      <w:r w:rsidRPr="00132FBD" w:rsidR="00132FBD">
        <w:rPr>
          <w:rFonts w:eastAsia="Calibri"/>
          <w:szCs w:val="18"/>
          <w:lang w:eastAsia="en-US"/>
        </w:rPr>
        <w:t xml:space="preserve"> Het is van belang dat leerlingen in het primair onderwijs een stevige basis ontwikkelen in het Nederlands, niet alleen omwille van hun taalvaardigheid, maar ook om hun deelname aan de maatschappij als geheel te versterken.</w:t>
      </w:r>
      <w:r w:rsidR="00132FBD">
        <w:rPr>
          <w:rFonts w:eastAsia="Calibri"/>
          <w:szCs w:val="18"/>
          <w:lang w:eastAsia="en-US"/>
        </w:rPr>
        <w:t xml:space="preserve"> </w:t>
      </w:r>
    </w:p>
    <w:p w:rsidRPr="0033347B" w:rsidR="0033347B" w:rsidP="00132FBD" w:rsidRDefault="00132FBD" w14:paraId="54C54F53" w14:textId="57281C34">
      <w:pPr>
        <w:spacing w:after="160" w:line="259" w:lineRule="auto"/>
        <w:rPr>
          <w:rFonts w:eastAsia="Calibri"/>
          <w:szCs w:val="18"/>
          <w:lang w:eastAsia="en-US"/>
        </w:rPr>
      </w:pPr>
      <w:r w:rsidRPr="00132FBD">
        <w:rPr>
          <w:rFonts w:eastAsia="Calibri"/>
          <w:szCs w:val="18"/>
          <w:lang w:eastAsia="en-US"/>
        </w:rPr>
        <w:t>Het bieden van ruimte aan scholen om les te geven in een andere taal</w:t>
      </w:r>
      <w:r>
        <w:rPr>
          <w:rFonts w:eastAsia="Calibri"/>
          <w:szCs w:val="18"/>
          <w:lang w:eastAsia="en-US"/>
        </w:rPr>
        <w:t xml:space="preserve">, </w:t>
      </w:r>
      <w:r w:rsidRPr="00132FBD">
        <w:rPr>
          <w:rFonts w:eastAsia="Calibri"/>
          <w:szCs w:val="18"/>
          <w:lang w:eastAsia="en-US"/>
        </w:rPr>
        <w:t>zoals Engels, Frans of Duits</w:t>
      </w:r>
      <w:r>
        <w:rPr>
          <w:rFonts w:eastAsia="Calibri"/>
          <w:szCs w:val="18"/>
          <w:lang w:eastAsia="en-US"/>
        </w:rPr>
        <w:t xml:space="preserve">, </w:t>
      </w:r>
      <w:r w:rsidRPr="00132FBD">
        <w:rPr>
          <w:rFonts w:eastAsia="Calibri"/>
          <w:szCs w:val="18"/>
          <w:lang w:eastAsia="en-US"/>
        </w:rPr>
        <w:t xml:space="preserve">betekent niet dat </w:t>
      </w:r>
      <w:r w:rsidR="00517F00">
        <w:rPr>
          <w:rFonts w:eastAsia="Calibri"/>
          <w:szCs w:val="18"/>
          <w:lang w:eastAsia="en-US"/>
        </w:rPr>
        <w:t xml:space="preserve">aan </w:t>
      </w:r>
      <w:r w:rsidRPr="00132FBD">
        <w:rPr>
          <w:rFonts w:eastAsia="Calibri"/>
          <w:szCs w:val="18"/>
          <w:lang w:eastAsia="en-US"/>
        </w:rPr>
        <w:t xml:space="preserve">het belang van het Nederlands wordt </w:t>
      </w:r>
      <w:r w:rsidR="00517F00">
        <w:rPr>
          <w:rFonts w:eastAsia="Calibri"/>
          <w:szCs w:val="18"/>
          <w:lang w:eastAsia="en-US"/>
        </w:rPr>
        <w:t>getornd, aannemende dat daar de zorg zit</w:t>
      </w:r>
      <w:r w:rsidRPr="00132FBD">
        <w:rPr>
          <w:rFonts w:eastAsia="Calibri"/>
          <w:szCs w:val="18"/>
          <w:lang w:eastAsia="en-US"/>
        </w:rPr>
        <w:t>.</w:t>
      </w:r>
    </w:p>
    <w:bookmarkEnd w:id="2"/>
    <w:bookmarkEnd w:id="3"/>
    <w:p w:rsidRPr="0033347B" w:rsidR="00686918" w:rsidP="00996DC3" w:rsidRDefault="00996DC3" w14:paraId="6039F9E3" w14:textId="3CF96247">
      <w:pPr>
        <w:spacing w:after="160" w:line="259" w:lineRule="auto"/>
        <w:rPr>
          <w:rFonts w:eastAsia="Calibri"/>
          <w:szCs w:val="18"/>
          <w:lang w:eastAsia="en-US"/>
        </w:rPr>
      </w:pPr>
      <w:r w:rsidRPr="0033347B">
        <w:rPr>
          <w:rFonts w:eastAsia="Calibri"/>
          <w:szCs w:val="18"/>
          <w:lang w:eastAsia="en-US"/>
        </w:rPr>
        <w:t>Vraag 10</w:t>
      </w:r>
      <w:r w:rsidRPr="0033347B">
        <w:rPr>
          <w:rFonts w:eastAsia="Calibri"/>
          <w:szCs w:val="18"/>
          <w:lang w:eastAsia="en-US"/>
        </w:rPr>
        <w:br/>
        <w:t>Wat vindt u ervan dat het Nederlands door arbeids- en studiemigratie steeds minder vaak wordt gesproken op de werkvloer, in het hoger onderwijs, in de winkelstraat en in de horeca?</w:t>
      </w:r>
    </w:p>
    <w:p w:rsidRPr="0033347B" w:rsidR="008A321D" w:rsidP="00996DC3" w:rsidRDefault="00E25C35" w14:paraId="07658F27" w14:textId="74A872DF">
      <w:pPr>
        <w:spacing w:after="160" w:line="259" w:lineRule="auto"/>
        <w:rPr>
          <w:rFonts w:eastAsia="Calibri"/>
          <w:szCs w:val="18"/>
          <w:lang w:eastAsia="en-US"/>
        </w:rPr>
      </w:pPr>
      <w:r w:rsidRPr="0033347B">
        <w:rPr>
          <w:rFonts w:eastAsia="Calibri"/>
          <w:szCs w:val="18"/>
          <w:lang w:eastAsia="en-US"/>
        </w:rPr>
        <w:t>Vraag 11</w:t>
      </w:r>
      <w:r w:rsidRPr="0033347B">
        <w:rPr>
          <w:rFonts w:eastAsia="Calibri"/>
          <w:szCs w:val="18"/>
          <w:lang w:eastAsia="en-US"/>
        </w:rPr>
        <w:br/>
        <w:t>Welke rol speelt de Nederlandse taal voor u in de Nederlandse samenleving, in wat ons bindt, en wat zegt de keuze om in het onderwijs een andere taal net zo belangrijk te maken in het onderwijs als de Nederlandse</w:t>
      </w:r>
      <w:r w:rsidR="00635489">
        <w:rPr>
          <w:rFonts w:eastAsia="Calibri"/>
          <w:szCs w:val="18"/>
          <w:lang w:eastAsia="en-US"/>
        </w:rPr>
        <w:t>?</w:t>
      </w:r>
      <w:r w:rsidRPr="0033347B" w:rsidR="008A321D">
        <w:rPr>
          <w:rFonts w:eastAsia="Calibri"/>
          <w:szCs w:val="18"/>
          <w:lang w:eastAsia="en-US"/>
        </w:rPr>
        <w:t xml:space="preserve"> </w:t>
      </w:r>
    </w:p>
    <w:p w:rsidRPr="0033347B" w:rsidR="00E25C35" w:rsidP="00E25C35" w:rsidRDefault="00686918" w14:paraId="003382D2" w14:textId="7F3C7CDE">
      <w:pPr>
        <w:spacing w:after="160" w:line="259" w:lineRule="auto"/>
        <w:rPr>
          <w:rFonts w:eastAsia="Calibri"/>
          <w:szCs w:val="18"/>
          <w:lang w:eastAsia="en-US"/>
        </w:rPr>
      </w:pPr>
      <w:r w:rsidRPr="0033347B">
        <w:rPr>
          <w:rFonts w:eastAsia="Calibri"/>
          <w:szCs w:val="18"/>
          <w:lang w:eastAsia="en-US"/>
        </w:rPr>
        <w:lastRenderedPageBreak/>
        <w:t>Antwoord 10</w:t>
      </w:r>
      <w:r w:rsidRPr="0033347B" w:rsidR="00E25C35">
        <w:rPr>
          <w:rFonts w:eastAsia="Calibri"/>
          <w:szCs w:val="18"/>
          <w:lang w:eastAsia="en-US"/>
        </w:rPr>
        <w:t xml:space="preserve"> en 11</w:t>
      </w:r>
      <w:r w:rsidRPr="0033347B" w:rsidR="00996DC3">
        <w:rPr>
          <w:rFonts w:eastAsia="Calibri"/>
          <w:szCs w:val="18"/>
          <w:lang w:eastAsia="en-US"/>
        </w:rPr>
        <w:br/>
      </w:r>
      <w:r w:rsidRPr="0033347B" w:rsidR="00E25C35">
        <w:rPr>
          <w:rFonts w:eastAsia="Calibri"/>
          <w:szCs w:val="18"/>
          <w:lang w:eastAsia="en-US"/>
        </w:rPr>
        <w:t xml:space="preserve">De Nederlandse taal is van groot belang voor onze samenleving. Zij vormt een essentieel onderdeel van onze gedeelde identiteit en is cruciaal voor onderlinge communicatie, sociale cohesie en gelijke kansen op de arbeidsmarkt en in het onderwijs. Tegelijkertijd is het een realiteit dat Nederland een open economie en kennisland is waar andere talen over de landsgrenzen heen een belangrijke rol kunnen spelen. In sommige sectoren en regio’s wordt daardoor vaker een andere taal dan het Nederlands gesproken. </w:t>
      </w:r>
    </w:p>
    <w:p w:rsidRPr="0033347B" w:rsidR="00996DC3" w:rsidP="00996DC3" w:rsidRDefault="00F27F13" w14:paraId="0C75EF13" w14:textId="45BD7386">
      <w:pPr>
        <w:spacing w:after="160" w:line="259" w:lineRule="auto"/>
        <w:rPr>
          <w:rFonts w:eastAsia="Calibri"/>
          <w:szCs w:val="18"/>
          <w:lang w:eastAsia="en-US"/>
        </w:rPr>
      </w:pPr>
      <w:r w:rsidRPr="0033347B">
        <w:rPr>
          <w:rFonts w:eastAsia="Calibri"/>
          <w:szCs w:val="18"/>
          <w:lang w:eastAsia="en-US"/>
        </w:rPr>
        <w:t>Het is</w:t>
      </w:r>
      <w:r w:rsidRPr="0033347B" w:rsidR="00E25C35">
        <w:rPr>
          <w:rFonts w:eastAsia="Calibri"/>
          <w:szCs w:val="18"/>
          <w:lang w:eastAsia="en-US"/>
        </w:rPr>
        <w:t xml:space="preserve"> belangrijk om hierin een goede balans te bewaren. Het is essentieel dat iedereen die in Nederland komt wonen, werken of studeren voldoende kennis van het Nederlands verwerft om goed te kunnen meedoen in de samenleving. Tegelijkertijd erken</w:t>
      </w:r>
      <w:r w:rsidR="0033347B">
        <w:rPr>
          <w:rFonts w:eastAsia="Calibri"/>
          <w:szCs w:val="18"/>
          <w:lang w:eastAsia="en-US"/>
        </w:rPr>
        <w:t xml:space="preserve"> ik</w:t>
      </w:r>
      <w:r w:rsidRPr="0033347B" w:rsidR="00E25C35">
        <w:rPr>
          <w:rFonts w:eastAsia="Calibri"/>
          <w:szCs w:val="18"/>
          <w:lang w:eastAsia="en-US"/>
        </w:rPr>
        <w:t xml:space="preserve"> de waarde van internationale samenwerking en meertaligheid, mits die niet ten koste gaan van de positie van het Nederlands. Daarom krijgen scholen de kans tweetalig primair onderwijs aan te bieden waarbij aandacht voor het Nederlands niet op gespannen voet komt te staan met het leren van de vreemde taal.</w:t>
      </w:r>
    </w:p>
    <w:p w:rsidRPr="0033347B" w:rsidR="00686918" w:rsidP="00996DC3" w:rsidRDefault="00996DC3" w14:paraId="50655ED3" w14:textId="466ACC1F">
      <w:pPr>
        <w:spacing w:after="160" w:line="259" w:lineRule="auto"/>
        <w:rPr>
          <w:rFonts w:eastAsia="Calibri"/>
          <w:szCs w:val="18"/>
          <w:lang w:eastAsia="en-US"/>
        </w:rPr>
      </w:pPr>
      <w:r w:rsidRPr="0033347B">
        <w:rPr>
          <w:rFonts w:eastAsia="Calibri"/>
          <w:szCs w:val="18"/>
          <w:lang w:eastAsia="en-US"/>
        </w:rPr>
        <w:t>Vraag 12</w:t>
      </w:r>
      <w:r w:rsidRPr="0033347B">
        <w:rPr>
          <w:rFonts w:eastAsia="Calibri"/>
          <w:szCs w:val="18"/>
          <w:lang w:eastAsia="en-US"/>
        </w:rPr>
        <w:br/>
        <w:t>Wat zijn de gevolgen van het terugdringen van het Nederlands in het funderend onderwijs voor het gebruik van Nederlandse bronnen in het onderwijs zoals kranten, tijdschriften en boeken?</w:t>
      </w:r>
    </w:p>
    <w:p w:rsidRPr="0033347B" w:rsidR="00996DC3" w:rsidP="00A86D3E" w:rsidRDefault="00686918" w14:paraId="677B5618" w14:textId="32176987">
      <w:pPr>
        <w:rPr>
          <w:rFonts w:eastAsia="Calibri"/>
          <w:szCs w:val="18"/>
          <w:lang w:eastAsia="en-US"/>
        </w:rPr>
      </w:pPr>
      <w:r w:rsidRPr="0033347B">
        <w:rPr>
          <w:rFonts w:eastAsia="Calibri"/>
          <w:szCs w:val="18"/>
          <w:lang w:eastAsia="en-US"/>
        </w:rPr>
        <w:t>Antwoord 12</w:t>
      </w:r>
      <w:r w:rsidRPr="0033347B" w:rsidR="00996DC3">
        <w:rPr>
          <w:rFonts w:eastAsia="Calibri"/>
          <w:szCs w:val="18"/>
          <w:lang w:eastAsia="en-US"/>
        </w:rPr>
        <w:br/>
      </w:r>
      <w:r w:rsidRPr="0033347B" w:rsidR="007B2A51">
        <w:rPr>
          <w:rFonts w:eastAsia="Calibri"/>
          <w:szCs w:val="18"/>
          <w:lang w:eastAsia="en-US"/>
        </w:rPr>
        <w:t>Het gebruik van</w:t>
      </w:r>
      <w:r w:rsidRPr="0033347B" w:rsidR="008A321D">
        <w:rPr>
          <w:rFonts w:eastAsia="Calibri"/>
          <w:szCs w:val="18"/>
          <w:lang w:eastAsia="en-US"/>
        </w:rPr>
        <w:t xml:space="preserve"> Nederlandse bronnen in het onderwijs </w:t>
      </w:r>
      <w:r w:rsidRPr="0033347B" w:rsidR="007B2A51">
        <w:rPr>
          <w:rFonts w:eastAsia="Calibri"/>
          <w:szCs w:val="18"/>
          <w:lang w:eastAsia="en-US"/>
        </w:rPr>
        <w:t xml:space="preserve">is onderdeel van de </w:t>
      </w:r>
      <w:r w:rsidRPr="0033347B" w:rsidR="008A321D">
        <w:rPr>
          <w:rFonts w:eastAsia="Calibri"/>
          <w:szCs w:val="18"/>
          <w:lang w:eastAsia="en-US"/>
        </w:rPr>
        <w:t xml:space="preserve">opgeleverde conceptkerndoelen Nederlands. Hierin is opgenomen dat scholen rijke teksten over inhoudelijke thema’s aan hun leerlingen moeten aanbieden. </w:t>
      </w:r>
      <w:r w:rsidRPr="0033347B" w:rsidR="007B2A51">
        <w:rPr>
          <w:rFonts w:eastAsia="Calibri"/>
          <w:szCs w:val="18"/>
          <w:lang w:eastAsia="en-US"/>
        </w:rPr>
        <w:t xml:space="preserve">Elke school moet hieraan voldoen. </w:t>
      </w:r>
      <w:r w:rsidRPr="0033347B" w:rsidR="008A321D">
        <w:rPr>
          <w:rFonts w:eastAsia="Calibri"/>
          <w:szCs w:val="18"/>
          <w:lang w:eastAsia="en-US"/>
        </w:rPr>
        <w:t>Dit geldt ook voor scholen die tweetalig primair onderwijs aanbieden.</w:t>
      </w:r>
      <w:r w:rsidR="00671F3B">
        <w:rPr>
          <w:rFonts w:eastAsia="Calibri"/>
          <w:szCs w:val="18"/>
          <w:lang w:eastAsia="en-US"/>
        </w:rPr>
        <w:t xml:space="preserve"> Er is </w:t>
      </w:r>
      <w:r w:rsidR="00296FF7">
        <w:rPr>
          <w:rFonts w:eastAsia="Calibri"/>
          <w:szCs w:val="18"/>
          <w:lang w:eastAsia="en-US"/>
        </w:rPr>
        <w:t xml:space="preserve">daarom </w:t>
      </w:r>
      <w:r w:rsidR="00671F3B">
        <w:rPr>
          <w:rFonts w:eastAsia="Calibri"/>
          <w:szCs w:val="18"/>
          <w:lang w:eastAsia="en-US"/>
        </w:rPr>
        <w:t>geen reden om aan te nemen dat scholen die tweetalig primair onderwijs bieden geen gebruik zullen maken van Nederlandse bronnen, aannemende dat daar de zorg zit.</w:t>
      </w:r>
      <w:r w:rsidRPr="0033347B" w:rsidR="008A321D">
        <w:rPr>
          <w:rFonts w:eastAsia="Calibri"/>
          <w:szCs w:val="18"/>
          <w:lang w:eastAsia="en-US"/>
        </w:rPr>
        <w:t xml:space="preserve"> De beoogde inwerkingtredingsdatum van de </w:t>
      </w:r>
      <w:r w:rsidR="00635489">
        <w:rPr>
          <w:rFonts w:eastAsia="Calibri"/>
          <w:szCs w:val="18"/>
          <w:lang w:eastAsia="en-US"/>
        </w:rPr>
        <w:t>a</w:t>
      </w:r>
      <w:r w:rsidRPr="0033347B" w:rsidR="00F27F13">
        <w:rPr>
          <w:rFonts w:eastAsia="Calibri"/>
          <w:szCs w:val="18"/>
          <w:lang w:eastAsia="en-US"/>
        </w:rPr>
        <w:t xml:space="preserve">lgemene </w:t>
      </w:r>
      <w:r w:rsidR="00635489">
        <w:rPr>
          <w:rFonts w:eastAsia="Calibri"/>
          <w:szCs w:val="18"/>
          <w:lang w:eastAsia="en-US"/>
        </w:rPr>
        <w:t>m</w:t>
      </w:r>
      <w:r w:rsidRPr="0033347B" w:rsidR="00F27F13">
        <w:rPr>
          <w:rFonts w:eastAsia="Calibri"/>
          <w:szCs w:val="18"/>
          <w:lang w:eastAsia="en-US"/>
        </w:rPr>
        <w:t xml:space="preserve">aatregel van </w:t>
      </w:r>
      <w:r w:rsidR="00635489">
        <w:rPr>
          <w:rFonts w:eastAsia="Calibri"/>
          <w:szCs w:val="18"/>
          <w:lang w:eastAsia="en-US"/>
        </w:rPr>
        <w:t>b</w:t>
      </w:r>
      <w:r w:rsidRPr="0033347B" w:rsidR="00F27F13">
        <w:rPr>
          <w:rFonts w:eastAsia="Calibri"/>
          <w:szCs w:val="18"/>
          <w:lang w:eastAsia="en-US"/>
        </w:rPr>
        <w:t>estuur</w:t>
      </w:r>
      <w:r w:rsidRPr="0033347B" w:rsidR="008A321D">
        <w:rPr>
          <w:rFonts w:eastAsia="Calibri"/>
          <w:szCs w:val="18"/>
          <w:lang w:eastAsia="en-US"/>
        </w:rPr>
        <w:t xml:space="preserve"> waarin de vernieuwde kerndoelen worden vastgelegd is 1 augustus 2026.</w:t>
      </w:r>
    </w:p>
    <w:p w:rsidRPr="0033347B" w:rsidR="008A321D" w:rsidP="00A86D3E" w:rsidRDefault="008A321D" w14:paraId="4BED2CEA" w14:textId="77777777">
      <w:pPr>
        <w:rPr>
          <w:rFonts w:eastAsia="Calibri"/>
          <w:szCs w:val="18"/>
          <w:lang w:eastAsia="en-US"/>
        </w:rPr>
      </w:pPr>
    </w:p>
    <w:p w:rsidRPr="0033347B" w:rsidR="00996DC3" w:rsidP="00996DC3" w:rsidRDefault="00996DC3" w14:paraId="59CC4A93" w14:textId="57DC185F">
      <w:pPr>
        <w:spacing w:after="160" w:line="259" w:lineRule="auto"/>
        <w:rPr>
          <w:rFonts w:eastAsia="Calibri"/>
          <w:szCs w:val="18"/>
          <w:lang w:eastAsia="en-US"/>
        </w:rPr>
      </w:pPr>
      <w:r w:rsidRPr="0033347B">
        <w:rPr>
          <w:rFonts w:eastAsia="Calibri"/>
          <w:szCs w:val="18"/>
          <w:lang w:eastAsia="en-US"/>
        </w:rPr>
        <w:t>Vraag 13</w:t>
      </w:r>
      <w:r w:rsidRPr="0033347B">
        <w:rPr>
          <w:rFonts w:eastAsia="Calibri"/>
          <w:szCs w:val="18"/>
          <w:lang w:eastAsia="en-US"/>
        </w:rPr>
        <w:br/>
        <w:t>Erkent u dat de scholen die deelnamen aan de pilot tweetalig primair onderwijs (TPO), waarop dit besluit werd gebaseerd, grotendeels scholen zijn met hoogopgeleide ouders, een sterke schoolcultuur en relatief weinig leerlingen met een migratieachtergrond en klopt het dat 75% van de ouders hoog opgeleid waren vergeleken met 50% in een vergelijkbare Nederlandse leeftijdsgroep (20-40)? Acht u de scholen die deelnamen daarmee representatief voor een Nederlandse school?</w:t>
      </w:r>
    </w:p>
    <w:p w:rsidRPr="0033347B" w:rsidR="00686918" w:rsidP="00996DC3" w:rsidRDefault="00996DC3" w14:paraId="5C869EF0" w14:textId="42B62A30">
      <w:pPr>
        <w:spacing w:after="160" w:line="259" w:lineRule="auto"/>
        <w:rPr>
          <w:rFonts w:eastAsia="Calibri"/>
          <w:szCs w:val="18"/>
          <w:lang w:eastAsia="en-US"/>
        </w:rPr>
      </w:pPr>
      <w:r w:rsidRPr="0033347B">
        <w:rPr>
          <w:rFonts w:eastAsia="Calibri"/>
          <w:szCs w:val="18"/>
          <w:lang w:eastAsia="en-US"/>
        </w:rPr>
        <w:t>Vraag 14</w:t>
      </w:r>
      <w:r w:rsidRPr="0033347B">
        <w:rPr>
          <w:rFonts w:eastAsia="Calibri"/>
          <w:szCs w:val="18"/>
          <w:lang w:eastAsia="en-US"/>
        </w:rPr>
        <w:br/>
        <w:t>Denkt u dat de positieve leerresultaten van de pilot zouden kunnen zijn beïnvloed door deze achtergrondkenmerken?</w:t>
      </w:r>
    </w:p>
    <w:p w:rsidRPr="000672A3" w:rsidR="00F602BE" w:rsidP="00996DC3" w:rsidRDefault="00686918" w14:paraId="7CCD5AD0" w14:textId="3683F607">
      <w:pPr>
        <w:spacing w:after="160" w:line="259" w:lineRule="auto"/>
        <w:rPr>
          <w:rFonts w:eastAsia="Calibri"/>
          <w:szCs w:val="18"/>
          <w:lang w:eastAsia="en-US"/>
        </w:rPr>
      </w:pPr>
      <w:r w:rsidRPr="0033347B">
        <w:rPr>
          <w:rFonts w:eastAsia="Calibri"/>
          <w:szCs w:val="18"/>
          <w:lang w:eastAsia="en-US"/>
        </w:rPr>
        <w:t xml:space="preserve">Antwoord </w:t>
      </w:r>
      <w:r w:rsidRPr="0033347B" w:rsidR="00FF5F25">
        <w:rPr>
          <w:rFonts w:eastAsia="Calibri"/>
          <w:szCs w:val="18"/>
          <w:lang w:eastAsia="en-US"/>
        </w:rPr>
        <w:t xml:space="preserve">13 en </w:t>
      </w:r>
      <w:r w:rsidRPr="0033347B">
        <w:rPr>
          <w:rFonts w:eastAsia="Calibri"/>
          <w:szCs w:val="18"/>
          <w:lang w:eastAsia="en-US"/>
        </w:rPr>
        <w:t>14</w:t>
      </w:r>
      <w:r w:rsidR="000672A3">
        <w:rPr>
          <w:rFonts w:eastAsia="Calibri"/>
          <w:szCs w:val="18"/>
          <w:lang w:eastAsia="en-US"/>
        </w:rPr>
        <w:br/>
      </w:r>
      <w:r w:rsidRPr="0033347B" w:rsidR="00F602BE">
        <w:t xml:space="preserve">Zoals eerder aangegeven past tweetalig primair onderwijs niet bij elke school in Nederland. </w:t>
      </w:r>
      <w:r w:rsidR="00635489">
        <w:t>Naar verwachting zullen alleen</w:t>
      </w:r>
      <w:r w:rsidRPr="0033347B" w:rsidR="00635489">
        <w:t xml:space="preserve"> </w:t>
      </w:r>
      <w:r w:rsidRPr="0033347B" w:rsidR="00F602BE">
        <w:t xml:space="preserve">scholen die hier aanleiding toe hebben (vanwege leerlingpopulatie, geografische liggen en/of onderwijskundige visie) de keuze maken met tweetalig primair onderwijs aan te slag te gaan. </w:t>
      </w:r>
    </w:p>
    <w:p w:rsidRPr="0033347B" w:rsidR="00996DC3" w:rsidP="00996DC3" w:rsidRDefault="00FF5F25" w14:paraId="32C7A9C4" w14:textId="16ADC297">
      <w:pPr>
        <w:spacing w:after="160" w:line="259" w:lineRule="auto"/>
        <w:rPr>
          <w:rFonts w:eastAsia="Calibri"/>
          <w:szCs w:val="18"/>
          <w:lang w:eastAsia="en-US"/>
        </w:rPr>
      </w:pPr>
      <w:r w:rsidRPr="0033347B">
        <w:lastRenderedPageBreak/>
        <w:t xml:space="preserve">Leerlingen op tpo-scholen werden beter in de vreemde taal en groeiden net zo sterk in Nederlandse taal- en rekenvaardigheden vergeleken met </w:t>
      </w:r>
      <w:r w:rsidRPr="0033347B" w:rsidR="009C3D7A">
        <w:t>controlegroepen</w:t>
      </w:r>
      <w:r w:rsidRPr="0033347B">
        <w:t>, waarbij tpo-leerlingen hoger scoren op begrijpend lezen.</w:t>
      </w:r>
      <w:r w:rsidRPr="0033347B">
        <w:rPr>
          <w:rStyle w:val="Voetnootmarkering"/>
        </w:rPr>
        <w:footnoteReference w:id="6"/>
      </w:r>
      <w:r w:rsidRPr="0033347B">
        <w:t xml:space="preserve"> Deze effecten op de vaardigheidsontwikkeling deden zich voor, los van het opleidingsniveau van de ouders of een Nederlandstalige, Engelstalige of een anderstalige thuisomgeving.</w:t>
      </w:r>
      <w:r w:rsidRPr="0033347B">
        <w:rPr>
          <w:rStyle w:val="Voetnootmarkering"/>
        </w:rPr>
        <w:footnoteReference w:id="7"/>
      </w:r>
    </w:p>
    <w:p w:rsidRPr="0033347B" w:rsidR="00686918" w:rsidP="00996DC3" w:rsidRDefault="00996DC3" w14:paraId="495E3CFD" w14:textId="74E7B43D">
      <w:pPr>
        <w:spacing w:after="160" w:line="259" w:lineRule="auto"/>
        <w:rPr>
          <w:rFonts w:eastAsia="Calibri"/>
          <w:szCs w:val="18"/>
          <w:lang w:eastAsia="en-US"/>
        </w:rPr>
      </w:pPr>
      <w:r w:rsidRPr="0033347B">
        <w:rPr>
          <w:rFonts w:eastAsia="Calibri"/>
          <w:szCs w:val="18"/>
          <w:lang w:eastAsia="en-US"/>
        </w:rPr>
        <w:t>Vraag 15</w:t>
      </w:r>
      <w:r w:rsidRPr="0033347B">
        <w:rPr>
          <w:rFonts w:eastAsia="Calibri"/>
          <w:szCs w:val="18"/>
          <w:lang w:eastAsia="en-US"/>
        </w:rPr>
        <w:br/>
        <w:t>Op welke wijze wordt geborgd dat scholen met minder gunstige uitgangsposities – bijvoorbeeld met een hoger aandeel leerlingen met taalachterstanden – toch de Nederlandse taalvaardigheid van leerlingen het vereiste peil bereikt?</w:t>
      </w:r>
    </w:p>
    <w:p w:rsidRPr="0033347B" w:rsidR="00F602BE" w:rsidP="00996DC3" w:rsidRDefault="00686918" w14:paraId="552C7A33" w14:textId="0AA1B130">
      <w:pPr>
        <w:spacing w:after="160" w:line="259" w:lineRule="auto"/>
        <w:rPr>
          <w:rFonts w:eastAsia="Calibri"/>
          <w:szCs w:val="18"/>
          <w:lang w:eastAsia="en-US"/>
        </w:rPr>
      </w:pPr>
      <w:r w:rsidRPr="0033347B">
        <w:rPr>
          <w:rFonts w:eastAsia="Calibri"/>
          <w:szCs w:val="18"/>
          <w:lang w:eastAsia="en-US"/>
        </w:rPr>
        <w:t>Antwoord 15</w:t>
      </w:r>
      <w:r w:rsidRPr="0033347B" w:rsidR="00996DC3">
        <w:rPr>
          <w:rFonts w:eastAsia="Calibri"/>
          <w:szCs w:val="18"/>
          <w:lang w:eastAsia="en-US"/>
        </w:rPr>
        <w:br/>
      </w:r>
      <w:r w:rsidRPr="0033347B" w:rsidR="00F602BE">
        <w:rPr>
          <w:rFonts w:eastAsia="Calibri"/>
          <w:szCs w:val="18"/>
          <w:lang w:eastAsia="en-US"/>
        </w:rPr>
        <w:t xml:space="preserve">In het toezicht verandert niets ten opzichte van de huidige situatie. De </w:t>
      </w:r>
      <w:r w:rsidR="00DB2CAF">
        <w:rPr>
          <w:rFonts w:eastAsia="Calibri"/>
          <w:szCs w:val="18"/>
          <w:lang w:eastAsia="en-US"/>
        </w:rPr>
        <w:t>inspectie</w:t>
      </w:r>
      <w:r w:rsidRPr="0033347B" w:rsidR="00F602BE">
        <w:rPr>
          <w:rFonts w:eastAsia="Calibri"/>
          <w:szCs w:val="18"/>
          <w:lang w:eastAsia="en-US"/>
        </w:rPr>
        <w:t xml:space="preserve"> bewaakt de kwaliteit van het (tweetalige) onderwijs. Zij zal dit doen als integraal onderdeel van het toezicht. Dat wil zeggen dat de kerndoelen aangeboden moeten worden, ongeacht of dit in het Nederlands, Engels, Frans of Duits wordt gedaan. Daarnaast werkt de </w:t>
      </w:r>
      <w:r w:rsidR="00DB2CAF">
        <w:rPr>
          <w:rFonts w:eastAsia="Calibri"/>
          <w:szCs w:val="18"/>
          <w:lang w:eastAsia="en-US"/>
        </w:rPr>
        <w:t>i</w:t>
      </w:r>
      <w:r w:rsidRPr="0033347B" w:rsidR="00F602BE">
        <w:rPr>
          <w:rFonts w:eastAsia="Calibri"/>
          <w:szCs w:val="18"/>
          <w:lang w:eastAsia="en-US"/>
        </w:rPr>
        <w:t>nspectie ook signaal</w:t>
      </w:r>
      <w:r w:rsidRPr="0033347B" w:rsidR="009C3D7A">
        <w:rPr>
          <w:rFonts w:eastAsia="Calibri"/>
          <w:szCs w:val="18"/>
          <w:lang w:eastAsia="en-US"/>
        </w:rPr>
        <w:t>-</w:t>
      </w:r>
      <w:r w:rsidRPr="0033347B" w:rsidR="00F602BE">
        <w:rPr>
          <w:rFonts w:eastAsia="Calibri"/>
          <w:szCs w:val="18"/>
          <w:lang w:eastAsia="en-US"/>
        </w:rPr>
        <w:t xml:space="preserve"> en risicogestuurd. Tegenvallende resultaten op de basisvaardigheden zijn voor de </w:t>
      </w:r>
      <w:r w:rsidR="00DB2CAF">
        <w:rPr>
          <w:rFonts w:eastAsia="Calibri"/>
          <w:szCs w:val="18"/>
          <w:lang w:eastAsia="en-US"/>
        </w:rPr>
        <w:t>i</w:t>
      </w:r>
      <w:r w:rsidRPr="0033347B" w:rsidR="00F602BE">
        <w:rPr>
          <w:rFonts w:eastAsia="Calibri"/>
          <w:szCs w:val="18"/>
          <w:lang w:eastAsia="en-US"/>
        </w:rPr>
        <w:t>nspectie een risico-indicator. Indien zij er aanleiding toezie</w:t>
      </w:r>
      <w:r w:rsidRPr="0033347B" w:rsidR="009C3D7A">
        <w:rPr>
          <w:rFonts w:eastAsia="Calibri"/>
          <w:szCs w:val="18"/>
          <w:lang w:eastAsia="en-US"/>
        </w:rPr>
        <w:t>t</w:t>
      </w:r>
      <w:r w:rsidRPr="0033347B" w:rsidR="00F602BE">
        <w:rPr>
          <w:rFonts w:eastAsia="Calibri"/>
          <w:szCs w:val="18"/>
          <w:lang w:eastAsia="en-US"/>
        </w:rPr>
        <w:t xml:space="preserve"> zal de </w:t>
      </w:r>
      <w:r w:rsidR="00DB2CAF">
        <w:rPr>
          <w:rFonts w:eastAsia="Calibri"/>
          <w:szCs w:val="18"/>
          <w:lang w:eastAsia="en-US"/>
        </w:rPr>
        <w:t>i</w:t>
      </w:r>
      <w:r w:rsidRPr="0033347B" w:rsidR="00F602BE">
        <w:rPr>
          <w:rFonts w:eastAsia="Calibri"/>
          <w:szCs w:val="18"/>
          <w:lang w:eastAsia="en-US"/>
        </w:rPr>
        <w:t xml:space="preserve">nspectie toezicht aanscherpen. </w:t>
      </w:r>
    </w:p>
    <w:p w:rsidRPr="0033347B" w:rsidR="00686918" w:rsidP="00996DC3" w:rsidRDefault="00996DC3" w14:paraId="27A23220" w14:textId="0DDC3D68">
      <w:pPr>
        <w:spacing w:after="160" w:line="259" w:lineRule="auto"/>
        <w:rPr>
          <w:rFonts w:eastAsia="Calibri"/>
          <w:szCs w:val="18"/>
          <w:lang w:eastAsia="en-US"/>
        </w:rPr>
      </w:pPr>
      <w:r w:rsidRPr="0033347B">
        <w:rPr>
          <w:rFonts w:eastAsia="Calibri"/>
          <w:szCs w:val="18"/>
          <w:lang w:eastAsia="en-US"/>
        </w:rPr>
        <w:t>Vraag 16</w:t>
      </w:r>
      <w:r w:rsidRPr="0033347B">
        <w:rPr>
          <w:rFonts w:eastAsia="Calibri"/>
          <w:szCs w:val="18"/>
          <w:lang w:eastAsia="en-US"/>
        </w:rPr>
        <w:br/>
        <w:t>Acht u de resultaten van de pilot TPO, gelet op het onderzoeksdesign met een quasi-experimenteel karakter en vrijwillige aanmelding door scholen, een voldoende stevige basis om de verruiming van de wettelijke norm voor anderstalig onderwijs structureel in wetgeving te verankeren?</w:t>
      </w:r>
    </w:p>
    <w:p w:rsidRPr="0033347B" w:rsidR="00996DC3" w:rsidP="00996DC3" w:rsidRDefault="00686918" w14:paraId="44C8D998" w14:textId="76743C75">
      <w:pPr>
        <w:spacing w:after="160" w:line="259" w:lineRule="auto"/>
        <w:rPr>
          <w:rFonts w:eastAsia="Calibri"/>
          <w:szCs w:val="18"/>
          <w:lang w:eastAsia="en-US"/>
        </w:rPr>
      </w:pPr>
      <w:r w:rsidRPr="0033347B">
        <w:rPr>
          <w:rFonts w:eastAsia="Calibri"/>
          <w:szCs w:val="18"/>
          <w:lang w:eastAsia="en-US"/>
        </w:rPr>
        <w:t>Antwoord 16</w:t>
      </w:r>
      <w:r w:rsidRPr="0033347B" w:rsidR="00996DC3">
        <w:rPr>
          <w:rFonts w:eastAsia="Calibri"/>
          <w:szCs w:val="18"/>
          <w:lang w:eastAsia="en-US"/>
        </w:rPr>
        <w:br/>
      </w:r>
      <w:r w:rsidRPr="0033347B" w:rsidR="00A86D3E">
        <w:rPr>
          <w:rFonts w:eastAsia="Calibri"/>
          <w:szCs w:val="18"/>
          <w:lang w:eastAsia="en-US"/>
        </w:rPr>
        <w:t xml:space="preserve">Ja. </w:t>
      </w:r>
      <w:r w:rsidRPr="0033347B" w:rsidR="00FF5F25">
        <w:rPr>
          <w:rFonts w:eastAsia="Calibri"/>
          <w:szCs w:val="18"/>
          <w:lang w:eastAsia="en-US"/>
        </w:rPr>
        <w:t xml:space="preserve">De resultaten van het onderzoek tijdens de pilot tpo, die onverminderd van waarde zijn, staan niet op zichzelf en sluiten </w:t>
      </w:r>
      <w:r w:rsidRPr="0033347B" w:rsidR="009C3D7A">
        <w:rPr>
          <w:rFonts w:eastAsia="Calibri"/>
          <w:szCs w:val="18"/>
          <w:lang w:eastAsia="en-US"/>
        </w:rPr>
        <w:t xml:space="preserve">aan </w:t>
      </w:r>
      <w:r w:rsidRPr="0033347B" w:rsidR="00FF5F25">
        <w:rPr>
          <w:rFonts w:eastAsia="Calibri"/>
          <w:szCs w:val="18"/>
          <w:lang w:eastAsia="en-US"/>
        </w:rPr>
        <w:t>bij breder wetenschappelijk onderzoek naar het effect van meertalig onderwijs op de taalvaardigheid van leerlingen</w:t>
      </w:r>
      <w:r w:rsidRPr="0033347B" w:rsidR="00FE7B59">
        <w:rPr>
          <w:rFonts w:eastAsia="Calibri"/>
          <w:szCs w:val="18"/>
          <w:lang w:eastAsia="en-US"/>
        </w:rPr>
        <w:t>.</w:t>
      </w:r>
      <w:r w:rsidRPr="0033347B" w:rsidR="001F0153">
        <w:rPr>
          <w:rStyle w:val="Voetnootmarkering"/>
          <w:rFonts w:eastAsia="Calibri"/>
          <w:szCs w:val="18"/>
          <w:lang w:eastAsia="en-US"/>
        </w:rPr>
        <w:footnoteReference w:id="8"/>
      </w:r>
      <w:r w:rsidRPr="0033347B" w:rsidR="00FF5F25">
        <w:rPr>
          <w:rFonts w:eastAsia="Calibri"/>
          <w:szCs w:val="18"/>
          <w:lang w:eastAsia="en-US"/>
        </w:rPr>
        <w:t xml:space="preserve"> </w:t>
      </w:r>
    </w:p>
    <w:p w:rsidRPr="0033347B" w:rsidR="00686918" w:rsidP="00996DC3" w:rsidRDefault="00996DC3" w14:paraId="09E078D9" w14:textId="56FE53D8">
      <w:pPr>
        <w:spacing w:after="160" w:line="259" w:lineRule="auto"/>
        <w:rPr>
          <w:rFonts w:eastAsia="Calibri"/>
          <w:szCs w:val="18"/>
          <w:lang w:eastAsia="en-US"/>
        </w:rPr>
      </w:pPr>
      <w:r w:rsidRPr="0033347B">
        <w:rPr>
          <w:rFonts w:eastAsia="Calibri"/>
          <w:szCs w:val="18"/>
          <w:lang w:eastAsia="en-US"/>
        </w:rPr>
        <w:t>Vraag 17</w:t>
      </w:r>
      <w:r w:rsidRPr="0033347B">
        <w:rPr>
          <w:rFonts w:eastAsia="Calibri"/>
          <w:szCs w:val="18"/>
          <w:lang w:eastAsia="en-US"/>
        </w:rPr>
        <w:br/>
        <w:t>Klopt het dat de norm voor het maximumaandeel anderstalig onderwijs in het primair onderwijs niet in de wet zelf is vastgelegd, maar bij ministerieel besluit kan worden gewijzigd?</w:t>
      </w:r>
    </w:p>
    <w:p w:rsidRPr="0033347B" w:rsidR="008A321D" w:rsidP="008A321D" w:rsidRDefault="00686918" w14:paraId="6D36F529" w14:textId="20F8CCC5">
      <w:pPr>
        <w:spacing w:after="160" w:line="259" w:lineRule="auto"/>
        <w:rPr>
          <w:rFonts w:eastAsia="Calibri"/>
          <w:szCs w:val="18"/>
          <w:lang w:eastAsia="en-US"/>
        </w:rPr>
      </w:pPr>
      <w:r w:rsidRPr="0033347B">
        <w:rPr>
          <w:rFonts w:eastAsia="Calibri"/>
          <w:szCs w:val="18"/>
          <w:lang w:eastAsia="en-US"/>
        </w:rPr>
        <w:t>Antwoord 17</w:t>
      </w:r>
      <w:r w:rsidRPr="0033347B" w:rsidR="00996DC3">
        <w:rPr>
          <w:rFonts w:eastAsia="Calibri"/>
          <w:szCs w:val="18"/>
          <w:lang w:eastAsia="en-US"/>
        </w:rPr>
        <w:br/>
      </w:r>
      <w:r w:rsidRPr="0033347B" w:rsidR="008A321D">
        <w:rPr>
          <w:rFonts w:eastAsia="Calibri"/>
          <w:szCs w:val="18"/>
          <w:lang w:eastAsia="en-US"/>
        </w:rPr>
        <w:t xml:space="preserve">Nee, dat klopt niet. Artikel 9, lid 13a van de Wet </w:t>
      </w:r>
      <w:r w:rsidRPr="0033347B" w:rsidR="00F27F13">
        <w:rPr>
          <w:rFonts w:eastAsia="Calibri"/>
          <w:szCs w:val="18"/>
          <w:lang w:eastAsia="en-US"/>
        </w:rPr>
        <w:t>p</w:t>
      </w:r>
      <w:r w:rsidRPr="0033347B" w:rsidR="008A321D">
        <w:rPr>
          <w:rFonts w:eastAsia="Calibri"/>
          <w:szCs w:val="18"/>
          <w:lang w:eastAsia="en-US"/>
        </w:rPr>
        <w:t xml:space="preserve">rimair </w:t>
      </w:r>
      <w:r w:rsidRPr="0033347B" w:rsidR="00F27F13">
        <w:rPr>
          <w:rFonts w:eastAsia="Calibri"/>
          <w:szCs w:val="18"/>
          <w:lang w:eastAsia="en-US"/>
        </w:rPr>
        <w:t>o</w:t>
      </w:r>
      <w:r w:rsidRPr="0033347B" w:rsidR="008A321D">
        <w:rPr>
          <w:rFonts w:eastAsia="Calibri"/>
          <w:szCs w:val="18"/>
          <w:lang w:eastAsia="en-US"/>
        </w:rPr>
        <w:t>nderwijs stelt dat een deel van het onderwijs kan worden gegeven in de Engelse, Duitse of Franse taal tot ten hoogste een bij algemene maatregel van bestuur vast te stellen percentage per schooljaar. Dat betekent dat het percentage dus niet gewijzigd kan worden met een ministerieel besluit.</w:t>
      </w:r>
    </w:p>
    <w:p w:rsidRPr="0033347B" w:rsidR="00686918" w:rsidP="00996DC3" w:rsidRDefault="00996DC3" w14:paraId="21F32F7D" w14:textId="559F2A6E">
      <w:pPr>
        <w:spacing w:after="160" w:line="259" w:lineRule="auto"/>
        <w:rPr>
          <w:rFonts w:eastAsia="Calibri"/>
          <w:szCs w:val="18"/>
          <w:lang w:eastAsia="en-US"/>
        </w:rPr>
      </w:pPr>
      <w:r w:rsidRPr="0033347B">
        <w:rPr>
          <w:rFonts w:eastAsia="Calibri"/>
          <w:szCs w:val="18"/>
          <w:lang w:eastAsia="en-US"/>
        </w:rPr>
        <w:t>Vraag 18</w:t>
      </w:r>
      <w:r w:rsidR="00770D0F">
        <w:rPr>
          <w:rFonts w:eastAsia="Calibri"/>
          <w:szCs w:val="18"/>
          <w:lang w:eastAsia="en-US"/>
        </w:rPr>
        <w:br/>
      </w:r>
      <w:r w:rsidRPr="0033347B">
        <w:rPr>
          <w:rFonts w:eastAsia="Calibri"/>
          <w:szCs w:val="18"/>
          <w:lang w:eastAsia="en-US"/>
        </w:rPr>
        <w:t xml:space="preserve">Hoe rijmt u dat in het hoger onderwijs er met de wet Internationalisering in balans (WIB) wél een wettelijke norm is voor gebruik van het Nederlands en dat </w:t>
      </w:r>
      <w:r w:rsidRPr="0033347B">
        <w:rPr>
          <w:rFonts w:eastAsia="Calibri"/>
          <w:szCs w:val="18"/>
          <w:lang w:eastAsia="en-US"/>
        </w:rPr>
        <w:lastRenderedPageBreak/>
        <w:t>die strenger is dan in het funderend onderwijs waar scholieren juist worden geacht hun Nederlandse taalvaardigheid op te doen?</w:t>
      </w:r>
    </w:p>
    <w:p w:rsidRPr="0033347B" w:rsidR="009C3D7A" w:rsidP="009C3D7A" w:rsidRDefault="00686918" w14:paraId="5DB716E1" w14:textId="44ECB958">
      <w:pPr>
        <w:spacing w:after="160" w:line="259" w:lineRule="auto"/>
        <w:rPr>
          <w:rFonts w:eastAsia="Calibri"/>
          <w:szCs w:val="18"/>
          <w:lang w:eastAsia="en-US"/>
        </w:rPr>
      </w:pPr>
      <w:r w:rsidRPr="0033347B">
        <w:rPr>
          <w:rFonts w:eastAsia="Calibri"/>
          <w:szCs w:val="18"/>
          <w:lang w:eastAsia="en-US"/>
        </w:rPr>
        <w:t>Antwoord 18</w:t>
      </w:r>
      <w:r w:rsidRPr="0033347B" w:rsidR="00996DC3">
        <w:rPr>
          <w:rFonts w:eastAsia="Calibri"/>
          <w:szCs w:val="18"/>
          <w:lang w:eastAsia="en-US"/>
        </w:rPr>
        <w:br/>
      </w:r>
      <w:r w:rsidRPr="0033347B" w:rsidR="00FF5F25">
        <w:rPr>
          <w:rFonts w:eastAsia="Calibri"/>
          <w:szCs w:val="18"/>
          <w:lang w:eastAsia="en-US"/>
        </w:rPr>
        <w:t xml:space="preserve">Internationalisering in het hoger onderwijs en tweetalig primair onderwijs zijn twee verschillende dingen. </w:t>
      </w:r>
      <w:r w:rsidRPr="0033347B" w:rsidR="00F602BE">
        <w:rPr>
          <w:rFonts w:eastAsia="Calibri"/>
          <w:szCs w:val="18"/>
          <w:lang w:eastAsia="en-US"/>
        </w:rPr>
        <w:t xml:space="preserve">Zoals eerder aangegeven biedt tweetalig primair onderwijs kinderen en jongeren kansen om </w:t>
      </w:r>
      <w:r w:rsidRPr="0033347B" w:rsidR="009C3D7A">
        <w:rPr>
          <w:rFonts w:eastAsia="Calibri"/>
          <w:szCs w:val="18"/>
          <w:lang w:eastAsia="en-US"/>
        </w:rPr>
        <w:t xml:space="preserve">later </w:t>
      </w:r>
      <w:r w:rsidRPr="0033347B" w:rsidR="00F602BE">
        <w:rPr>
          <w:rFonts w:eastAsia="Calibri"/>
          <w:szCs w:val="18"/>
          <w:lang w:eastAsia="en-US"/>
        </w:rPr>
        <w:t>over de grens te studeren of te werken (denk aan regio’s als Groningen of Zuid-Limburg)</w:t>
      </w:r>
      <w:r w:rsidRPr="0033347B" w:rsidR="009C3D7A">
        <w:rPr>
          <w:rFonts w:eastAsia="Calibri"/>
          <w:szCs w:val="18"/>
          <w:lang w:eastAsia="en-US"/>
        </w:rPr>
        <w:t>. Bovendien groeien leerlingen die t</w:t>
      </w:r>
      <w:r w:rsidR="000672A3">
        <w:rPr>
          <w:rFonts w:eastAsia="Calibri"/>
          <w:szCs w:val="18"/>
          <w:lang w:eastAsia="en-US"/>
        </w:rPr>
        <w:t>weetalig primair onderwijs</w:t>
      </w:r>
      <w:r w:rsidRPr="0033347B" w:rsidR="009C3D7A">
        <w:rPr>
          <w:rFonts w:eastAsia="Calibri"/>
          <w:szCs w:val="18"/>
          <w:lang w:eastAsia="en-US"/>
        </w:rPr>
        <w:t xml:space="preserve"> volgen in hun taalvaardigheid.</w:t>
      </w:r>
    </w:p>
    <w:p w:rsidRPr="00770D0F" w:rsidR="00820DDA" w:rsidP="00770D0F" w:rsidRDefault="00996DC3" w14:paraId="7FE48776" w14:textId="682E4571">
      <w:pPr>
        <w:spacing w:after="160" w:line="259" w:lineRule="auto"/>
        <w:rPr>
          <w:rFonts w:eastAsia="Calibri"/>
          <w:szCs w:val="18"/>
          <w:lang w:eastAsia="en-US"/>
        </w:rPr>
      </w:pPr>
      <w:r w:rsidRPr="0033347B">
        <w:rPr>
          <w:rFonts w:eastAsia="Calibri"/>
          <w:szCs w:val="18"/>
          <w:lang w:eastAsia="en-US"/>
        </w:rPr>
        <w:t>Vraag 19</w:t>
      </w:r>
      <w:r w:rsidR="00770D0F">
        <w:rPr>
          <w:rFonts w:eastAsia="Calibri"/>
          <w:szCs w:val="18"/>
          <w:lang w:eastAsia="en-US"/>
        </w:rPr>
        <w:br/>
      </w:r>
      <w:r w:rsidRPr="0033347B">
        <w:rPr>
          <w:rFonts w:eastAsia="Calibri"/>
          <w:szCs w:val="18"/>
          <w:lang w:eastAsia="en-US"/>
        </w:rPr>
        <w:t>Kunt u deze vragen allemaal los van elkaar beantwoorden binnen de daarvoor gestelde termijn?</w:t>
      </w:r>
      <w:r w:rsidRPr="0033347B">
        <w:rPr>
          <w:rFonts w:eastAsia="Calibri"/>
          <w:szCs w:val="18"/>
          <w:lang w:eastAsia="en-US"/>
        </w:rPr>
        <w:br/>
        <w:t> </w:t>
      </w:r>
      <w:r w:rsidRPr="0033347B">
        <w:rPr>
          <w:rFonts w:eastAsia="Calibri"/>
          <w:szCs w:val="18"/>
          <w:lang w:eastAsia="en-US"/>
        </w:rPr>
        <w:br/>
      </w:r>
      <w:r w:rsidRPr="0033347B" w:rsidR="00686918">
        <w:rPr>
          <w:rFonts w:eastAsia="Calibri"/>
          <w:szCs w:val="18"/>
          <w:lang w:eastAsia="en-US"/>
        </w:rPr>
        <w:t>Antwoord 19</w:t>
      </w:r>
      <w:r w:rsidR="00770D0F">
        <w:rPr>
          <w:rFonts w:eastAsia="Calibri"/>
          <w:szCs w:val="18"/>
          <w:lang w:eastAsia="en-US"/>
        </w:rPr>
        <w:br/>
      </w:r>
      <w:r w:rsidR="00DF04B7">
        <w:t>Ja.</w:t>
      </w:r>
      <w:r w:rsidR="00D028B9">
        <w:t xml:space="preserve"> </w:t>
      </w:r>
      <w:r w:rsidR="00FE3D62">
        <w:t>Enkel daar waar de beantwoording van de afzonderlijke vragen inhoudelijk op elkaar aan sluit, is ervoor gekozen de beantwoording samen te voegen.</w:t>
      </w:r>
    </w:p>
    <w:sectPr w:rsidRPr="00770D0F"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7A2B" w14:textId="77777777" w:rsidR="00DC691C" w:rsidRDefault="00996DC3">
      <w:r>
        <w:separator/>
      </w:r>
    </w:p>
    <w:p w14:paraId="2412924C" w14:textId="77777777" w:rsidR="00DC691C" w:rsidRDefault="00DC691C"/>
  </w:endnote>
  <w:endnote w:type="continuationSeparator" w:id="0">
    <w:p w14:paraId="00C0AAD1" w14:textId="77777777" w:rsidR="00DC691C" w:rsidRDefault="00996DC3">
      <w:r>
        <w:continuationSeparator/>
      </w:r>
    </w:p>
    <w:p w14:paraId="7A65D0B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476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C01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B7A51" w14:paraId="17AEA0A1" w14:textId="77777777" w:rsidTr="004C7E1D">
      <w:trPr>
        <w:trHeight w:hRule="exact" w:val="357"/>
      </w:trPr>
      <w:tc>
        <w:tcPr>
          <w:tcW w:w="7603" w:type="dxa"/>
        </w:tcPr>
        <w:p w14:paraId="5B47AAAB" w14:textId="77777777" w:rsidR="002F71BB" w:rsidRPr="004C7E1D" w:rsidRDefault="002F71BB" w:rsidP="004C7E1D">
          <w:pPr>
            <w:spacing w:line="180" w:lineRule="exact"/>
            <w:rPr>
              <w:sz w:val="13"/>
              <w:szCs w:val="13"/>
            </w:rPr>
          </w:pPr>
        </w:p>
      </w:tc>
      <w:tc>
        <w:tcPr>
          <w:tcW w:w="2172" w:type="dxa"/>
        </w:tcPr>
        <w:p w14:paraId="676B3A76" w14:textId="4DCC1A5E" w:rsidR="002F71BB" w:rsidRPr="004C7E1D" w:rsidRDefault="00996DC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0220C">
            <w:rPr>
              <w:szCs w:val="13"/>
            </w:rPr>
            <w:t>7</w:t>
          </w:r>
          <w:r w:rsidRPr="004C7E1D">
            <w:rPr>
              <w:szCs w:val="13"/>
            </w:rPr>
            <w:fldChar w:fldCharType="end"/>
          </w:r>
        </w:p>
      </w:tc>
    </w:tr>
  </w:tbl>
  <w:p w14:paraId="2154F93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B7A51" w14:paraId="45F98CD9" w14:textId="77777777" w:rsidTr="004C7E1D">
      <w:trPr>
        <w:trHeight w:hRule="exact" w:val="357"/>
      </w:trPr>
      <w:tc>
        <w:tcPr>
          <w:tcW w:w="7709" w:type="dxa"/>
        </w:tcPr>
        <w:p w14:paraId="32A3CAE1" w14:textId="77777777" w:rsidR="00D17084" w:rsidRPr="004C7E1D" w:rsidRDefault="00D17084" w:rsidP="004C7E1D">
          <w:pPr>
            <w:spacing w:line="180" w:lineRule="exact"/>
            <w:rPr>
              <w:sz w:val="13"/>
              <w:szCs w:val="13"/>
            </w:rPr>
          </w:pPr>
        </w:p>
      </w:tc>
      <w:tc>
        <w:tcPr>
          <w:tcW w:w="2060" w:type="dxa"/>
        </w:tcPr>
        <w:p w14:paraId="50AADD53" w14:textId="0E95AD81" w:rsidR="00D17084" w:rsidRPr="004C7E1D" w:rsidRDefault="00996DC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0220C">
            <w:rPr>
              <w:szCs w:val="13"/>
            </w:rPr>
            <w:t>7</w:t>
          </w:r>
          <w:r w:rsidRPr="004C7E1D">
            <w:rPr>
              <w:szCs w:val="13"/>
            </w:rPr>
            <w:fldChar w:fldCharType="end"/>
          </w:r>
        </w:p>
      </w:tc>
    </w:tr>
  </w:tbl>
  <w:p w14:paraId="119D368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D2F1" w14:textId="77777777" w:rsidR="00DC691C" w:rsidRDefault="00996DC3">
      <w:r>
        <w:separator/>
      </w:r>
    </w:p>
    <w:p w14:paraId="5BC544FC" w14:textId="77777777" w:rsidR="00DC691C" w:rsidRDefault="00DC691C"/>
  </w:footnote>
  <w:footnote w:type="continuationSeparator" w:id="0">
    <w:p w14:paraId="6FCB9324" w14:textId="77777777" w:rsidR="00DC691C" w:rsidRDefault="00996DC3">
      <w:r>
        <w:continuationSeparator/>
      </w:r>
    </w:p>
    <w:p w14:paraId="6FD8AC49" w14:textId="77777777" w:rsidR="00DC691C" w:rsidRDefault="00DC691C"/>
  </w:footnote>
  <w:footnote w:id="1">
    <w:p w14:paraId="722C339C" w14:textId="5565CF61" w:rsidR="006523CC" w:rsidRPr="00B5235E" w:rsidRDefault="006523CC" w:rsidP="006523CC">
      <w:pPr>
        <w:pStyle w:val="Voetnoottekst"/>
      </w:pPr>
      <w:r>
        <w:rPr>
          <w:rStyle w:val="Voetnootmarkering"/>
        </w:rPr>
        <w:footnoteRef/>
      </w:r>
      <w:r>
        <w:t xml:space="preserve"> </w:t>
      </w:r>
      <w:proofErr w:type="spellStart"/>
      <w:r w:rsidRPr="00B5235E">
        <w:t>Peil.Leesvaardigheid</w:t>
      </w:r>
      <w:proofErr w:type="spellEnd"/>
      <w:r w:rsidRPr="00B5235E">
        <w:t xml:space="preserve"> einde leerjaar 2 voortgezet (speciaal) onderwijs 2022-2023. Inspectie van het Onderwijs, november 2024</w:t>
      </w:r>
      <w:r>
        <w:t>.</w:t>
      </w:r>
    </w:p>
  </w:footnote>
  <w:footnote w:id="2">
    <w:p w14:paraId="02CBDFDE" w14:textId="77777777" w:rsidR="00103D89" w:rsidRDefault="00103D89" w:rsidP="00103D89">
      <w:pPr>
        <w:pStyle w:val="Voetnoottekst"/>
      </w:pPr>
      <w:r>
        <w:rPr>
          <w:rStyle w:val="Voetnootmarkering"/>
        </w:rPr>
        <w:footnoteRef/>
      </w:r>
      <w:r>
        <w:t xml:space="preserve"> </w:t>
      </w:r>
      <w:r w:rsidRPr="001F0153">
        <w:rPr>
          <w:szCs w:val="13"/>
        </w:rPr>
        <w:t xml:space="preserve">Jenniskens, T. et al., (2022) </w:t>
      </w:r>
      <w:r w:rsidRPr="001F0153">
        <w:rPr>
          <w:i/>
          <w:iCs/>
          <w:szCs w:val="13"/>
        </w:rPr>
        <w:t>Flankerend Onderzoek Pilot Tweetalig Primair Onderwijs</w:t>
      </w:r>
    </w:p>
  </w:footnote>
  <w:footnote w:id="3">
    <w:p w14:paraId="734ED023" w14:textId="41DBA3BD" w:rsidR="00635489" w:rsidRDefault="00635489">
      <w:pPr>
        <w:pStyle w:val="Voetnoottekst"/>
      </w:pPr>
      <w:r>
        <w:rPr>
          <w:rStyle w:val="Voetnootmarkering"/>
        </w:rPr>
        <w:footnoteRef/>
      </w:r>
      <w:r>
        <w:t xml:space="preserve"> Dit besluit is inmiddels gepubliceerd en treedt 1 augustus 2026 in werking (</w:t>
      </w:r>
      <w:r w:rsidRPr="00635489">
        <w:t>Stb. 2025, 275</w:t>
      </w:r>
      <w:r>
        <w:t xml:space="preserve">) </w:t>
      </w:r>
    </w:p>
  </w:footnote>
  <w:footnote w:id="4">
    <w:p w14:paraId="6215D195" w14:textId="77777777" w:rsidR="00F27F13" w:rsidRDefault="00F27F13" w:rsidP="00F27F13">
      <w:pPr>
        <w:pStyle w:val="Voetnoottekst"/>
      </w:pPr>
      <w:r w:rsidRPr="001F0153">
        <w:rPr>
          <w:rStyle w:val="Voetnootmarkering"/>
          <w:szCs w:val="13"/>
        </w:rPr>
        <w:footnoteRef/>
      </w:r>
      <w:r w:rsidRPr="001F0153">
        <w:rPr>
          <w:szCs w:val="13"/>
        </w:rPr>
        <w:t xml:space="preserve"> Jenniskens, T. et al., (2022) </w:t>
      </w:r>
      <w:r w:rsidRPr="001F0153">
        <w:rPr>
          <w:i/>
          <w:iCs/>
          <w:szCs w:val="13"/>
        </w:rPr>
        <w:t>Flankerend Onderzoek Pilot Tweetalig Primair Onderwijs</w:t>
      </w:r>
    </w:p>
  </w:footnote>
  <w:footnote w:id="5">
    <w:p w14:paraId="0A46150F" w14:textId="2E54412F" w:rsidR="00F27F13" w:rsidRDefault="00F27F13">
      <w:pPr>
        <w:pStyle w:val="Voetnoottekst"/>
      </w:pPr>
      <w:r>
        <w:rPr>
          <w:rStyle w:val="Voetnootmarkering"/>
        </w:rPr>
        <w:footnoteRef/>
      </w:r>
      <w:r>
        <w:t xml:space="preserve"> </w:t>
      </w:r>
      <w:r w:rsidRPr="001F0153">
        <w:rPr>
          <w:szCs w:val="13"/>
        </w:rPr>
        <w:t xml:space="preserve">Jenniskens, T. et al., (2022) </w:t>
      </w:r>
      <w:r w:rsidRPr="001F0153">
        <w:rPr>
          <w:i/>
          <w:iCs/>
          <w:szCs w:val="13"/>
        </w:rPr>
        <w:t>Flankerend Onderzoek Pilot Tweetalig Primair Onderwijs</w:t>
      </w:r>
    </w:p>
  </w:footnote>
  <w:footnote w:id="6">
    <w:p w14:paraId="3AA9AF32" w14:textId="77777777" w:rsidR="00FF5F25" w:rsidRPr="001F0153" w:rsidRDefault="00FF5F25" w:rsidP="00FF5F25">
      <w:pPr>
        <w:pStyle w:val="Voetnoottekst"/>
        <w:rPr>
          <w:szCs w:val="13"/>
        </w:rPr>
      </w:pPr>
      <w:r w:rsidRPr="001F0153">
        <w:rPr>
          <w:rStyle w:val="Voetnootmarkering"/>
          <w:szCs w:val="13"/>
        </w:rPr>
        <w:footnoteRef/>
      </w:r>
      <w:r w:rsidRPr="001F0153">
        <w:rPr>
          <w:szCs w:val="13"/>
        </w:rPr>
        <w:t xml:space="preserve"> Jenniskens, T. et al., (2022) </w:t>
      </w:r>
      <w:r w:rsidRPr="001F0153">
        <w:rPr>
          <w:i/>
          <w:iCs/>
          <w:szCs w:val="13"/>
        </w:rPr>
        <w:t xml:space="preserve">Flankerend Onderzoek Pilot Tweetalig Primair Onderwijs, </w:t>
      </w:r>
      <w:r w:rsidRPr="001F0153">
        <w:rPr>
          <w:szCs w:val="13"/>
        </w:rPr>
        <w:t>p.77.</w:t>
      </w:r>
    </w:p>
  </w:footnote>
  <w:footnote w:id="7">
    <w:p w14:paraId="5C0B4140" w14:textId="77777777" w:rsidR="00FF5F25" w:rsidRPr="00A63000" w:rsidRDefault="00FF5F25" w:rsidP="00FF5F25">
      <w:pPr>
        <w:pStyle w:val="Voetnoottekst"/>
        <w:rPr>
          <w:sz w:val="16"/>
          <w:szCs w:val="16"/>
        </w:rPr>
      </w:pPr>
      <w:r w:rsidRPr="001F0153">
        <w:rPr>
          <w:rStyle w:val="Voetnootmarkering"/>
          <w:szCs w:val="13"/>
        </w:rPr>
        <w:footnoteRef/>
      </w:r>
      <w:r w:rsidRPr="001F0153">
        <w:rPr>
          <w:szCs w:val="13"/>
        </w:rPr>
        <w:t xml:space="preserve"> </w:t>
      </w:r>
      <w:bookmarkStart w:id="4" w:name="_Hlk192767256"/>
      <w:r w:rsidRPr="001F0153">
        <w:rPr>
          <w:szCs w:val="13"/>
        </w:rPr>
        <w:t xml:space="preserve">Jenniskens, T. et al., (2022) </w:t>
      </w:r>
      <w:r w:rsidRPr="001F0153">
        <w:rPr>
          <w:i/>
          <w:iCs/>
          <w:szCs w:val="13"/>
        </w:rPr>
        <w:t>Flankerend Onderzoek Pilot Tweetalig Primair Onderwijs</w:t>
      </w:r>
      <w:r w:rsidRPr="001F0153">
        <w:rPr>
          <w:szCs w:val="13"/>
        </w:rPr>
        <w:t>, p.80.</w:t>
      </w:r>
      <w:bookmarkEnd w:id="4"/>
    </w:p>
  </w:footnote>
  <w:footnote w:id="8">
    <w:p w14:paraId="780A4FFD" w14:textId="68D2021B" w:rsidR="001F0153" w:rsidRDefault="001F0153">
      <w:pPr>
        <w:pStyle w:val="Voetnoottekst"/>
      </w:pPr>
      <w:r>
        <w:rPr>
          <w:rStyle w:val="Voetnootmarkering"/>
        </w:rPr>
        <w:footnoteRef/>
      </w:r>
      <w:r>
        <w:t xml:space="preserve"> </w:t>
      </w:r>
      <w:r w:rsidRPr="001F0153">
        <w:t>Taalunie. (2019) Antwoorden op vragen over omgaan met meertaligheid in het onderwijs. Via: Antwoorden op vragen over omgaan met meertaligheid in het onderwijs in het Nederlandse taalgebied - Taalunie.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7DBA"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B7A51" w14:paraId="2877DAFD" w14:textId="77777777" w:rsidTr="006D2D53">
      <w:trPr>
        <w:trHeight w:hRule="exact" w:val="400"/>
      </w:trPr>
      <w:tc>
        <w:tcPr>
          <w:tcW w:w="7518" w:type="dxa"/>
        </w:tcPr>
        <w:p w14:paraId="554A8FB4" w14:textId="77777777" w:rsidR="00527BD4" w:rsidRPr="00275984" w:rsidRDefault="00527BD4" w:rsidP="00BF4427">
          <w:pPr>
            <w:pStyle w:val="Huisstijl-Rubricering"/>
          </w:pPr>
        </w:p>
      </w:tc>
    </w:tr>
  </w:tbl>
  <w:p w14:paraId="1918D34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B7A51" w14:paraId="6B95FAEB" w14:textId="77777777" w:rsidTr="003B528D">
      <w:tc>
        <w:tcPr>
          <w:tcW w:w="2160" w:type="dxa"/>
        </w:tcPr>
        <w:p w14:paraId="686E53E9" w14:textId="77777777" w:rsidR="002F71BB" w:rsidRPr="000407BB" w:rsidRDefault="00996DC3" w:rsidP="005D283A">
          <w:pPr>
            <w:pStyle w:val="Colofonkop"/>
            <w:framePr w:hSpace="0" w:wrap="auto" w:vAnchor="margin" w:hAnchor="text" w:xAlign="left" w:yAlign="inline"/>
          </w:pPr>
          <w:r>
            <w:t>Onze referentie</w:t>
          </w:r>
        </w:p>
      </w:tc>
    </w:tr>
    <w:tr w:rsidR="00BB7A51" w14:paraId="579232B5" w14:textId="77777777" w:rsidTr="002F71BB">
      <w:trPr>
        <w:trHeight w:val="259"/>
      </w:trPr>
      <w:tc>
        <w:tcPr>
          <w:tcW w:w="2160" w:type="dxa"/>
        </w:tcPr>
        <w:p w14:paraId="73C7EB13" w14:textId="77777777" w:rsidR="00E35CF4" w:rsidRPr="005D283A" w:rsidRDefault="00996DC3" w:rsidP="0049501A">
          <w:pPr>
            <w:spacing w:line="180" w:lineRule="exact"/>
            <w:rPr>
              <w:sz w:val="13"/>
              <w:szCs w:val="13"/>
            </w:rPr>
          </w:pPr>
          <w:r>
            <w:rPr>
              <w:sz w:val="13"/>
              <w:szCs w:val="13"/>
            </w:rPr>
            <w:t>54743878</w:t>
          </w:r>
        </w:p>
      </w:tc>
    </w:tr>
  </w:tbl>
  <w:p w14:paraId="1EB03ED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B7A51" w14:paraId="71038032" w14:textId="77777777" w:rsidTr="001377D4">
      <w:trPr>
        <w:trHeight w:val="2636"/>
      </w:trPr>
      <w:tc>
        <w:tcPr>
          <w:tcW w:w="737" w:type="dxa"/>
        </w:tcPr>
        <w:p w14:paraId="392F6928" w14:textId="77777777" w:rsidR="00704845" w:rsidRDefault="00704845" w:rsidP="0047126E">
          <w:pPr>
            <w:framePr w:w="6339" w:h="2750" w:hRule="exact" w:hSpace="181" w:wrap="around" w:vAnchor="page" w:hAnchor="page" w:x="5586" w:y="1"/>
            <w:spacing w:line="240" w:lineRule="auto"/>
          </w:pPr>
        </w:p>
      </w:tc>
      <w:tc>
        <w:tcPr>
          <w:tcW w:w="5156" w:type="dxa"/>
        </w:tcPr>
        <w:p w14:paraId="6AE1E59E" w14:textId="77777777" w:rsidR="00704845" w:rsidRDefault="00996DC3" w:rsidP="0047126E">
          <w:pPr>
            <w:framePr w:w="3873" w:h="2625" w:hRule="exact" w:wrap="around" w:vAnchor="page" w:hAnchor="page" w:x="6323" w:y="1"/>
          </w:pPr>
          <w:r>
            <w:rPr>
              <w:noProof/>
              <w:lang w:val="en-US" w:eastAsia="en-US"/>
            </w:rPr>
            <w:drawing>
              <wp:inline distT="0" distB="0" distL="0" distR="0" wp14:anchorId="3A7485CF" wp14:editId="233E23D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732C02D" w14:textId="77777777" w:rsidR="00483ECA" w:rsidRDefault="00483ECA" w:rsidP="00D037A9"/>
      </w:tc>
    </w:tr>
  </w:tbl>
  <w:p w14:paraId="2E59F62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B7A51" w14:paraId="672C0A93" w14:textId="77777777" w:rsidTr="0008539E">
      <w:trPr>
        <w:trHeight w:hRule="exact" w:val="572"/>
      </w:trPr>
      <w:tc>
        <w:tcPr>
          <w:tcW w:w="7520" w:type="dxa"/>
        </w:tcPr>
        <w:p w14:paraId="4C43FC1F" w14:textId="77777777" w:rsidR="00527BD4" w:rsidRPr="00963440" w:rsidRDefault="00996DC3" w:rsidP="00210BA3">
          <w:pPr>
            <w:pStyle w:val="Huisstijl-Adres"/>
            <w:spacing w:after="0"/>
          </w:pPr>
          <w:r w:rsidRPr="009E3B07">
            <w:t>&gt;Retouradres </w:t>
          </w:r>
          <w:r>
            <w:t>Postbus 16375 2500 BJ Den Haag</w:t>
          </w:r>
          <w:r w:rsidRPr="009E3B07">
            <w:t xml:space="preserve"> </w:t>
          </w:r>
        </w:p>
      </w:tc>
    </w:tr>
    <w:tr w:rsidR="00BB7A51" w14:paraId="2214910E" w14:textId="77777777" w:rsidTr="00E776C6">
      <w:trPr>
        <w:cantSplit/>
        <w:trHeight w:hRule="exact" w:val="238"/>
      </w:trPr>
      <w:tc>
        <w:tcPr>
          <w:tcW w:w="7520" w:type="dxa"/>
        </w:tcPr>
        <w:p w14:paraId="1F9E9706" w14:textId="77777777" w:rsidR="00093ABC" w:rsidRPr="00963440" w:rsidRDefault="00093ABC" w:rsidP="00963440"/>
      </w:tc>
    </w:tr>
    <w:tr w:rsidR="00BB7A51" w14:paraId="459AF157" w14:textId="77777777" w:rsidTr="00E776C6">
      <w:trPr>
        <w:cantSplit/>
        <w:trHeight w:hRule="exact" w:val="1520"/>
      </w:trPr>
      <w:tc>
        <w:tcPr>
          <w:tcW w:w="7520" w:type="dxa"/>
        </w:tcPr>
        <w:p w14:paraId="0A0D91B1" w14:textId="77777777" w:rsidR="00A604D3" w:rsidRPr="00963440" w:rsidRDefault="00A604D3" w:rsidP="00963440"/>
      </w:tc>
    </w:tr>
    <w:tr w:rsidR="00BB7A51" w14:paraId="2715FCB5" w14:textId="77777777" w:rsidTr="00E776C6">
      <w:trPr>
        <w:trHeight w:hRule="exact" w:val="1077"/>
      </w:trPr>
      <w:tc>
        <w:tcPr>
          <w:tcW w:w="7520" w:type="dxa"/>
        </w:tcPr>
        <w:p w14:paraId="64297FBA" w14:textId="77777777" w:rsidR="00892BA5" w:rsidRPr="00035E67" w:rsidRDefault="00892BA5" w:rsidP="00892BA5">
          <w:pPr>
            <w:tabs>
              <w:tab w:val="left" w:pos="740"/>
            </w:tabs>
            <w:autoSpaceDE w:val="0"/>
            <w:autoSpaceDN w:val="0"/>
            <w:adjustRightInd w:val="0"/>
            <w:rPr>
              <w:rFonts w:cs="Verdana"/>
              <w:szCs w:val="18"/>
            </w:rPr>
          </w:pPr>
        </w:p>
      </w:tc>
    </w:tr>
  </w:tbl>
  <w:p w14:paraId="118C6215" w14:textId="77777777" w:rsidR="006F273B" w:rsidRDefault="006F273B" w:rsidP="00BC4AE3">
    <w:pPr>
      <w:pStyle w:val="Koptekst"/>
    </w:pPr>
  </w:p>
  <w:p w14:paraId="519B6731" w14:textId="77777777" w:rsidR="00153BD0" w:rsidRDefault="00153BD0" w:rsidP="00BC4AE3">
    <w:pPr>
      <w:pStyle w:val="Koptekst"/>
    </w:pPr>
  </w:p>
  <w:p w14:paraId="51D2990B" w14:textId="77777777" w:rsidR="0044605E" w:rsidRDefault="0044605E" w:rsidP="00BC4AE3">
    <w:pPr>
      <w:pStyle w:val="Koptekst"/>
    </w:pPr>
  </w:p>
  <w:p w14:paraId="17461776" w14:textId="77777777" w:rsidR="0044605E" w:rsidRDefault="0044605E" w:rsidP="00BC4AE3">
    <w:pPr>
      <w:pStyle w:val="Koptekst"/>
    </w:pPr>
  </w:p>
  <w:p w14:paraId="76FEC2E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8C83370">
      <w:start w:val="1"/>
      <w:numFmt w:val="bullet"/>
      <w:pStyle w:val="Lijstopsomteken"/>
      <w:lvlText w:val="•"/>
      <w:lvlJc w:val="left"/>
      <w:pPr>
        <w:tabs>
          <w:tab w:val="num" w:pos="227"/>
        </w:tabs>
        <w:ind w:left="227" w:hanging="227"/>
      </w:pPr>
      <w:rPr>
        <w:rFonts w:ascii="Verdana" w:hAnsi="Verdana" w:hint="default"/>
        <w:sz w:val="18"/>
        <w:szCs w:val="18"/>
      </w:rPr>
    </w:lvl>
    <w:lvl w:ilvl="1" w:tplc="BA9097D6" w:tentative="1">
      <w:start w:val="1"/>
      <w:numFmt w:val="bullet"/>
      <w:lvlText w:val="o"/>
      <w:lvlJc w:val="left"/>
      <w:pPr>
        <w:tabs>
          <w:tab w:val="num" w:pos="1440"/>
        </w:tabs>
        <w:ind w:left="1440" w:hanging="360"/>
      </w:pPr>
      <w:rPr>
        <w:rFonts w:ascii="Courier New" w:hAnsi="Courier New" w:cs="Courier New" w:hint="default"/>
      </w:rPr>
    </w:lvl>
    <w:lvl w:ilvl="2" w:tplc="606C9670" w:tentative="1">
      <w:start w:val="1"/>
      <w:numFmt w:val="bullet"/>
      <w:lvlText w:val=""/>
      <w:lvlJc w:val="left"/>
      <w:pPr>
        <w:tabs>
          <w:tab w:val="num" w:pos="2160"/>
        </w:tabs>
        <w:ind w:left="2160" w:hanging="360"/>
      </w:pPr>
      <w:rPr>
        <w:rFonts w:ascii="Wingdings" w:hAnsi="Wingdings" w:hint="default"/>
      </w:rPr>
    </w:lvl>
    <w:lvl w:ilvl="3" w:tplc="BF66333E" w:tentative="1">
      <w:start w:val="1"/>
      <w:numFmt w:val="bullet"/>
      <w:lvlText w:val=""/>
      <w:lvlJc w:val="left"/>
      <w:pPr>
        <w:tabs>
          <w:tab w:val="num" w:pos="2880"/>
        </w:tabs>
        <w:ind w:left="2880" w:hanging="360"/>
      </w:pPr>
      <w:rPr>
        <w:rFonts w:ascii="Symbol" w:hAnsi="Symbol" w:hint="default"/>
      </w:rPr>
    </w:lvl>
    <w:lvl w:ilvl="4" w:tplc="5A4C9092" w:tentative="1">
      <w:start w:val="1"/>
      <w:numFmt w:val="bullet"/>
      <w:lvlText w:val="o"/>
      <w:lvlJc w:val="left"/>
      <w:pPr>
        <w:tabs>
          <w:tab w:val="num" w:pos="3600"/>
        </w:tabs>
        <w:ind w:left="3600" w:hanging="360"/>
      </w:pPr>
      <w:rPr>
        <w:rFonts w:ascii="Courier New" w:hAnsi="Courier New" w:cs="Courier New" w:hint="default"/>
      </w:rPr>
    </w:lvl>
    <w:lvl w:ilvl="5" w:tplc="D6DC4650" w:tentative="1">
      <w:start w:val="1"/>
      <w:numFmt w:val="bullet"/>
      <w:lvlText w:val=""/>
      <w:lvlJc w:val="left"/>
      <w:pPr>
        <w:tabs>
          <w:tab w:val="num" w:pos="4320"/>
        </w:tabs>
        <w:ind w:left="4320" w:hanging="360"/>
      </w:pPr>
      <w:rPr>
        <w:rFonts w:ascii="Wingdings" w:hAnsi="Wingdings" w:hint="default"/>
      </w:rPr>
    </w:lvl>
    <w:lvl w:ilvl="6" w:tplc="C5805306" w:tentative="1">
      <w:start w:val="1"/>
      <w:numFmt w:val="bullet"/>
      <w:lvlText w:val=""/>
      <w:lvlJc w:val="left"/>
      <w:pPr>
        <w:tabs>
          <w:tab w:val="num" w:pos="5040"/>
        </w:tabs>
        <w:ind w:left="5040" w:hanging="360"/>
      </w:pPr>
      <w:rPr>
        <w:rFonts w:ascii="Symbol" w:hAnsi="Symbol" w:hint="default"/>
      </w:rPr>
    </w:lvl>
    <w:lvl w:ilvl="7" w:tplc="9C0AB174" w:tentative="1">
      <w:start w:val="1"/>
      <w:numFmt w:val="bullet"/>
      <w:lvlText w:val="o"/>
      <w:lvlJc w:val="left"/>
      <w:pPr>
        <w:tabs>
          <w:tab w:val="num" w:pos="5760"/>
        </w:tabs>
        <w:ind w:left="5760" w:hanging="360"/>
      </w:pPr>
      <w:rPr>
        <w:rFonts w:ascii="Courier New" w:hAnsi="Courier New" w:cs="Courier New" w:hint="default"/>
      </w:rPr>
    </w:lvl>
    <w:lvl w:ilvl="8" w:tplc="219839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8B09E24">
      <w:start w:val="1"/>
      <w:numFmt w:val="bullet"/>
      <w:pStyle w:val="Lijstopsomteken2"/>
      <w:lvlText w:val="–"/>
      <w:lvlJc w:val="left"/>
      <w:pPr>
        <w:tabs>
          <w:tab w:val="num" w:pos="227"/>
        </w:tabs>
        <w:ind w:left="227" w:firstLine="0"/>
      </w:pPr>
      <w:rPr>
        <w:rFonts w:ascii="Verdana" w:hAnsi="Verdana" w:hint="default"/>
      </w:rPr>
    </w:lvl>
    <w:lvl w:ilvl="1" w:tplc="565C7C2C" w:tentative="1">
      <w:start w:val="1"/>
      <w:numFmt w:val="bullet"/>
      <w:lvlText w:val="o"/>
      <w:lvlJc w:val="left"/>
      <w:pPr>
        <w:tabs>
          <w:tab w:val="num" w:pos="1440"/>
        </w:tabs>
        <w:ind w:left="1440" w:hanging="360"/>
      </w:pPr>
      <w:rPr>
        <w:rFonts w:ascii="Courier New" w:hAnsi="Courier New" w:cs="Courier New" w:hint="default"/>
      </w:rPr>
    </w:lvl>
    <w:lvl w:ilvl="2" w:tplc="2AC2B420" w:tentative="1">
      <w:start w:val="1"/>
      <w:numFmt w:val="bullet"/>
      <w:lvlText w:val=""/>
      <w:lvlJc w:val="left"/>
      <w:pPr>
        <w:tabs>
          <w:tab w:val="num" w:pos="2160"/>
        </w:tabs>
        <w:ind w:left="2160" w:hanging="360"/>
      </w:pPr>
      <w:rPr>
        <w:rFonts w:ascii="Wingdings" w:hAnsi="Wingdings" w:hint="default"/>
      </w:rPr>
    </w:lvl>
    <w:lvl w:ilvl="3" w:tplc="BFE8A968" w:tentative="1">
      <w:start w:val="1"/>
      <w:numFmt w:val="bullet"/>
      <w:lvlText w:val=""/>
      <w:lvlJc w:val="left"/>
      <w:pPr>
        <w:tabs>
          <w:tab w:val="num" w:pos="2880"/>
        </w:tabs>
        <w:ind w:left="2880" w:hanging="360"/>
      </w:pPr>
      <w:rPr>
        <w:rFonts w:ascii="Symbol" w:hAnsi="Symbol" w:hint="default"/>
      </w:rPr>
    </w:lvl>
    <w:lvl w:ilvl="4" w:tplc="ACACD22A" w:tentative="1">
      <w:start w:val="1"/>
      <w:numFmt w:val="bullet"/>
      <w:lvlText w:val="o"/>
      <w:lvlJc w:val="left"/>
      <w:pPr>
        <w:tabs>
          <w:tab w:val="num" w:pos="3600"/>
        </w:tabs>
        <w:ind w:left="3600" w:hanging="360"/>
      </w:pPr>
      <w:rPr>
        <w:rFonts w:ascii="Courier New" w:hAnsi="Courier New" w:cs="Courier New" w:hint="default"/>
      </w:rPr>
    </w:lvl>
    <w:lvl w:ilvl="5" w:tplc="0ACC9DE0" w:tentative="1">
      <w:start w:val="1"/>
      <w:numFmt w:val="bullet"/>
      <w:lvlText w:val=""/>
      <w:lvlJc w:val="left"/>
      <w:pPr>
        <w:tabs>
          <w:tab w:val="num" w:pos="4320"/>
        </w:tabs>
        <w:ind w:left="4320" w:hanging="360"/>
      </w:pPr>
      <w:rPr>
        <w:rFonts w:ascii="Wingdings" w:hAnsi="Wingdings" w:hint="default"/>
      </w:rPr>
    </w:lvl>
    <w:lvl w:ilvl="6" w:tplc="0986CEE0" w:tentative="1">
      <w:start w:val="1"/>
      <w:numFmt w:val="bullet"/>
      <w:lvlText w:val=""/>
      <w:lvlJc w:val="left"/>
      <w:pPr>
        <w:tabs>
          <w:tab w:val="num" w:pos="5040"/>
        </w:tabs>
        <w:ind w:left="5040" w:hanging="360"/>
      </w:pPr>
      <w:rPr>
        <w:rFonts w:ascii="Symbol" w:hAnsi="Symbol" w:hint="default"/>
      </w:rPr>
    </w:lvl>
    <w:lvl w:ilvl="7" w:tplc="F1E8136A" w:tentative="1">
      <w:start w:val="1"/>
      <w:numFmt w:val="bullet"/>
      <w:lvlText w:val="o"/>
      <w:lvlJc w:val="left"/>
      <w:pPr>
        <w:tabs>
          <w:tab w:val="num" w:pos="5760"/>
        </w:tabs>
        <w:ind w:left="5760" w:hanging="360"/>
      </w:pPr>
      <w:rPr>
        <w:rFonts w:ascii="Courier New" w:hAnsi="Courier New" w:cs="Courier New" w:hint="default"/>
      </w:rPr>
    </w:lvl>
    <w:lvl w:ilvl="8" w:tplc="2674B2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73A9E"/>
    <w:multiLevelType w:val="hybridMultilevel"/>
    <w:tmpl w:val="1852854E"/>
    <w:lvl w:ilvl="0" w:tplc="95CAF114">
      <w:start w:val="1"/>
      <w:numFmt w:val="decimal"/>
      <w:lvlText w:val="%1."/>
      <w:lvlJc w:val="left"/>
      <w:pPr>
        <w:ind w:left="1020" w:hanging="360"/>
      </w:pPr>
    </w:lvl>
    <w:lvl w:ilvl="1" w:tplc="0E46CF82">
      <w:start w:val="1"/>
      <w:numFmt w:val="decimal"/>
      <w:lvlText w:val="%2."/>
      <w:lvlJc w:val="left"/>
      <w:pPr>
        <w:ind w:left="1020" w:hanging="360"/>
      </w:pPr>
    </w:lvl>
    <w:lvl w:ilvl="2" w:tplc="5DC2378A">
      <w:start w:val="1"/>
      <w:numFmt w:val="decimal"/>
      <w:lvlText w:val="%3."/>
      <w:lvlJc w:val="left"/>
      <w:pPr>
        <w:ind w:left="1020" w:hanging="360"/>
      </w:pPr>
    </w:lvl>
    <w:lvl w:ilvl="3" w:tplc="F18AD802">
      <w:start w:val="1"/>
      <w:numFmt w:val="decimal"/>
      <w:lvlText w:val="%4."/>
      <w:lvlJc w:val="left"/>
      <w:pPr>
        <w:ind w:left="1020" w:hanging="360"/>
      </w:pPr>
    </w:lvl>
    <w:lvl w:ilvl="4" w:tplc="7ADA6DF6">
      <w:start w:val="1"/>
      <w:numFmt w:val="decimal"/>
      <w:lvlText w:val="%5."/>
      <w:lvlJc w:val="left"/>
      <w:pPr>
        <w:ind w:left="1020" w:hanging="360"/>
      </w:pPr>
    </w:lvl>
    <w:lvl w:ilvl="5" w:tplc="18802AB4">
      <w:start w:val="1"/>
      <w:numFmt w:val="decimal"/>
      <w:lvlText w:val="%6."/>
      <w:lvlJc w:val="left"/>
      <w:pPr>
        <w:ind w:left="1020" w:hanging="360"/>
      </w:pPr>
    </w:lvl>
    <w:lvl w:ilvl="6" w:tplc="8CE815A4">
      <w:start w:val="1"/>
      <w:numFmt w:val="decimal"/>
      <w:lvlText w:val="%7."/>
      <w:lvlJc w:val="left"/>
      <w:pPr>
        <w:ind w:left="1020" w:hanging="360"/>
      </w:pPr>
    </w:lvl>
    <w:lvl w:ilvl="7" w:tplc="94A889AA">
      <w:start w:val="1"/>
      <w:numFmt w:val="decimal"/>
      <w:lvlText w:val="%8."/>
      <w:lvlJc w:val="left"/>
      <w:pPr>
        <w:ind w:left="1020" w:hanging="360"/>
      </w:pPr>
    </w:lvl>
    <w:lvl w:ilvl="8" w:tplc="D4A2CA3E">
      <w:start w:val="1"/>
      <w:numFmt w:val="decimal"/>
      <w:lvlText w:val="%9."/>
      <w:lvlJc w:val="left"/>
      <w:pPr>
        <w:ind w:left="1020" w:hanging="36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E3014"/>
    <w:multiLevelType w:val="hybridMultilevel"/>
    <w:tmpl w:val="B4665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3439627">
    <w:abstractNumId w:val="10"/>
  </w:num>
  <w:num w:numId="2" w16cid:durableId="1812284342">
    <w:abstractNumId w:val="7"/>
  </w:num>
  <w:num w:numId="3" w16cid:durableId="751971044">
    <w:abstractNumId w:val="6"/>
  </w:num>
  <w:num w:numId="4" w16cid:durableId="342635416">
    <w:abstractNumId w:val="5"/>
  </w:num>
  <w:num w:numId="5" w16cid:durableId="1437408759">
    <w:abstractNumId w:val="4"/>
  </w:num>
  <w:num w:numId="6" w16cid:durableId="232006920">
    <w:abstractNumId w:val="8"/>
  </w:num>
  <w:num w:numId="7" w16cid:durableId="477721929">
    <w:abstractNumId w:val="3"/>
  </w:num>
  <w:num w:numId="8" w16cid:durableId="48458511">
    <w:abstractNumId w:val="2"/>
  </w:num>
  <w:num w:numId="9" w16cid:durableId="336083360">
    <w:abstractNumId w:val="1"/>
  </w:num>
  <w:num w:numId="10" w16cid:durableId="572853217">
    <w:abstractNumId w:val="0"/>
  </w:num>
  <w:num w:numId="11" w16cid:durableId="1125469578">
    <w:abstractNumId w:val="9"/>
  </w:num>
  <w:num w:numId="12" w16cid:durableId="1456752202">
    <w:abstractNumId w:val="11"/>
  </w:num>
  <w:num w:numId="13" w16cid:durableId="1576816880">
    <w:abstractNumId w:val="14"/>
  </w:num>
  <w:num w:numId="14" w16cid:durableId="1976063065">
    <w:abstractNumId w:val="12"/>
  </w:num>
  <w:num w:numId="15" w16cid:durableId="1487163406">
    <w:abstractNumId w:val="15"/>
  </w:num>
  <w:num w:numId="16" w16cid:durableId="63040754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1A1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72A3"/>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3D89"/>
    <w:rsid w:val="00104B4D"/>
    <w:rsid w:val="00105677"/>
    <w:rsid w:val="001177B4"/>
    <w:rsid w:val="00122CF9"/>
    <w:rsid w:val="00123704"/>
    <w:rsid w:val="001270C7"/>
    <w:rsid w:val="00127580"/>
    <w:rsid w:val="00132540"/>
    <w:rsid w:val="00132FBD"/>
    <w:rsid w:val="00135F6B"/>
    <w:rsid w:val="001377D4"/>
    <w:rsid w:val="00142E41"/>
    <w:rsid w:val="0014786A"/>
    <w:rsid w:val="001516A4"/>
    <w:rsid w:val="00151E5F"/>
    <w:rsid w:val="00153BD0"/>
    <w:rsid w:val="001569AB"/>
    <w:rsid w:val="001645FF"/>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0153"/>
    <w:rsid w:val="001F3C70"/>
    <w:rsid w:val="00200D88"/>
    <w:rsid w:val="00201C09"/>
    <w:rsid w:val="00201F68"/>
    <w:rsid w:val="00203BE7"/>
    <w:rsid w:val="00210BA3"/>
    <w:rsid w:val="00212F2A"/>
    <w:rsid w:val="0021322C"/>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003"/>
    <w:rsid w:val="00263FD6"/>
    <w:rsid w:val="002650F7"/>
    <w:rsid w:val="0026686B"/>
    <w:rsid w:val="00273C54"/>
    <w:rsid w:val="00273F3B"/>
    <w:rsid w:val="00274DB7"/>
    <w:rsid w:val="00275984"/>
    <w:rsid w:val="00276199"/>
    <w:rsid w:val="002768F3"/>
    <w:rsid w:val="00276DA4"/>
    <w:rsid w:val="00280F74"/>
    <w:rsid w:val="00286998"/>
    <w:rsid w:val="0029057D"/>
    <w:rsid w:val="00291AB7"/>
    <w:rsid w:val="0029422B"/>
    <w:rsid w:val="00294DCB"/>
    <w:rsid w:val="00296FF7"/>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EFD"/>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6345"/>
    <w:rsid w:val="00322836"/>
    <w:rsid w:val="0033347B"/>
    <w:rsid w:val="00334154"/>
    <w:rsid w:val="003341D0"/>
    <w:rsid w:val="003372C4"/>
    <w:rsid w:val="00341FA0"/>
    <w:rsid w:val="00342374"/>
    <w:rsid w:val="00343DCB"/>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556"/>
    <w:rsid w:val="003B7EE7"/>
    <w:rsid w:val="003C2CCB"/>
    <w:rsid w:val="003C4A1C"/>
    <w:rsid w:val="003C5BCB"/>
    <w:rsid w:val="003D39EC"/>
    <w:rsid w:val="003D40EA"/>
    <w:rsid w:val="003E3DD5"/>
    <w:rsid w:val="003F07C6"/>
    <w:rsid w:val="003F1F6B"/>
    <w:rsid w:val="003F3757"/>
    <w:rsid w:val="003F44B7"/>
    <w:rsid w:val="004008E9"/>
    <w:rsid w:val="0040220C"/>
    <w:rsid w:val="00407991"/>
    <w:rsid w:val="0041019E"/>
    <w:rsid w:val="00413D48"/>
    <w:rsid w:val="00424A60"/>
    <w:rsid w:val="00434042"/>
    <w:rsid w:val="00434500"/>
    <w:rsid w:val="00437472"/>
    <w:rsid w:val="00441AC2"/>
    <w:rsid w:val="0044249B"/>
    <w:rsid w:val="004425A7"/>
    <w:rsid w:val="00444B74"/>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1D34"/>
    <w:rsid w:val="004C48A0"/>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7F00"/>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3161"/>
    <w:rsid w:val="005A3831"/>
    <w:rsid w:val="005A7512"/>
    <w:rsid w:val="005B3441"/>
    <w:rsid w:val="005B463E"/>
    <w:rsid w:val="005B4FAC"/>
    <w:rsid w:val="005B5D8B"/>
    <w:rsid w:val="005C34E1"/>
    <w:rsid w:val="005C3FE0"/>
    <w:rsid w:val="005C4C82"/>
    <w:rsid w:val="005C740C"/>
    <w:rsid w:val="005D283A"/>
    <w:rsid w:val="005D625B"/>
    <w:rsid w:val="005E324D"/>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208E"/>
    <w:rsid w:val="00634C8C"/>
    <w:rsid w:val="00635031"/>
    <w:rsid w:val="00635489"/>
    <w:rsid w:val="00636CF3"/>
    <w:rsid w:val="0064192A"/>
    <w:rsid w:val="00642768"/>
    <w:rsid w:val="006448E4"/>
    <w:rsid w:val="00645414"/>
    <w:rsid w:val="006523CC"/>
    <w:rsid w:val="0065244E"/>
    <w:rsid w:val="006534D0"/>
    <w:rsid w:val="00653606"/>
    <w:rsid w:val="006610E9"/>
    <w:rsid w:val="00661591"/>
    <w:rsid w:val="00662A78"/>
    <w:rsid w:val="00663187"/>
    <w:rsid w:val="0066632F"/>
    <w:rsid w:val="00671F3B"/>
    <w:rsid w:val="00674A89"/>
    <w:rsid w:val="00674F3D"/>
    <w:rsid w:val="00682E02"/>
    <w:rsid w:val="00685545"/>
    <w:rsid w:val="006864B3"/>
    <w:rsid w:val="00686918"/>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50BD"/>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0D0F"/>
    <w:rsid w:val="00783559"/>
    <w:rsid w:val="007846ED"/>
    <w:rsid w:val="00785C3B"/>
    <w:rsid w:val="00797AA5"/>
    <w:rsid w:val="007A26BD"/>
    <w:rsid w:val="007A4105"/>
    <w:rsid w:val="007A4F0E"/>
    <w:rsid w:val="007A514C"/>
    <w:rsid w:val="007B0D8E"/>
    <w:rsid w:val="007B2A51"/>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321D"/>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2258"/>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0AAA"/>
    <w:rsid w:val="00961BC0"/>
    <w:rsid w:val="00962F2A"/>
    <w:rsid w:val="00963440"/>
    <w:rsid w:val="009716D8"/>
    <w:rsid w:val="009718F9"/>
    <w:rsid w:val="009724E4"/>
    <w:rsid w:val="00972FB9"/>
    <w:rsid w:val="00975112"/>
    <w:rsid w:val="009812EB"/>
    <w:rsid w:val="00981768"/>
    <w:rsid w:val="009838BB"/>
    <w:rsid w:val="00983E8F"/>
    <w:rsid w:val="00992338"/>
    <w:rsid w:val="00994FDA"/>
    <w:rsid w:val="00996DC3"/>
    <w:rsid w:val="00997D15"/>
    <w:rsid w:val="009A0868"/>
    <w:rsid w:val="009A31BF"/>
    <w:rsid w:val="009A3B71"/>
    <w:rsid w:val="009A4581"/>
    <w:rsid w:val="009A5914"/>
    <w:rsid w:val="009A61BC"/>
    <w:rsid w:val="009B0138"/>
    <w:rsid w:val="009B0FE9"/>
    <w:rsid w:val="009B173A"/>
    <w:rsid w:val="009B5846"/>
    <w:rsid w:val="009B601B"/>
    <w:rsid w:val="009C3D7A"/>
    <w:rsid w:val="009C3F20"/>
    <w:rsid w:val="009C64FB"/>
    <w:rsid w:val="009C7CA1"/>
    <w:rsid w:val="009D043D"/>
    <w:rsid w:val="009D716F"/>
    <w:rsid w:val="009E26FC"/>
    <w:rsid w:val="009E3B07"/>
    <w:rsid w:val="009E4507"/>
    <w:rsid w:val="009F3259"/>
    <w:rsid w:val="009F541F"/>
    <w:rsid w:val="009F70F2"/>
    <w:rsid w:val="00A032F3"/>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86D3E"/>
    <w:rsid w:val="00A91FA3"/>
    <w:rsid w:val="00A927D3"/>
    <w:rsid w:val="00A93C0D"/>
    <w:rsid w:val="00A9429A"/>
    <w:rsid w:val="00AA179E"/>
    <w:rsid w:val="00AA70B0"/>
    <w:rsid w:val="00AA7FC9"/>
    <w:rsid w:val="00AB237D"/>
    <w:rsid w:val="00AB50E6"/>
    <w:rsid w:val="00AB5933"/>
    <w:rsid w:val="00AD34B3"/>
    <w:rsid w:val="00AD3568"/>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0CB"/>
    <w:rsid w:val="00B331A2"/>
    <w:rsid w:val="00B33CF2"/>
    <w:rsid w:val="00B350A2"/>
    <w:rsid w:val="00B3683E"/>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B7A51"/>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28B9"/>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3D7A"/>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08F"/>
    <w:rsid w:val="00D87D03"/>
    <w:rsid w:val="00D93170"/>
    <w:rsid w:val="00D9561B"/>
    <w:rsid w:val="00D95C88"/>
    <w:rsid w:val="00D97B2E"/>
    <w:rsid w:val="00DA1BA1"/>
    <w:rsid w:val="00DA241E"/>
    <w:rsid w:val="00DA51B5"/>
    <w:rsid w:val="00DB2CAF"/>
    <w:rsid w:val="00DB36FE"/>
    <w:rsid w:val="00DB38E3"/>
    <w:rsid w:val="00DB533A"/>
    <w:rsid w:val="00DB6307"/>
    <w:rsid w:val="00DC18F3"/>
    <w:rsid w:val="00DC2443"/>
    <w:rsid w:val="00DC691C"/>
    <w:rsid w:val="00DD1DCD"/>
    <w:rsid w:val="00DD338F"/>
    <w:rsid w:val="00DD3404"/>
    <w:rsid w:val="00DD66C1"/>
    <w:rsid w:val="00DD66F2"/>
    <w:rsid w:val="00DE1EB5"/>
    <w:rsid w:val="00DE3FE0"/>
    <w:rsid w:val="00DE578A"/>
    <w:rsid w:val="00DF0431"/>
    <w:rsid w:val="00DF04B7"/>
    <w:rsid w:val="00DF2583"/>
    <w:rsid w:val="00DF3E62"/>
    <w:rsid w:val="00DF4D7F"/>
    <w:rsid w:val="00DF4E80"/>
    <w:rsid w:val="00DF54D9"/>
    <w:rsid w:val="00DF63F3"/>
    <w:rsid w:val="00DF7283"/>
    <w:rsid w:val="00E01A59"/>
    <w:rsid w:val="00E0622C"/>
    <w:rsid w:val="00E0675E"/>
    <w:rsid w:val="00E0681E"/>
    <w:rsid w:val="00E06CD4"/>
    <w:rsid w:val="00E10DC6"/>
    <w:rsid w:val="00E11F8E"/>
    <w:rsid w:val="00E13D95"/>
    <w:rsid w:val="00E14AA3"/>
    <w:rsid w:val="00E15881"/>
    <w:rsid w:val="00E16A8F"/>
    <w:rsid w:val="00E17CA2"/>
    <w:rsid w:val="00E20C25"/>
    <w:rsid w:val="00E210E0"/>
    <w:rsid w:val="00E21DE3"/>
    <w:rsid w:val="00E233D5"/>
    <w:rsid w:val="00E25C35"/>
    <w:rsid w:val="00E307D1"/>
    <w:rsid w:val="00E35710"/>
    <w:rsid w:val="00E35CF4"/>
    <w:rsid w:val="00E3731D"/>
    <w:rsid w:val="00E37811"/>
    <w:rsid w:val="00E468E4"/>
    <w:rsid w:val="00E50554"/>
    <w:rsid w:val="00E51469"/>
    <w:rsid w:val="00E54114"/>
    <w:rsid w:val="00E62709"/>
    <w:rsid w:val="00E634E3"/>
    <w:rsid w:val="00E65F33"/>
    <w:rsid w:val="00E717C4"/>
    <w:rsid w:val="00E74D10"/>
    <w:rsid w:val="00E75EE8"/>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6EEF"/>
    <w:rsid w:val="00F172BB"/>
    <w:rsid w:val="00F17B10"/>
    <w:rsid w:val="00F17BFE"/>
    <w:rsid w:val="00F20147"/>
    <w:rsid w:val="00F21BEF"/>
    <w:rsid w:val="00F2315B"/>
    <w:rsid w:val="00F27F13"/>
    <w:rsid w:val="00F31111"/>
    <w:rsid w:val="00F40F11"/>
    <w:rsid w:val="00F41A6F"/>
    <w:rsid w:val="00F45A25"/>
    <w:rsid w:val="00F50F86"/>
    <w:rsid w:val="00F51A76"/>
    <w:rsid w:val="00F53862"/>
    <w:rsid w:val="00F53C9D"/>
    <w:rsid w:val="00F53F91"/>
    <w:rsid w:val="00F54B9F"/>
    <w:rsid w:val="00F602BE"/>
    <w:rsid w:val="00F61569"/>
    <w:rsid w:val="00F61A72"/>
    <w:rsid w:val="00F62B67"/>
    <w:rsid w:val="00F66F13"/>
    <w:rsid w:val="00F7145D"/>
    <w:rsid w:val="00F71B5E"/>
    <w:rsid w:val="00F74073"/>
    <w:rsid w:val="00F75603"/>
    <w:rsid w:val="00F77BE5"/>
    <w:rsid w:val="00F845B4"/>
    <w:rsid w:val="00F858CB"/>
    <w:rsid w:val="00F8713B"/>
    <w:rsid w:val="00F904FB"/>
    <w:rsid w:val="00F93F9E"/>
    <w:rsid w:val="00F950BC"/>
    <w:rsid w:val="00FA2CD7"/>
    <w:rsid w:val="00FA5AD5"/>
    <w:rsid w:val="00FA7882"/>
    <w:rsid w:val="00FB06ED"/>
    <w:rsid w:val="00FC08A4"/>
    <w:rsid w:val="00FC202F"/>
    <w:rsid w:val="00FC3165"/>
    <w:rsid w:val="00FC36AB"/>
    <w:rsid w:val="00FC4300"/>
    <w:rsid w:val="00FC58C7"/>
    <w:rsid w:val="00FC7F66"/>
    <w:rsid w:val="00FD3406"/>
    <w:rsid w:val="00FD5776"/>
    <w:rsid w:val="00FD6A55"/>
    <w:rsid w:val="00FD6CF9"/>
    <w:rsid w:val="00FE1CB6"/>
    <w:rsid w:val="00FE3D62"/>
    <w:rsid w:val="00FE486B"/>
    <w:rsid w:val="00FE4F08"/>
    <w:rsid w:val="00FE7B59"/>
    <w:rsid w:val="00FF192E"/>
    <w:rsid w:val="00FF3C8D"/>
    <w:rsid w:val="00FF5F25"/>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03A8C"/>
  <w15:docId w15:val="{AFBE114B-67DF-4165-A3CA-8AFE6D92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25C35"/>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rsid w:val="00686918"/>
    <w:rPr>
      <w:sz w:val="16"/>
      <w:szCs w:val="16"/>
    </w:rPr>
  </w:style>
  <w:style w:type="paragraph" w:styleId="Tekstopmerking">
    <w:name w:val="annotation text"/>
    <w:basedOn w:val="Standaard"/>
    <w:link w:val="TekstopmerkingChar"/>
    <w:rsid w:val="00686918"/>
    <w:pPr>
      <w:spacing w:line="240" w:lineRule="auto"/>
    </w:pPr>
    <w:rPr>
      <w:sz w:val="20"/>
      <w:szCs w:val="20"/>
    </w:rPr>
  </w:style>
  <w:style w:type="character" w:customStyle="1" w:styleId="TekstopmerkingChar">
    <w:name w:val="Tekst opmerking Char"/>
    <w:basedOn w:val="Standaardalinea-lettertype"/>
    <w:link w:val="Tekstopmerking"/>
    <w:rsid w:val="00686918"/>
    <w:rPr>
      <w:rFonts w:ascii="Verdana" w:hAnsi="Verdana"/>
      <w:lang w:val="nl-NL" w:eastAsia="nl-NL"/>
    </w:rPr>
  </w:style>
  <w:style w:type="paragraph" w:styleId="Onderwerpvanopmerking">
    <w:name w:val="annotation subject"/>
    <w:basedOn w:val="Tekstopmerking"/>
    <w:next w:val="Tekstopmerking"/>
    <w:link w:val="OnderwerpvanopmerkingChar"/>
    <w:rsid w:val="00686918"/>
    <w:rPr>
      <w:b/>
      <w:bCs/>
    </w:rPr>
  </w:style>
  <w:style w:type="character" w:customStyle="1" w:styleId="OnderwerpvanopmerkingChar">
    <w:name w:val="Onderwerp van opmerking Char"/>
    <w:basedOn w:val="TekstopmerkingChar"/>
    <w:link w:val="Onderwerpvanopmerking"/>
    <w:rsid w:val="00686918"/>
    <w:rPr>
      <w:rFonts w:ascii="Verdana" w:hAnsi="Verdana"/>
      <w:b/>
      <w:bCs/>
      <w:lang w:val="nl-NL" w:eastAsia="nl-NL"/>
    </w:rPr>
  </w:style>
  <w:style w:type="character" w:customStyle="1" w:styleId="VoetnoottekstChar">
    <w:name w:val="Voetnoottekst Char"/>
    <w:basedOn w:val="Standaardalinea-lettertype"/>
    <w:link w:val="Voetnoottekst"/>
    <w:uiPriority w:val="99"/>
    <w:semiHidden/>
    <w:rsid w:val="006523CC"/>
    <w:rPr>
      <w:rFonts w:ascii="Verdana" w:hAnsi="Verdana"/>
      <w:sz w:val="13"/>
      <w:lang w:val="nl-NL" w:eastAsia="nl-NL"/>
    </w:rPr>
  </w:style>
  <w:style w:type="character" w:styleId="Voetnootmarkering">
    <w:name w:val="footnote reference"/>
    <w:basedOn w:val="Standaardalinea-lettertype"/>
    <w:uiPriority w:val="99"/>
    <w:unhideWhenUsed/>
    <w:rsid w:val="006523CC"/>
    <w:rPr>
      <w:vertAlign w:val="superscript"/>
    </w:rPr>
  </w:style>
  <w:style w:type="paragraph" w:styleId="Lijstalinea">
    <w:name w:val="List Paragraph"/>
    <w:basedOn w:val="Standaard"/>
    <w:uiPriority w:val="34"/>
    <w:qFormat/>
    <w:rsid w:val="006523CC"/>
    <w:pPr>
      <w:ind w:left="720"/>
      <w:contextualSpacing/>
    </w:pPr>
    <w:rPr>
      <w:kern w:val="2"/>
      <w14:ligatures w14:val="standardContextual"/>
    </w:rPr>
  </w:style>
  <w:style w:type="paragraph" w:styleId="Revisie">
    <w:name w:val="Revision"/>
    <w:hidden/>
    <w:uiPriority w:val="99"/>
    <w:semiHidden/>
    <w:rsid w:val="00770D0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839">
      <w:bodyDiv w:val="1"/>
      <w:marLeft w:val="0"/>
      <w:marRight w:val="0"/>
      <w:marTop w:val="0"/>
      <w:marBottom w:val="0"/>
      <w:divBdr>
        <w:top w:val="none" w:sz="0" w:space="0" w:color="auto"/>
        <w:left w:val="none" w:sz="0" w:space="0" w:color="auto"/>
        <w:bottom w:val="none" w:sz="0" w:space="0" w:color="auto"/>
        <w:right w:val="none" w:sz="0" w:space="0" w:color="auto"/>
      </w:divBdr>
    </w:div>
    <w:div w:id="113648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2244</ap:Words>
  <ap:Characters>12348</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2025-10-30T16:24:00.0000000Z</dcterms:created>
  <dcterms:modified xsi:type="dcterms:W3CDTF">2025-10-30T16:24:00.0000000Z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O201KUR</vt:lpwstr>
  </property>
  <property fmtid="{D5CDD505-2E9C-101B-9397-08002B2CF9AE}" pid="3" name="Author">
    <vt:lpwstr>O201KUR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O201KUR</vt:lpwstr>
  </property>
</Properties>
</file>