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D2440" w14:paraId="70127839" w14:textId="31BA002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31 oktober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68BD5EA9">
            <w:pPr>
              <w:pStyle w:val="Voettekst"/>
            </w:pPr>
            <w:r>
              <w:t xml:space="preserve">Uitstelbericht Kamervragen over </w:t>
            </w:r>
            <w:r w:rsidRPr="00D104F1" w:rsidR="007D2440">
              <w:t>het bericht 'Staatssecretaris wil demonstraties op spoor tegenhouden'</w:t>
            </w:r>
            <w:r w:rsidRPr="00D104F1" w:rsidR="007D2440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6B1194" w14:paraId="7B7E79E6" w14:textId="0623ED1C">
            <w:pPr>
              <w:pStyle w:val="referentiegegevens"/>
              <w:rPr>
                <w:sz w:val="18"/>
                <w:szCs w:val="24"/>
              </w:rPr>
            </w:pPr>
            <w:r>
              <w:t>6804604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D2440" w:rsidR="00F20145" w:rsidP="00F20145" w:rsidRDefault="007D2440" w14:paraId="0682E0CA" w14:textId="0123D307">
            <w:pPr>
              <w:pStyle w:val="referentiegegevens"/>
              <w:rPr>
                <w:sz w:val="18"/>
                <w:szCs w:val="24"/>
              </w:rPr>
            </w:pPr>
            <w:r w:rsidRPr="007D2440">
              <w:t>2025Z18883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="006B1194" w:rsidP="00F20145" w:rsidRDefault="00F20145" w14:paraId="08276CDB" w14:textId="77777777">
      <w:pPr>
        <w:pStyle w:val="broodtekst"/>
      </w:pPr>
      <w:r w:rsidRPr="00F20145">
        <w:rPr>
          <w:rFonts w:cs="Utopia"/>
          <w:color w:val="000000"/>
        </w:rPr>
        <w:t xml:space="preserve">Hierbij deel ik u, mede namens de </w:t>
      </w:r>
      <w:r w:rsidR="006B1194">
        <w:rPr>
          <w:rFonts w:cs="Utopia"/>
          <w:color w:val="000000"/>
        </w:rPr>
        <w:t>staatssecretaris van I</w:t>
      </w:r>
      <w:r w:rsidRPr="00D104F1" w:rsidR="006B1194">
        <w:t>nfrastructuur en Waterstaat</w:t>
      </w:r>
      <w:r w:rsidRPr="00F20145">
        <w:rPr>
          <w:rFonts w:cs="Utopia"/>
          <w:color w:val="000000"/>
        </w:rPr>
        <w:t xml:space="preserve">, mede dat de schriftelijke vragen van </w:t>
      </w:r>
      <w:r w:rsidR="006B1194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D104F1" w:rsidR="006B1194">
        <w:t>Olger van Dijk</w:t>
      </w:r>
    </w:p>
    <w:p w:rsidRPr="00F20145" w:rsidR="00F20145" w:rsidP="00F20145" w:rsidRDefault="006B1194" w14:paraId="5B245642" w14:textId="70F44286">
      <w:pPr>
        <w:pStyle w:val="broodtekst"/>
        <w:rPr>
          <w:rFonts w:cs="Utopia"/>
          <w:color w:val="000000"/>
        </w:rPr>
      </w:pPr>
      <w:r w:rsidRPr="00D104F1">
        <w:t>(Nieuw Sociaal Contract)</w:t>
      </w:r>
      <w:r w:rsidRPr="00F20145" w:rsid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 w:rsidR="00F20145">
        <w:rPr>
          <w:rFonts w:cs="Utopia"/>
          <w:color w:val="000000"/>
        </w:rPr>
        <w:t xml:space="preserve"> over </w:t>
      </w:r>
      <w:r w:rsidRPr="00D104F1">
        <w:t>het bericht 'Staatssecretaris wil demonstraties op spoor tegenhouden'</w:t>
      </w:r>
      <w:r w:rsidRPr="00D104F1">
        <w:br/>
      </w:r>
      <w:r w:rsidRPr="00F20145" w:rsidR="00F20145">
        <w:rPr>
          <w:rFonts w:cs="Utopia"/>
          <w:color w:val="000000"/>
        </w:rPr>
        <w:fldChar w:fldCharType="begin"/>
      </w:r>
      <w:r w:rsidRPr="00F20145" w:rsidR="00F20145">
        <w:rPr>
          <w:rFonts w:cs="Utopia"/>
          <w:color w:val="000000"/>
        </w:rPr>
        <w:instrText xml:space="preserve"> AUTOTEXT  " Leeg"  \* MERGEFORMAT </w:instrText>
      </w:r>
      <w:r w:rsidRPr="00F20145" w:rsidR="00F20145">
        <w:rPr>
          <w:rFonts w:cs="Utopia"/>
          <w:color w:val="000000"/>
        </w:rPr>
        <w:fldChar w:fldCharType="end"/>
      </w:r>
      <w:r w:rsidRPr="00F20145" w:rsid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10 oktober 2025</w:t>
      </w:r>
      <w:r w:rsidRPr="00F20145" w:rsid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73EEF4E9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6B1194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6B1194" w14:paraId="7F59D051" w14:textId="5080A9DE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3DA8F" w14:textId="77777777" w:rsidR="00C36407" w:rsidRDefault="00C36407">
      <w:r>
        <w:separator/>
      </w:r>
    </w:p>
    <w:p w14:paraId="659482C7" w14:textId="77777777" w:rsidR="00C36407" w:rsidRDefault="00C36407"/>
    <w:p w14:paraId="0D69FC8A" w14:textId="77777777" w:rsidR="00C36407" w:rsidRDefault="00C36407"/>
    <w:p w14:paraId="3609F15B" w14:textId="77777777" w:rsidR="00C36407" w:rsidRDefault="00C36407"/>
  </w:endnote>
  <w:endnote w:type="continuationSeparator" w:id="0">
    <w:p w14:paraId="7530F6E3" w14:textId="77777777" w:rsidR="00C36407" w:rsidRDefault="00C36407">
      <w:r>
        <w:continuationSeparator/>
      </w:r>
    </w:p>
    <w:p w14:paraId="727C69C8" w14:textId="77777777" w:rsidR="00C36407" w:rsidRDefault="00C36407"/>
    <w:p w14:paraId="29F31FA9" w14:textId="77777777" w:rsidR="00C36407" w:rsidRDefault="00C36407"/>
    <w:p w14:paraId="6F124F90" w14:textId="77777777" w:rsidR="00C36407" w:rsidRDefault="00C36407"/>
  </w:endnote>
  <w:endnote w:type="continuationNotice" w:id="1">
    <w:p w14:paraId="41029FCE" w14:textId="77777777" w:rsidR="00C36407" w:rsidRDefault="00C364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7F17" w14:textId="77777777" w:rsidR="00C36407" w:rsidRDefault="00C36407">
      <w:r>
        <w:separator/>
      </w:r>
    </w:p>
  </w:footnote>
  <w:footnote w:type="continuationSeparator" w:id="0">
    <w:p w14:paraId="32F7D7A9" w14:textId="77777777" w:rsidR="00C36407" w:rsidRDefault="00C36407">
      <w:r>
        <w:continuationSeparator/>
      </w:r>
    </w:p>
  </w:footnote>
  <w:footnote w:type="continuationNotice" w:id="1">
    <w:p w14:paraId="05D8E6CE" w14:textId="77777777" w:rsidR="00C36407" w:rsidRDefault="00C364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CC0B3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2146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01A25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2C23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B1194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2440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8F6332"/>
    <w:rsid w:val="00900386"/>
    <w:rsid w:val="0090412B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36407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DBE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1203</ap:Characters>
  <ap:DocSecurity>0</ap:DocSecurity>
  <ap:Lines>10</ap:Lines>
  <ap:Paragraphs>2</ap:Paragraphs>
  <ap:ScaleCrop>false</ap:ScaleCrop>
  <ap:LinksUpToDate>false</ap:LinksUpToDate>
  <ap:CharactersWithSpaces>1419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2025-10-31T14:59:00.0000000Z</dcterms:created>
  <dcterms:modified xsi:type="dcterms:W3CDTF">2025-10-31T14:59:00.0000000Z</dcterms:modified>
  <category/>
  <dc:description>------------------------</dc:description>
  <version/>
</coreProperties>
</file>