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2525" w:rsidP="00D66985" w:rsidRDefault="00572525" w14:paraId="67DE654C" w14:textId="77777777">
      <w:pPr>
        <w:rPr>
          <w:szCs w:val="18"/>
        </w:rPr>
      </w:pPr>
    </w:p>
    <w:p w:rsidRPr="00572525" w:rsidR="00CE78E9" w:rsidP="00D66985" w:rsidRDefault="009A6561" w14:paraId="37A801A1" w14:textId="1A090A57">
      <w:pPr>
        <w:rPr>
          <w:szCs w:val="18"/>
        </w:rPr>
      </w:pPr>
      <w:r w:rsidRPr="00572525">
        <w:rPr>
          <w:szCs w:val="18"/>
        </w:rPr>
        <w:t>Geachte Voorzitter,</w:t>
      </w:r>
      <w:r w:rsidRPr="00572525">
        <w:rPr>
          <w:szCs w:val="18"/>
        </w:rPr>
        <w:br/>
      </w:r>
    </w:p>
    <w:p w:rsidRPr="00572525" w:rsidR="0029019C" w:rsidP="00D66985" w:rsidRDefault="009A6561" w14:paraId="42EE192E" w14:textId="7D41D4DC">
      <w:pPr>
        <w:rPr>
          <w:szCs w:val="18"/>
        </w:rPr>
      </w:pPr>
      <w:r w:rsidRPr="00572525">
        <w:rPr>
          <w:szCs w:val="18"/>
        </w:rPr>
        <w:t xml:space="preserve">Hierbij zend ik u de antwoorden op de vragen van </w:t>
      </w:r>
      <w:r w:rsidRPr="00572525" w:rsidR="00472802">
        <w:rPr>
          <w:szCs w:val="18"/>
        </w:rPr>
        <w:t xml:space="preserve">de leden Van Hijum, Postma en Saris (allen Nieuw Sociaal Contract) </w:t>
      </w:r>
      <w:r w:rsidRPr="00572525">
        <w:rPr>
          <w:szCs w:val="18"/>
        </w:rPr>
        <w:t>over</w:t>
      </w:r>
      <w:r w:rsidRPr="00572525" w:rsidR="00472802">
        <w:rPr>
          <w:szCs w:val="18"/>
        </w:rPr>
        <w:t xml:space="preserve"> de teloorgang van de iconische fietsenfabriek Batavus in Heerenveen en nieuwe kansen voor de maakindustrie 2025Z17935</w:t>
      </w:r>
      <w:r w:rsidRPr="00572525">
        <w:rPr>
          <w:szCs w:val="18"/>
        </w:rPr>
        <w:t xml:space="preserve">, ingezonden </w:t>
      </w:r>
      <w:r w:rsidRPr="00572525" w:rsidR="00472802">
        <w:rPr>
          <w:szCs w:val="18"/>
        </w:rPr>
        <w:t>op 26 september 2025.</w:t>
      </w:r>
    </w:p>
    <w:p w:rsidRPr="00572525" w:rsidR="00EF6D37" w:rsidP="00D66985" w:rsidRDefault="00EF6D37" w14:paraId="4348E0AA" w14:textId="77777777">
      <w:pPr>
        <w:rPr>
          <w:szCs w:val="18"/>
        </w:rPr>
      </w:pPr>
    </w:p>
    <w:p w:rsidRPr="00572525" w:rsidR="00EF6D37" w:rsidP="00D66985" w:rsidRDefault="00EF6D37" w14:paraId="5DDFAEBA" w14:textId="77777777">
      <w:pPr>
        <w:rPr>
          <w:szCs w:val="18"/>
        </w:rPr>
      </w:pPr>
    </w:p>
    <w:p w:rsidRPr="00572525" w:rsidR="00D52C99" w:rsidP="00D66985" w:rsidRDefault="00D52C99" w14:paraId="0E36BA6B" w14:textId="77777777">
      <w:pPr>
        <w:rPr>
          <w:szCs w:val="18"/>
        </w:rPr>
      </w:pPr>
    </w:p>
    <w:p w:rsidRPr="00572525" w:rsidR="00D52C99" w:rsidP="00D66985" w:rsidRDefault="00572525" w14:paraId="10EDC173" w14:textId="32E944BC">
      <w:pPr>
        <w:rPr>
          <w:szCs w:val="18"/>
        </w:rPr>
      </w:pPr>
      <w:r>
        <w:rPr>
          <w:szCs w:val="18"/>
        </w:rPr>
        <w:t>V</w:t>
      </w:r>
      <w:r w:rsidRPr="00572525" w:rsidR="00D52C99">
        <w:rPr>
          <w:szCs w:val="18"/>
        </w:rPr>
        <w:t>incent Karremans</w:t>
      </w:r>
    </w:p>
    <w:p w:rsidRPr="00572525" w:rsidR="00D52C99" w:rsidP="00D66985" w:rsidRDefault="00D52C99" w14:paraId="0C2313F9" w14:textId="77777777">
      <w:pPr>
        <w:rPr>
          <w:szCs w:val="18"/>
        </w:rPr>
      </w:pPr>
      <w:r w:rsidRPr="00572525">
        <w:rPr>
          <w:szCs w:val="18"/>
        </w:rPr>
        <w:t>Minister van Economische Zaken</w:t>
      </w:r>
    </w:p>
    <w:p w:rsidRPr="00572525" w:rsidR="00D52C99" w:rsidP="00D66985" w:rsidRDefault="00D52C99" w14:paraId="361DA314" w14:textId="77777777">
      <w:pPr>
        <w:rPr>
          <w:szCs w:val="18"/>
        </w:rPr>
      </w:pPr>
    </w:p>
    <w:p w:rsidRPr="00572525" w:rsidR="00472802" w:rsidP="00D66985" w:rsidRDefault="009A6561" w14:paraId="67993D07" w14:textId="5AAB466D">
      <w:pPr>
        <w:rPr>
          <w:b/>
          <w:bCs/>
        </w:rPr>
      </w:pPr>
      <w:r w:rsidRPr="00572525">
        <w:br w:type="page"/>
      </w:r>
      <w:r w:rsidRPr="00572525" w:rsidR="00472802">
        <w:rPr>
          <w:b/>
          <w:bCs/>
        </w:rPr>
        <w:lastRenderedPageBreak/>
        <w:t>2025Z17935</w:t>
      </w:r>
    </w:p>
    <w:p w:rsidRPr="00572525" w:rsidR="00D52C99" w:rsidP="00D66985" w:rsidRDefault="00D52C99" w14:paraId="1C06CEF7" w14:textId="77777777"/>
    <w:p w:rsidRPr="00572525" w:rsidR="00472802" w:rsidP="00D66985" w:rsidRDefault="00472802" w14:paraId="2F231639" w14:textId="6FCBFAE4">
      <w:r w:rsidRPr="00572525">
        <w:t>1</w:t>
      </w:r>
    </w:p>
    <w:p w:rsidRPr="00572525" w:rsidR="00472802" w:rsidP="00D66985" w:rsidRDefault="00472802" w14:paraId="70184565" w14:textId="483C60A5">
      <w:r w:rsidRPr="00572525">
        <w:t>Heeft u kennisgenomen van het bericht in de Volkskrant: «Terwijl Batavus vertrekt</w:t>
      </w:r>
      <w:r w:rsidRPr="00572525" w:rsidR="006F2EE4">
        <w:t xml:space="preserve"> </w:t>
      </w:r>
      <w:r w:rsidRPr="00572525">
        <w:t>naar Hongarije, haalt Ebike4Delivery de productie terug uit Polen»?</w:t>
      </w:r>
    </w:p>
    <w:p w:rsidRPr="00572525" w:rsidR="00DD6FEB" w:rsidP="00D66985" w:rsidRDefault="00DD6FEB" w14:paraId="438842C2" w14:textId="77777777"/>
    <w:p w:rsidRPr="00572525" w:rsidR="006F2EE4" w:rsidP="00D66985" w:rsidRDefault="006F2EE4" w14:paraId="5169F6D7" w14:textId="2CE73A1E">
      <w:r w:rsidRPr="00572525">
        <w:t>Antwoor</w:t>
      </w:r>
      <w:r w:rsidR="00572525">
        <w:t>d</w:t>
      </w:r>
      <w:r w:rsidRPr="00572525">
        <w:br/>
        <w:t>Ja.</w:t>
      </w:r>
    </w:p>
    <w:p w:rsidRPr="00572525" w:rsidR="00D52C99" w:rsidP="00D66985" w:rsidRDefault="00D52C99" w14:paraId="2ED77176" w14:textId="77777777"/>
    <w:p w:rsidRPr="00572525" w:rsidR="00472802" w:rsidP="00D66985" w:rsidRDefault="00472802" w14:paraId="6E2B38D6" w14:textId="2AD2E85C">
      <w:r w:rsidRPr="00572525">
        <w:t>2</w:t>
      </w:r>
    </w:p>
    <w:p w:rsidRPr="00572525" w:rsidR="00DD6FEB" w:rsidP="00D66985" w:rsidRDefault="00472802" w14:paraId="01DF3828" w14:textId="79CFD536">
      <w:r w:rsidRPr="00572525">
        <w:t xml:space="preserve">Hoe beoordeelt u het besluit van </w:t>
      </w:r>
      <w:proofErr w:type="spellStart"/>
      <w:r w:rsidRPr="00572525">
        <w:t>Accell</w:t>
      </w:r>
      <w:proofErr w:type="spellEnd"/>
      <w:r w:rsidRPr="00572525">
        <w:t xml:space="preserve"> Group om na de overname door Kohlberg </w:t>
      </w:r>
      <w:proofErr w:type="spellStart"/>
      <w:r w:rsidRPr="00572525">
        <w:t>Kravis</w:t>
      </w:r>
      <w:proofErr w:type="spellEnd"/>
      <w:r w:rsidRPr="00572525" w:rsidR="006F2EE4">
        <w:t xml:space="preserve"> </w:t>
      </w:r>
      <w:r w:rsidRPr="00572525">
        <w:t xml:space="preserve">Roberts &amp; </w:t>
      </w:r>
      <w:proofErr w:type="spellStart"/>
      <w:r w:rsidRPr="00572525">
        <w:t>Co.</w:t>
      </w:r>
      <w:proofErr w:type="spellEnd"/>
      <w:r w:rsidRPr="00572525">
        <w:t xml:space="preserve"> (KKR) de productie van Batavus-fietsen te verplaatsen van Heerenveen</w:t>
      </w:r>
      <w:r w:rsidRPr="00572525" w:rsidR="006F2EE4">
        <w:t xml:space="preserve"> </w:t>
      </w:r>
      <w:r w:rsidRPr="00572525">
        <w:t>naar Hongarije, met een verlies van 160 banen tot gevolg?</w:t>
      </w:r>
    </w:p>
    <w:p w:rsidRPr="00572525" w:rsidR="00D52C99" w:rsidP="00D66985" w:rsidRDefault="00D52C99" w14:paraId="24848080" w14:textId="77777777"/>
    <w:p w:rsidRPr="00572525" w:rsidR="006F2EE4" w:rsidP="00D66985" w:rsidRDefault="006F2EE4" w14:paraId="2E13A636" w14:textId="6C795349">
      <w:r w:rsidRPr="00572525">
        <w:t>Antwoord</w:t>
      </w:r>
      <w:r w:rsidRPr="00572525">
        <w:br/>
        <w:t xml:space="preserve">Het is altijd pijnlijk wanneer banen verloren gaan bij een onderneming die zo lang met de regio is verbonden. </w:t>
      </w:r>
      <w:proofErr w:type="spellStart"/>
      <w:r w:rsidRPr="00572525">
        <w:t>Accell</w:t>
      </w:r>
      <w:proofErr w:type="spellEnd"/>
      <w:r w:rsidRPr="00572525">
        <w:t xml:space="preserve"> Group gaf op 26 augustus 2025 aan dat deze maatregel onderdeel is van een breder </w:t>
      </w:r>
      <w:proofErr w:type="spellStart"/>
      <w:r w:rsidRPr="00572525">
        <w:rPr>
          <w:i/>
          <w:iCs/>
        </w:rPr>
        <w:t>Transformation</w:t>
      </w:r>
      <w:proofErr w:type="spellEnd"/>
      <w:r w:rsidRPr="00572525">
        <w:rPr>
          <w:i/>
          <w:iCs/>
        </w:rPr>
        <w:t xml:space="preserve"> </w:t>
      </w:r>
      <w:proofErr w:type="spellStart"/>
      <w:r w:rsidRPr="00572525">
        <w:rPr>
          <w:i/>
          <w:iCs/>
        </w:rPr>
        <w:t>Programme</w:t>
      </w:r>
      <w:proofErr w:type="spellEnd"/>
      <w:r w:rsidRPr="00572525">
        <w:t>, gericht op vereenvoudiging, efficiëntie, flexibiliteit en kwaliteitsverbetering. De productie in Heerenveen wordt uiterlijk eind eerste kwartaal 2026 overgeheveld naar bestaande locaties in Hongarije en Dijon (Frankrijk), waardoor circa 160</w:t>
      </w:r>
      <w:r w:rsidR="00D66985">
        <w:t> </w:t>
      </w:r>
      <w:r w:rsidRPr="00572525">
        <w:t xml:space="preserve">productiefuncties vervallen. In Heerenveen blijft een organisatie van ongeveer 100 medewerkers actief – vooral ingenieurs en ondersteunend personeel – binnen een nieuw kantoor dat een rol krijgt als strategisch centrum voor ontwerp en engineering binnen de </w:t>
      </w:r>
      <w:proofErr w:type="spellStart"/>
      <w:r w:rsidRPr="00572525">
        <w:rPr>
          <w:i/>
          <w:iCs/>
        </w:rPr>
        <w:t>One</w:t>
      </w:r>
      <w:proofErr w:type="spellEnd"/>
      <w:r w:rsidRPr="00572525">
        <w:rPr>
          <w:i/>
          <w:iCs/>
        </w:rPr>
        <w:t xml:space="preserve"> </w:t>
      </w:r>
      <w:proofErr w:type="spellStart"/>
      <w:r w:rsidRPr="00572525">
        <w:rPr>
          <w:i/>
          <w:iCs/>
        </w:rPr>
        <w:t>Accell</w:t>
      </w:r>
      <w:proofErr w:type="spellEnd"/>
      <w:r w:rsidRPr="00572525">
        <w:t>-structuur.</w:t>
      </w:r>
      <w:r w:rsidRPr="00572525">
        <w:br/>
        <w:t>Voor de betrokken medewerkers is een sociaal plan opgesteld, dat gefaseerd wordt uitgevoerd met inachtneming van het advies van de ondernemingsraad en de geldende wet- en regelgeving.</w:t>
      </w:r>
    </w:p>
    <w:p w:rsidRPr="00572525" w:rsidR="006F2EE4" w:rsidP="00D66985" w:rsidRDefault="006F2EE4" w14:paraId="64232648" w14:textId="77777777">
      <w:pPr>
        <w:rPr>
          <w:szCs w:val="18"/>
        </w:rPr>
      </w:pPr>
    </w:p>
    <w:p w:rsidRPr="00572525" w:rsidR="00472802" w:rsidP="00D66985" w:rsidRDefault="00472802" w14:paraId="5A158967" w14:textId="7617720B">
      <w:r w:rsidRPr="00572525">
        <w:t>3</w:t>
      </w:r>
    </w:p>
    <w:p w:rsidRPr="00572525" w:rsidR="00472802" w:rsidP="00D66985" w:rsidRDefault="00472802" w14:paraId="07451E38" w14:textId="77777777">
      <w:r w:rsidRPr="00572525">
        <w:t>Deelt u het oordeel dat Batavus – ooit een familiebedrijf dat stond voor kwaliteit,</w:t>
      </w:r>
      <w:r w:rsidRPr="00572525">
        <w:br/>
        <w:t>continuïteit en goed werkgeverschap – door </w:t>
      </w:r>
      <w:r w:rsidRPr="00572525">
        <w:rPr>
          <w:i/>
          <w:iCs/>
        </w:rPr>
        <w:t xml:space="preserve">private </w:t>
      </w:r>
      <w:proofErr w:type="spellStart"/>
      <w:r w:rsidRPr="00572525">
        <w:rPr>
          <w:i/>
          <w:iCs/>
        </w:rPr>
        <w:t>equity</w:t>
      </w:r>
      <w:proofErr w:type="spellEnd"/>
      <w:r w:rsidRPr="00572525">
        <w:t> is gereduceerd tot louter een merk?</w:t>
      </w:r>
    </w:p>
    <w:p w:rsidRPr="00572525" w:rsidR="00DD6FEB" w:rsidP="00D66985" w:rsidRDefault="00DD6FEB" w14:paraId="698F114D" w14:textId="77777777"/>
    <w:p w:rsidRPr="00572525" w:rsidR="00DD6FEB" w:rsidP="00D66985" w:rsidRDefault="006F2EE4" w14:paraId="23001AE6" w14:textId="1881796D">
      <w:pPr>
        <w:rPr>
          <w:szCs w:val="18"/>
        </w:rPr>
      </w:pPr>
      <w:r w:rsidRPr="00572525">
        <w:rPr>
          <w:szCs w:val="18"/>
        </w:rPr>
        <w:t>Antwoord</w:t>
      </w:r>
      <w:r w:rsidRPr="00572525">
        <w:rPr>
          <w:szCs w:val="18"/>
        </w:rPr>
        <w:br/>
        <w:t xml:space="preserve">Batavus is één van de merken binnen </w:t>
      </w:r>
      <w:proofErr w:type="spellStart"/>
      <w:r w:rsidRPr="00572525">
        <w:rPr>
          <w:szCs w:val="18"/>
        </w:rPr>
        <w:t>Accell</w:t>
      </w:r>
      <w:proofErr w:type="spellEnd"/>
      <w:r w:rsidRPr="00572525">
        <w:rPr>
          <w:szCs w:val="18"/>
        </w:rPr>
        <w:t xml:space="preserve"> Group, dat meerdere fietsmerken voert zoals Sparta en KOGA. De eigendom en strategische keuzes liggen bij het bedrijf zelf. Het staat ondernemingen vrij om hun merk- en productiestrategie binnen de wettelijke kaders in te richten. De overheid doet geen uitspraak over de waardering van bedrijfsmodellen of investeerdersvormen.</w:t>
      </w:r>
    </w:p>
    <w:p w:rsidRPr="00572525" w:rsidR="00D52C99" w:rsidP="00D66985" w:rsidRDefault="00D52C99" w14:paraId="36827965" w14:textId="77777777">
      <w:pPr>
        <w:rPr>
          <w:szCs w:val="18"/>
        </w:rPr>
      </w:pPr>
    </w:p>
    <w:p w:rsidRPr="00572525" w:rsidR="00472802" w:rsidP="00D66985" w:rsidRDefault="00472802" w14:paraId="01A5101B" w14:textId="3B5A352F">
      <w:r w:rsidRPr="00572525">
        <w:t>4</w:t>
      </w:r>
    </w:p>
    <w:p w:rsidRPr="00572525" w:rsidR="00472802" w:rsidP="00D66985" w:rsidRDefault="00472802" w14:paraId="34679368" w14:textId="07F23E73">
      <w:r w:rsidRPr="00572525">
        <w:t>In hoeverre speelt mee dat </w:t>
      </w:r>
      <w:r w:rsidRPr="00572525">
        <w:rPr>
          <w:i/>
          <w:iCs/>
        </w:rPr>
        <w:t xml:space="preserve">private </w:t>
      </w:r>
      <w:proofErr w:type="spellStart"/>
      <w:r w:rsidRPr="00572525">
        <w:rPr>
          <w:i/>
          <w:iCs/>
        </w:rPr>
        <w:t>equity</w:t>
      </w:r>
      <w:proofErr w:type="spellEnd"/>
      <w:r w:rsidRPr="00572525">
        <w:t>-bedrijven zoals KKR vooral gericht zijn op kostenreductie en een snelle exit binnen</w:t>
      </w:r>
      <w:r w:rsidRPr="00572525" w:rsidR="006F2EE4">
        <w:t xml:space="preserve"> </w:t>
      </w:r>
      <w:r w:rsidRPr="00572525">
        <w:t xml:space="preserve">enkele jaren, en minder op duurzame </w:t>
      </w:r>
      <w:proofErr w:type="spellStart"/>
      <w:r w:rsidRPr="00572525">
        <w:t>waardecreatie</w:t>
      </w:r>
      <w:proofErr w:type="spellEnd"/>
      <w:r w:rsidRPr="00572525">
        <w:t>?</w:t>
      </w:r>
    </w:p>
    <w:p w:rsidRPr="00572525" w:rsidR="00DD6FEB" w:rsidP="00D66985" w:rsidRDefault="00DD6FEB" w14:paraId="64374D8D" w14:textId="77777777"/>
    <w:p w:rsidRPr="00572525" w:rsidR="006F2EE4" w:rsidP="00D66985" w:rsidRDefault="006F2EE4" w14:paraId="171FA701" w14:textId="46DD85A1">
      <w:pPr>
        <w:rPr>
          <w:szCs w:val="18"/>
        </w:rPr>
      </w:pPr>
      <w:r w:rsidRPr="00572525">
        <w:rPr>
          <w:szCs w:val="18"/>
        </w:rPr>
        <w:t>Antwoord</w:t>
      </w:r>
      <w:r w:rsidRPr="00572525">
        <w:rPr>
          <w:szCs w:val="18"/>
        </w:rPr>
        <w:br/>
        <w:t xml:space="preserve">Private </w:t>
      </w:r>
      <w:proofErr w:type="spellStart"/>
      <w:r w:rsidRPr="00572525">
        <w:rPr>
          <w:szCs w:val="18"/>
        </w:rPr>
        <w:t>equity</w:t>
      </w:r>
      <w:proofErr w:type="spellEnd"/>
      <w:r w:rsidRPr="00572525">
        <w:rPr>
          <w:szCs w:val="18"/>
        </w:rPr>
        <w:t xml:space="preserve"> is één van de bestaande vormen van ondernemingsfinanciering. De strategieën van private-</w:t>
      </w:r>
      <w:proofErr w:type="spellStart"/>
      <w:r w:rsidRPr="00572525">
        <w:rPr>
          <w:szCs w:val="18"/>
        </w:rPr>
        <w:t>equityfondsen</w:t>
      </w:r>
      <w:proofErr w:type="spellEnd"/>
      <w:r w:rsidRPr="00572525">
        <w:rPr>
          <w:szCs w:val="18"/>
        </w:rPr>
        <w:t xml:space="preserve"> lopen uiteen: sommige richten zich op herstructurering, andere op </w:t>
      </w:r>
      <w:proofErr w:type="spellStart"/>
      <w:r w:rsidRPr="00572525">
        <w:rPr>
          <w:szCs w:val="18"/>
        </w:rPr>
        <w:t>langetermijnontwikkeling</w:t>
      </w:r>
      <w:proofErr w:type="spellEnd"/>
      <w:r w:rsidRPr="00572525">
        <w:rPr>
          <w:szCs w:val="18"/>
        </w:rPr>
        <w:t xml:space="preserve"> en innovatie. Over de motieven of strategische keuzes van individuele investeerders kan ik geen </w:t>
      </w:r>
      <w:r w:rsidRPr="00572525">
        <w:rPr>
          <w:szCs w:val="18"/>
        </w:rPr>
        <w:lastRenderedPageBreak/>
        <w:t>uitspraken doen. Belangrijk is dat ondernemingen binnen de geldende wet- en regelgeving opereren en dat strategische beslissingen over productielocaties en bedrijfsvoering uiteindelijk aan het bedrijf zelf zijn.</w:t>
      </w:r>
    </w:p>
    <w:p w:rsidRPr="00572525" w:rsidR="00DD6FEB" w:rsidP="00D66985" w:rsidRDefault="00DD6FEB" w14:paraId="697E3876" w14:textId="77777777">
      <w:pPr>
        <w:rPr>
          <w:szCs w:val="18"/>
        </w:rPr>
      </w:pPr>
    </w:p>
    <w:p w:rsidRPr="00572525" w:rsidR="00472802" w:rsidP="00D66985" w:rsidRDefault="00472802" w14:paraId="048ECE15" w14:textId="1D026742">
      <w:r w:rsidRPr="00572525">
        <w:t>5</w:t>
      </w:r>
    </w:p>
    <w:p w:rsidRPr="00572525" w:rsidR="00472802" w:rsidP="00D66985" w:rsidRDefault="00472802" w14:paraId="7584BDAD" w14:textId="0938C1BE">
      <w:r w:rsidRPr="00572525">
        <w:t>Herkent u het feit dat de overheveling van de productie, net als de eerdere verplaatsing</w:t>
      </w:r>
      <w:r w:rsidRPr="00572525" w:rsidR="006F2EE4">
        <w:t xml:space="preserve"> </w:t>
      </w:r>
      <w:r w:rsidRPr="00572525">
        <w:t>van de productie van Vredestein-banden uit Enschede, mede het gevolg is van de Hongaarse</w:t>
      </w:r>
      <w:r w:rsidRPr="00572525" w:rsidR="006F2EE4">
        <w:t xml:space="preserve"> </w:t>
      </w:r>
      <w:r w:rsidRPr="00572525">
        <w:t>industriepolitiek die buitenlandse investeringen en verplaatsingen naar het land actief</w:t>
      </w:r>
      <w:r w:rsidRPr="00572525" w:rsidR="006F2EE4">
        <w:t xml:space="preserve"> </w:t>
      </w:r>
      <w:r w:rsidRPr="00572525">
        <w:t>bevordert?</w:t>
      </w:r>
    </w:p>
    <w:p w:rsidRPr="00572525" w:rsidR="00D52C99" w:rsidP="00D66985" w:rsidRDefault="00D52C99" w14:paraId="21916B8C" w14:textId="77777777"/>
    <w:p w:rsidRPr="00572525" w:rsidR="00DD6FEB" w:rsidP="00D66985" w:rsidRDefault="006F2EE4" w14:paraId="10B31E46" w14:textId="0877A764">
      <w:r w:rsidRPr="00572525">
        <w:t>Antwoord</w:t>
      </w:r>
      <w:r w:rsidRPr="00572525">
        <w:br/>
        <w:t xml:space="preserve">Nee, dat herken ik niet. </w:t>
      </w:r>
      <w:proofErr w:type="spellStart"/>
      <w:r w:rsidRPr="00572525">
        <w:t>Accell</w:t>
      </w:r>
      <w:proofErr w:type="spellEnd"/>
      <w:r w:rsidRPr="00572525">
        <w:t xml:space="preserve"> heeft in haar verklaring geen verwijzing gemaakt naar Hongaarse industriepolitiek of investeringsmaatregelen. Volgens het bedrijf is de beslissing onderdeel van een bredere strategische herstructurering gericht op vereenvoudiging en efficiëntie. </w:t>
      </w:r>
    </w:p>
    <w:p w:rsidRPr="00572525" w:rsidR="00DD6FEB" w:rsidP="00D66985" w:rsidRDefault="00DD6FEB" w14:paraId="2F55F3A7" w14:textId="77777777"/>
    <w:p w:rsidRPr="00572525" w:rsidR="00472802" w:rsidP="00D66985" w:rsidRDefault="00472802" w14:paraId="006D8755" w14:textId="3AED09B7">
      <w:r w:rsidRPr="00572525">
        <w:t>6</w:t>
      </w:r>
    </w:p>
    <w:p w:rsidRPr="00572525" w:rsidR="00472802" w:rsidP="00D66985" w:rsidRDefault="00472802" w14:paraId="04ED6BEC" w14:textId="1D907420">
      <w:r w:rsidRPr="00572525">
        <w:t xml:space="preserve">Heeft het besluit van </w:t>
      </w:r>
      <w:proofErr w:type="spellStart"/>
      <w:r w:rsidRPr="00572525">
        <w:t>Accell</w:t>
      </w:r>
      <w:proofErr w:type="spellEnd"/>
      <w:r w:rsidRPr="00572525">
        <w:t xml:space="preserve"> Group mede te maken met het feit dat Hongarije op basis</w:t>
      </w:r>
      <w:r w:rsidRPr="00572525" w:rsidR="006F2EE4">
        <w:t xml:space="preserve"> </w:t>
      </w:r>
      <w:r w:rsidRPr="00572525">
        <w:t>van EU-regels meer ruimte heeft om staatssteun te geven aan</w:t>
      </w:r>
      <w:r w:rsidRPr="00572525" w:rsidR="006F2EE4">
        <w:t xml:space="preserve"> </w:t>
      </w:r>
      <w:r w:rsidRPr="00572525">
        <w:t>maakbedrijven?</w:t>
      </w:r>
    </w:p>
    <w:p w:rsidRPr="00572525" w:rsidR="00D52C99" w:rsidP="00D66985" w:rsidRDefault="00D52C99" w14:paraId="5BEF85A1" w14:textId="77777777"/>
    <w:p w:rsidRPr="00572525" w:rsidR="006F2EE4" w:rsidP="00D66985" w:rsidRDefault="006F2EE4" w14:paraId="772D9489" w14:textId="7E46F6FB">
      <w:r w:rsidRPr="00572525">
        <w:t>Antwoord</w:t>
      </w:r>
      <w:r w:rsidRPr="00572525">
        <w:br/>
        <w:t xml:space="preserve">Nee, dat herken ik niet. </w:t>
      </w:r>
      <w:proofErr w:type="spellStart"/>
      <w:r w:rsidRPr="00572525">
        <w:t>Accell</w:t>
      </w:r>
      <w:proofErr w:type="spellEnd"/>
      <w:r w:rsidRPr="00572525">
        <w:t xml:space="preserve"> heeft in haar verklaring geen verwijzing gemaakt naar de ruimte die Hongarije heeft om staatssteun te verlenen. Volgens het bedrijf is de beslissing onderdeel van een bredere strategische herstructurering gericht op vereenvoudiging en efficiëntie.</w:t>
      </w:r>
    </w:p>
    <w:p w:rsidRPr="00572525" w:rsidR="00DD6FEB" w:rsidP="00D66985" w:rsidRDefault="00DD6FEB" w14:paraId="564B7379" w14:textId="77777777">
      <w:pPr>
        <w:rPr>
          <w:szCs w:val="18"/>
        </w:rPr>
      </w:pPr>
    </w:p>
    <w:p w:rsidRPr="00572525" w:rsidR="00472802" w:rsidP="00D66985" w:rsidRDefault="00472802" w14:paraId="2351FE60" w14:textId="54CF8773">
      <w:r w:rsidRPr="00572525">
        <w:t>7</w:t>
      </w:r>
    </w:p>
    <w:p w:rsidRPr="00572525" w:rsidR="00472802" w:rsidP="00D66985" w:rsidRDefault="00472802" w14:paraId="1B986C59" w14:textId="0814C868">
      <w:r w:rsidRPr="00572525">
        <w:t>Staat u, gezien de negatieve gevolgen voor de werkgelegenheid in Friesland, in contact</w:t>
      </w:r>
      <w:r w:rsidRPr="00572525" w:rsidR="006F2EE4">
        <w:t xml:space="preserve"> </w:t>
      </w:r>
      <w:r w:rsidRPr="00572525">
        <w:t xml:space="preserve">met lokale bestuurders en </w:t>
      </w:r>
      <w:proofErr w:type="spellStart"/>
      <w:r w:rsidRPr="00572525">
        <w:t>Accell</w:t>
      </w:r>
      <w:proofErr w:type="spellEnd"/>
      <w:r w:rsidRPr="00572525">
        <w:t xml:space="preserve"> Group, en heeft u geprobeerd om deze verplaatsing</w:t>
      </w:r>
      <w:r w:rsidRPr="00572525" w:rsidR="006F2EE4">
        <w:t xml:space="preserve"> </w:t>
      </w:r>
      <w:r w:rsidRPr="00572525">
        <w:t>van de productie tegen te houden?</w:t>
      </w:r>
    </w:p>
    <w:p w:rsidRPr="00572525" w:rsidR="00D52C99" w:rsidP="00D66985" w:rsidRDefault="00D52C99" w14:paraId="21223375" w14:textId="77777777"/>
    <w:p w:rsidRPr="00572525" w:rsidR="006F2EE4" w:rsidP="00D66985" w:rsidRDefault="006F2EE4" w14:paraId="0FF92CD7" w14:textId="7AC441B0">
      <w:pPr>
        <w:rPr>
          <w:szCs w:val="18"/>
        </w:rPr>
      </w:pPr>
      <w:r w:rsidRPr="00572525">
        <w:rPr>
          <w:szCs w:val="18"/>
        </w:rPr>
        <w:t>Antwoord</w:t>
      </w:r>
      <w:r w:rsidRPr="00572525">
        <w:rPr>
          <w:szCs w:val="18"/>
        </w:rPr>
        <w:br/>
        <w:t xml:space="preserve">Er is geen direct contact geweest met </w:t>
      </w:r>
      <w:proofErr w:type="spellStart"/>
      <w:r w:rsidRPr="00572525">
        <w:rPr>
          <w:szCs w:val="18"/>
        </w:rPr>
        <w:t>Accell</w:t>
      </w:r>
      <w:proofErr w:type="spellEnd"/>
      <w:r w:rsidRPr="00572525">
        <w:rPr>
          <w:szCs w:val="18"/>
        </w:rPr>
        <w:t xml:space="preserve"> Group over dit besluit. Het betreft een ondernemingsbeslissing van het bedrijf zelf, waarin de overheid geen formele rol heeft en die niet kan worden tegengehouden.</w:t>
      </w:r>
    </w:p>
    <w:p w:rsidRPr="00572525" w:rsidR="00DD6FEB" w:rsidP="00D66985" w:rsidRDefault="00DD6FEB" w14:paraId="67CB3DB0" w14:textId="77777777">
      <w:pPr>
        <w:rPr>
          <w:szCs w:val="18"/>
        </w:rPr>
      </w:pPr>
    </w:p>
    <w:p w:rsidRPr="00572525" w:rsidR="00472802" w:rsidP="00D66985" w:rsidRDefault="00472802" w14:paraId="418140C0" w14:textId="336410D9">
      <w:r w:rsidRPr="00572525">
        <w:t>8</w:t>
      </w:r>
    </w:p>
    <w:p w:rsidRPr="00572525" w:rsidR="00472802" w:rsidP="00D66985" w:rsidRDefault="00472802" w14:paraId="169DE09A" w14:textId="697B4AB5">
      <w:r w:rsidRPr="00572525">
        <w:t>Deelt u de mening dat de maakindustrie in Nederland gekoesterd moet worden, zeker</w:t>
      </w:r>
      <w:r w:rsidRPr="00572525" w:rsidR="006F2EE4">
        <w:t xml:space="preserve"> </w:t>
      </w:r>
      <w:r w:rsidRPr="00572525">
        <w:t>als het gaat om een typisch Nederlands product zoals de fiets?</w:t>
      </w:r>
    </w:p>
    <w:p w:rsidRPr="00572525" w:rsidR="00DD6FEB" w:rsidP="00D66985" w:rsidRDefault="00DD6FEB" w14:paraId="114B86AF" w14:textId="77777777"/>
    <w:p w:rsidRPr="00572525" w:rsidR="006F2EE4" w:rsidP="00D66985" w:rsidRDefault="006F2EE4" w14:paraId="0996A3C1" w14:textId="7B0959A3">
      <w:pPr>
        <w:rPr>
          <w:szCs w:val="18"/>
        </w:rPr>
      </w:pPr>
      <w:r w:rsidRPr="00572525">
        <w:rPr>
          <w:szCs w:val="18"/>
        </w:rPr>
        <w:t>Antwoord</w:t>
      </w:r>
      <w:r w:rsidRPr="00572525">
        <w:rPr>
          <w:szCs w:val="18"/>
        </w:rPr>
        <w:br/>
        <w:t>Ja. De maakindustrie levert een belangrijke bijdrage aan onze economie, innovatie en werkgelegenheid. Daarom zet het kabinet in op het versterken van een concurrerende, duurzame en toekomstgerichte industrie.</w:t>
      </w:r>
    </w:p>
    <w:p w:rsidRPr="00572525" w:rsidR="006F2EE4" w:rsidP="00D66985" w:rsidRDefault="006F2EE4" w14:paraId="777B612B" w14:textId="77777777">
      <w:pPr>
        <w:rPr>
          <w:szCs w:val="18"/>
        </w:rPr>
      </w:pPr>
    </w:p>
    <w:p w:rsidRPr="00572525" w:rsidR="00472802" w:rsidP="00D66985" w:rsidRDefault="00472802" w14:paraId="41BE43D2" w14:textId="76A64F77">
      <w:r w:rsidRPr="00572525">
        <w:t>9</w:t>
      </w:r>
    </w:p>
    <w:p w:rsidRPr="00572525" w:rsidR="00472802" w:rsidP="00D66985" w:rsidRDefault="00472802" w14:paraId="3B3C9AE4" w14:textId="674127FD">
      <w:r w:rsidRPr="00572525">
        <w:t>Hoe voorkomt u dat zich opnieuw situaties voordoen zoals bij Batavus en eerder bij</w:t>
      </w:r>
      <w:r w:rsidRPr="00572525" w:rsidR="006F2EE4">
        <w:t xml:space="preserve"> </w:t>
      </w:r>
      <w:r w:rsidRPr="00572525">
        <w:t>Vredestein, waar productie en werkgelegenheid naar lage lonenlanden zoals Hongarije</w:t>
      </w:r>
      <w:r w:rsidRPr="00572525" w:rsidR="006F2EE4">
        <w:t xml:space="preserve"> </w:t>
      </w:r>
      <w:r w:rsidRPr="00572525">
        <w:t>verdwijnen?</w:t>
      </w:r>
    </w:p>
    <w:p w:rsidRPr="00572525" w:rsidR="00DD6FEB" w:rsidP="00D66985" w:rsidRDefault="00DD6FEB" w14:paraId="19CEED28" w14:textId="77777777"/>
    <w:p w:rsidRPr="00572525" w:rsidR="006F2EE4" w:rsidP="00D66985" w:rsidRDefault="006F2EE4" w14:paraId="039563D4" w14:textId="2D6568B5">
      <w:r w:rsidRPr="00572525">
        <w:lastRenderedPageBreak/>
        <w:t>Antwoord</w:t>
      </w:r>
      <w:r w:rsidRPr="00572525">
        <w:br/>
        <w:t xml:space="preserve">Binnen de Europese interne markt kunnen ondernemingen vrij bepalen waar zij hun productie onderbrengen. </w:t>
      </w:r>
      <w:r w:rsidRPr="008030E7" w:rsidR="008030E7">
        <w:t>Dat is een belangrijk fundament van onze open economie. Deze vrijheid zorgt niet alleen voor concurrentie en innovatie, maar maakt ook dat bedrijven zich vestigen op plekken waar de omstandigheden het gunstigst zijn. Nederland profiteert daarvan</w:t>
      </w:r>
      <w:r w:rsidR="008030E7">
        <w:t xml:space="preserve"> omdat dit ook </w:t>
      </w:r>
      <w:r w:rsidRPr="008030E7" w:rsidR="008030E7">
        <w:t xml:space="preserve">aanleiding </w:t>
      </w:r>
      <w:r w:rsidR="008030E7">
        <w:t xml:space="preserve">kan </w:t>
      </w:r>
      <w:r w:rsidRPr="008030E7" w:rsidR="008030E7">
        <w:t>zijn voor bedrijven om hier juist activiteiten op te bouwen of uit te breiden.</w:t>
      </w:r>
      <w:r w:rsidR="008030E7">
        <w:t xml:space="preserve"> </w:t>
      </w:r>
      <w:r w:rsidRPr="00572525">
        <w:t xml:space="preserve">In dit geval heeft </w:t>
      </w:r>
      <w:proofErr w:type="spellStart"/>
      <w:r w:rsidRPr="00572525">
        <w:t>Accell</w:t>
      </w:r>
      <w:proofErr w:type="spellEnd"/>
      <w:r w:rsidRPr="00572525">
        <w:t xml:space="preserve"> zelf aangegeven dat de verplaatsing onderdeel is van een strategische keuze om de organisatie te vereenvoudigen en de efficiëntie en kwaliteit te verbeteren. Het kabinet kan dergelijke besluiten van individuele bedrijven niet voorkomen.</w:t>
      </w:r>
    </w:p>
    <w:p w:rsidRPr="00572525" w:rsidR="00D52C99" w:rsidP="00D66985" w:rsidRDefault="00D52C99" w14:paraId="4F2972A9" w14:textId="77777777"/>
    <w:p w:rsidRPr="00572525" w:rsidR="00472802" w:rsidP="00D66985" w:rsidRDefault="00472802" w14:paraId="1F0F013C" w14:textId="6D036117">
      <w:r w:rsidRPr="00572525">
        <w:t>10</w:t>
      </w:r>
    </w:p>
    <w:p w:rsidRPr="00572525" w:rsidR="00472802" w:rsidP="00D66985" w:rsidRDefault="00472802" w14:paraId="1DAF1D8F" w14:textId="5B3FA255">
      <w:r w:rsidRPr="00572525">
        <w:t>Wat kan geleerd worden van bedrijven als Ebike4Delivery (Nijmegen) en Van</w:t>
      </w:r>
      <w:r w:rsidR="00D66985">
        <w:t> </w:t>
      </w:r>
      <w:r w:rsidRPr="00572525">
        <w:t>Raam (Varsseveld),</w:t>
      </w:r>
      <w:r w:rsidRPr="00572525" w:rsidR="006F2EE4">
        <w:t xml:space="preserve"> </w:t>
      </w:r>
      <w:r w:rsidRPr="00572525">
        <w:t>die er bewust voor kiezen de productie van fietsen in Nederland te houden of zelfs</w:t>
      </w:r>
      <w:r w:rsidRPr="00572525" w:rsidR="006F2EE4">
        <w:t xml:space="preserve"> </w:t>
      </w:r>
      <w:r w:rsidRPr="00572525">
        <w:t>naar ons land terug te brengen?</w:t>
      </w:r>
    </w:p>
    <w:p w:rsidRPr="00572525" w:rsidR="00DD6FEB" w:rsidP="00D66985" w:rsidRDefault="00DD6FEB" w14:paraId="7A07A1F6" w14:textId="77777777"/>
    <w:p w:rsidRPr="00572525" w:rsidR="006F2EE4" w:rsidP="00D66985" w:rsidRDefault="006F2EE4" w14:paraId="1E26DE1A" w14:textId="4049E9BC">
      <w:pPr>
        <w:rPr>
          <w:szCs w:val="18"/>
        </w:rPr>
      </w:pPr>
      <w:r w:rsidRPr="00572525">
        <w:rPr>
          <w:szCs w:val="18"/>
        </w:rPr>
        <w:t>Antwoord</w:t>
      </w:r>
      <w:r w:rsidRPr="00572525">
        <w:rPr>
          <w:szCs w:val="18"/>
        </w:rPr>
        <w:br/>
        <w:t>De redenen waarom bedrijven besluiten om productie te verplaatsen of juist in Nederland te houden, kunnen sterk verschillen. Het is daarom niet altijd zinvol om individuele situaties met elkaar te vergelijken.</w:t>
      </w:r>
    </w:p>
    <w:p w:rsidRPr="00572525" w:rsidR="006F2EE4" w:rsidP="00D66985" w:rsidRDefault="006F2EE4" w14:paraId="54234BBC" w14:textId="77777777">
      <w:r w:rsidRPr="00572525">
        <w:t>Het kabinet is altijd trots op bedrijven die ervoor kiezen om in Nederland te ondernemen en hier te blijven produceren, zoals Ebike4Delivery en Van Raam. Deze ondernemingen leveren een bijdrage aan werkgelegenheid, innovatie en de kracht van onze maakindustrie.</w:t>
      </w:r>
    </w:p>
    <w:p w:rsidRPr="00572525" w:rsidR="006F2EE4" w:rsidP="00D66985" w:rsidRDefault="006F2EE4" w14:paraId="241FE762" w14:textId="77777777"/>
    <w:p w:rsidRPr="00572525" w:rsidR="00472802" w:rsidP="00D66985" w:rsidRDefault="00472802" w14:paraId="620DCAB8" w14:textId="3DDEB8BF">
      <w:r w:rsidRPr="00572525">
        <w:t>11</w:t>
      </w:r>
    </w:p>
    <w:p w:rsidRPr="00572525" w:rsidR="00472802" w:rsidP="00D66985" w:rsidRDefault="00472802" w14:paraId="4626D188" w14:textId="1EAB462D">
      <w:r w:rsidRPr="00572525">
        <w:t>Bent u bereid een nationaal innovatieprogramma «Fabriek van de toekomst» te starten,</w:t>
      </w:r>
      <w:r w:rsidRPr="00572525" w:rsidR="006F2EE4">
        <w:t xml:space="preserve"> </w:t>
      </w:r>
      <w:r w:rsidRPr="00572525">
        <w:t>gericht op slimme en schone productietechnieken, zodat bedrijven</w:t>
      </w:r>
      <w:r w:rsidRPr="00572525" w:rsidR="006F2EE4">
        <w:t xml:space="preserve"> </w:t>
      </w:r>
      <w:r w:rsidRPr="00572525">
        <w:t>productie weer meer</w:t>
      </w:r>
      <w:r w:rsidRPr="00572525" w:rsidR="006F2EE4">
        <w:t xml:space="preserve"> </w:t>
      </w:r>
      <w:r w:rsidRPr="00572525">
        <w:t>in eigen hand nemen of houden?</w:t>
      </w:r>
    </w:p>
    <w:p w:rsidRPr="00572525" w:rsidR="00DD6FEB" w:rsidP="00D66985" w:rsidRDefault="00DD6FEB" w14:paraId="50E2B843" w14:textId="77777777"/>
    <w:p w:rsidRPr="00572525" w:rsidR="00DD6FEB" w:rsidP="00D66985" w:rsidRDefault="00DD6FEB" w14:paraId="4D480B7D" w14:textId="2E188F81">
      <w:r w:rsidRPr="00572525">
        <w:t>Antwoord</w:t>
      </w:r>
    </w:p>
    <w:p w:rsidRPr="00572525" w:rsidR="00B63277" w:rsidP="00D66985" w:rsidRDefault="00B63277" w14:paraId="5C1110C5" w14:textId="2941DE4D">
      <w:r w:rsidRPr="00572525">
        <w:t>Er loopt in Nederland al veel om fabrieken van de toekomst vorm te geven. Zo werken bedrijven en kennisinstellingen samen in</w:t>
      </w:r>
      <w:r w:rsidRPr="00572525" w:rsidR="008E7B47">
        <w:t xml:space="preserve"> onder andere</w:t>
      </w:r>
      <w:r w:rsidRPr="00572525">
        <w:t xml:space="preserve"> Smart </w:t>
      </w:r>
      <w:proofErr w:type="spellStart"/>
      <w:r w:rsidRPr="00572525">
        <w:t>Industry</w:t>
      </w:r>
      <w:proofErr w:type="spellEnd"/>
      <w:r w:rsidRPr="00572525" w:rsidR="002C4DBB">
        <w:t xml:space="preserve"> </w:t>
      </w:r>
      <w:r w:rsidRPr="00572525">
        <w:t>aan digitalisering, robotica en slimme productietechnieken. Ook via het Nationaal Groeifonds worden grote innovatieprogramma’s gesteund die bijdragen aan moderne en duurzame productie. Daarnaast zijn er regelingen die bedrijven helpen om schoner en slimmer te produceren. Met deze programma’s wordt de kern van een ‘Fabriek van de Toekomst’ al ondersteund. Daarom is een nieuw nationaal programma op dit moment niet aan de orde.</w:t>
      </w:r>
    </w:p>
    <w:sectPr w:rsidRPr="00572525" w:rsidR="00B63277"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2966" w14:textId="77777777" w:rsidR="00B660C7" w:rsidRDefault="00B660C7">
      <w:r>
        <w:separator/>
      </w:r>
    </w:p>
    <w:p w14:paraId="222F2199" w14:textId="77777777" w:rsidR="00B660C7" w:rsidRDefault="00B660C7"/>
  </w:endnote>
  <w:endnote w:type="continuationSeparator" w:id="0">
    <w:p w14:paraId="02C8B12D" w14:textId="77777777" w:rsidR="00B660C7" w:rsidRDefault="00B660C7">
      <w:r>
        <w:continuationSeparator/>
      </w:r>
    </w:p>
    <w:p w14:paraId="6841C09F" w14:textId="77777777" w:rsidR="00B660C7" w:rsidRDefault="00B66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081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35C25" w14:paraId="1A43181D" w14:textId="77777777" w:rsidTr="00CA6A25">
      <w:trPr>
        <w:trHeight w:hRule="exact" w:val="240"/>
      </w:trPr>
      <w:tc>
        <w:tcPr>
          <w:tcW w:w="7601" w:type="dxa"/>
        </w:tcPr>
        <w:p w14:paraId="41B25210" w14:textId="77777777" w:rsidR="00527BD4" w:rsidRDefault="00527BD4" w:rsidP="003F1F6B">
          <w:pPr>
            <w:pStyle w:val="Huisstijl-Rubricering"/>
          </w:pPr>
        </w:p>
      </w:tc>
      <w:tc>
        <w:tcPr>
          <w:tcW w:w="2156" w:type="dxa"/>
        </w:tcPr>
        <w:p w14:paraId="7102FA24" w14:textId="49E34C41" w:rsidR="00527BD4" w:rsidRPr="00645414" w:rsidRDefault="009A656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t>4</w:t>
            </w:r>
          </w:fldSimple>
        </w:p>
      </w:tc>
    </w:tr>
  </w:tbl>
  <w:p w14:paraId="1B00CCB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35C25" w14:paraId="49D6CD72" w14:textId="77777777" w:rsidTr="00CA6A25">
      <w:trPr>
        <w:trHeight w:hRule="exact" w:val="240"/>
      </w:trPr>
      <w:tc>
        <w:tcPr>
          <w:tcW w:w="7601" w:type="dxa"/>
        </w:tcPr>
        <w:p w14:paraId="4523D22E" w14:textId="77777777" w:rsidR="00527BD4" w:rsidRDefault="00527BD4" w:rsidP="008C356D">
          <w:pPr>
            <w:pStyle w:val="Huisstijl-Rubricering"/>
          </w:pPr>
        </w:p>
      </w:tc>
      <w:tc>
        <w:tcPr>
          <w:tcW w:w="2170" w:type="dxa"/>
        </w:tcPr>
        <w:p w14:paraId="0A431059" w14:textId="4DD17D58" w:rsidR="00527BD4" w:rsidRPr="00ED539E" w:rsidRDefault="009A656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4</w:t>
            </w:r>
          </w:fldSimple>
        </w:p>
      </w:tc>
    </w:tr>
  </w:tbl>
  <w:p w14:paraId="50946136" w14:textId="77777777" w:rsidR="00527BD4" w:rsidRPr="00BC3B53" w:rsidRDefault="00527BD4" w:rsidP="008C356D">
    <w:pPr>
      <w:pStyle w:val="Voettekst"/>
      <w:spacing w:line="240" w:lineRule="auto"/>
      <w:rPr>
        <w:sz w:val="2"/>
        <w:szCs w:val="2"/>
      </w:rPr>
    </w:pPr>
  </w:p>
  <w:p w14:paraId="6762237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F2AE8" w14:textId="77777777" w:rsidR="00B660C7" w:rsidRDefault="00B660C7">
      <w:r>
        <w:separator/>
      </w:r>
    </w:p>
    <w:p w14:paraId="2F3DB93C" w14:textId="77777777" w:rsidR="00B660C7" w:rsidRDefault="00B660C7"/>
  </w:footnote>
  <w:footnote w:type="continuationSeparator" w:id="0">
    <w:p w14:paraId="5D40D1F6" w14:textId="77777777" w:rsidR="00B660C7" w:rsidRDefault="00B660C7">
      <w:r>
        <w:continuationSeparator/>
      </w:r>
    </w:p>
    <w:p w14:paraId="1AC3B358" w14:textId="77777777" w:rsidR="00B660C7" w:rsidRDefault="00B660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35C25" w14:paraId="386CD3AE" w14:textId="77777777" w:rsidTr="00A50CF6">
      <w:tc>
        <w:tcPr>
          <w:tcW w:w="2156" w:type="dxa"/>
        </w:tcPr>
        <w:p w14:paraId="0E56F11E" w14:textId="77777777" w:rsidR="00527BD4" w:rsidRPr="005819CE" w:rsidRDefault="009A6561" w:rsidP="00A50CF6">
          <w:pPr>
            <w:pStyle w:val="Huisstijl-Adres"/>
            <w:rPr>
              <w:b/>
            </w:rPr>
          </w:pPr>
          <w:r>
            <w:rPr>
              <w:b/>
            </w:rPr>
            <w:t>Directoraat-generaal Bedrijfsleven &amp; Innovatie</w:t>
          </w:r>
          <w:r w:rsidRPr="005819CE">
            <w:rPr>
              <w:b/>
            </w:rPr>
            <w:br/>
          </w:r>
          <w:r>
            <w:t>Directie Topsectoren en Industriebeleid</w:t>
          </w:r>
        </w:p>
      </w:tc>
    </w:tr>
    <w:tr w:rsidR="00735C25" w14:paraId="51AAC79E" w14:textId="77777777" w:rsidTr="00A50CF6">
      <w:trPr>
        <w:trHeight w:hRule="exact" w:val="200"/>
      </w:trPr>
      <w:tc>
        <w:tcPr>
          <w:tcW w:w="2156" w:type="dxa"/>
        </w:tcPr>
        <w:p w14:paraId="42019480" w14:textId="77777777" w:rsidR="00527BD4" w:rsidRPr="005819CE" w:rsidRDefault="00527BD4" w:rsidP="00A50CF6"/>
      </w:tc>
    </w:tr>
    <w:tr w:rsidR="00735C25" w14:paraId="41C7227B" w14:textId="77777777" w:rsidTr="00502512">
      <w:trPr>
        <w:trHeight w:hRule="exact" w:val="774"/>
      </w:trPr>
      <w:tc>
        <w:tcPr>
          <w:tcW w:w="2156" w:type="dxa"/>
        </w:tcPr>
        <w:p w14:paraId="1FB8DF6D" w14:textId="77777777" w:rsidR="00527BD4" w:rsidRDefault="009A6561" w:rsidP="003A5290">
          <w:pPr>
            <w:pStyle w:val="Huisstijl-Kopje"/>
          </w:pPr>
          <w:r>
            <w:t>Ons kenmerk</w:t>
          </w:r>
        </w:p>
        <w:p w14:paraId="12602913" w14:textId="5046B9C7" w:rsidR="00502512" w:rsidRPr="00502512" w:rsidRDefault="009A6561" w:rsidP="003A5290">
          <w:pPr>
            <w:pStyle w:val="Huisstijl-Kopje"/>
            <w:rPr>
              <w:b w:val="0"/>
            </w:rPr>
          </w:pPr>
          <w:r>
            <w:rPr>
              <w:b w:val="0"/>
            </w:rPr>
            <w:t>DGBI-TOP</w:t>
          </w:r>
          <w:r w:rsidRPr="00502512">
            <w:rPr>
              <w:b w:val="0"/>
            </w:rPr>
            <w:t xml:space="preserve"> /</w:t>
          </w:r>
          <w:r w:rsidR="00572525">
            <w:rPr>
              <w:b w:val="0"/>
            </w:rPr>
            <w:t xml:space="preserve"> </w:t>
          </w:r>
          <w:r w:rsidR="00C76DE5" w:rsidRPr="00C76DE5">
            <w:rPr>
              <w:b w:val="0"/>
              <w:bCs/>
            </w:rPr>
            <w:t>101745215</w:t>
          </w:r>
        </w:p>
        <w:p w14:paraId="0E147487" w14:textId="77777777" w:rsidR="00527BD4" w:rsidRPr="005819CE" w:rsidRDefault="00527BD4" w:rsidP="00361A56">
          <w:pPr>
            <w:pStyle w:val="Huisstijl-Kopje"/>
          </w:pPr>
        </w:p>
      </w:tc>
    </w:tr>
  </w:tbl>
  <w:p w14:paraId="0F828E72" w14:textId="77777777" w:rsidR="00527BD4" w:rsidRDefault="00527BD4" w:rsidP="008C356D">
    <w:pPr>
      <w:pStyle w:val="Koptekst"/>
      <w:rPr>
        <w:rFonts w:cs="Verdana-Bold"/>
        <w:b/>
        <w:bCs/>
        <w:smallCaps/>
        <w:szCs w:val="18"/>
      </w:rPr>
    </w:pPr>
  </w:p>
  <w:p w14:paraId="1E9F6303" w14:textId="77777777" w:rsidR="00527BD4" w:rsidRDefault="00527BD4" w:rsidP="008C356D"/>
  <w:p w14:paraId="63A63B63" w14:textId="77777777" w:rsidR="00527BD4" w:rsidRPr="00740712" w:rsidRDefault="00527BD4" w:rsidP="008C356D"/>
  <w:p w14:paraId="7B4121DF" w14:textId="77777777" w:rsidR="00527BD4" w:rsidRPr="00217880" w:rsidRDefault="00527BD4" w:rsidP="008C356D">
    <w:pPr>
      <w:spacing w:line="0" w:lineRule="atLeast"/>
      <w:rPr>
        <w:sz w:val="2"/>
        <w:szCs w:val="2"/>
      </w:rPr>
    </w:pPr>
  </w:p>
  <w:p w14:paraId="31897DCF" w14:textId="77777777" w:rsidR="00527BD4" w:rsidRPr="00740712" w:rsidRDefault="00527BD4" w:rsidP="004F44C2"/>
  <w:p w14:paraId="02AC3EE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35C25" w14:paraId="3863F0EE" w14:textId="77777777" w:rsidTr="00751A6A">
      <w:trPr>
        <w:trHeight w:val="2636"/>
      </w:trPr>
      <w:tc>
        <w:tcPr>
          <w:tcW w:w="737" w:type="dxa"/>
        </w:tcPr>
        <w:p w14:paraId="5F49A58B" w14:textId="77777777" w:rsidR="00527BD4" w:rsidRDefault="00527BD4" w:rsidP="00D0609E">
          <w:pPr>
            <w:framePr w:w="6340" w:h="2750" w:hRule="exact" w:hSpace="180" w:wrap="around" w:vAnchor="page" w:hAnchor="text" w:x="3873" w:y="-140"/>
            <w:spacing w:line="240" w:lineRule="auto"/>
          </w:pPr>
        </w:p>
      </w:tc>
      <w:tc>
        <w:tcPr>
          <w:tcW w:w="5156" w:type="dxa"/>
        </w:tcPr>
        <w:p w14:paraId="2760BF2E" w14:textId="77777777" w:rsidR="00527BD4" w:rsidRDefault="009A6561"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1007E13" wp14:editId="3AF1A3F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59320F3" w14:textId="77777777" w:rsidR="00F4553F" w:rsidRDefault="00F4553F" w:rsidP="00651CEE">
          <w:pPr>
            <w:framePr w:w="6340" w:h="2750" w:hRule="exact" w:hSpace="180" w:wrap="around" w:vAnchor="page" w:hAnchor="text" w:x="3873" w:y="-140"/>
            <w:spacing w:line="240" w:lineRule="auto"/>
          </w:pPr>
        </w:p>
      </w:tc>
    </w:tr>
  </w:tbl>
  <w:p w14:paraId="6D1EAE74" w14:textId="77777777" w:rsidR="00527BD4" w:rsidRDefault="00527BD4" w:rsidP="00D0609E">
    <w:pPr>
      <w:framePr w:w="6340" w:h="2750" w:hRule="exact" w:hSpace="180" w:wrap="around" w:vAnchor="page" w:hAnchor="text" w:x="3873" w:y="-140"/>
    </w:pPr>
  </w:p>
  <w:p w14:paraId="4D1789B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35C25" w:rsidRPr="00472802" w14:paraId="50873315" w14:textId="77777777" w:rsidTr="00A50CF6">
      <w:tc>
        <w:tcPr>
          <w:tcW w:w="2160" w:type="dxa"/>
        </w:tcPr>
        <w:p w14:paraId="1B0BB2DD" w14:textId="77777777" w:rsidR="00527BD4" w:rsidRPr="005819CE" w:rsidRDefault="009A6561" w:rsidP="00A50CF6">
          <w:pPr>
            <w:pStyle w:val="Huisstijl-Adres"/>
            <w:rPr>
              <w:b/>
            </w:rPr>
          </w:pPr>
          <w:r>
            <w:rPr>
              <w:b/>
            </w:rPr>
            <w:t>Directoraat-generaal Bedrijfsleven &amp; Innovatie</w:t>
          </w:r>
          <w:r w:rsidRPr="005819CE">
            <w:rPr>
              <w:b/>
            </w:rPr>
            <w:br/>
          </w:r>
          <w:r>
            <w:t>Directie Topsectoren en Industriebeleid</w:t>
          </w:r>
        </w:p>
        <w:p w14:paraId="2AD9794A" w14:textId="77777777" w:rsidR="00527BD4" w:rsidRPr="00BE5ED9" w:rsidRDefault="009A6561" w:rsidP="00A50CF6">
          <w:pPr>
            <w:pStyle w:val="Huisstijl-Adres"/>
          </w:pPr>
          <w:r>
            <w:rPr>
              <w:b/>
            </w:rPr>
            <w:t>Bezoekadres</w:t>
          </w:r>
          <w:r>
            <w:rPr>
              <w:b/>
            </w:rPr>
            <w:br/>
          </w:r>
          <w:r>
            <w:t>Prinses Beatrixlaan 2</w:t>
          </w:r>
          <w:r w:rsidRPr="005819CE">
            <w:br/>
          </w:r>
          <w:r>
            <w:t>2595 AL Den Haag</w:t>
          </w:r>
        </w:p>
        <w:p w14:paraId="740EDDC7" w14:textId="77777777" w:rsidR="00EF495B" w:rsidRDefault="009A6561" w:rsidP="0098788A">
          <w:pPr>
            <w:pStyle w:val="Huisstijl-Adres"/>
          </w:pPr>
          <w:r>
            <w:rPr>
              <w:b/>
            </w:rPr>
            <w:t>Postadres</w:t>
          </w:r>
          <w:r>
            <w:rPr>
              <w:b/>
            </w:rPr>
            <w:br/>
          </w:r>
          <w:r>
            <w:t>Postbus 20401</w:t>
          </w:r>
          <w:r w:rsidRPr="005819CE">
            <w:br/>
            <w:t>2500 E</w:t>
          </w:r>
          <w:r>
            <w:t>K</w:t>
          </w:r>
          <w:r w:rsidRPr="005819CE">
            <w:t xml:space="preserve"> Den Haag</w:t>
          </w:r>
        </w:p>
        <w:p w14:paraId="795F0996" w14:textId="77777777" w:rsidR="00EF495B" w:rsidRPr="005B3814" w:rsidRDefault="009A6561" w:rsidP="0098788A">
          <w:pPr>
            <w:pStyle w:val="Huisstijl-Adres"/>
          </w:pPr>
          <w:r>
            <w:rPr>
              <w:b/>
            </w:rPr>
            <w:t>Overheidsidentificatienr</w:t>
          </w:r>
          <w:r>
            <w:rPr>
              <w:b/>
            </w:rPr>
            <w:br/>
          </w:r>
          <w:r w:rsidRPr="005B3814">
            <w:t>00000001003214369000</w:t>
          </w:r>
        </w:p>
        <w:p w14:paraId="0BF4FC7E" w14:textId="5D9C16E8" w:rsidR="00527BD4" w:rsidRPr="00572525" w:rsidRDefault="009A6561" w:rsidP="00A50CF6">
          <w:pPr>
            <w:pStyle w:val="Huisstijl-Adres"/>
            <w:rPr>
              <w:u w:val="single"/>
            </w:rPr>
          </w:pPr>
          <w:r>
            <w:t>T</w:t>
          </w:r>
          <w:r>
            <w:tab/>
          </w:r>
          <w:r>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735C25" w:rsidRPr="00472802" w14:paraId="67B05A19" w14:textId="77777777" w:rsidTr="00A50CF6">
      <w:trPr>
        <w:trHeight w:hRule="exact" w:val="200"/>
      </w:trPr>
      <w:tc>
        <w:tcPr>
          <w:tcW w:w="2160" w:type="dxa"/>
        </w:tcPr>
        <w:p w14:paraId="6DBF8724" w14:textId="77777777" w:rsidR="00527BD4" w:rsidRPr="002C4DBB" w:rsidRDefault="00527BD4" w:rsidP="00A50CF6"/>
      </w:tc>
    </w:tr>
    <w:tr w:rsidR="00735C25" w14:paraId="384618F7" w14:textId="77777777" w:rsidTr="00A50CF6">
      <w:tc>
        <w:tcPr>
          <w:tcW w:w="2160" w:type="dxa"/>
        </w:tcPr>
        <w:p w14:paraId="737D722E" w14:textId="77777777" w:rsidR="000C0163" w:rsidRPr="005819CE" w:rsidRDefault="009A6561" w:rsidP="000C0163">
          <w:pPr>
            <w:pStyle w:val="Huisstijl-Kopje"/>
          </w:pPr>
          <w:r>
            <w:t>Ons kenmerk</w:t>
          </w:r>
          <w:r w:rsidRPr="005819CE">
            <w:t xml:space="preserve"> </w:t>
          </w:r>
        </w:p>
        <w:p w14:paraId="2E924DA4" w14:textId="77777777" w:rsidR="000C0163" w:rsidRPr="005819CE" w:rsidRDefault="009A6561" w:rsidP="000C0163">
          <w:pPr>
            <w:pStyle w:val="Huisstijl-Gegeven"/>
          </w:pPr>
          <w:r>
            <w:t>DGBI-TOP</w:t>
          </w:r>
          <w:r w:rsidR="00926AE2">
            <w:t xml:space="preserve"> / </w:t>
          </w:r>
          <w:r>
            <w:t>101745215</w:t>
          </w:r>
        </w:p>
        <w:p w14:paraId="3DB95B07" w14:textId="34AACEA2" w:rsidR="00527BD4" w:rsidRPr="005819CE" w:rsidRDefault="009A6561" w:rsidP="00A50CF6">
          <w:pPr>
            <w:pStyle w:val="Huisstijl-Kopje"/>
          </w:pPr>
          <w:r>
            <w:t>Uw kenmerk</w:t>
          </w:r>
        </w:p>
        <w:p w14:paraId="5BB134DE" w14:textId="45231BF4" w:rsidR="00527BD4" w:rsidRPr="005819CE" w:rsidRDefault="00572525" w:rsidP="00A50CF6">
          <w:pPr>
            <w:pStyle w:val="Huisstijl-Gegeven"/>
          </w:pPr>
          <w:r w:rsidRPr="00572525">
            <w:rPr>
              <w:szCs w:val="18"/>
            </w:rPr>
            <w:t>2025Z17935</w:t>
          </w:r>
        </w:p>
      </w:tc>
    </w:tr>
  </w:tbl>
  <w:p w14:paraId="7438A04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35C25" w14:paraId="67F1ECF2" w14:textId="77777777" w:rsidTr="007610AA">
      <w:trPr>
        <w:trHeight w:val="400"/>
      </w:trPr>
      <w:tc>
        <w:tcPr>
          <w:tcW w:w="7520" w:type="dxa"/>
          <w:gridSpan w:val="2"/>
        </w:tcPr>
        <w:p w14:paraId="3B69E138" w14:textId="77777777" w:rsidR="00527BD4" w:rsidRPr="00BC3B53" w:rsidRDefault="009A6561" w:rsidP="00A50CF6">
          <w:pPr>
            <w:pStyle w:val="Huisstijl-Retouradres"/>
          </w:pPr>
          <w:r>
            <w:t>&gt; Retouradres Postbus 20401 2500 EK Den Haag</w:t>
          </w:r>
        </w:p>
      </w:tc>
    </w:tr>
    <w:tr w:rsidR="00735C25" w14:paraId="1412E08E" w14:textId="77777777" w:rsidTr="007610AA">
      <w:tc>
        <w:tcPr>
          <w:tcW w:w="7520" w:type="dxa"/>
          <w:gridSpan w:val="2"/>
        </w:tcPr>
        <w:p w14:paraId="471BE451" w14:textId="77777777" w:rsidR="00527BD4" w:rsidRPr="00983E8F" w:rsidRDefault="00527BD4" w:rsidP="00A50CF6">
          <w:pPr>
            <w:pStyle w:val="Huisstijl-Rubricering"/>
          </w:pPr>
        </w:p>
      </w:tc>
    </w:tr>
    <w:tr w:rsidR="00735C25" w14:paraId="762AF1DE" w14:textId="77777777" w:rsidTr="007610AA">
      <w:trPr>
        <w:trHeight w:hRule="exact" w:val="2440"/>
      </w:trPr>
      <w:tc>
        <w:tcPr>
          <w:tcW w:w="7520" w:type="dxa"/>
          <w:gridSpan w:val="2"/>
        </w:tcPr>
        <w:p w14:paraId="333D54FE" w14:textId="77777777" w:rsidR="00527BD4" w:rsidRDefault="009A6561" w:rsidP="00A50CF6">
          <w:pPr>
            <w:pStyle w:val="Huisstijl-NAW"/>
          </w:pPr>
          <w:r>
            <w:t xml:space="preserve">De Voorzitter van de Tweede Kamer </w:t>
          </w:r>
        </w:p>
        <w:p w14:paraId="52F270F5" w14:textId="77777777" w:rsidR="00D87195" w:rsidRDefault="009A6561" w:rsidP="00D87195">
          <w:pPr>
            <w:pStyle w:val="Huisstijl-NAW"/>
          </w:pPr>
          <w:r>
            <w:t>der Staten-Generaal</w:t>
          </w:r>
        </w:p>
        <w:p w14:paraId="39E45B4B" w14:textId="77777777" w:rsidR="00EA0F13" w:rsidRDefault="009A6561" w:rsidP="00EA0F13">
          <w:pPr>
            <w:rPr>
              <w:szCs w:val="18"/>
            </w:rPr>
          </w:pPr>
          <w:r>
            <w:rPr>
              <w:szCs w:val="18"/>
            </w:rPr>
            <w:t>Prinses Irenestraat 6</w:t>
          </w:r>
        </w:p>
        <w:p w14:paraId="088F227E" w14:textId="77777777" w:rsidR="00985E56" w:rsidRDefault="009A6561" w:rsidP="00EA0F13">
          <w:r>
            <w:rPr>
              <w:szCs w:val="18"/>
            </w:rPr>
            <w:t>2595 BD  DEN HAAG</w:t>
          </w:r>
        </w:p>
      </w:tc>
    </w:tr>
    <w:tr w:rsidR="00735C25" w14:paraId="248D2060" w14:textId="77777777" w:rsidTr="007610AA">
      <w:trPr>
        <w:trHeight w:hRule="exact" w:val="400"/>
      </w:trPr>
      <w:tc>
        <w:tcPr>
          <w:tcW w:w="7520" w:type="dxa"/>
          <w:gridSpan w:val="2"/>
        </w:tcPr>
        <w:p w14:paraId="688DD76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35C25" w14:paraId="1195E930" w14:textId="77777777" w:rsidTr="007610AA">
      <w:trPr>
        <w:trHeight w:val="240"/>
      </w:trPr>
      <w:tc>
        <w:tcPr>
          <w:tcW w:w="900" w:type="dxa"/>
        </w:tcPr>
        <w:p w14:paraId="551FBED1" w14:textId="77777777" w:rsidR="00527BD4" w:rsidRPr="007709EF" w:rsidRDefault="009A6561" w:rsidP="00A50CF6">
          <w:pPr>
            <w:rPr>
              <w:szCs w:val="18"/>
            </w:rPr>
          </w:pPr>
          <w:r>
            <w:rPr>
              <w:szCs w:val="18"/>
            </w:rPr>
            <w:t>Datum</w:t>
          </w:r>
        </w:p>
      </w:tc>
      <w:tc>
        <w:tcPr>
          <w:tcW w:w="6620" w:type="dxa"/>
        </w:tcPr>
        <w:p w14:paraId="3DE83DC1" w14:textId="1BCA5A8B" w:rsidR="00527BD4" w:rsidRPr="007709EF" w:rsidRDefault="00D66985" w:rsidP="00A50CF6">
          <w:r>
            <w:t>3 november 2025</w:t>
          </w:r>
        </w:p>
      </w:tc>
    </w:tr>
    <w:tr w:rsidR="00735C25" w14:paraId="35F166C1" w14:textId="77777777" w:rsidTr="007610AA">
      <w:trPr>
        <w:trHeight w:val="240"/>
      </w:trPr>
      <w:tc>
        <w:tcPr>
          <w:tcW w:w="900" w:type="dxa"/>
        </w:tcPr>
        <w:p w14:paraId="3F1F8245" w14:textId="77777777" w:rsidR="00527BD4" w:rsidRPr="007709EF" w:rsidRDefault="009A6561" w:rsidP="00A50CF6">
          <w:pPr>
            <w:rPr>
              <w:szCs w:val="18"/>
            </w:rPr>
          </w:pPr>
          <w:r>
            <w:rPr>
              <w:szCs w:val="18"/>
            </w:rPr>
            <w:t>Betreft</w:t>
          </w:r>
        </w:p>
      </w:tc>
      <w:tc>
        <w:tcPr>
          <w:tcW w:w="6620" w:type="dxa"/>
        </w:tcPr>
        <w:p w14:paraId="36D574DF" w14:textId="050AD914" w:rsidR="00527BD4" w:rsidRPr="007709EF" w:rsidRDefault="00572525" w:rsidP="00A50CF6">
          <w:r>
            <w:t>Beantwoording Kamervragen over de teloorgang van de iconische fietsenfabriek Batavus in Heerenveen en nieuwe kansen voor de maakindustrie</w:t>
          </w:r>
        </w:p>
      </w:tc>
    </w:tr>
  </w:tbl>
  <w:p w14:paraId="08FFC87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48E8FF2">
      <w:start w:val="1"/>
      <w:numFmt w:val="bullet"/>
      <w:pStyle w:val="Lijstopsomteken"/>
      <w:lvlText w:val="•"/>
      <w:lvlJc w:val="left"/>
      <w:pPr>
        <w:tabs>
          <w:tab w:val="num" w:pos="227"/>
        </w:tabs>
        <w:ind w:left="227" w:hanging="227"/>
      </w:pPr>
      <w:rPr>
        <w:rFonts w:ascii="Verdana" w:hAnsi="Verdana" w:hint="default"/>
        <w:sz w:val="18"/>
        <w:szCs w:val="18"/>
      </w:rPr>
    </w:lvl>
    <w:lvl w:ilvl="1" w:tplc="C6B831D0" w:tentative="1">
      <w:start w:val="1"/>
      <w:numFmt w:val="bullet"/>
      <w:lvlText w:val="o"/>
      <w:lvlJc w:val="left"/>
      <w:pPr>
        <w:tabs>
          <w:tab w:val="num" w:pos="1440"/>
        </w:tabs>
        <w:ind w:left="1440" w:hanging="360"/>
      </w:pPr>
      <w:rPr>
        <w:rFonts w:ascii="Courier New" w:hAnsi="Courier New" w:cs="Courier New" w:hint="default"/>
      </w:rPr>
    </w:lvl>
    <w:lvl w:ilvl="2" w:tplc="65F278F2" w:tentative="1">
      <w:start w:val="1"/>
      <w:numFmt w:val="bullet"/>
      <w:lvlText w:val=""/>
      <w:lvlJc w:val="left"/>
      <w:pPr>
        <w:tabs>
          <w:tab w:val="num" w:pos="2160"/>
        </w:tabs>
        <w:ind w:left="2160" w:hanging="360"/>
      </w:pPr>
      <w:rPr>
        <w:rFonts w:ascii="Wingdings" w:hAnsi="Wingdings" w:hint="default"/>
      </w:rPr>
    </w:lvl>
    <w:lvl w:ilvl="3" w:tplc="6F5EDF44" w:tentative="1">
      <w:start w:val="1"/>
      <w:numFmt w:val="bullet"/>
      <w:lvlText w:val=""/>
      <w:lvlJc w:val="left"/>
      <w:pPr>
        <w:tabs>
          <w:tab w:val="num" w:pos="2880"/>
        </w:tabs>
        <w:ind w:left="2880" w:hanging="360"/>
      </w:pPr>
      <w:rPr>
        <w:rFonts w:ascii="Symbol" w:hAnsi="Symbol" w:hint="default"/>
      </w:rPr>
    </w:lvl>
    <w:lvl w:ilvl="4" w:tplc="DD3CD02C" w:tentative="1">
      <w:start w:val="1"/>
      <w:numFmt w:val="bullet"/>
      <w:lvlText w:val="o"/>
      <w:lvlJc w:val="left"/>
      <w:pPr>
        <w:tabs>
          <w:tab w:val="num" w:pos="3600"/>
        </w:tabs>
        <w:ind w:left="3600" w:hanging="360"/>
      </w:pPr>
      <w:rPr>
        <w:rFonts w:ascii="Courier New" w:hAnsi="Courier New" w:cs="Courier New" w:hint="default"/>
      </w:rPr>
    </w:lvl>
    <w:lvl w:ilvl="5" w:tplc="B700E902" w:tentative="1">
      <w:start w:val="1"/>
      <w:numFmt w:val="bullet"/>
      <w:lvlText w:val=""/>
      <w:lvlJc w:val="left"/>
      <w:pPr>
        <w:tabs>
          <w:tab w:val="num" w:pos="4320"/>
        </w:tabs>
        <w:ind w:left="4320" w:hanging="360"/>
      </w:pPr>
      <w:rPr>
        <w:rFonts w:ascii="Wingdings" w:hAnsi="Wingdings" w:hint="default"/>
      </w:rPr>
    </w:lvl>
    <w:lvl w:ilvl="6" w:tplc="B21A0AF6" w:tentative="1">
      <w:start w:val="1"/>
      <w:numFmt w:val="bullet"/>
      <w:lvlText w:val=""/>
      <w:lvlJc w:val="left"/>
      <w:pPr>
        <w:tabs>
          <w:tab w:val="num" w:pos="5040"/>
        </w:tabs>
        <w:ind w:left="5040" w:hanging="360"/>
      </w:pPr>
      <w:rPr>
        <w:rFonts w:ascii="Symbol" w:hAnsi="Symbol" w:hint="default"/>
      </w:rPr>
    </w:lvl>
    <w:lvl w:ilvl="7" w:tplc="D4F44C18" w:tentative="1">
      <w:start w:val="1"/>
      <w:numFmt w:val="bullet"/>
      <w:lvlText w:val="o"/>
      <w:lvlJc w:val="left"/>
      <w:pPr>
        <w:tabs>
          <w:tab w:val="num" w:pos="5760"/>
        </w:tabs>
        <w:ind w:left="5760" w:hanging="360"/>
      </w:pPr>
      <w:rPr>
        <w:rFonts w:ascii="Courier New" w:hAnsi="Courier New" w:cs="Courier New" w:hint="default"/>
      </w:rPr>
    </w:lvl>
    <w:lvl w:ilvl="8" w:tplc="A97C75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CBC163A">
      <w:start w:val="1"/>
      <w:numFmt w:val="bullet"/>
      <w:pStyle w:val="Lijstopsomteken2"/>
      <w:lvlText w:val="–"/>
      <w:lvlJc w:val="left"/>
      <w:pPr>
        <w:tabs>
          <w:tab w:val="num" w:pos="227"/>
        </w:tabs>
        <w:ind w:left="227" w:firstLine="0"/>
      </w:pPr>
      <w:rPr>
        <w:rFonts w:ascii="Verdana" w:hAnsi="Verdana" w:hint="default"/>
      </w:rPr>
    </w:lvl>
    <w:lvl w:ilvl="1" w:tplc="F74CC198" w:tentative="1">
      <w:start w:val="1"/>
      <w:numFmt w:val="bullet"/>
      <w:lvlText w:val="o"/>
      <w:lvlJc w:val="left"/>
      <w:pPr>
        <w:tabs>
          <w:tab w:val="num" w:pos="1440"/>
        </w:tabs>
        <w:ind w:left="1440" w:hanging="360"/>
      </w:pPr>
      <w:rPr>
        <w:rFonts w:ascii="Courier New" w:hAnsi="Courier New" w:cs="Courier New" w:hint="default"/>
      </w:rPr>
    </w:lvl>
    <w:lvl w:ilvl="2" w:tplc="6572476C" w:tentative="1">
      <w:start w:val="1"/>
      <w:numFmt w:val="bullet"/>
      <w:lvlText w:val=""/>
      <w:lvlJc w:val="left"/>
      <w:pPr>
        <w:tabs>
          <w:tab w:val="num" w:pos="2160"/>
        </w:tabs>
        <w:ind w:left="2160" w:hanging="360"/>
      </w:pPr>
      <w:rPr>
        <w:rFonts w:ascii="Wingdings" w:hAnsi="Wingdings" w:hint="default"/>
      </w:rPr>
    </w:lvl>
    <w:lvl w:ilvl="3" w:tplc="57364A2A" w:tentative="1">
      <w:start w:val="1"/>
      <w:numFmt w:val="bullet"/>
      <w:lvlText w:val=""/>
      <w:lvlJc w:val="left"/>
      <w:pPr>
        <w:tabs>
          <w:tab w:val="num" w:pos="2880"/>
        </w:tabs>
        <w:ind w:left="2880" w:hanging="360"/>
      </w:pPr>
      <w:rPr>
        <w:rFonts w:ascii="Symbol" w:hAnsi="Symbol" w:hint="default"/>
      </w:rPr>
    </w:lvl>
    <w:lvl w:ilvl="4" w:tplc="7F985ADC" w:tentative="1">
      <w:start w:val="1"/>
      <w:numFmt w:val="bullet"/>
      <w:lvlText w:val="o"/>
      <w:lvlJc w:val="left"/>
      <w:pPr>
        <w:tabs>
          <w:tab w:val="num" w:pos="3600"/>
        </w:tabs>
        <w:ind w:left="3600" w:hanging="360"/>
      </w:pPr>
      <w:rPr>
        <w:rFonts w:ascii="Courier New" w:hAnsi="Courier New" w:cs="Courier New" w:hint="default"/>
      </w:rPr>
    </w:lvl>
    <w:lvl w:ilvl="5" w:tplc="1D50CD82" w:tentative="1">
      <w:start w:val="1"/>
      <w:numFmt w:val="bullet"/>
      <w:lvlText w:val=""/>
      <w:lvlJc w:val="left"/>
      <w:pPr>
        <w:tabs>
          <w:tab w:val="num" w:pos="4320"/>
        </w:tabs>
        <w:ind w:left="4320" w:hanging="360"/>
      </w:pPr>
      <w:rPr>
        <w:rFonts w:ascii="Wingdings" w:hAnsi="Wingdings" w:hint="default"/>
      </w:rPr>
    </w:lvl>
    <w:lvl w:ilvl="6" w:tplc="B39872D0" w:tentative="1">
      <w:start w:val="1"/>
      <w:numFmt w:val="bullet"/>
      <w:lvlText w:val=""/>
      <w:lvlJc w:val="left"/>
      <w:pPr>
        <w:tabs>
          <w:tab w:val="num" w:pos="5040"/>
        </w:tabs>
        <w:ind w:left="5040" w:hanging="360"/>
      </w:pPr>
      <w:rPr>
        <w:rFonts w:ascii="Symbol" w:hAnsi="Symbol" w:hint="default"/>
      </w:rPr>
    </w:lvl>
    <w:lvl w:ilvl="7" w:tplc="23164DC4" w:tentative="1">
      <w:start w:val="1"/>
      <w:numFmt w:val="bullet"/>
      <w:lvlText w:val="o"/>
      <w:lvlJc w:val="left"/>
      <w:pPr>
        <w:tabs>
          <w:tab w:val="num" w:pos="5760"/>
        </w:tabs>
        <w:ind w:left="5760" w:hanging="360"/>
      </w:pPr>
      <w:rPr>
        <w:rFonts w:ascii="Courier New" w:hAnsi="Courier New" w:cs="Courier New" w:hint="default"/>
      </w:rPr>
    </w:lvl>
    <w:lvl w:ilvl="8" w:tplc="C89EFA2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37835689">
    <w:abstractNumId w:val="10"/>
  </w:num>
  <w:num w:numId="2" w16cid:durableId="1618759704">
    <w:abstractNumId w:val="7"/>
  </w:num>
  <w:num w:numId="3" w16cid:durableId="1735349236">
    <w:abstractNumId w:val="6"/>
  </w:num>
  <w:num w:numId="4" w16cid:durableId="964458957">
    <w:abstractNumId w:val="5"/>
  </w:num>
  <w:num w:numId="5" w16cid:durableId="2031446945">
    <w:abstractNumId w:val="4"/>
  </w:num>
  <w:num w:numId="6" w16cid:durableId="1687125485">
    <w:abstractNumId w:val="8"/>
  </w:num>
  <w:num w:numId="7" w16cid:durableId="1346052795">
    <w:abstractNumId w:val="3"/>
  </w:num>
  <w:num w:numId="8" w16cid:durableId="1689599359">
    <w:abstractNumId w:val="2"/>
  </w:num>
  <w:num w:numId="9" w16cid:durableId="988940546">
    <w:abstractNumId w:val="1"/>
  </w:num>
  <w:num w:numId="10" w16cid:durableId="434253632">
    <w:abstractNumId w:val="0"/>
  </w:num>
  <w:num w:numId="11" w16cid:durableId="1525097053">
    <w:abstractNumId w:val="9"/>
  </w:num>
  <w:num w:numId="12" w16cid:durableId="1548369149">
    <w:abstractNumId w:val="11"/>
  </w:num>
  <w:num w:numId="13" w16cid:durableId="1215580869">
    <w:abstractNumId w:val="13"/>
  </w:num>
  <w:num w:numId="14" w16cid:durableId="63251909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6BFE"/>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C4DBB"/>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7DDE"/>
    <w:rsid w:val="00413D48"/>
    <w:rsid w:val="00423A19"/>
    <w:rsid w:val="00441AC2"/>
    <w:rsid w:val="0044249B"/>
    <w:rsid w:val="0045023C"/>
    <w:rsid w:val="00451A5B"/>
    <w:rsid w:val="00452BCD"/>
    <w:rsid w:val="00452CEA"/>
    <w:rsid w:val="00465B52"/>
    <w:rsid w:val="0046708E"/>
    <w:rsid w:val="00472802"/>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2525"/>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2EE4"/>
    <w:rsid w:val="006F31F2"/>
    <w:rsid w:val="006F7494"/>
    <w:rsid w:val="006F751F"/>
    <w:rsid w:val="00714DC5"/>
    <w:rsid w:val="00715237"/>
    <w:rsid w:val="00721AE1"/>
    <w:rsid w:val="007254A5"/>
    <w:rsid w:val="00725748"/>
    <w:rsid w:val="00735C25"/>
    <w:rsid w:val="00735D88"/>
    <w:rsid w:val="0073720D"/>
    <w:rsid w:val="00737507"/>
    <w:rsid w:val="00740712"/>
    <w:rsid w:val="00742AB9"/>
    <w:rsid w:val="00747885"/>
    <w:rsid w:val="00751A6A"/>
    <w:rsid w:val="00754FBF"/>
    <w:rsid w:val="007610AA"/>
    <w:rsid w:val="007704A0"/>
    <w:rsid w:val="007709EF"/>
    <w:rsid w:val="00782701"/>
    <w:rsid w:val="00783559"/>
    <w:rsid w:val="00783C64"/>
    <w:rsid w:val="0079551B"/>
    <w:rsid w:val="00797AA5"/>
    <w:rsid w:val="007A26BD"/>
    <w:rsid w:val="007A4105"/>
    <w:rsid w:val="007B4503"/>
    <w:rsid w:val="007C406E"/>
    <w:rsid w:val="007C5183"/>
    <w:rsid w:val="007C7573"/>
    <w:rsid w:val="007E0F28"/>
    <w:rsid w:val="007E2B20"/>
    <w:rsid w:val="007F3645"/>
    <w:rsid w:val="007F439C"/>
    <w:rsid w:val="007F510A"/>
    <w:rsid w:val="007F5331"/>
    <w:rsid w:val="00800CCA"/>
    <w:rsid w:val="008030E7"/>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464B"/>
    <w:rsid w:val="008B1198"/>
    <w:rsid w:val="008B3471"/>
    <w:rsid w:val="008B3929"/>
    <w:rsid w:val="008B4125"/>
    <w:rsid w:val="008B4CB3"/>
    <w:rsid w:val="008B567B"/>
    <w:rsid w:val="008B7B24"/>
    <w:rsid w:val="008C356D"/>
    <w:rsid w:val="008C6E47"/>
    <w:rsid w:val="008D43B5"/>
    <w:rsid w:val="008E0B3F"/>
    <w:rsid w:val="008E49AD"/>
    <w:rsid w:val="008E698E"/>
    <w:rsid w:val="008E7B47"/>
    <w:rsid w:val="008F2584"/>
    <w:rsid w:val="008F3246"/>
    <w:rsid w:val="008F3C1B"/>
    <w:rsid w:val="008F508C"/>
    <w:rsid w:val="009010C4"/>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A6561"/>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7CE"/>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84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19F3"/>
    <w:rsid w:val="00B62232"/>
    <w:rsid w:val="00B63277"/>
    <w:rsid w:val="00B660C7"/>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76DE5"/>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07E4B"/>
    <w:rsid w:val="00D100E9"/>
    <w:rsid w:val="00D17942"/>
    <w:rsid w:val="00D21E4B"/>
    <w:rsid w:val="00D22441"/>
    <w:rsid w:val="00D23522"/>
    <w:rsid w:val="00D264D6"/>
    <w:rsid w:val="00D33BF0"/>
    <w:rsid w:val="00D33DE0"/>
    <w:rsid w:val="00D36447"/>
    <w:rsid w:val="00D516BE"/>
    <w:rsid w:val="00D52C99"/>
    <w:rsid w:val="00D5423B"/>
    <w:rsid w:val="00D54E6A"/>
    <w:rsid w:val="00D54F4E"/>
    <w:rsid w:val="00D57A56"/>
    <w:rsid w:val="00D604B3"/>
    <w:rsid w:val="00D60BA4"/>
    <w:rsid w:val="00D62419"/>
    <w:rsid w:val="00D66985"/>
    <w:rsid w:val="00D77870"/>
    <w:rsid w:val="00D80977"/>
    <w:rsid w:val="00D80CCE"/>
    <w:rsid w:val="00D86EEA"/>
    <w:rsid w:val="00D87195"/>
    <w:rsid w:val="00D87D03"/>
    <w:rsid w:val="00D9360B"/>
    <w:rsid w:val="00D95C88"/>
    <w:rsid w:val="00D97B2E"/>
    <w:rsid w:val="00DA241E"/>
    <w:rsid w:val="00DB152F"/>
    <w:rsid w:val="00DB36FE"/>
    <w:rsid w:val="00DB533A"/>
    <w:rsid w:val="00DB60AE"/>
    <w:rsid w:val="00DB6307"/>
    <w:rsid w:val="00DD1DCD"/>
    <w:rsid w:val="00DD338F"/>
    <w:rsid w:val="00DD66F2"/>
    <w:rsid w:val="00DD6FEB"/>
    <w:rsid w:val="00DE3FE0"/>
    <w:rsid w:val="00DE546D"/>
    <w:rsid w:val="00DE578A"/>
    <w:rsid w:val="00DF2583"/>
    <w:rsid w:val="00DF54D9"/>
    <w:rsid w:val="00DF7283"/>
    <w:rsid w:val="00E00ABF"/>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07637"/>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7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uiPriority w:val="99"/>
    <w:semiHidden/>
    <w:unhideWhenUsed/>
    <w:rsid w:val="006F2EE4"/>
    <w:rPr>
      <w:sz w:val="16"/>
      <w:szCs w:val="16"/>
    </w:rPr>
  </w:style>
  <w:style w:type="paragraph" w:styleId="Tekstopmerking">
    <w:name w:val="annotation text"/>
    <w:basedOn w:val="Standaard"/>
    <w:link w:val="TekstopmerkingChar"/>
    <w:uiPriority w:val="99"/>
    <w:unhideWhenUsed/>
    <w:rsid w:val="006F2EE4"/>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6F2EE4"/>
    <w:rPr>
      <w:rFonts w:asciiTheme="minorHAnsi" w:eastAsiaTheme="minorHAnsi" w:hAnsiTheme="minorHAnsi" w:cstheme="minorBidi"/>
      <w:kern w:val="2"/>
      <w:lang w:val="nl-NL"/>
      <w14:ligatures w14:val="standardContextual"/>
    </w:rPr>
  </w:style>
  <w:style w:type="paragraph" w:styleId="Geenafstand">
    <w:name w:val="No Spacing"/>
    <w:uiPriority w:val="1"/>
    <w:qFormat/>
    <w:rsid w:val="00DD6FEB"/>
    <w:rPr>
      <w:rFonts w:ascii="Verdana" w:hAnsi="Verdana"/>
      <w:sz w:val="18"/>
      <w:szCs w:val="24"/>
      <w:lang w:val="nl-NL" w:eastAsia="nl-NL"/>
    </w:rPr>
  </w:style>
  <w:style w:type="paragraph" w:styleId="Revisie">
    <w:name w:val="Revision"/>
    <w:hidden/>
    <w:uiPriority w:val="99"/>
    <w:semiHidden/>
    <w:rsid w:val="008030E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8059">
      <w:bodyDiv w:val="1"/>
      <w:marLeft w:val="0"/>
      <w:marRight w:val="0"/>
      <w:marTop w:val="0"/>
      <w:marBottom w:val="0"/>
      <w:divBdr>
        <w:top w:val="none" w:sz="0" w:space="0" w:color="auto"/>
        <w:left w:val="none" w:sz="0" w:space="0" w:color="auto"/>
        <w:bottom w:val="none" w:sz="0" w:space="0" w:color="auto"/>
        <w:right w:val="none" w:sz="0" w:space="0" w:color="auto"/>
      </w:divBdr>
    </w:div>
    <w:div w:id="134302819">
      <w:bodyDiv w:val="1"/>
      <w:marLeft w:val="0"/>
      <w:marRight w:val="0"/>
      <w:marTop w:val="0"/>
      <w:marBottom w:val="0"/>
      <w:divBdr>
        <w:top w:val="none" w:sz="0" w:space="0" w:color="auto"/>
        <w:left w:val="none" w:sz="0" w:space="0" w:color="auto"/>
        <w:bottom w:val="none" w:sz="0" w:space="0" w:color="auto"/>
        <w:right w:val="none" w:sz="0" w:space="0" w:color="auto"/>
      </w:divBdr>
    </w:div>
    <w:div w:id="365713430">
      <w:bodyDiv w:val="1"/>
      <w:marLeft w:val="0"/>
      <w:marRight w:val="0"/>
      <w:marTop w:val="0"/>
      <w:marBottom w:val="0"/>
      <w:divBdr>
        <w:top w:val="none" w:sz="0" w:space="0" w:color="auto"/>
        <w:left w:val="none" w:sz="0" w:space="0" w:color="auto"/>
        <w:bottom w:val="none" w:sz="0" w:space="0" w:color="auto"/>
        <w:right w:val="none" w:sz="0" w:space="0" w:color="auto"/>
      </w:divBdr>
    </w:div>
    <w:div w:id="661856091">
      <w:bodyDiv w:val="1"/>
      <w:marLeft w:val="0"/>
      <w:marRight w:val="0"/>
      <w:marTop w:val="0"/>
      <w:marBottom w:val="0"/>
      <w:divBdr>
        <w:top w:val="none" w:sz="0" w:space="0" w:color="auto"/>
        <w:left w:val="none" w:sz="0" w:space="0" w:color="auto"/>
        <w:bottom w:val="none" w:sz="0" w:space="0" w:color="auto"/>
        <w:right w:val="none" w:sz="0" w:space="0" w:color="auto"/>
      </w:divBdr>
    </w:div>
    <w:div w:id="1691834665">
      <w:bodyDiv w:val="1"/>
      <w:marLeft w:val="0"/>
      <w:marRight w:val="0"/>
      <w:marTop w:val="0"/>
      <w:marBottom w:val="0"/>
      <w:divBdr>
        <w:top w:val="none" w:sz="0" w:space="0" w:color="auto"/>
        <w:left w:val="none" w:sz="0" w:space="0" w:color="auto"/>
        <w:bottom w:val="none" w:sz="0" w:space="0" w:color="auto"/>
        <w:right w:val="none" w:sz="0" w:space="0" w:color="auto"/>
      </w:divBdr>
    </w:div>
    <w:div w:id="173172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1045</ap:Words>
  <ap:Characters>6136</ap:Characters>
  <ap:DocSecurity>0</ap:DocSecurity>
  <ap:Lines>51</ap:Lines>
  <ap:Paragraphs>14</ap:Paragraphs>
  <ap:ScaleCrop>false</ap:ScaleCrop>
  <ap:LinksUpToDate>false</ap:LinksUpToDate>
  <ap:CharactersWithSpaces>7167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2025-11-03T07:27:00.0000000Z</dcterms:created>
  <dcterms:modified xsi:type="dcterms:W3CDTF">2025-11-03T07:28:00.0000000Z</dcterms:modified>
  <dc:description>------------------------</dc:description>
  <dc:subject/>
  <keywords/>
  <version/>
  <category/>
</coreProperties>
</file>