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1589" w:tblpY="5643"/>
        <w:tblW w:w="0" w:type="auto"/>
        <w:tblCellMar>
          <w:left w:w="0" w:type="dxa"/>
          <w:right w:w="0" w:type="dxa"/>
        </w:tblCellMar>
        <w:tblLook w:val="04A0" w:firstRow="1" w:lastRow="0" w:firstColumn="1" w:lastColumn="0" w:noHBand="0" w:noVBand="1"/>
      </w:tblPr>
      <w:tblGrid>
        <w:gridCol w:w="928"/>
        <w:gridCol w:w="6572"/>
      </w:tblGrid>
      <w:tr w:rsidR="0053211C" w:rsidTr="00556757" w14:paraId="7A1A7D7D" w14:textId="77777777">
        <w:trPr>
          <w:trHeight w:val="284" w:hRule="exact"/>
        </w:trPr>
        <w:tc>
          <w:tcPr>
            <w:tcW w:w="929" w:type="dxa"/>
            <w:hideMark/>
          </w:tcPr>
          <w:p w:rsidR="00556757" w:rsidRDefault="00FB16FA" w14:paraId="1D5026E4" w14:textId="77777777">
            <w:r>
              <w:t>Datum</w:t>
            </w:r>
          </w:p>
        </w:tc>
        <w:tc>
          <w:tcPr>
            <w:tcW w:w="6581" w:type="dxa"/>
            <w:hideMark/>
          </w:tcPr>
          <w:p w:rsidR="00556757" w:rsidRDefault="0011449E" w14:paraId="26F0AC9B" w14:textId="71061898">
            <w:pPr>
              <w:tabs>
                <w:tab w:val="center" w:pos="3290"/>
              </w:tabs>
            </w:pPr>
            <w:r>
              <w:t>3 november 2025</w:t>
            </w:r>
            <w:r w:rsidR="00FB16FA">
              <w:tab/>
            </w:r>
          </w:p>
        </w:tc>
      </w:tr>
      <w:tr w:rsidR="0053211C" w:rsidTr="00556757" w14:paraId="5B6A99B9" w14:textId="77777777">
        <w:trPr>
          <w:trHeight w:val="369"/>
        </w:trPr>
        <w:tc>
          <w:tcPr>
            <w:tcW w:w="929" w:type="dxa"/>
            <w:hideMark/>
          </w:tcPr>
          <w:p w:rsidR="00556757" w:rsidRDefault="00FB16FA" w14:paraId="654D13AD" w14:textId="77777777">
            <w:r>
              <w:t>Betreft</w:t>
            </w:r>
          </w:p>
        </w:tc>
        <w:tc>
          <w:tcPr>
            <w:tcW w:w="6581" w:type="dxa"/>
            <w:hideMark/>
          </w:tcPr>
          <w:p w:rsidR="00556757" w:rsidP="007661C9" w:rsidRDefault="00FB16FA" w14:paraId="58F8CA02" w14:textId="17F03931">
            <w:r>
              <w:t>Voorhang</w:t>
            </w:r>
            <w:r w:rsidR="00D35AD4">
              <w:t xml:space="preserve"> ontwerpbesluit tot wijziging van het Uitvoeringsbesluit WVO 2020 in verband met de mogelijkheid van het aanbieden van het praktijkgerichte vak in het havo</w:t>
            </w:r>
          </w:p>
        </w:tc>
      </w:tr>
    </w:tbl>
    <w:p w:rsidR="0053211C" w:rsidRDefault="00A85C9F" w14:paraId="239836BC" w14:textId="77777777">
      <w:pPr>
        <w:pStyle w:val="standaard-tekst"/>
        <w:rPr>
          <w:sz w:val="18"/>
          <w:szCs w:val="18"/>
          <w:lang w:val="nl-NL"/>
        </w:rPr>
      </w:pPr>
      <w:r w:rsidRPr="007110FF">
        <w:rPr>
          <w:sz w:val="18"/>
          <w:szCs w:val="18"/>
          <w:lang w:val="nl-NL"/>
        </w:rPr>
        <w:t xml:space="preserve"> </w:t>
      </w:r>
    </w:p>
    <w:tbl>
      <w:tblPr>
        <w:tblpPr w:leftFromText="142" w:rightFromText="142" w:vertAnchor="page" w:horzAnchor="page" w:tblpX="1589" w:tblpY="3034"/>
        <w:tblW w:w="7522" w:type="dxa"/>
        <w:tblLook w:val="04A0" w:firstRow="1" w:lastRow="0" w:firstColumn="1" w:lastColumn="0" w:noHBand="0" w:noVBand="1"/>
      </w:tblPr>
      <w:tblGrid>
        <w:gridCol w:w="7522"/>
      </w:tblGrid>
      <w:tr w:rsidR="0053211C" w:rsidTr="00D9561B" w14:paraId="224EB8D2" w14:textId="77777777">
        <w:trPr>
          <w:trHeight w:val="1514"/>
        </w:trPr>
        <w:tc>
          <w:tcPr>
            <w:tcW w:w="7522" w:type="dxa"/>
            <w:tcBorders>
              <w:top w:val="nil"/>
              <w:left w:val="nil"/>
              <w:bottom w:val="nil"/>
              <w:right w:val="nil"/>
            </w:tcBorders>
            <w:tcMar>
              <w:left w:w="0" w:type="dxa"/>
              <w:right w:w="0" w:type="dxa"/>
            </w:tcMar>
          </w:tcPr>
          <w:p w:rsidR="00374412" w:rsidP="00D9561B" w:rsidRDefault="00FB16FA" w14:paraId="21788CAF" w14:textId="77777777">
            <w:r>
              <w:t>De v</w:t>
            </w:r>
            <w:r w:rsidR="008E3932">
              <w:t>oorzitter van de Tweede Kamer der Staten-Generaal</w:t>
            </w:r>
          </w:p>
          <w:p w:rsidR="00374412" w:rsidP="00D9561B" w:rsidRDefault="00FB16FA" w14:paraId="28B9ECDE" w14:textId="77777777">
            <w:r>
              <w:t>Postbus 20018</w:t>
            </w:r>
          </w:p>
          <w:p w:rsidR="008E3932" w:rsidP="00D9561B" w:rsidRDefault="00FB16FA" w14:paraId="7FC0CB93" w14:textId="77777777">
            <w:r>
              <w:t>2500 EA  DEN HAAG</w:t>
            </w:r>
          </w:p>
        </w:tc>
      </w:tr>
    </w:tbl>
    <w:p w:rsidR="0053211C" w:rsidRDefault="00A85C9F" w14:paraId="411511DA" w14:textId="77777777">
      <w:pPr>
        <w:pStyle w:val="standaard-tekst"/>
        <w:rPr>
          <w:sz w:val="18"/>
          <w:szCs w:val="18"/>
          <w:lang w:val="nl-NL"/>
        </w:rPr>
      </w:pPr>
      <w:r w:rsidRPr="007110FF">
        <w:rPr>
          <w:sz w:val="18"/>
          <w:szCs w:val="18"/>
          <w:lang w:val="nl-NL"/>
        </w:rP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3211C" w:rsidTr="00DD7316" w14:paraId="1255F608" w14:textId="77777777">
        <w:tc>
          <w:tcPr>
            <w:tcW w:w="2160" w:type="dxa"/>
          </w:tcPr>
          <w:p w:rsidRPr="000176EE" w:rsidR="00831386" w:rsidP="00DD7316" w:rsidRDefault="00FB16FA" w14:paraId="605AAF8F" w14:textId="77777777">
            <w:pPr>
              <w:spacing w:after="90" w:line="180" w:lineRule="exact"/>
              <w:rPr>
                <w:b/>
                <w:sz w:val="13"/>
                <w:szCs w:val="13"/>
              </w:rPr>
            </w:pPr>
            <w:r>
              <w:rPr>
                <w:b/>
                <w:sz w:val="13"/>
                <w:szCs w:val="13"/>
              </w:rPr>
              <w:t>Wetgeving en Juridische Zaken</w:t>
            </w:r>
          </w:p>
          <w:p w:rsidRPr="00F56956" w:rsidR="00831386" w:rsidP="00DD7316" w:rsidRDefault="00FB16FA" w14:paraId="120DF936" w14:textId="77777777">
            <w:pPr>
              <w:pStyle w:val="Huisstijl-Gegeven"/>
              <w:spacing w:after="0"/>
            </w:pPr>
            <w:r>
              <w:t xml:space="preserve">Rijnstraat 50 </w:t>
            </w:r>
          </w:p>
          <w:p w:rsidR="004425A7" w:rsidP="00E972A2" w:rsidRDefault="00FB16FA" w14:paraId="3D1E548D" w14:textId="77777777">
            <w:pPr>
              <w:pStyle w:val="Huisstijl-Gegeven"/>
              <w:spacing w:after="0"/>
            </w:pPr>
            <w:r>
              <w:t>Den Haag</w:t>
            </w:r>
          </w:p>
          <w:p w:rsidR="004425A7" w:rsidP="00E972A2" w:rsidRDefault="00FB16FA" w14:paraId="4F9E6716" w14:textId="77777777">
            <w:pPr>
              <w:pStyle w:val="Huisstijl-Gegeven"/>
              <w:spacing w:after="0"/>
            </w:pPr>
            <w:r>
              <w:t>Postbus 16375</w:t>
            </w:r>
          </w:p>
          <w:p w:rsidR="004425A7" w:rsidP="00E972A2" w:rsidRDefault="00FB16FA" w14:paraId="0AE583DF" w14:textId="77777777">
            <w:pPr>
              <w:pStyle w:val="Huisstijl-Gegeven"/>
              <w:spacing w:after="0"/>
            </w:pPr>
            <w:r>
              <w:t>2500 BJ Den Haag</w:t>
            </w:r>
          </w:p>
          <w:p w:rsidR="004425A7" w:rsidP="00E972A2" w:rsidRDefault="00FB16FA" w14:paraId="2200C36D" w14:textId="77777777">
            <w:pPr>
              <w:pStyle w:val="Huisstijl-Gegeven"/>
              <w:spacing w:after="90"/>
            </w:pPr>
            <w:r>
              <w:t>www.rijksoverheid.nl</w:t>
            </w:r>
          </w:p>
        </w:tc>
      </w:tr>
      <w:tr w:rsidR="0053211C" w:rsidTr="00DD7316" w14:paraId="6573B4C1" w14:textId="77777777">
        <w:trPr>
          <w:trHeight w:val="200" w:hRule="exact"/>
        </w:trPr>
        <w:tc>
          <w:tcPr>
            <w:tcW w:w="2160" w:type="dxa"/>
          </w:tcPr>
          <w:p w:rsidRPr="00D86CC6" w:rsidR="00831386" w:rsidP="00DD7316" w:rsidRDefault="00831386" w14:paraId="06CC44AF" w14:textId="77777777">
            <w:pPr>
              <w:spacing w:line="180" w:lineRule="exact"/>
              <w:rPr>
                <w:sz w:val="13"/>
                <w:szCs w:val="13"/>
              </w:rPr>
            </w:pPr>
          </w:p>
        </w:tc>
      </w:tr>
      <w:tr w:rsidR="0053211C" w:rsidTr="00DD7316" w14:paraId="645EEE2E" w14:textId="77777777">
        <w:trPr>
          <w:trHeight w:val="1680"/>
        </w:trPr>
        <w:tc>
          <w:tcPr>
            <w:tcW w:w="2160" w:type="dxa"/>
          </w:tcPr>
          <w:p w:rsidRPr="00D86CC6" w:rsidR="00831386" w:rsidP="00DD7316" w:rsidRDefault="00FB16FA" w14:paraId="22EA3F62" w14:textId="77777777">
            <w:pPr>
              <w:spacing w:line="180" w:lineRule="exact"/>
              <w:rPr>
                <w:b/>
                <w:sz w:val="13"/>
                <w:szCs w:val="13"/>
              </w:rPr>
            </w:pPr>
            <w:r>
              <w:rPr>
                <w:b/>
                <w:sz w:val="13"/>
                <w:szCs w:val="13"/>
              </w:rPr>
              <w:t>Onze referentie</w:t>
            </w:r>
          </w:p>
          <w:p w:rsidRPr="009262BA" w:rsidR="00831386" w:rsidP="00830E14" w:rsidRDefault="00FB16FA" w14:paraId="0F8E6254" w14:textId="77777777">
            <w:pPr>
              <w:spacing w:line="180" w:lineRule="exact"/>
              <w:rPr>
                <w:sz w:val="13"/>
              </w:rPr>
            </w:pPr>
            <w:r>
              <w:rPr>
                <w:sz w:val="13"/>
              </w:rPr>
              <w:t>WJZ/54901554</w:t>
            </w:r>
          </w:p>
        </w:tc>
      </w:tr>
    </w:tbl>
    <w:p w:rsidRPr="007110FF" w:rsidR="006D41A2" w:rsidP="006D41A2" w:rsidRDefault="00FB16FA" w14:paraId="28E4475C" w14:textId="5F01D34A">
      <w:pPr>
        <w:pStyle w:val="standaard-tekst"/>
        <w:rPr>
          <w:sz w:val="18"/>
          <w:szCs w:val="18"/>
          <w:lang w:val="nl-NL"/>
        </w:rPr>
      </w:pPr>
      <w:r w:rsidRPr="007110FF">
        <w:rPr>
          <w:sz w:val="18"/>
          <w:szCs w:val="18"/>
          <w:lang w:val="nl-NL"/>
        </w:rPr>
        <w:t xml:space="preserve">Hierbij bied ik u aan het ontwerpbesluit </w:t>
      </w:r>
      <w:r w:rsidRPr="00D35AD4" w:rsidR="00D35AD4">
        <w:rPr>
          <w:sz w:val="18"/>
          <w:szCs w:val="18"/>
          <w:lang w:val="nl-NL"/>
        </w:rPr>
        <w:t>tot wijziging van het Uitvoeringsbesluit WVO 2020 in verband met de mogelijkheid van het aanbieden van het praktijkgerichte vak in het havo</w:t>
      </w:r>
      <w:r w:rsidRPr="007110FF">
        <w:rPr>
          <w:sz w:val="18"/>
          <w:szCs w:val="18"/>
          <w:lang w:val="nl-NL"/>
        </w:rPr>
        <w:t xml:space="preserve">. Voor de inhoud van het ontwerpbesluit verwijs ik u naar de </w:t>
      </w:r>
      <w:proofErr w:type="spellStart"/>
      <w:r w:rsidRPr="007110FF">
        <w:rPr>
          <w:sz w:val="18"/>
          <w:szCs w:val="18"/>
          <w:lang w:val="nl-NL"/>
        </w:rPr>
        <w:t>ontwerp-nota</w:t>
      </w:r>
      <w:proofErr w:type="spellEnd"/>
      <w:r w:rsidRPr="007110FF">
        <w:rPr>
          <w:sz w:val="18"/>
          <w:szCs w:val="18"/>
          <w:lang w:val="nl-NL"/>
        </w:rPr>
        <w:t xml:space="preserve"> van toelichting.</w:t>
      </w:r>
    </w:p>
    <w:p w:rsidRPr="007110FF" w:rsidR="006D41A2" w:rsidP="006D41A2" w:rsidRDefault="00FB16FA" w14:paraId="5892566F" w14:textId="77777777">
      <w:pPr>
        <w:pStyle w:val="standaard-tekst"/>
        <w:rPr>
          <w:sz w:val="18"/>
          <w:szCs w:val="18"/>
          <w:lang w:val="nl-NL"/>
        </w:rPr>
      </w:pPr>
      <w:r w:rsidRPr="007110FF">
        <w:rPr>
          <w:sz w:val="18"/>
          <w:szCs w:val="18"/>
          <w:lang w:val="nl-NL"/>
        </w:rPr>
        <w:t xml:space="preserve"> </w:t>
      </w:r>
    </w:p>
    <w:p w:rsidRPr="007110FF" w:rsidR="006D41A2" w:rsidP="006D41A2" w:rsidRDefault="00FB16FA" w14:paraId="010ABB24" w14:textId="2B0D3AD6">
      <w:pPr>
        <w:pStyle w:val="standaard-tekst"/>
        <w:rPr>
          <w:sz w:val="18"/>
          <w:szCs w:val="18"/>
          <w:lang w:val="nl-NL"/>
        </w:rPr>
      </w:pPr>
      <w:r w:rsidRPr="007110FF">
        <w:rPr>
          <w:sz w:val="18"/>
          <w:szCs w:val="18"/>
          <w:lang w:val="nl-NL"/>
        </w:rPr>
        <w:t xml:space="preserve">De voorlegging geschiedt in het kader van de wettelijk voorgeschreven voorhangprocedure, bedoeld in artikel </w:t>
      </w:r>
      <w:r w:rsidR="00D35AD4">
        <w:rPr>
          <w:sz w:val="18"/>
          <w:szCs w:val="18"/>
          <w:lang w:val="nl-NL"/>
        </w:rPr>
        <w:t>13, eerste</w:t>
      </w:r>
      <w:r w:rsidRPr="007110FF">
        <w:rPr>
          <w:sz w:val="18"/>
          <w:szCs w:val="18"/>
          <w:lang w:val="nl-NL"/>
        </w:rPr>
        <w:t xml:space="preserve"> lid, van de Wet </w:t>
      </w:r>
      <w:r w:rsidR="00D35AD4">
        <w:rPr>
          <w:sz w:val="18"/>
          <w:szCs w:val="18"/>
          <w:lang w:val="nl-NL"/>
        </w:rPr>
        <w:t>op het voortgezet onderwijs 2020</w:t>
      </w:r>
      <w:r w:rsidR="00225045">
        <w:rPr>
          <w:sz w:val="18"/>
          <w:szCs w:val="18"/>
          <w:lang w:val="nl-NL"/>
        </w:rPr>
        <w:t xml:space="preserve"> </w:t>
      </w:r>
      <w:r w:rsidRPr="007110FF">
        <w:rPr>
          <w:sz w:val="18"/>
          <w:szCs w:val="18"/>
          <w:lang w:val="nl-NL"/>
        </w:rPr>
        <w:t>en biedt uw Kamer</w:t>
      </w:r>
      <w:r w:rsidRPr="0073300C" w:rsidR="0073300C">
        <w:rPr>
          <w:sz w:val="18"/>
          <w:szCs w:val="18"/>
          <w:lang w:val="nl-NL"/>
        </w:rPr>
        <w:t>, voor zover het betreft artikel</w:t>
      </w:r>
      <w:r w:rsidR="00D35AD4">
        <w:rPr>
          <w:sz w:val="18"/>
          <w:szCs w:val="18"/>
          <w:lang w:val="nl-NL"/>
        </w:rPr>
        <w:t xml:space="preserve"> I, onderdeel J</w:t>
      </w:r>
      <w:r w:rsidR="00510149">
        <w:rPr>
          <w:sz w:val="18"/>
          <w:szCs w:val="18"/>
          <w:lang w:val="nl-NL"/>
        </w:rPr>
        <w:t>,</w:t>
      </w:r>
      <w:r w:rsidR="00D35AD4">
        <w:rPr>
          <w:sz w:val="18"/>
          <w:szCs w:val="18"/>
          <w:lang w:val="nl-NL"/>
        </w:rPr>
        <w:t xml:space="preserve"> </w:t>
      </w:r>
      <w:r w:rsidRPr="0073300C" w:rsidR="0073300C">
        <w:rPr>
          <w:sz w:val="18"/>
          <w:szCs w:val="18"/>
          <w:lang w:val="nl-NL"/>
        </w:rPr>
        <w:t>van het ontwerpbesluit,</w:t>
      </w:r>
      <w:r w:rsidRPr="007110FF">
        <w:rPr>
          <w:sz w:val="18"/>
          <w:szCs w:val="18"/>
          <w:lang w:val="nl-NL"/>
        </w:rPr>
        <w:t xml:space="preserve"> de mogelijkheid zich uit te spreken over het ontwerpbesluit voordat het aan de Afdeling advisering van de Raad van S</w:t>
      </w:r>
      <w:r w:rsidRPr="007110FF" w:rsidR="007D68CE">
        <w:rPr>
          <w:sz w:val="18"/>
          <w:szCs w:val="18"/>
          <w:lang w:val="nl-NL"/>
        </w:rPr>
        <w:t>tate zal worden voorgelegd.</w:t>
      </w:r>
    </w:p>
    <w:p w:rsidRPr="007110FF" w:rsidR="006D41A2" w:rsidP="006D41A2" w:rsidRDefault="006D41A2" w14:paraId="13BA0D40" w14:textId="77777777">
      <w:pPr>
        <w:pStyle w:val="standaard-tekst"/>
        <w:rPr>
          <w:sz w:val="18"/>
          <w:szCs w:val="18"/>
          <w:lang w:val="nl-NL"/>
        </w:rPr>
      </w:pPr>
    </w:p>
    <w:p w:rsidRPr="007110FF" w:rsidR="006D41A2" w:rsidP="006D41A2" w:rsidRDefault="00FB16FA" w14:paraId="639B1A6E" w14:textId="2FAED061">
      <w:pPr>
        <w:pStyle w:val="standaard-tekst"/>
        <w:rPr>
          <w:sz w:val="18"/>
          <w:szCs w:val="18"/>
          <w:lang w:val="nl-NL"/>
        </w:rPr>
      </w:pPr>
      <w:r w:rsidRPr="007110FF">
        <w:rPr>
          <w:sz w:val="18"/>
          <w:szCs w:val="18"/>
          <w:lang w:val="nl-NL"/>
        </w:rPr>
        <w:t>Op grond van de aangehaalde bepaling</w:t>
      </w:r>
      <w:r>
        <w:rPr>
          <w:sz w:val="18"/>
          <w:szCs w:val="18"/>
          <w:lang w:val="nl-NL"/>
        </w:rPr>
        <w:t xml:space="preserve"> </w:t>
      </w:r>
      <w:r w:rsidRPr="007110FF">
        <w:rPr>
          <w:sz w:val="18"/>
          <w:szCs w:val="18"/>
          <w:lang w:val="nl-NL"/>
        </w:rPr>
        <w:t xml:space="preserve">geschiedt de voordracht aan de Koning ter verkrijging van het advies van de Afdeling advisering van de Raad van State over het ontwerpbesluit niet eerder dan vier weken nadat het ontwerpbesluit aan beide Kamers der </w:t>
      </w:r>
      <w:r w:rsidRPr="007110FF" w:rsidR="007D68CE">
        <w:rPr>
          <w:sz w:val="18"/>
          <w:szCs w:val="18"/>
          <w:lang w:val="nl-NL"/>
        </w:rPr>
        <w:t>Staten-Generaal is overgelegd.</w:t>
      </w:r>
      <w:r w:rsidR="00225045">
        <w:rPr>
          <w:sz w:val="18"/>
          <w:szCs w:val="18"/>
          <w:lang w:val="nl-NL"/>
        </w:rPr>
        <w:t xml:space="preserve"> </w:t>
      </w:r>
    </w:p>
    <w:p w:rsidRPr="007110FF" w:rsidR="006D41A2" w:rsidP="006D41A2" w:rsidRDefault="006D41A2" w14:paraId="5051CC8F" w14:textId="77777777">
      <w:pPr>
        <w:pStyle w:val="standaard-tekst"/>
        <w:rPr>
          <w:sz w:val="18"/>
          <w:szCs w:val="18"/>
          <w:lang w:val="nl-NL"/>
        </w:rPr>
      </w:pPr>
    </w:p>
    <w:p w:rsidRPr="0073300C" w:rsidR="006D41A2" w:rsidP="006D41A2" w:rsidRDefault="00FB16FA" w14:paraId="6D215CF8" w14:textId="5730F8D8">
      <w:pPr>
        <w:pStyle w:val="standaard-tekst"/>
        <w:rPr>
          <w:iCs/>
          <w:sz w:val="18"/>
          <w:szCs w:val="18"/>
          <w:lang w:val="nl-NL"/>
        </w:rPr>
      </w:pPr>
      <w:r w:rsidRPr="0073300C">
        <w:rPr>
          <w:iCs/>
          <w:sz w:val="18"/>
          <w:szCs w:val="18"/>
          <w:lang w:val="nl-NL"/>
        </w:rPr>
        <w:t xml:space="preserve">Er wordt gestreefd naar inwerkingtreding van het besluit met ingang van </w:t>
      </w:r>
      <w:r>
        <w:rPr>
          <w:iCs/>
          <w:sz w:val="18"/>
          <w:szCs w:val="18"/>
          <w:lang w:val="nl-NL"/>
        </w:rPr>
        <w:t>1 augustus 2026.</w:t>
      </w:r>
    </w:p>
    <w:p w:rsidRPr="007110FF" w:rsidR="006D41A2" w:rsidP="006D41A2" w:rsidRDefault="006D41A2" w14:paraId="33F879D3" w14:textId="77777777">
      <w:pPr>
        <w:pStyle w:val="standaard-tekst"/>
        <w:rPr>
          <w:sz w:val="18"/>
          <w:szCs w:val="18"/>
          <w:lang w:val="nl-NL"/>
        </w:rPr>
      </w:pPr>
    </w:p>
    <w:p w:rsidRPr="007110FF" w:rsidR="006D41A2" w:rsidP="006D41A2" w:rsidRDefault="00FB16FA" w14:paraId="5E666480" w14:textId="7C5A4862">
      <w:pPr>
        <w:pStyle w:val="standaard-tekst"/>
        <w:rPr>
          <w:sz w:val="18"/>
          <w:szCs w:val="18"/>
          <w:lang w:val="nl-NL"/>
        </w:rPr>
      </w:pPr>
      <w:r w:rsidRPr="007110FF">
        <w:rPr>
          <w:sz w:val="18"/>
          <w:szCs w:val="18"/>
          <w:lang w:val="nl-NL"/>
        </w:rPr>
        <w:t>Een gelijkluidende brief heb ik heden gezonden aan de voorzitter van de Eerste Kamer der Staten-Generaal.</w:t>
      </w:r>
    </w:p>
    <w:p w:rsidR="00A85C9F" w:rsidP="00A85C9F" w:rsidRDefault="00A85C9F" w14:paraId="192A5BF8" w14:textId="77777777">
      <w:pPr>
        <w:pStyle w:val="standaard-tekst"/>
        <w:rPr>
          <w:sz w:val="18"/>
          <w:szCs w:val="18"/>
          <w:lang w:val="nl-NL"/>
        </w:rPr>
      </w:pPr>
    </w:p>
    <w:p w:rsidRPr="007110FF" w:rsidR="0040185E" w:rsidP="00A85C9F" w:rsidRDefault="0040185E" w14:paraId="061A3DAE" w14:textId="77777777">
      <w:pPr>
        <w:pStyle w:val="standaard-tekst"/>
        <w:rPr>
          <w:sz w:val="18"/>
          <w:szCs w:val="18"/>
          <w:lang w:val="nl-NL"/>
        </w:rPr>
      </w:pPr>
    </w:p>
    <w:p w:rsidRPr="007110FF" w:rsidR="00713167" w:rsidP="00A85C9F" w:rsidRDefault="00FB16FA" w14:paraId="0916E7ED" w14:textId="4C734070">
      <w:pPr>
        <w:pStyle w:val="standaard-tekst"/>
        <w:rPr>
          <w:sz w:val="18"/>
          <w:szCs w:val="18"/>
          <w:lang w:val="nl-NL"/>
        </w:rPr>
      </w:pPr>
      <w:r w:rsidRPr="000956C0">
        <w:rPr>
          <w:sz w:val="18"/>
          <w:szCs w:val="18"/>
          <w:lang w:val="nl-NL"/>
        </w:rPr>
        <w:t xml:space="preserve">De </w:t>
      </w:r>
      <w:r w:rsidR="007F78E5">
        <w:rPr>
          <w:sz w:val="18"/>
          <w:szCs w:val="18"/>
          <w:lang w:val="nl-NL"/>
        </w:rPr>
        <w:t>s</w:t>
      </w:r>
      <w:r w:rsidRPr="000956C0">
        <w:rPr>
          <w:sz w:val="18"/>
          <w:szCs w:val="18"/>
          <w:lang w:val="nl-NL"/>
        </w:rPr>
        <w:t>taatssecretaris van Onderwijs, Cultuur en Wetenschap</w:t>
      </w:r>
      <w:r w:rsidRPr="007E4157" w:rsidR="00745AE0">
        <w:rPr>
          <w:sz w:val="18"/>
          <w:szCs w:val="18"/>
          <w:lang w:val="nl-NL"/>
        </w:rPr>
        <w:t>,</w:t>
      </w:r>
    </w:p>
    <w:p w:rsidRPr="007E4157" w:rsidR="00745AE0" w:rsidP="003A7160" w:rsidRDefault="00745AE0" w14:paraId="4ECC36BB" w14:textId="77777777"/>
    <w:p w:rsidRPr="007E4157" w:rsidR="00745AE0" w:rsidP="003A7160" w:rsidRDefault="00745AE0" w14:paraId="0B5C704A" w14:textId="77777777"/>
    <w:p w:rsidRPr="007E4157" w:rsidR="00745AE0" w:rsidP="003A7160" w:rsidRDefault="00745AE0" w14:paraId="744C7DE1" w14:textId="77777777"/>
    <w:p w:rsidRPr="007E4157" w:rsidR="00745AE0" w:rsidP="003A7160" w:rsidRDefault="00745AE0" w14:paraId="35860704" w14:textId="77777777"/>
    <w:p w:rsidRPr="007E4157" w:rsidR="00745AE0" w:rsidP="003A7160" w:rsidRDefault="00745AE0" w14:paraId="71C7FC0B" w14:textId="77777777"/>
    <w:p w:rsidR="00E93891" w:rsidP="00347221" w:rsidRDefault="00E93891" w14:paraId="201D18CD" w14:textId="77777777"/>
    <w:p w:rsidR="0040185E" w:rsidP="00347221" w:rsidRDefault="0040185E" w14:paraId="683B5787" w14:textId="77777777"/>
    <w:p w:rsidR="0040185E" w:rsidP="00347221" w:rsidRDefault="0040185E" w14:paraId="4A9C5040" w14:textId="77777777"/>
    <w:p w:rsidRPr="00347221" w:rsidR="00697943" w:rsidP="00347221" w:rsidRDefault="00FB16FA" w14:paraId="174D2C0B" w14:textId="1E0F437A">
      <w:r w:rsidRPr="00480E05">
        <w:t>Koen Becking</w:t>
      </w:r>
    </w:p>
    <w:p w:rsidRPr="00064A0A" w:rsidR="00184B30" w:rsidP="00A60B58" w:rsidRDefault="00184B30" w14:paraId="3B8048F0" w14:textId="77777777"/>
    <w:sectPr w:rsidRPr="00064A0A" w:rsidR="00184B30"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CC66F" w14:textId="77777777" w:rsidR="005F0738" w:rsidRDefault="00FB16FA">
      <w:r>
        <w:separator/>
      </w:r>
    </w:p>
    <w:p w14:paraId="28B587D6" w14:textId="77777777" w:rsidR="005F0738" w:rsidRDefault="005F0738"/>
  </w:endnote>
  <w:endnote w:type="continuationSeparator" w:id="0">
    <w:p w14:paraId="57E7B68D" w14:textId="77777777" w:rsidR="005F0738" w:rsidRDefault="00FB16FA">
      <w:r>
        <w:continuationSeparator/>
      </w:r>
    </w:p>
    <w:p w14:paraId="6F532EB7"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B717"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3211C" w14:paraId="34064979" w14:textId="77777777" w:rsidTr="004C7E1D">
      <w:trPr>
        <w:trHeight w:hRule="exact" w:val="357"/>
      </w:trPr>
      <w:tc>
        <w:tcPr>
          <w:tcW w:w="7603" w:type="dxa"/>
        </w:tcPr>
        <w:p w14:paraId="1B13A1F5" w14:textId="77777777" w:rsidR="002F71BB" w:rsidRPr="004C7E1D" w:rsidRDefault="002F71BB" w:rsidP="004C7E1D">
          <w:pPr>
            <w:spacing w:line="180" w:lineRule="exact"/>
            <w:rPr>
              <w:sz w:val="13"/>
              <w:szCs w:val="13"/>
            </w:rPr>
          </w:pPr>
        </w:p>
      </w:tc>
      <w:tc>
        <w:tcPr>
          <w:tcW w:w="2172" w:type="dxa"/>
        </w:tcPr>
        <w:p w14:paraId="5B38FB1C" w14:textId="3FBBB514" w:rsidR="002F71BB" w:rsidRPr="004C7E1D" w:rsidRDefault="00FB16FA"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0185E">
            <w:rPr>
              <w:szCs w:val="13"/>
            </w:rPr>
            <w:t>2</w:t>
          </w:r>
          <w:r w:rsidRPr="004C7E1D">
            <w:rPr>
              <w:szCs w:val="13"/>
            </w:rPr>
            <w:fldChar w:fldCharType="end"/>
          </w:r>
        </w:p>
      </w:tc>
    </w:tr>
  </w:tbl>
  <w:p w14:paraId="703D7ACD"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53211C" w14:paraId="75221B23" w14:textId="77777777" w:rsidTr="004C7E1D">
      <w:trPr>
        <w:trHeight w:hRule="exact" w:val="357"/>
      </w:trPr>
      <w:tc>
        <w:tcPr>
          <w:tcW w:w="7709" w:type="dxa"/>
        </w:tcPr>
        <w:p w14:paraId="0D453F5D" w14:textId="77777777" w:rsidR="00D17084" w:rsidRPr="004C7E1D" w:rsidRDefault="00D17084" w:rsidP="004C7E1D">
          <w:pPr>
            <w:spacing w:line="180" w:lineRule="exact"/>
            <w:rPr>
              <w:sz w:val="13"/>
              <w:szCs w:val="13"/>
            </w:rPr>
          </w:pPr>
        </w:p>
      </w:tc>
      <w:tc>
        <w:tcPr>
          <w:tcW w:w="2060" w:type="dxa"/>
        </w:tcPr>
        <w:p w14:paraId="349C8EE1" w14:textId="48C4D9B2" w:rsidR="00D17084" w:rsidRPr="004C7E1D" w:rsidRDefault="00FB16FA"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1449E">
            <w:rPr>
              <w:szCs w:val="13"/>
            </w:rPr>
            <w:t>1</w:t>
          </w:r>
          <w:r w:rsidRPr="004C7E1D">
            <w:rPr>
              <w:szCs w:val="13"/>
            </w:rPr>
            <w:fldChar w:fldCharType="end"/>
          </w:r>
        </w:p>
      </w:tc>
    </w:tr>
  </w:tbl>
  <w:p w14:paraId="3877FFE8"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EB87" w14:textId="77777777" w:rsidR="005F0738" w:rsidRDefault="00FB16FA">
      <w:r>
        <w:separator/>
      </w:r>
    </w:p>
    <w:p w14:paraId="0EBF7AEE" w14:textId="77777777" w:rsidR="005F0738" w:rsidRDefault="005F0738"/>
  </w:footnote>
  <w:footnote w:type="continuationSeparator" w:id="0">
    <w:p w14:paraId="202D450B" w14:textId="77777777" w:rsidR="005F0738" w:rsidRDefault="00FB16FA">
      <w:r>
        <w:continuationSeparator/>
      </w:r>
    </w:p>
    <w:p w14:paraId="03BE8214" w14:textId="77777777" w:rsidR="005F0738" w:rsidRDefault="005F0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53211C" w14:paraId="4B4FC0FB" w14:textId="77777777" w:rsidTr="006D2D53">
      <w:trPr>
        <w:trHeight w:hRule="exact" w:val="400"/>
      </w:trPr>
      <w:tc>
        <w:tcPr>
          <w:tcW w:w="7518" w:type="dxa"/>
        </w:tcPr>
        <w:p w14:paraId="061AC04B" w14:textId="77777777" w:rsidR="00527BD4" w:rsidRPr="00275984" w:rsidRDefault="00527BD4" w:rsidP="00BF4427">
          <w:pPr>
            <w:pStyle w:val="Huisstijl-Rubricering"/>
          </w:pPr>
        </w:p>
      </w:tc>
    </w:tr>
  </w:tbl>
  <w:p w14:paraId="4DAB3ED1"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3211C" w14:paraId="167493CF" w14:textId="77777777" w:rsidTr="003B528D">
      <w:tc>
        <w:tcPr>
          <w:tcW w:w="2160" w:type="dxa"/>
        </w:tcPr>
        <w:p w14:paraId="3D95A567" w14:textId="77777777" w:rsidR="00FF7D29" w:rsidRPr="002F71BB" w:rsidRDefault="00FF7D29" w:rsidP="006C2093">
          <w:pPr>
            <w:pStyle w:val="Colofonkop"/>
            <w:framePr w:hSpace="0" w:wrap="auto" w:vAnchor="margin" w:hAnchor="text" w:xAlign="left" w:yAlign="inline"/>
          </w:pPr>
        </w:p>
        <w:p w14:paraId="30F73337" w14:textId="77777777" w:rsidR="002F71BB" w:rsidRPr="000407BB" w:rsidRDefault="00FB16FA" w:rsidP="008F6AD7">
          <w:pPr>
            <w:spacing w:after="90" w:line="180" w:lineRule="exact"/>
            <w:rPr>
              <w:sz w:val="13"/>
              <w:szCs w:val="13"/>
            </w:rPr>
          </w:pPr>
          <w:r>
            <w:rPr>
              <w:sz w:val="13"/>
              <w:szCs w:val="13"/>
            </w:rPr>
            <w:t>54901554</w:t>
          </w:r>
          <w:r w:rsidR="008F6AD7" w:rsidRPr="000407BB">
            <w:rPr>
              <w:sz w:val="13"/>
              <w:szCs w:val="13"/>
            </w:rPr>
            <w:t xml:space="preserve"> </w:t>
          </w:r>
        </w:p>
      </w:tc>
    </w:tr>
    <w:tr w:rsidR="0053211C" w14:paraId="56E57BD4" w14:textId="77777777" w:rsidTr="002F71BB">
      <w:trPr>
        <w:trHeight w:val="259"/>
      </w:trPr>
      <w:tc>
        <w:tcPr>
          <w:tcW w:w="2160" w:type="dxa"/>
        </w:tcPr>
        <w:p w14:paraId="115722FA" w14:textId="77777777" w:rsidR="00E35CF4" w:rsidRPr="002F71BB" w:rsidRDefault="00E35CF4" w:rsidP="0049501A">
          <w:pPr>
            <w:spacing w:line="180" w:lineRule="exact"/>
            <w:rPr>
              <w:i/>
              <w:sz w:val="13"/>
              <w:szCs w:val="13"/>
            </w:rPr>
          </w:pPr>
        </w:p>
      </w:tc>
    </w:tr>
  </w:tbl>
  <w:p w14:paraId="3CCC57E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3211C" w14:paraId="0197B1DD" w14:textId="77777777" w:rsidTr="001377D4">
      <w:trPr>
        <w:trHeight w:val="2636"/>
      </w:trPr>
      <w:tc>
        <w:tcPr>
          <w:tcW w:w="737" w:type="dxa"/>
        </w:tcPr>
        <w:p w14:paraId="7C6831F0" w14:textId="77777777" w:rsidR="00704845" w:rsidRDefault="00704845" w:rsidP="0047126E">
          <w:pPr>
            <w:framePr w:w="6339" w:h="2750" w:hRule="exact" w:hSpace="181" w:wrap="around" w:vAnchor="page" w:hAnchor="page" w:x="5586" w:y="1"/>
            <w:spacing w:line="240" w:lineRule="auto"/>
          </w:pPr>
        </w:p>
      </w:tc>
      <w:tc>
        <w:tcPr>
          <w:tcW w:w="5156" w:type="dxa"/>
        </w:tcPr>
        <w:p w14:paraId="4450CF1B" w14:textId="77777777" w:rsidR="00704845" w:rsidRDefault="00FB16FA" w:rsidP="0047126E">
          <w:pPr>
            <w:framePr w:w="3873" w:h="2625" w:hRule="exact" w:wrap="around" w:vAnchor="page" w:hAnchor="page" w:x="6323" w:y="1"/>
          </w:pPr>
          <w:r>
            <w:rPr>
              <w:noProof/>
              <w:lang w:val="en-US" w:eastAsia="en-US"/>
            </w:rPr>
            <w:drawing>
              <wp:inline distT="0" distB="0" distL="0" distR="0" wp14:anchorId="4F57836C" wp14:editId="6B59A64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B261B0B" w14:textId="77777777" w:rsidR="00483ECA" w:rsidRDefault="00483ECA" w:rsidP="00D037A9"/>
        <w:p w14:paraId="2FE865D7" w14:textId="77777777" w:rsidR="005F2FA9" w:rsidRDefault="005F2FA9" w:rsidP="00082403"/>
      </w:tc>
    </w:tr>
  </w:tbl>
  <w:p w14:paraId="338F2D13"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3211C" w14:paraId="03EFB79A" w14:textId="77777777" w:rsidTr="0008539E">
      <w:trPr>
        <w:trHeight w:hRule="exact" w:val="572"/>
      </w:trPr>
      <w:tc>
        <w:tcPr>
          <w:tcW w:w="7520" w:type="dxa"/>
        </w:tcPr>
        <w:p w14:paraId="16C0F7D1" w14:textId="77777777" w:rsidR="00527BD4" w:rsidRPr="00963440" w:rsidRDefault="00FB16FA" w:rsidP="003B6D32">
          <w:pPr>
            <w:pStyle w:val="Huisstijl-Adres"/>
            <w:spacing w:after="0"/>
          </w:pPr>
          <w:r w:rsidRPr="009E3B07">
            <w:t>&gt;Retouradres </w:t>
          </w:r>
          <w:r>
            <w:t>Postbus 16375 2500 BJ Den Haag</w:t>
          </w:r>
          <w:r w:rsidRPr="009E3B07">
            <w:t xml:space="preserve"> </w:t>
          </w:r>
        </w:p>
      </w:tc>
    </w:tr>
    <w:tr w:rsidR="0053211C" w14:paraId="60A60E97" w14:textId="77777777" w:rsidTr="00E776C6">
      <w:trPr>
        <w:cantSplit/>
        <w:trHeight w:hRule="exact" w:val="238"/>
      </w:trPr>
      <w:tc>
        <w:tcPr>
          <w:tcW w:w="7520" w:type="dxa"/>
        </w:tcPr>
        <w:p w14:paraId="1E63404A" w14:textId="77777777" w:rsidR="00093ABC" w:rsidRPr="00963440" w:rsidRDefault="00093ABC" w:rsidP="00963440"/>
      </w:tc>
    </w:tr>
    <w:tr w:rsidR="0053211C" w14:paraId="2B06F9F8" w14:textId="77777777" w:rsidTr="00E776C6">
      <w:trPr>
        <w:cantSplit/>
        <w:trHeight w:hRule="exact" w:val="1520"/>
      </w:trPr>
      <w:tc>
        <w:tcPr>
          <w:tcW w:w="7520" w:type="dxa"/>
        </w:tcPr>
        <w:p w14:paraId="5D8AA5C9" w14:textId="77777777" w:rsidR="00A604D3" w:rsidRPr="00963440" w:rsidRDefault="00A604D3" w:rsidP="003B6D32"/>
      </w:tc>
    </w:tr>
    <w:tr w:rsidR="0053211C" w14:paraId="63A59FA4" w14:textId="77777777" w:rsidTr="00E776C6">
      <w:trPr>
        <w:trHeight w:hRule="exact" w:val="1077"/>
      </w:trPr>
      <w:tc>
        <w:tcPr>
          <w:tcW w:w="7520" w:type="dxa"/>
        </w:tcPr>
        <w:p w14:paraId="45B072CA" w14:textId="77777777" w:rsidR="00596D5A" w:rsidRDefault="00596D5A" w:rsidP="00892BA5">
          <w:pPr>
            <w:tabs>
              <w:tab w:val="left" w:pos="740"/>
            </w:tabs>
            <w:autoSpaceDE w:val="0"/>
            <w:autoSpaceDN w:val="0"/>
            <w:adjustRightInd w:val="0"/>
            <w:rPr>
              <w:rFonts w:cs="Verdana"/>
              <w:szCs w:val="18"/>
            </w:rPr>
          </w:pPr>
        </w:p>
        <w:p w14:paraId="1D30851A" w14:textId="77777777" w:rsidR="00596D5A" w:rsidRDefault="00596D5A" w:rsidP="00596D5A">
          <w:pPr>
            <w:rPr>
              <w:rFonts w:cs="Verdana"/>
              <w:szCs w:val="18"/>
            </w:rPr>
          </w:pPr>
        </w:p>
        <w:p w14:paraId="696F087D" w14:textId="77777777" w:rsidR="00892BA5" w:rsidRPr="00596D5A" w:rsidRDefault="00FB16FA" w:rsidP="00596D5A">
          <w:pPr>
            <w:tabs>
              <w:tab w:val="left" w:pos="4965"/>
            </w:tabs>
            <w:rPr>
              <w:rFonts w:cs="Verdana"/>
              <w:szCs w:val="18"/>
            </w:rPr>
          </w:pPr>
          <w:r>
            <w:rPr>
              <w:rFonts w:cs="Verdana"/>
              <w:szCs w:val="18"/>
            </w:rPr>
            <w:tab/>
          </w:r>
        </w:p>
      </w:tc>
    </w:tr>
  </w:tbl>
  <w:p w14:paraId="63EA368F" w14:textId="77777777" w:rsidR="006F273B" w:rsidRDefault="006F273B" w:rsidP="00BC4AE3">
    <w:pPr>
      <w:pStyle w:val="Koptekst"/>
    </w:pPr>
  </w:p>
  <w:p w14:paraId="2B3BFFF1" w14:textId="77777777" w:rsidR="00153BD0" w:rsidRDefault="00153BD0" w:rsidP="00BC4AE3">
    <w:pPr>
      <w:pStyle w:val="Koptekst"/>
    </w:pPr>
  </w:p>
  <w:p w14:paraId="37D67AEC" w14:textId="77777777" w:rsidR="0044605E" w:rsidRDefault="0044605E" w:rsidP="00BC4AE3">
    <w:pPr>
      <w:pStyle w:val="Koptekst"/>
    </w:pPr>
  </w:p>
  <w:p w14:paraId="3A367651" w14:textId="77777777" w:rsidR="0044605E" w:rsidRDefault="0044605E" w:rsidP="00BC4AE3">
    <w:pPr>
      <w:pStyle w:val="Koptekst"/>
    </w:pPr>
  </w:p>
  <w:p w14:paraId="5665DF4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E583D5E">
      <w:start w:val="1"/>
      <w:numFmt w:val="bullet"/>
      <w:pStyle w:val="Lijstopsomteken"/>
      <w:lvlText w:val="•"/>
      <w:lvlJc w:val="left"/>
      <w:pPr>
        <w:tabs>
          <w:tab w:val="num" w:pos="227"/>
        </w:tabs>
        <w:ind w:left="227" w:hanging="227"/>
      </w:pPr>
      <w:rPr>
        <w:rFonts w:ascii="Verdana" w:hAnsi="Verdana" w:hint="default"/>
        <w:sz w:val="18"/>
        <w:szCs w:val="18"/>
      </w:rPr>
    </w:lvl>
    <w:lvl w:ilvl="1" w:tplc="BD088B0E" w:tentative="1">
      <w:start w:val="1"/>
      <w:numFmt w:val="bullet"/>
      <w:lvlText w:val="o"/>
      <w:lvlJc w:val="left"/>
      <w:pPr>
        <w:tabs>
          <w:tab w:val="num" w:pos="1440"/>
        </w:tabs>
        <w:ind w:left="1440" w:hanging="360"/>
      </w:pPr>
      <w:rPr>
        <w:rFonts w:ascii="Courier New" w:hAnsi="Courier New" w:cs="Courier New" w:hint="default"/>
      </w:rPr>
    </w:lvl>
    <w:lvl w:ilvl="2" w:tplc="3D069F46" w:tentative="1">
      <w:start w:val="1"/>
      <w:numFmt w:val="bullet"/>
      <w:lvlText w:val=""/>
      <w:lvlJc w:val="left"/>
      <w:pPr>
        <w:tabs>
          <w:tab w:val="num" w:pos="2160"/>
        </w:tabs>
        <w:ind w:left="2160" w:hanging="360"/>
      </w:pPr>
      <w:rPr>
        <w:rFonts w:ascii="Wingdings" w:hAnsi="Wingdings" w:hint="default"/>
      </w:rPr>
    </w:lvl>
    <w:lvl w:ilvl="3" w:tplc="A7D896E8" w:tentative="1">
      <w:start w:val="1"/>
      <w:numFmt w:val="bullet"/>
      <w:lvlText w:val=""/>
      <w:lvlJc w:val="left"/>
      <w:pPr>
        <w:tabs>
          <w:tab w:val="num" w:pos="2880"/>
        </w:tabs>
        <w:ind w:left="2880" w:hanging="360"/>
      </w:pPr>
      <w:rPr>
        <w:rFonts w:ascii="Symbol" w:hAnsi="Symbol" w:hint="default"/>
      </w:rPr>
    </w:lvl>
    <w:lvl w:ilvl="4" w:tplc="AB74EBF6" w:tentative="1">
      <w:start w:val="1"/>
      <w:numFmt w:val="bullet"/>
      <w:lvlText w:val="o"/>
      <w:lvlJc w:val="left"/>
      <w:pPr>
        <w:tabs>
          <w:tab w:val="num" w:pos="3600"/>
        </w:tabs>
        <w:ind w:left="3600" w:hanging="360"/>
      </w:pPr>
      <w:rPr>
        <w:rFonts w:ascii="Courier New" w:hAnsi="Courier New" w:cs="Courier New" w:hint="default"/>
      </w:rPr>
    </w:lvl>
    <w:lvl w:ilvl="5" w:tplc="000C1872" w:tentative="1">
      <w:start w:val="1"/>
      <w:numFmt w:val="bullet"/>
      <w:lvlText w:val=""/>
      <w:lvlJc w:val="left"/>
      <w:pPr>
        <w:tabs>
          <w:tab w:val="num" w:pos="4320"/>
        </w:tabs>
        <w:ind w:left="4320" w:hanging="360"/>
      </w:pPr>
      <w:rPr>
        <w:rFonts w:ascii="Wingdings" w:hAnsi="Wingdings" w:hint="default"/>
      </w:rPr>
    </w:lvl>
    <w:lvl w:ilvl="6" w:tplc="33F4A002" w:tentative="1">
      <w:start w:val="1"/>
      <w:numFmt w:val="bullet"/>
      <w:lvlText w:val=""/>
      <w:lvlJc w:val="left"/>
      <w:pPr>
        <w:tabs>
          <w:tab w:val="num" w:pos="5040"/>
        </w:tabs>
        <w:ind w:left="5040" w:hanging="360"/>
      </w:pPr>
      <w:rPr>
        <w:rFonts w:ascii="Symbol" w:hAnsi="Symbol" w:hint="default"/>
      </w:rPr>
    </w:lvl>
    <w:lvl w:ilvl="7" w:tplc="DDDCFF06" w:tentative="1">
      <w:start w:val="1"/>
      <w:numFmt w:val="bullet"/>
      <w:lvlText w:val="o"/>
      <w:lvlJc w:val="left"/>
      <w:pPr>
        <w:tabs>
          <w:tab w:val="num" w:pos="5760"/>
        </w:tabs>
        <w:ind w:left="5760" w:hanging="360"/>
      </w:pPr>
      <w:rPr>
        <w:rFonts w:ascii="Courier New" w:hAnsi="Courier New" w:cs="Courier New" w:hint="default"/>
      </w:rPr>
    </w:lvl>
    <w:lvl w:ilvl="8" w:tplc="5126B15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B501726">
      <w:start w:val="1"/>
      <w:numFmt w:val="bullet"/>
      <w:pStyle w:val="Lijstopsomteken2"/>
      <w:lvlText w:val="–"/>
      <w:lvlJc w:val="left"/>
      <w:pPr>
        <w:tabs>
          <w:tab w:val="num" w:pos="227"/>
        </w:tabs>
        <w:ind w:left="227" w:firstLine="0"/>
      </w:pPr>
      <w:rPr>
        <w:rFonts w:ascii="Verdana" w:hAnsi="Verdana" w:hint="default"/>
      </w:rPr>
    </w:lvl>
    <w:lvl w:ilvl="1" w:tplc="7908B494" w:tentative="1">
      <w:start w:val="1"/>
      <w:numFmt w:val="bullet"/>
      <w:lvlText w:val="o"/>
      <w:lvlJc w:val="left"/>
      <w:pPr>
        <w:tabs>
          <w:tab w:val="num" w:pos="1440"/>
        </w:tabs>
        <w:ind w:left="1440" w:hanging="360"/>
      </w:pPr>
      <w:rPr>
        <w:rFonts w:ascii="Courier New" w:hAnsi="Courier New" w:cs="Courier New" w:hint="default"/>
      </w:rPr>
    </w:lvl>
    <w:lvl w:ilvl="2" w:tplc="38A0AA88" w:tentative="1">
      <w:start w:val="1"/>
      <w:numFmt w:val="bullet"/>
      <w:lvlText w:val=""/>
      <w:lvlJc w:val="left"/>
      <w:pPr>
        <w:tabs>
          <w:tab w:val="num" w:pos="2160"/>
        </w:tabs>
        <w:ind w:left="2160" w:hanging="360"/>
      </w:pPr>
      <w:rPr>
        <w:rFonts w:ascii="Wingdings" w:hAnsi="Wingdings" w:hint="default"/>
      </w:rPr>
    </w:lvl>
    <w:lvl w:ilvl="3" w:tplc="96EEBF44" w:tentative="1">
      <w:start w:val="1"/>
      <w:numFmt w:val="bullet"/>
      <w:lvlText w:val=""/>
      <w:lvlJc w:val="left"/>
      <w:pPr>
        <w:tabs>
          <w:tab w:val="num" w:pos="2880"/>
        </w:tabs>
        <w:ind w:left="2880" w:hanging="360"/>
      </w:pPr>
      <w:rPr>
        <w:rFonts w:ascii="Symbol" w:hAnsi="Symbol" w:hint="default"/>
      </w:rPr>
    </w:lvl>
    <w:lvl w:ilvl="4" w:tplc="4952518C" w:tentative="1">
      <w:start w:val="1"/>
      <w:numFmt w:val="bullet"/>
      <w:lvlText w:val="o"/>
      <w:lvlJc w:val="left"/>
      <w:pPr>
        <w:tabs>
          <w:tab w:val="num" w:pos="3600"/>
        </w:tabs>
        <w:ind w:left="3600" w:hanging="360"/>
      </w:pPr>
      <w:rPr>
        <w:rFonts w:ascii="Courier New" w:hAnsi="Courier New" w:cs="Courier New" w:hint="default"/>
      </w:rPr>
    </w:lvl>
    <w:lvl w:ilvl="5" w:tplc="E6481FA0" w:tentative="1">
      <w:start w:val="1"/>
      <w:numFmt w:val="bullet"/>
      <w:lvlText w:val=""/>
      <w:lvlJc w:val="left"/>
      <w:pPr>
        <w:tabs>
          <w:tab w:val="num" w:pos="4320"/>
        </w:tabs>
        <w:ind w:left="4320" w:hanging="360"/>
      </w:pPr>
      <w:rPr>
        <w:rFonts w:ascii="Wingdings" w:hAnsi="Wingdings" w:hint="default"/>
      </w:rPr>
    </w:lvl>
    <w:lvl w:ilvl="6" w:tplc="8A8ECF26" w:tentative="1">
      <w:start w:val="1"/>
      <w:numFmt w:val="bullet"/>
      <w:lvlText w:val=""/>
      <w:lvlJc w:val="left"/>
      <w:pPr>
        <w:tabs>
          <w:tab w:val="num" w:pos="5040"/>
        </w:tabs>
        <w:ind w:left="5040" w:hanging="360"/>
      </w:pPr>
      <w:rPr>
        <w:rFonts w:ascii="Symbol" w:hAnsi="Symbol" w:hint="default"/>
      </w:rPr>
    </w:lvl>
    <w:lvl w:ilvl="7" w:tplc="9F18D276" w:tentative="1">
      <w:start w:val="1"/>
      <w:numFmt w:val="bullet"/>
      <w:lvlText w:val="o"/>
      <w:lvlJc w:val="left"/>
      <w:pPr>
        <w:tabs>
          <w:tab w:val="num" w:pos="5760"/>
        </w:tabs>
        <w:ind w:left="5760" w:hanging="360"/>
      </w:pPr>
      <w:rPr>
        <w:rFonts w:ascii="Courier New" w:hAnsi="Courier New" w:cs="Courier New" w:hint="default"/>
      </w:rPr>
    </w:lvl>
    <w:lvl w:ilvl="8" w:tplc="80E4419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65817203">
    <w:abstractNumId w:val="10"/>
  </w:num>
  <w:num w:numId="2" w16cid:durableId="952126184">
    <w:abstractNumId w:val="7"/>
  </w:num>
  <w:num w:numId="3" w16cid:durableId="1261060719">
    <w:abstractNumId w:val="6"/>
  </w:num>
  <w:num w:numId="4" w16cid:durableId="827982949">
    <w:abstractNumId w:val="5"/>
  </w:num>
  <w:num w:numId="5" w16cid:durableId="17390704">
    <w:abstractNumId w:val="4"/>
  </w:num>
  <w:num w:numId="6" w16cid:durableId="393357352">
    <w:abstractNumId w:val="8"/>
  </w:num>
  <w:num w:numId="7" w16cid:durableId="785781751">
    <w:abstractNumId w:val="3"/>
  </w:num>
  <w:num w:numId="8" w16cid:durableId="1557660911">
    <w:abstractNumId w:val="2"/>
  </w:num>
  <w:num w:numId="9" w16cid:durableId="1444348794">
    <w:abstractNumId w:val="1"/>
  </w:num>
  <w:num w:numId="10" w16cid:durableId="1514103971">
    <w:abstractNumId w:val="0"/>
  </w:num>
  <w:num w:numId="11" w16cid:durableId="1748845115">
    <w:abstractNumId w:val="9"/>
  </w:num>
  <w:num w:numId="12" w16cid:durableId="511458659">
    <w:abstractNumId w:val="11"/>
  </w:num>
  <w:num w:numId="13" w16cid:durableId="1069888302">
    <w:abstractNumId w:val="13"/>
  </w:num>
  <w:num w:numId="14" w16cid:durableId="42496036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176EE"/>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64A0A"/>
    <w:rsid w:val="00071F28"/>
    <w:rsid w:val="00074079"/>
    <w:rsid w:val="000765B6"/>
    <w:rsid w:val="0008058A"/>
    <w:rsid w:val="00082403"/>
    <w:rsid w:val="0008289C"/>
    <w:rsid w:val="0008539E"/>
    <w:rsid w:val="00092799"/>
    <w:rsid w:val="00092A99"/>
    <w:rsid w:val="00092C5F"/>
    <w:rsid w:val="00093ABC"/>
    <w:rsid w:val="000956C0"/>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449E"/>
    <w:rsid w:val="001177B4"/>
    <w:rsid w:val="001218E8"/>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25045"/>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C56F6"/>
    <w:rsid w:val="002D001A"/>
    <w:rsid w:val="002D28E2"/>
    <w:rsid w:val="002D317B"/>
    <w:rsid w:val="002D3587"/>
    <w:rsid w:val="002D3F4E"/>
    <w:rsid w:val="002D502D"/>
    <w:rsid w:val="002D6C72"/>
    <w:rsid w:val="002E0F69"/>
    <w:rsid w:val="002E1572"/>
    <w:rsid w:val="002E199A"/>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3BE2"/>
    <w:rsid w:val="00344F3D"/>
    <w:rsid w:val="00345299"/>
    <w:rsid w:val="00347221"/>
    <w:rsid w:val="00351A8D"/>
    <w:rsid w:val="003526BB"/>
    <w:rsid w:val="00352BCF"/>
    <w:rsid w:val="00353932"/>
    <w:rsid w:val="0035464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4551"/>
    <w:rsid w:val="003B528D"/>
    <w:rsid w:val="003B6D32"/>
    <w:rsid w:val="003B7EE7"/>
    <w:rsid w:val="003C2CCB"/>
    <w:rsid w:val="003C4A1C"/>
    <w:rsid w:val="003C5BCB"/>
    <w:rsid w:val="003D1F5C"/>
    <w:rsid w:val="003D39EC"/>
    <w:rsid w:val="003D40EA"/>
    <w:rsid w:val="003E3DD5"/>
    <w:rsid w:val="003F07C6"/>
    <w:rsid w:val="003F1F6B"/>
    <w:rsid w:val="003F3757"/>
    <w:rsid w:val="003F44B7"/>
    <w:rsid w:val="004008E9"/>
    <w:rsid w:val="0040185E"/>
    <w:rsid w:val="00407991"/>
    <w:rsid w:val="0041019E"/>
    <w:rsid w:val="00413D48"/>
    <w:rsid w:val="00424A60"/>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0E0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149"/>
    <w:rsid w:val="005107B1"/>
    <w:rsid w:val="00516022"/>
    <w:rsid w:val="00521CEE"/>
    <w:rsid w:val="00527BD4"/>
    <w:rsid w:val="00530C1C"/>
    <w:rsid w:val="0053211C"/>
    <w:rsid w:val="00533061"/>
    <w:rsid w:val="00533FA1"/>
    <w:rsid w:val="00534C77"/>
    <w:rsid w:val="005403C8"/>
    <w:rsid w:val="00541AD9"/>
    <w:rsid w:val="005429DC"/>
    <w:rsid w:val="005565F9"/>
    <w:rsid w:val="00556757"/>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244E"/>
    <w:rsid w:val="006534D0"/>
    <w:rsid w:val="00653606"/>
    <w:rsid w:val="006610E9"/>
    <w:rsid w:val="00661591"/>
    <w:rsid w:val="00662A78"/>
    <w:rsid w:val="00663187"/>
    <w:rsid w:val="0066632F"/>
    <w:rsid w:val="00672C5E"/>
    <w:rsid w:val="00674A89"/>
    <w:rsid w:val="00674F3D"/>
    <w:rsid w:val="00682E02"/>
    <w:rsid w:val="00685545"/>
    <w:rsid w:val="006864B3"/>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41A2"/>
    <w:rsid w:val="006E3546"/>
    <w:rsid w:val="006E3FA9"/>
    <w:rsid w:val="006E7D82"/>
    <w:rsid w:val="006F038F"/>
    <w:rsid w:val="006F0F93"/>
    <w:rsid w:val="006F273B"/>
    <w:rsid w:val="006F31F2"/>
    <w:rsid w:val="00704845"/>
    <w:rsid w:val="00706AB3"/>
    <w:rsid w:val="007110FF"/>
    <w:rsid w:val="007122BD"/>
    <w:rsid w:val="00713167"/>
    <w:rsid w:val="00714DC5"/>
    <w:rsid w:val="00715237"/>
    <w:rsid w:val="007174F4"/>
    <w:rsid w:val="00721D2E"/>
    <w:rsid w:val="007242CC"/>
    <w:rsid w:val="00724A8B"/>
    <w:rsid w:val="007254A5"/>
    <w:rsid w:val="00725748"/>
    <w:rsid w:val="00727AAC"/>
    <w:rsid w:val="0073300C"/>
    <w:rsid w:val="00735D88"/>
    <w:rsid w:val="0073720D"/>
    <w:rsid w:val="00737507"/>
    <w:rsid w:val="00740712"/>
    <w:rsid w:val="00741309"/>
    <w:rsid w:val="00742AB9"/>
    <w:rsid w:val="00745AE0"/>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D68CE"/>
    <w:rsid w:val="007E14E4"/>
    <w:rsid w:val="007E2B20"/>
    <w:rsid w:val="007E4157"/>
    <w:rsid w:val="007F5331"/>
    <w:rsid w:val="007F78E5"/>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0E14"/>
    <w:rsid w:val="00831386"/>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2BA"/>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3B07"/>
    <w:rsid w:val="009F3259"/>
    <w:rsid w:val="009F541F"/>
    <w:rsid w:val="009F64BE"/>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85C9F"/>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7D4"/>
    <w:rsid w:val="00BE3898"/>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07C"/>
    <w:rsid w:val="00C619A7"/>
    <w:rsid w:val="00C64E34"/>
    <w:rsid w:val="00C6545E"/>
    <w:rsid w:val="00C7013F"/>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5AD4"/>
    <w:rsid w:val="00D36447"/>
    <w:rsid w:val="00D41CE8"/>
    <w:rsid w:val="00D44B73"/>
    <w:rsid w:val="00D516BE"/>
    <w:rsid w:val="00D5423B"/>
    <w:rsid w:val="00D54F4E"/>
    <w:rsid w:val="00D604B3"/>
    <w:rsid w:val="00D60BA4"/>
    <w:rsid w:val="00D62419"/>
    <w:rsid w:val="00D62AD8"/>
    <w:rsid w:val="00D65336"/>
    <w:rsid w:val="00D66074"/>
    <w:rsid w:val="00D75B3F"/>
    <w:rsid w:val="00D76C17"/>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D7316"/>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3891"/>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56956"/>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16FA"/>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297CA"/>
  <w15:docId w15:val="{01729DDF-F676-40F7-A5B6-13BF87CBE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character" w:customStyle="1" w:styleId="awspan1">
    <w:name w:val="awspan1"/>
    <w:basedOn w:val="Standaardalinea-lettertype"/>
    <w:rsid w:val="008E3932"/>
    <w:rPr>
      <w:color w:val="000000"/>
      <w:sz w:val="24"/>
      <w:szCs w:val="24"/>
    </w:rPr>
  </w:style>
  <w:style w:type="character" w:customStyle="1" w:styleId="ui-provider">
    <w:name w:val="ui-provider"/>
    <w:basedOn w:val="Standaardalinea-lettertype"/>
    <w:rsid w:val="00BF5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256</ap:Words>
  <ap:Characters>1410</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2025-11-03T11:25:00.0000000Z</dcterms:created>
  <dcterms:modified xsi:type="dcterms:W3CDTF">2025-11-03T11:25:00.0000000Z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O206HOV</vt:lpwstr>
  </property>
  <property fmtid="{D5CDD505-2E9C-101B-9397-08002B2CF9AE}" pid="3" name="Author">
    <vt:lpwstr>O206HOV</vt:lpwstr>
  </property>
  <property fmtid="{D5CDD505-2E9C-101B-9397-08002B2CF9AE}" pid="4" name="cs_objectid">
    <vt:lpwstr>54901554</vt:lpwstr>
  </property>
  <property fmtid="{D5CDD505-2E9C-101B-9397-08002B2CF9AE}" pid="5" name="Header">
    <vt:lpwstr>Brief (meertalig)</vt:lpwstr>
  </property>
  <property fmtid="{D5CDD505-2E9C-101B-9397-08002B2CF9AE}" pid="6" name="HeaderId">
    <vt:lpwstr>684479A886184C6D8688A3088C2EE368</vt:lpwstr>
  </property>
  <property fmtid="{D5CDD505-2E9C-101B-9397-08002B2CF9AE}" pid="7" name="ocw_betreft">
    <vt:lpwstr>Voorhang</vt:lpwstr>
  </property>
  <property fmtid="{D5CDD505-2E9C-101B-9397-08002B2CF9AE}" pid="8" name="ocw_directie">
    <vt:lpwstr>WJZ/PV</vt:lpwstr>
  </property>
  <property fmtid="{D5CDD505-2E9C-101B-9397-08002B2CF9AE}" pid="9" name="ocw_naw_adres">
    <vt:lpwstr>Postbus 20018</vt:lpwstr>
  </property>
  <property fmtid="{D5CDD505-2E9C-101B-9397-08002B2CF9AE}" pid="10" name="ocw_naw_org">
    <vt:lpwstr>Tweede Kamer der Staten-Generaal</vt:lpwstr>
  </property>
  <property fmtid="{D5CDD505-2E9C-101B-9397-08002B2CF9AE}" pid="11" name="ocw_naw_postc">
    <vt:lpwstr>2500 EA</vt:lpwstr>
  </property>
  <property fmtid="{D5CDD505-2E9C-101B-9397-08002B2CF9AE}" pid="12" name="ocw_naw_woonplaats">
    <vt:lpwstr>DEN HAAG</vt:lpwstr>
  </property>
  <property fmtid="{D5CDD505-2E9C-101B-9397-08002B2CF9AE}" pid="13" name="sjabloon.edocs.documenttype">
    <vt:lpwstr>BRIEF</vt:lpwstr>
  </property>
  <property fmtid="{D5CDD505-2E9C-101B-9397-08002B2CF9AE}" pid="14" name="sjabloon.edocs.richting">
    <vt:lpwstr>UITGAAND</vt:lpwstr>
  </property>
  <property fmtid="{D5CDD505-2E9C-101B-9397-08002B2CF9AE}" pid="15" name="Template">
    <vt:lpwstr>Brief TK voorhang</vt:lpwstr>
  </property>
  <property fmtid="{D5CDD505-2E9C-101B-9397-08002B2CF9AE}" pid="16" name="TemplateId">
    <vt:lpwstr>89E3AB2FAFEE4FE2B5E1FC3EB182F1B6</vt:lpwstr>
  </property>
  <property fmtid="{D5CDD505-2E9C-101B-9397-08002B2CF9AE}" pid="17" name="Typist">
    <vt:lpwstr>O206HOV</vt:lpwstr>
  </property>
</Properties>
</file>