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322B6" w14:paraId="6C2ECD27" w14:textId="6683D743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3 november </w:t>
            </w:r>
            <w:r w:rsidR="00F6618F">
              <w:t>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D322B6" w:rsidR="00F75106" w:rsidP="00F64F6A" w:rsidRDefault="00A23AE6" w14:paraId="14CAC0DB" w14:textId="38A51FA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322B6">
              <w:t>het voorkomen van een terroristische aanslag met een drone op politici in België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D322B6" w14:paraId="6B65B161" w14:textId="2B247FCE">
            <w:pPr>
              <w:pStyle w:val="referentiegegevens"/>
            </w:pPr>
            <w:r w:rsidRPr="00D322B6">
              <w:t>6808178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6618F" w:rsidR="00C6487D" w:rsidP="00133AE9" w:rsidRDefault="00D322B6" w14:paraId="7E785020" w14:textId="30224D7E">
            <w:pPr>
              <w:pStyle w:val="referentiegegevens"/>
            </w:pPr>
            <w:r w:rsidRPr="00D322B6">
              <w:t>2025Z18919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4B53FF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</w:t>
      </w:r>
      <w:r w:rsidR="00D322B6">
        <w:rPr>
          <w:rFonts w:cs="Utopia"/>
          <w:color w:val="000000"/>
        </w:rPr>
        <w:t xml:space="preserve"> van</w:t>
      </w:r>
      <w:r w:rsidRPr="00251844" w:rsidR="00037B67">
        <w:rPr>
          <w:rFonts w:cs="Utopia"/>
          <w:color w:val="000000"/>
        </w:rPr>
        <w:t xml:space="preserve"> </w:t>
      </w:r>
      <w:r w:rsidR="00D322B6">
        <w:t>het lid Michon-</w:t>
      </w:r>
      <w:proofErr w:type="spellStart"/>
      <w:r w:rsidR="00D322B6">
        <w:t>Derkzen</w:t>
      </w:r>
      <w:proofErr w:type="spellEnd"/>
      <w:r w:rsidR="00D322B6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6618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322B6">
        <w:t>het voorkomen van een terroristische aanslag met een drone op politici in België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322B6">
        <w:t>1</w:t>
      </w:r>
      <w:r w:rsidR="00F6618F">
        <w:t>3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39C2F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6618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6618F" w14:paraId="514717E7" w14:textId="3AFB0C07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424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219A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22B6"/>
    <w:rsid w:val="00D3448A"/>
    <w:rsid w:val="00D3654D"/>
    <w:rsid w:val="00D377C3"/>
    <w:rsid w:val="00D4281A"/>
    <w:rsid w:val="00D47979"/>
    <w:rsid w:val="00D63B96"/>
    <w:rsid w:val="00D678FF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618F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418F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1199</ap:Characters>
  <ap:DocSecurity>0</ap:DocSecurity>
  <ap:Lines>9</ap:Lines>
  <ap:Paragraphs>2</ap:Paragraphs>
  <ap:ScaleCrop>false</ap:ScaleCrop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2025-11-03T15:34:00.0000000Z</dcterms:created>
  <dcterms:modified xsi:type="dcterms:W3CDTF">2025-11-03T15:34:00.0000000Z</dcterms:modified>
  <category/>
  <dc:description>------------------------</dc:description>
  <version/>
</coreProperties>
</file>