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64E" w:rsidP="00BF2437" w:rsidRDefault="0030264E" w14:paraId="326DBF7C" w14:textId="77777777"/>
    <w:p w:rsidR="0030264E" w:rsidP="00BF2437" w:rsidRDefault="0030264E" w14:paraId="7FD8E266" w14:textId="77777777"/>
    <w:p w:rsidR="00BF2437" w:rsidP="00BF2437" w:rsidRDefault="000E66CA" w14:paraId="7DE5D058" w14:textId="516737EA">
      <w:r>
        <w:t>Geachte Voorzitter,</w:t>
      </w:r>
    </w:p>
    <w:p w:rsidR="00BF2437" w:rsidP="00BF2437" w:rsidRDefault="00BF2437" w14:paraId="7476CA35" w14:textId="77777777"/>
    <w:p w:rsidR="00A65694" w:rsidP="00A65694" w:rsidRDefault="008F690C" w14:paraId="0C35185C" w14:textId="577E8B00">
      <w:r>
        <w:t xml:space="preserve">Per brief van 11 april 2025 (Kamerstuk </w:t>
      </w:r>
      <w:r w:rsidR="0073441D">
        <w:t>35334</w:t>
      </w:r>
      <w:r w:rsidR="0030264E">
        <w:t>,</w:t>
      </w:r>
      <w:r w:rsidR="0073441D">
        <w:t xml:space="preserve"> nr. 360</w:t>
      </w:r>
      <w:r>
        <w:t>) bent u geïnformeerd over het besluit van het kabinet om hoger beroep in te stellen tegen de uitspraak van de rechtbank Den Haag</w:t>
      </w:r>
      <w:r w:rsidR="0F2F712A">
        <w:t xml:space="preserve"> van 22 januari 2025</w:t>
      </w:r>
      <w:r>
        <w:t xml:space="preserve"> in de </w:t>
      </w:r>
      <w:r w:rsidR="4892A7CB">
        <w:t>bodem</w:t>
      </w:r>
      <w:r>
        <w:t>procedure van Greenpeace Nederland</w:t>
      </w:r>
      <w:r w:rsidR="127FA06A">
        <w:t xml:space="preserve"> over de maatregelen die de Staat treft om de stikstofbelasting op de meest kwetsbare natuur te verminderen.</w:t>
      </w:r>
    </w:p>
    <w:p w:rsidR="00A65694" w:rsidP="00A65694" w:rsidRDefault="00A65694" w14:paraId="00CB2C2C" w14:textId="77777777"/>
    <w:p w:rsidR="00006E5E" w:rsidP="00A65694" w:rsidRDefault="00A65694" w14:paraId="54EC50A4" w14:textId="6E4B3029">
      <w:r>
        <w:t xml:space="preserve">In de voorbereiding op de </w:t>
      </w:r>
      <w:r w:rsidR="25E30E70">
        <w:t>hoger beroeps</w:t>
      </w:r>
      <w:r>
        <w:t>procedure heeft het kabinet</w:t>
      </w:r>
      <w:r w:rsidR="00C25E03">
        <w:t xml:space="preserve"> </w:t>
      </w:r>
      <w:r>
        <w:t>e</w:t>
      </w:r>
      <w:r w:rsidR="006635B6">
        <w:t>nkele</w:t>
      </w:r>
      <w:r>
        <w:t xml:space="preserve"> onderzoeken uitgevraagd. </w:t>
      </w:r>
      <w:r w:rsidR="005F1789">
        <w:t xml:space="preserve">Met deze brief </w:t>
      </w:r>
      <w:r w:rsidR="000C2911">
        <w:t xml:space="preserve">bied ik de betreffende onderzoeken aan </w:t>
      </w:r>
      <w:r w:rsidR="005F1789">
        <w:t xml:space="preserve">uw Kamer </w:t>
      </w:r>
      <w:r w:rsidR="000C2911">
        <w:t>aan</w:t>
      </w:r>
      <w:r>
        <w:t>.</w:t>
      </w:r>
      <w:r w:rsidR="005F1789">
        <w:t xml:space="preserve"> </w:t>
      </w:r>
    </w:p>
    <w:p w:rsidRPr="00B94107" w:rsidR="000C2911" w:rsidP="00BF2437" w:rsidRDefault="000C2911" w14:paraId="09B9BADE" w14:textId="77777777">
      <w:pPr>
        <w:rPr>
          <w:i/>
          <w:iCs/>
        </w:rPr>
      </w:pPr>
    </w:p>
    <w:p w:rsidRPr="00F02812" w:rsidR="00F02812" w:rsidP="00F02812" w:rsidRDefault="000E66CA" w14:paraId="6D56AE52" w14:textId="59542AC2">
      <w:pPr>
        <w:rPr>
          <w:i/>
          <w:iCs/>
        </w:rPr>
      </w:pPr>
      <w:r>
        <w:t xml:space="preserve">Wageningen University &amp; Research (WUR) is gevraagd om in kaart te brengen wat </w:t>
      </w:r>
      <w:r w:rsidR="00A85309">
        <w:t xml:space="preserve">de </w:t>
      </w:r>
      <w:r w:rsidR="009507CD">
        <w:t xml:space="preserve">te verwachte gevolgen zijn met betrekking tot de </w:t>
      </w:r>
      <w:r w:rsidR="000C2911">
        <w:t xml:space="preserve">technische </w:t>
      </w:r>
      <w:r>
        <w:t>uitvoerbaarheid</w:t>
      </w:r>
      <w:r w:rsidR="009507CD">
        <w:t xml:space="preserve"> en maatschappelijke impact van </w:t>
      </w:r>
      <w:r>
        <w:t xml:space="preserve">een viertal theoretische </w:t>
      </w:r>
      <w:r w:rsidR="009B7EE6">
        <w:t>scenario’s</w:t>
      </w:r>
      <w:r w:rsidR="00F93F59">
        <w:t xml:space="preserve"> (met maatregelen binnen de landbouw, industrie en mobiliteit)</w:t>
      </w:r>
      <w:r w:rsidR="009B7EE6">
        <w:t xml:space="preserve"> </w:t>
      </w:r>
      <w:r w:rsidR="009507CD">
        <w:t xml:space="preserve">waarop uitvoering aan de uitspraak zou kunnen worden gegeven. </w:t>
      </w:r>
      <w:r w:rsidR="008F6F8D">
        <w:t>H</w:t>
      </w:r>
      <w:r w:rsidR="2D063974">
        <w:t xml:space="preserve">et betreffen expliciet theoretische scenario's: </w:t>
      </w:r>
      <w:r w:rsidR="280B6D6F">
        <w:t>g</w:t>
      </w:r>
      <w:r w:rsidR="00E5685E">
        <w:t>een van deze</w:t>
      </w:r>
      <w:r w:rsidR="00F87365">
        <w:t xml:space="preserve"> scenario’s </w:t>
      </w:r>
      <w:r w:rsidR="00E5685E">
        <w:t xml:space="preserve">geeft een </w:t>
      </w:r>
      <w:r w:rsidR="006021C8">
        <w:t>beleidsmatige keuze</w:t>
      </w:r>
      <w:r w:rsidR="00BA4DA5">
        <w:t xml:space="preserve"> of beoogd beleid</w:t>
      </w:r>
      <w:r w:rsidR="00E5685E">
        <w:t xml:space="preserve"> weer</w:t>
      </w:r>
      <w:r w:rsidR="009507CD">
        <w:t>.</w:t>
      </w:r>
      <w:r>
        <w:t xml:space="preserve"> </w:t>
      </w:r>
    </w:p>
    <w:p w:rsidRPr="005F1789" w:rsidR="009507CD" w:rsidP="000E66CA" w:rsidRDefault="009507CD" w14:paraId="5B8FEF29" w14:textId="77777777"/>
    <w:p w:rsidR="00006E5E" w:rsidP="00006E5E" w:rsidRDefault="00006E5E" w14:paraId="72C442FF" w14:textId="362DEC0F">
      <w:r>
        <w:t xml:space="preserve">Het RIVM heeft </w:t>
      </w:r>
      <w:r w:rsidR="009507CD">
        <w:t>de theoretische scenario’s</w:t>
      </w:r>
      <w:r w:rsidR="000E66CA">
        <w:t xml:space="preserve"> </w:t>
      </w:r>
      <w:r>
        <w:t>cijfermatig doorgerekend op doelbereik en benodigde emissiereductie per sector.</w:t>
      </w:r>
      <w:r w:rsidR="000C2911">
        <w:t xml:space="preserve"> Dit heeft geleid tot een kennisnotitie.</w:t>
      </w:r>
      <w:r>
        <w:t xml:space="preserve"> Deze </w:t>
      </w:r>
      <w:r w:rsidR="000C2911">
        <w:t>kennisnotitie heeft</w:t>
      </w:r>
      <w:r>
        <w:t xml:space="preserve"> als input gediend voor het WUR-onderzoek. </w:t>
      </w:r>
    </w:p>
    <w:p w:rsidRPr="005F1789" w:rsidR="005F1789" w:rsidP="00BF2437" w:rsidRDefault="005F1789" w14:paraId="7F93F936" w14:textId="77777777"/>
    <w:p w:rsidR="000C5BA9" w:rsidP="00BF2437" w:rsidRDefault="009507CD" w14:paraId="1DC85ADA" w14:textId="5CC5FFD7">
      <w:r>
        <w:t xml:space="preserve">Tot slot is </w:t>
      </w:r>
      <w:r w:rsidR="00006E5E">
        <w:t>CE Delft door de WUR gevraagd een achtergrondrapport over mobiliteitsmaatregelen op te stellen. Dit achtergrondrapport is input geweest voor de analyses van</w:t>
      </w:r>
      <w:r w:rsidRPr="00F93F59" w:rsidR="00F93F59">
        <w:t xml:space="preserve"> </w:t>
      </w:r>
      <w:r w:rsidR="000C2911">
        <w:t xml:space="preserve">technische </w:t>
      </w:r>
      <w:r w:rsidR="00F93F59">
        <w:t>uitvoerbaarheid en maatschappelijke impact</w:t>
      </w:r>
      <w:r w:rsidR="00006E5E">
        <w:t xml:space="preserve"> van mobiliteitsmaatregelen</w:t>
      </w:r>
      <w:r w:rsidR="67CFF1A9">
        <w:t xml:space="preserve"> </w:t>
      </w:r>
      <w:r w:rsidR="29CC03E1">
        <w:t xml:space="preserve">die in het </w:t>
      </w:r>
      <w:r w:rsidR="005D62B0">
        <w:t>rapport</w:t>
      </w:r>
      <w:r w:rsidR="29CC03E1">
        <w:t xml:space="preserve"> </w:t>
      </w:r>
      <w:r w:rsidR="000C2911">
        <w:t xml:space="preserve">van de WUR </w:t>
      </w:r>
      <w:r w:rsidR="29CC03E1">
        <w:t>zijn opgenomen</w:t>
      </w:r>
      <w:r w:rsidR="00006E5E">
        <w:t xml:space="preserve">. </w:t>
      </w:r>
    </w:p>
    <w:p w:rsidR="0019011D" w:rsidP="00BF2437" w:rsidRDefault="0019011D" w14:paraId="74806656" w14:textId="77777777"/>
    <w:p w:rsidR="00B815A4" w:rsidP="00BF2437" w:rsidRDefault="00B815A4" w14:paraId="402B3E73" w14:textId="77777777"/>
    <w:p w:rsidR="00B815A4" w:rsidP="00BF2437" w:rsidRDefault="00B815A4" w14:paraId="3A57D74D" w14:textId="77777777"/>
    <w:p w:rsidR="00B815A4" w:rsidP="00BF2437" w:rsidRDefault="00B815A4" w14:paraId="62301029" w14:textId="77777777"/>
    <w:p w:rsidR="00B815A4" w:rsidP="00BF2437" w:rsidRDefault="00B815A4" w14:paraId="4B2A6F93" w14:textId="77777777"/>
    <w:p w:rsidR="0019011D" w:rsidP="00BF2437" w:rsidRDefault="0019011D" w14:paraId="7A5174C5" w14:textId="79E7E488">
      <w:r>
        <w:lastRenderedPageBreak/>
        <w:t xml:space="preserve">De resultaten van deze onderzoeken zullen worden meegenomen in de hoger beroepsprocedure. </w:t>
      </w:r>
    </w:p>
    <w:p w:rsidR="000C5BA9" w:rsidP="00BF2437" w:rsidRDefault="000C5BA9" w14:paraId="2A521B63" w14:textId="77777777"/>
    <w:p w:rsidR="003F7EF3" w:rsidP="00BF2437" w:rsidRDefault="000E66CA" w14:paraId="419B1403" w14:textId="7777777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Hoogachtend,</w:t>
      </w:r>
    </w:p>
    <w:p w:rsidRPr="00EC58D9" w:rsidR="00F71F9E" w:rsidP="007255FC" w:rsidRDefault="00F71F9E" w14:paraId="755B7EF1" w14:textId="77777777"/>
    <w:p w:rsidR="007239A1" w:rsidP="007255FC" w:rsidRDefault="007239A1" w14:paraId="5221EB2C" w14:textId="77777777"/>
    <w:p w:rsidRPr="00EC58D9" w:rsidR="00B815A4" w:rsidP="007255FC" w:rsidRDefault="00B815A4" w14:paraId="1E2B57AE" w14:textId="77777777"/>
    <w:p w:rsidRPr="00EC58D9" w:rsidR="007239A1" w:rsidP="007255FC" w:rsidRDefault="007239A1" w14:paraId="7A47C821" w14:textId="77777777"/>
    <w:p w:rsidRPr="006A15A5" w:rsidR="007239A1" w:rsidP="007255FC" w:rsidRDefault="000E66CA" w14:paraId="2ED58F54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0E66CA" w14:paraId="51E84E60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6F04AF" w:rsidP="00D15779" w:rsidRDefault="006F04AF" w14:paraId="5FFB79AC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C560" w14:textId="77777777" w:rsidR="00BE17A5" w:rsidRDefault="00BE17A5">
      <w:r>
        <w:separator/>
      </w:r>
    </w:p>
    <w:p w14:paraId="252CD968" w14:textId="77777777" w:rsidR="00BE17A5" w:rsidRDefault="00BE17A5"/>
  </w:endnote>
  <w:endnote w:type="continuationSeparator" w:id="0">
    <w:p w14:paraId="5B53B380" w14:textId="77777777" w:rsidR="00BE17A5" w:rsidRDefault="00BE17A5">
      <w:r>
        <w:continuationSeparator/>
      </w:r>
    </w:p>
    <w:p w14:paraId="351A17CF" w14:textId="77777777" w:rsidR="00BE17A5" w:rsidRDefault="00BE1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9E6D" w14:textId="43F89324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633F9" w14:paraId="44B22359" w14:textId="77777777" w:rsidTr="00CA6A25">
      <w:trPr>
        <w:trHeight w:hRule="exact" w:val="240"/>
      </w:trPr>
      <w:tc>
        <w:tcPr>
          <w:tcW w:w="7601" w:type="dxa"/>
        </w:tcPr>
        <w:p w14:paraId="0A217D1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1C88564" w14:textId="41DC472C" w:rsidR="00527BD4" w:rsidRPr="00645414" w:rsidRDefault="000E66CA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SECTIONPAGES   \* MERGEFORMAT">
            <w:r w:rsidR="006A21D2">
              <w:t>2</w:t>
            </w:r>
          </w:fldSimple>
        </w:p>
      </w:tc>
    </w:tr>
  </w:tbl>
  <w:p w14:paraId="0102D4E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633F9" w14:paraId="298E2BD7" w14:textId="77777777" w:rsidTr="00CA6A25">
      <w:trPr>
        <w:trHeight w:hRule="exact" w:val="240"/>
      </w:trPr>
      <w:tc>
        <w:tcPr>
          <w:tcW w:w="7601" w:type="dxa"/>
        </w:tcPr>
        <w:p w14:paraId="05FB1696" w14:textId="5D69EEBC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C9E2215" w14:textId="1CA8883B" w:rsidR="00527BD4" w:rsidRPr="00ED539E" w:rsidRDefault="000E66CA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SECTIONPAGES   \* MERGEFORMAT">
            <w:r w:rsidR="006A21D2">
              <w:t>2</w:t>
            </w:r>
          </w:fldSimple>
        </w:p>
      </w:tc>
    </w:tr>
  </w:tbl>
  <w:p w14:paraId="4E3491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1AC7CA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6A6D" w14:textId="77777777" w:rsidR="00BE17A5" w:rsidRDefault="00BE17A5">
      <w:r>
        <w:separator/>
      </w:r>
    </w:p>
    <w:p w14:paraId="7CDBB016" w14:textId="77777777" w:rsidR="00BE17A5" w:rsidRDefault="00BE17A5"/>
  </w:footnote>
  <w:footnote w:type="continuationSeparator" w:id="0">
    <w:p w14:paraId="61EF1BC7" w14:textId="77777777" w:rsidR="00BE17A5" w:rsidRDefault="00BE17A5">
      <w:r>
        <w:continuationSeparator/>
      </w:r>
    </w:p>
    <w:p w14:paraId="2D098F24" w14:textId="77777777" w:rsidR="00BE17A5" w:rsidRDefault="00BE1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633F9" w14:paraId="469B6F16" w14:textId="77777777" w:rsidTr="00A50CF6">
      <w:tc>
        <w:tcPr>
          <w:tcW w:w="2156" w:type="dxa"/>
        </w:tcPr>
        <w:p w14:paraId="78CC09A8" w14:textId="77777777" w:rsidR="00527BD4" w:rsidRPr="005819CE" w:rsidRDefault="000E66CA" w:rsidP="00A50CF6">
          <w:pPr>
            <w:pStyle w:val="Huisstijl-Adres"/>
          </w:pPr>
          <w:r>
            <w:rPr>
              <w:b/>
            </w:rPr>
            <w:t>Directoraat Generaal Landelijk Gebied en Stikstof</w:t>
          </w:r>
        </w:p>
      </w:tc>
    </w:tr>
    <w:tr w:rsidR="004633F9" w14:paraId="58710A72" w14:textId="77777777" w:rsidTr="00A50CF6">
      <w:trPr>
        <w:trHeight w:hRule="exact" w:val="200"/>
      </w:trPr>
      <w:tc>
        <w:tcPr>
          <w:tcW w:w="2156" w:type="dxa"/>
        </w:tcPr>
        <w:p w14:paraId="54017EF9" w14:textId="77777777" w:rsidR="00527BD4" w:rsidRPr="005819CE" w:rsidRDefault="00527BD4" w:rsidP="00A50CF6"/>
      </w:tc>
    </w:tr>
    <w:tr w:rsidR="004633F9" w14:paraId="1DFCAC87" w14:textId="77777777" w:rsidTr="00502512">
      <w:trPr>
        <w:trHeight w:hRule="exact" w:val="774"/>
      </w:trPr>
      <w:tc>
        <w:tcPr>
          <w:tcW w:w="2156" w:type="dxa"/>
        </w:tcPr>
        <w:p w14:paraId="03AA9827" w14:textId="77777777" w:rsidR="00527BD4" w:rsidRDefault="00527BD4" w:rsidP="003A5290">
          <w:pPr>
            <w:pStyle w:val="Huisstijl-Kopje"/>
          </w:pPr>
        </w:p>
        <w:p w14:paraId="429BB063" w14:textId="77777777" w:rsidR="00502512" w:rsidRPr="00502512" w:rsidRDefault="000E66C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101615936</w:t>
          </w:r>
        </w:p>
        <w:p w14:paraId="69CAA3D9" w14:textId="77777777" w:rsidR="00527BD4" w:rsidRPr="005819CE" w:rsidRDefault="00527BD4" w:rsidP="00361A56">
          <w:pPr>
            <w:pStyle w:val="Huisstijl-Kopje"/>
          </w:pPr>
        </w:p>
      </w:tc>
    </w:tr>
  </w:tbl>
  <w:p w14:paraId="017371B7" w14:textId="77777777" w:rsidR="00527BD4" w:rsidRPr="00740712" w:rsidRDefault="00527BD4" w:rsidP="004F44C2"/>
  <w:p w14:paraId="44DE359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633F9" w14:paraId="2155D858" w14:textId="77777777" w:rsidTr="00751A6A">
      <w:trPr>
        <w:trHeight w:val="2636"/>
      </w:trPr>
      <w:tc>
        <w:tcPr>
          <w:tcW w:w="737" w:type="dxa"/>
        </w:tcPr>
        <w:p w14:paraId="007E9D1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45DB974" w14:textId="77777777" w:rsidR="003B2E54" w:rsidRDefault="000E66CA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A05D6BE" wp14:editId="2D0C285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043CC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559611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0ED8C6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633F9" w14:paraId="49A0FCE5" w14:textId="77777777" w:rsidTr="00A50CF6">
      <w:tc>
        <w:tcPr>
          <w:tcW w:w="2160" w:type="dxa"/>
        </w:tcPr>
        <w:p w14:paraId="342F8942" w14:textId="77777777" w:rsidR="005C07D1" w:rsidRDefault="000E66CA" w:rsidP="00A50CF6">
          <w:pPr>
            <w:pStyle w:val="Huisstijl-Adres"/>
          </w:pPr>
          <w:r>
            <w:rPr>
              <w:b/>
            </w:rPr>
            <w:t>Directoraat Generaal Landelijk Gebied en Stikstof</w:t>
          </w:r>
          <w:r w:rsidR="00527BD4" w:rsidRPr="005819CE">
            <w:rPr>
              <w:b/>
            </w:rPr>
            <w:br/>
          </w:r>
        </w:p>
        <w:p w14:paraId="1EB173E9" w14:textId="77777777" w:rsidR="00527BD4" w:rsidRPr="009000E4" w:rsidRDefault="000E66CA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8B862D6" w14:textId="77777777" w:rsidR="00EF495B" w:rsidRDefault="000E66C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4B47BE0" w14:textId="77777777" w:rsidR="00556BEE" w:rsidRPr="005B3814" w:rsidRDefault="000E66C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0C8FD0F" w14:textId="7152881A" w:rsidR="00527BD4" w:rsidRPr="00B815A4" w:rsidRDefault="000E66CA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4633F9" w14:paraId="275832D9" w14:textId="77777777" w:rsidTr="00B815A4">
      <w:trPr>
        <w:trHeight w:hRule="exact" w:val="80"/>
      </w:trPr>
      <w:tc>
        <w:tcPr>
          <w:tcW w:w="2160" w:type="dxa"/>
        </w:tcPr>
        <w:p w14:paraId="4012ABDE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4633F9" w14:paraId="7695B7F2" w14:textId="77777777" w:rsidTr="00A50CF6">
      <w:tc>
        <w:tcPr>
          <w:tcW w:w="2160" w:type="dxa"/>
        </w:tcPr>
        <w:p w14:paraId="7DA38871" w14:textId="77777777" w:rsidR="000C0163" w:rsidRPr="005819CE" w:rsidRDefault="000E66CA" w:rsidP="000C0163">
          <w:pPr>
            <w:pStyle w:val="Huisstijl-Kopje"/>
          </w:pPr>
          <w:r>
            <w:t>Ons kenmerk</w:t>
          </w:r>
        </w:p>
        <w:p w14:paraId="05B6608C" w14:textId="77777777" w:rsidR="000C0163" w:rsidRPr="005819CE" w:rsidRDefault="000E66CA" w:rsidP="000C0163">
          <w:pPr>
            <w:pStyle w:val="Huisstijl-Gegeven"/>
          </w:pPr>
          <w:r>
            <w:t>DGLGS</w:t>
          </w:r>
          <w:r w:rsidR="00926AE2">
            <w:t xml:space="preserve"> / </w:t>
          </w:r>
          <w:r>
            <w:t>101615936</w:t>
          </w:r>
        </w:p>
        <w:p w14:paraId="64B7FAE7" w14:textId="77777777" w:rsidR="00527BD4" w:rsidRPr="005819CE" w:rsidRDefault="000E66CA" w:rsidP="00A50CF6">
          <w:pPr>
            <w:pStyle w:val="Huisstijl-Kopje"/>
          </w:pPr>
          <w:r>
            <w:t>Bijlage(n)</w:t>
          </w:r>
        </w:p>
        <w:p w14:paraId="012153BA" w14:textId="0AC45935" w:rsidR="00527BD4" w:rsidRPr="005819CE" w:rsidRDefault="00B815A4" w:rsidP="00A50CF6">
          <w:pPr>
            <w:pStyle w:val="Huisstijl-Gegeven"/>
          </w:pPr>
          <w:r>
            <w:t>3</w:t>
          </w:r>
        </w:p>
      </w:tc>
    </w:tr>
  </w:tbl>
  <w:p w14:paraId="68BEB3A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4633F9" w14:paraId="2DB9243E" w14:textId="77777777" w:rsidTr="001B667E">
      <w:trPr>
        <w:trHeight w:val="400"/>
      </w:trPr>
      <w:tc>
        <w:tcPr>
          <w:tcW w:w="7371" w:type="dxa"/>
          <w:gridSpan w:val="2"/>
        </w:tcPr>
        <w:p w14:paraId="76FEF2E5" w14:textId="77777777" w:rsidR="00527BD4" w:rsidRPr="00BC3B53" w:rsidRDefault="000E66CA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4633F9" w14:paraId="2B80AFB4" w14:textId="77777777" w:rsidTr="001B667E">
      <w:tc>
        <w:tcPr>
          <w:tcW w:w="7371" w:type="dxa"/>
          <w:gridSpan w:val="2"/>
        </w:tcPr>
        <w:p w14:paraId="32B02B7A" w14:textId="77777777" w:rsidR="00527BD4" w:rsidRPr="00983E8F" w:rsidRDefault="00527BD4" w:rsidP="00A50CF6">
          <w:pPr>
            <w:pStyle w:val="Huisstijl-Rubricering"/>
          </w:pPr>
        </w:p>
      </w:tc>
    </w:tr>
    <w:tr w:rsidR="004633F9" w14:paraId="02A67710" w14:textId="77777777" w:rsidTr="001B667E">
      <w:trPr>
        <w:trHeight w:hRule="exact" w:val="2440"/>
      </w:trPr>
      <w:tc>
        <w:tcPr>
          <w:tcW w:w="7371" w:type="dxa"/>
          <w:gridSpan w:val="2"/>
        </w:tcPr>
        <w:p w14:paraId="02E151B4" w14:textId="77777777" w:rsidR="00527BD4" w:rsidRDefault="000E66CA" w:rsidP="00A50CF6">
          <w:pPr>
            <w:pStyle w:val="Huisstijl-NAW"/>
          </w:pPr>
          <w:r>
            <w:t xml:space="preserve">De Voorzitter van de Tweede Kamer </w:t>
          </w:r>
        </w:p>
        <w:p w14:paraId="19081A8B" w14:textId="77777777" w:rsidR="00D87195" w:rsidRDefault="000E66CA" w:rsidP="00D87195">
          <w:pPr>
            <w:pStyle w:val="Huisstijl-NAW"/>
          </w:pPr>
          <w:r>
            <w:t>der Staten-Generaal</w:t>
          </w:r>
        </w:p>
        <w:p w14:paraId="66EF0A28" w14:textId="77777777" w:rsidR="005C769E" w:rsidRDefault="000E66C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B659232" w14:textId="77777777" w:rsidR="005C769E" w:rsidRDefault="000E66CA" w:rsidP="005C769E">
          <w:pPr>
            <w:pStyle w:val="Huisstijl-NAW"/>
          </w:pPr>
          <w:r>
            <w:t>2595 BD  DEN HAAG</w:t>
          </w:r>
        </w:p>
      </w:tc>
    </w:tr>
    <w:tr w:rsidR="004633F9" w14:paraId="6FDB77EF" w14:textId="77777777" w:rsidTr="001B667E">
      <w:trPr>
        <w:trHeight w:hRule="exact" w:val="400"/>
      </w:trPr>
      <w:tc>
        <w:tcPr>
          <w:tcW w:w="7371" w:type="dxa"/>
          <w:gridSpan w:val="2"/>
        </w:tcPr>
        <w:p w14:paraId="47324DB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633F9" w14:paraId="15BBD914" w14:textId="77777777" w:rsidTr="001B667E">
      <w:trPr>
        <w:trHeight w:val="240"/>
      </w:trPr>
      <w:tc>
        <w:tcPr>
          <w:tcW w:w="709" w:type="dxa"/>
        </w:tcPr>
        <w:p w14:paraId="51950D99" w14:textId="77777777" w:rsidR="00527BD4" w:rsidRPr="00C21A01" w:rsidRDefault="000E66C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5E37977F" w14:textId="158B1E8D" w:rsidR="00527BD4" w:rsidRPr="007709EF" w:rsidRDefault="0030264E" w:rsidP="00A50CF6">
          <w:r>
            <w:t>4 november 2025</w:t>
          </w:r>
        </w:p>
      </w:tc>
    </w:tr>
    <w:tr w:rsidR="004633F9" w14:paraId="3D52B885" w14:textId="77777777" w:rsidTr="001B667E">
      <w:trPr>
        <w:trHeight w:val="240"/>
      </w:trPr>
      <w:tc>
        <w:tcPr>
          <w:tcW w:w="709" w:type="dxa"/>
        </w:tcPr>
        <w:p w14:paraId="628383FE" w14:textId="77777777" w:rsidR="00527BD4" w:rsidRPr="00C21A01" w:rsidRDefault="000E66C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6A6B9C29" w14:textId="0B5FABA7" w:rsidR="00B51B22" w:rsidRPr="007709EF" w:rsidRDefault="000E66CA" w:rsidP="0030264E">
          <w:r>
            <w:t xml:space="preserve">Onderzoeken in het kader van hoger beroep </w:t>
          </w:r>
          <w:r w:rsidR="00B51B22">
            <w:t xml:space="preserve">rechtszaak </w:t>
          </w:r>
          <w:r>
            <w:t>Greenpeace</w:t>
          </w:r>
          <w:r w:rsidR="00B51B22">
            <w:t xml:space="preserve"> inzake het stikstofbeleid</w:t>
          </w:r>
        </w:p>
      </w:tc>
    </w:tr>
  </w:tbl>
  <w:p w14:paraId="297DA82D" w14:textId="77777777" w:rsidR="00527BD4" w:rsidRPr="00BC4AE3" w:rsidRDefault="00527BD4" w:rsidP="00B815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C3CBC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2D89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4F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0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CE6E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94A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8C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F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47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AFAF2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C120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BED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C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4D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D47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CA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A6E8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123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4032F"/>
    <w:multiLevelType w:val="hybridMultilevel"/>
    <w:tmpl w:val="73341D34"/>
    <w:lvl w:ilvl="0" w:tplc="260CE0D2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1749685">
    <w:abstractNumId w:val="10"/>
  </w:num>
  <w:num w:numId="2" w16cid:durableId="712657394">
    <w:abstractNumId w:val="7"/>
  </w:num>
  <w:num w:numId="3" w16cid:durableId="1933126931">
    <w:abstractNumId w:val="6"/>
  </w:num>
  <w:num w:numId="4" w16cid:durableId="2001226477">
    <w:abstractNumId w:val="5"/>
  </w:num>
  <w:num w:numId="5" w16cid:durableId="231082406">
    <w:abstractNumId w:val="4"/>
  </w:num>
  <w:num w:numId="6" w16cid:durableId="1664117248">
    <w:abstractNumId w:val="8"/>
  </w:num>
  <w:num w:numId="7" w16cid:durableId="861821029">
    <w:abstractNumId w:val="3"/>
  </w:num>
  <w:num w:numId="8" w16cid:durableId="1892307950">
    <w:abstractNumId w:val="2"/>
  </w:num>
  <w:num w:numId="9" w16cid:durableId="1382093210">
    <w:abstractNumId w:val="1"/>
  </w:num>
  <w:num w:numId="10" w16cid:durableId="1731423632">
    <w:abstractNumId w:val="0"/>
  </w:num>
  <w:num w:numId="11" w16cid:durableId="848912901">
    <w:abstractNumId w:val="9"/>
  </w:num>
  <w:num w:numId="12" w16cid:durableId="1112171017">
    <w:abstractNumId w:val="11"/>
  </w:num>
  <w:num w:numId="13" w16cid:durableId="1859075427">
    <w:abstractNumId w:val="14"/>
  </w:num>
  <w:num w:numId="14" w16cid:durableId="1654404540">
    <w:abstractNumId w:val="12"/>
  </w:num>
  <w:num w:numId="15" w16cid:durableId="87091810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06E5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2A20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6BD"/>
    <w:rsid w:val="000B7281"/>
    <w:rsid w:val="000B7FAB"/>
    <w:rsid w:val="000C0163"/>
    <w:rsid w:val="000C1BA1"/>
    <w:rsid w:val="000C2911"/>
    <w:rsid w:val="000C3EA9"/>
    <w:rsid w:val="000C5BA9"/>
    <w:rsid w:val="000D0225"/>
    <w:rsid w:val="000D4F41"/>
    <w:rsid w:val="000D5115"/>
    <w:rsid w:val="000E3226"/>
    <w:rsid w:val="000E66CA"/>
    <w:rsid w:val="000E7895"/>
    <w:rsid w:val="000F0E00"/>
    <w:rsid w:val="000F161D"/>
    <w:rsid w:val="000F3CAA"/>
    <w:rsid w:val="00121BF0"/>
    <w:rsid w:val="00123704"/>
    <w:rsid w:val="00124C7D"/>
    <w:rsid w:val="001270C7"/>
    <w:rsid w:val="00131C7E"/>
    <w:rsid w:val="00132540"/>
    <w:rsid w:val="0014786A"/>
    <w:rsid w:val="001516A4"/>
    <w:rsid w:val="00151E5F"/>
    <w:rsid w:val="00153E28"/>
    <w:rsid w:val="00154908"/>
    <w:rsid w:val="001569AB"/>
    <w:rsid w:val="001648DE"/>
    <w:rsid w:val="00164D63"/>
    <w:rsid w:val="0016725C"/>
    <w:rsid w:val="001726F3"/>
    <w:rsid w:val="001739B1"/>
    <w:rsid w:val="00173C51"/>
    <w:rsid w:val="00174CC2"/>
    <w:rsid w:val="00176CC6"/>
    <w:rsid w:val="00181BE4"/>
    <w:rsid w:val="00185576"/>
    <w:rsid w:val="00185951"/>
    <w:rsid w:val="0019011D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04A6"/>
    <w:rsid w:val="00222D66"/>
    <w:rsid w:val="00224A8A"/>
    <w:rsid w:val="002309A8"/>
    <w:rsid w:val="00236CFE"/>
    <w:rsid w:val="002428E3"/>
    <w:rsid w:val="00243031"/>
    <w:rsid w:val="00255F79"/>
    <w:rsid w:val="002570B4"/>
    <w:rsid w:val="00260BAF"/>
    <w:rsid w:val="002650F7"/>
    <w:rsid w:val="002713B3"/>
    <w:rsid w:val="00273F3B"/>
    <w:rsid w:val="00274DB7"/>
    <w:rsid w:val="00275984"/>
    <w:rsid w:val="00280F74"/>
    <w:rsid w:val="002810A8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264E"/>
    <w:rsid w:val="00312597"/>
    <w:rsid w:val="00312F73"/>
    <w:rsid w:val="00327BA5"/>
    <w:rsid w:val="00334154"/>
    <w:rsid w:val="003360A0"/>
    <w:rsid w:val="003372C4"/>
    <w:rsid w:val="00340ECA"/>
    <w:rsid w:val="00341FA0"/>
    <w:rsid w:val="00344F3D"/>
    <w:rsid w:val="00345299"/>
    <w:rsid w:val="00346E2D"/>
    <w:rsid w:val="00351A8D"/>
    <w:rsid w:val="003526BB"/>
    <w:rsid w:val="00352BCF"/>
    <w:rsid w:val="00352DFB"/>
    <w:rsid w:val="00353932"/>
    <w:rsid w:val="0035464B"/>
    <w:rsid w:val="003604C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33F9"/>
    <w:rsid w:val="00465B52"/>
    <w:rsid w:val="00466F3F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D7ADC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2FD3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D62B0"/>
    <w:rsid w:val="005E5358"/>
    <w:rsid w:val="005F1789"/>
    <w:rsid w:val="005F62D3"/>
    <w:rsid w:val="005F6D11"/>
    <w:rsid w:val="00600CF0"/>
    <w:rsid w:val="006021C8"/>
    <w:rsid w:val="006048F4"/>
    <w:rsid w:val="0060660A"/>
    <w:rsid w:val="00612F4D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35B6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21D2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441D"/>
    <w:rsid w:val="00735D88"/>
    <w:rsid w:val="0073720D"/>
    <w:rsid w:val="00737507"/>
    <w:rsid w:val="00740712"/>
    <w:rsid w:val="00742AB9"/>
    <w:rsid w:val="00747083"/>
    <w:rsid w:val="00751A6A"/>
    <w:rsid w:val="00753027"/>
    <w:rsid w:val="007532B5"/>
    <w:rsid w:val="00754FBF"/>
    <w:rsid w:val="007610AA"/>
    <w:rsid w:val="007709EF"/>
    <w:rsid w:val="00782701"/>
    <w:rsid w:val="00783559"/>
    <w:rsid w:val="00783FFC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151"/>
    <w:rsid w:val="00821FC1"/>
    <w:rsid w:val="00823AE2"/>
    <w:rsid w:val="00825AAE"/>
    <w:rsid w:val="0083178B"/>
    <w:rsid w:val="00831DAD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3E97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18FA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8F690C"/>
    <w:rsid w:val="008F6F8D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507CD"/>
    <w:rsid w:val="00957773"/>
    <w:rsid w:val="00967600"/>
    <w:rsid w:val="009716D8"/>
    <w:rsid w:val="009718F9"/>
    <w:rsid w:val="00971F42"/>
    <w:rsid w:val="00972FB9"/>
    <w:rsid w:val="00975112"/>
    <w:rsid w:val="00981768"/>
    <w:rsid w:val="00983290"/>
    <w:rsid w:val="00983E8F"/>
    <w:rsid w:val="0098788A"/>
    <w:rsid w:val="00994FDA"/>
    <w:rsid w:val="009A31BF"/>
    <w:rsid w:val="009A3B71"/>
    <w:rsid w:val="009A61BC"/>
    <w:rsid w:val="009A6E0D"/>
    <w:rsid w:val="009B0138"/>
    <w:rsid w:val="009B0FE9"/>
    <w:rsid w:val="009B173A"/>
    <w:rsid w:val="009B487E"/>
    <w:rsid w:val="009B7EE6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0589"/>
    <w:rsid w:val="00A41FE2"/>
    <w:rsid w:val="00A420D2"/>
    <w:rsid w:val="00A46FEF"/>
    <w:rsid w:val="00A47948"/>
    <w:rsid w:val="00A50CF6"/>
    <w:rsid w:val="00A56946"/>
    <w:rsid w:val="00A6170E"/>
    <w:rsid w:val="00A63B8C"/>
    <w:rsid w:val="00A65694"/>
    <w:rsid w:val="00A70871"/>
    <w:rsid w:val="00A715F8"/>
    <w:rsid w:val="00A72979"/>
    <w:rsid w:val="00A77F6F"/>
    <w:rsid w:val="00A82594"/>
    <w:rsid w:val="00A831FD"/>
    <w:rsid w:val="00A83352"/>
    <w:rsid w:val="00A850A2"/>
    <w:rsid w:val="00A85309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6AE1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4695D"/>
    <w:rsid w:val="00B51B22"/>
    <w:rsid w:val="00B531DD"/>
    <w:rsid w:val="00B55014"/>
    <w:rsid w:val="00B62232"/>
    <w:rsid w:val="00B70BF3"/>
    <w:rsid w:val="00B71DC2"/>
    <w:rsid w:val="00B76E53"/>
    <w:rsid w:val="00B815A4"/>
    <w:rsid w:val="00B824BA"/>
    <w:rsid w:val="00B91CFC"/>
    <w:rsid w:val="00B93893"/>
    <w:rsid w:val="00B94107"/>
    <w:rsid w:val="00BA129E"/>
    <w:rsid w:val="00BA1397"/>
    <w:rsid w:val="00BA4DA5"/>
    <w:rsid w:val="00BA7CB3"/>
    <w:rsid w:val="00BA7E0A"/>
    <w:rsid w:val="00BB5F1D"/>
    <w:rsid w:val="00BC3B53"/>
    <w:rsid w:val="00BC3B96"/>
    <w:rsid w:val="00BC4AE3"/>
    <w:rsid w:val="00BC59B3"/>
    <w:rsid w:val="00BC5B28"/>
    <w:rsid w:val="00BD2370"/>
    <w:rsid w:val="00BE17A5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25E03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325"/>
    <w:rsid w:val="00C97C80"/>
    <w:rsid w:val="00CA47D3"/>
    <w:rsid w:val="00CA6533"/>
    <w:rsid w:val="00CA6A25"/>
    <w:rsid w:val="00CA6A3F"/>
    <w:rsid w:val="00CA7C99"/>
    <w:rsid w:val="00CB319C"/>
    <w:rsid w:val="00CC6290"/>
    <w:rsid w:val="00CD233D"/>
    <w:rsid w:val="00CD3499"/>
    <w:rsid w:val="00CD362D"/>
    <w:rsid w:val="00CD63B1"/>
    <w:rsid w:val="00CE101D"/>
    <w:rsid w:val="00CE1814"/>
    <w:rsid w:val="00CE1A95"/>
    <w:rsid w:val="00CE1C84"/>
    <w:rsid w:val="00CE5055"/>
    <w:rsid w:val="00CF053F"/>
    <w:rsid w:val="00CF1156"/>
    <w:rsid w:val="00CF1A17"/>
    <w:rsid w:val="00D0360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45ACB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888"/>
    <w:rsid w:val="00D97B2E"/>
    <w:rsid w:val="00DA241E"/>
    <w:rsid w:val="00DB36FE"/>
    <w:rsid w:val="00DB533A"/>
    <w:rsid w:val="00DB60AE"/>
    <w:rsid w:val="00DB6307"/>
    <w:rsid w:val="00DD1DCD"/>
    <w:rsid w:val="00DD338F"/>
    <w:rsid w:val="00DD5A31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685E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2812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87365"/>
    <w:rsid w:val="00F93F59"/>
    <w:rsid w:val="00F93F9E"/>
    <w:rsid w:val="00FA2CD7"/>
    <w:rsid w:val="00FA2E57"/>
    <w:rsid w:val="00FA3982"/>
    <w:rsid w:val="00FB06ED"/>
    <w:rsid w:val="00FC2311"/>
    <w:rsid w:val="00FC3165"/>
    <w:rsid w:val="00FC36AB"/>
    <w:rsid w:val="00FC4300"/>
    <w:rsid w:val="00FC7F66"/>
    <w:rsid w:val="00FD5776"/>
    <w:rsid w:val="00FD60C3"/>
    <w:rsid w:val="00FE1CB6"/>
    <w:rsid w:val="00FE486B"/>
    <w:rsid w:val="00FE4F08"/>
    <w:rsid w:val="00FE7886"/>
    <w:rsid w:val="00FF192E"/>
    <w:rsid w:val="0E06CB2D"/>
    <w:rsid w:val="0F2F712A"/>
    <w:rsid w:val="127FA06A"/>
    <w:rsid w:val="183DE6DE"/>
    <w:rsid w:val="1E514C77"/>
    <w:rsid w:val="25E30E70"/>
    <w:rsid w:val="27A22470"/>
    <w:rsid w:val="280B6D6F"/>
    <w:rsid w:val="2968B912"/>
    <w:rsid w:val="29CC03E1"/>
    <w:rsid w:val="2C716B2B"/>
    <w:rsid w:val="2D063974"/>
    <w:rsid w:val="3204A5A1"/>
    <w:rsid w:val="363D4464"/>
    <w:rsid w:val="3739B329"/>
    <w:rsid w:val="3767C251"/>
    <w:rsid w:val="4892A7CB"/>
    <w:rsid w:val="53463FDB"/>
    <w:rsid w:val="5E75A313"/>
    <w:rsid w:val="60F6FCF7"/>
    <w:rsid w:val="64F26870"/>
    <w:rsid w:val="67CFF1A9"/>
    <w:rsid w:val="6D128216"/>
    <w:rsid w:val="6D94A4E5"/>
    <w:rsid w:val="7698B828"/>
    <w:rsid w:val="7DE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FC8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656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65694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7CD"/>
    <w:rPr>
      <w:vertAlign w:val="superscript"/>
    </w:rPr>
  </w:style>
  <w:style w:type="paragraph" w:styleId="Revisie">
    <w:name w:val="Revision"/>
    <w:hidden/>
    <w:uiPriority w:val="99"/>
    <w:semiHidden/>
    <w:rsid w:val="001648D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247</ap:Words>
  <ap:Characters>1504</ap:Characters>
  <ap:DocSecurity>0</ap:DocSecurity>
  <ap:Lines>12</ap:Lines>
  <ap:Paragraphs>3</ap:Paragraphs>
  <ap:ScaleCrop>false</ap:ScaleCrop>
  <ap:LinksUpToDate>false</ap:LinksUpToDate>
  <ap:CharactersWithSpaces>1748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2025-11-04T08:06:00.0000000Z</dcterms:created>
  <dcterms:modified xsi:type="dcterms:W3CDTF">2025-11-04T08:07:00.0000000Z</dcterms:modified>
  <dc:description>------------------------</dc:description>
  <version/>
  <category/>
</coreProperties>
</file>