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57003B" w:rsidRDefault="00CD5856" w14:paraId="5829F66B"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0B39CC" w:rsidRDefault="000B39CC" w14:paraId="4A2FEDBF" w14:textId="77777777">
      <w:pPr>
        <w:pStyle w:val="Huisstijl-Aanhef"/>
      </w:pPr>
    </w:p>
    <w:p w:rsidR="000B39CC" w:rsidRDefault="000B39CC" w14:paraId="293C78D0" w14:textId="77777777">
      <w:pPr>
        <w:pStyle w:val="Huisstijl-Aanhef"/>
      </w:pPr>
    </w:p>
    <w:p w:rsidR="00CD5856" w:rsidRDefault="00000000" w14:paraId="360B8430" w14:textId="2D6C27B8">
      <w:pPr>
        <w:pStyle w:val="Huisstijl-Aanhef"/>
      </w:pPr>
      <w:r>
        <w:t>Geachte voorzitter,</w:t>
      </w:r>
    </w:p>
    <w:p w:rsidR="0057003B" w:rsidP="0057003B" w:rsidRDefault="00000000" w14:paraId="72DAFEAD" w14:textId="77777777">
      <w:r w:rsidRPr="0013653E">
        <w:t xml:space="preserve">Hierbij bied ik u </w:t>
      </w:r>
      <w:r>
        <w:t xml:space="preserve">het rapport </w:t>
      </w:r>
      <w:r w:rsidRPr="00BB3C46">
        <w:rPr>
          <w:i/>
          <w:iCs/>
        </w:rPr>
        <w:t>Hospices in Nederland</w:t>
      </w:r>
      <w:r w:rsidRPr="0013653E">
        <w:t xml:space="preserve"> aan.</w:t>
      </w:r>
      <w:r>
        <w:t xml:space="preserve"> In dit rapport wordt</w:t>
      </w:r>
      <w:r w:rsidRPr="0013653E">
        <w:t xml:space="preserve"> </w:t>
      </w:r>
      <w:r w:rsidRPr="007C021E">
        <w:t>een voorstel gedaan voor</w:t>
      </w:r>
      <w:r>
        <w:t xml:space="preserve"> een</w:t>
      </w:r>
      <w:r w:rsidRPr="007C021E">
        <w:t xml:space="preserve"> toekomstbestendige inrichting en bekostiging van hospices. </w:t>
      </w:r>
    </w:p>
    <w:p w:rsidR="0057003B" w:rsidP="0057003B" w:rsidRDefault="0057003B" w14:paraId="56691980" w14:textId="77777777"/>
    <w:p w:rsidR="0057003B" w:rsidP="0057003B" w:rsidRDefault="00000000" w14:paraId="190417A6" w14:textId="77777777">
      <w:r w:rsidRPr="00B56589">
        <w:t xml:space="preserve">In 2024 is </w:t>
      </w:r>
      <w:r w:rsidR="00787137">
        <w:t>binnen</w:t>
      </w:r>
      <w:r w:rsidRPr="00B56589">
        <w:t xml:space="preserve"> het Nationaal Programma Palliatieve Zorg II (NPPZ II)</w:t>
      </w:r>
      <w:r>
        <w:t xml:space="preserve"> </w:t>
      </w:r>
      <w:r w:rsidRPr="00B56589">
        <w:t>een gestructureerd overzicht gemaakt van alle hospices in Nederland</w:t>
      </w:r>
      <w:r>
        <w:t xml:space="preserve"> middels het project </w:t>
      </w:r>
      <w:r w:rsidRPr="007C021E">
        <w:rPr>
          <w:i/>
          <w:iCs/>
        </w:rPr>
        <w:t>Versterken Hospicezorg</w:t>
      </w:r>
      <w:r w:rsidRPr="00B56589">
        <w:t>.</w:t>
      </w:r>
      <w:r>
        <w:rPr>
          <w:rStyle w:val="Voetnootmarkering"/>
        </w:rPr>
        <w:footnoteReference w:id="1"/>
      </w:r>
      <w:r w:rsidRPr="00B56589">
        <w:t xml:space="preserve"> </w:t>
      </w:r>
      <w:r>
        <w:t xml:space="preserve">Hierin werd een beeld geschetst van het huidige landschap en de toekomstig benodigde capaciteit (landelijk en regionaal). </w:t>
      </w:r>
      <w:r w:rsidRPr="00B56589">
        <w:t xml:space="preserve">Hierop voortbouwend </w:t>
      </w:r>
      <w:r>
        <w:t>is in dit rapport de</w:t>
      </w:r>
      <w:r w:rsidRPr="00B56589">
        <w:t xml:space="preserve"> variatie in organisatievormen in het hospiceland</w:t>
      </w:r>
      <w:r w:rsidR="00630D86">
        <w:softHyphen/>
      </w:r>
      <w:r w:rsidRPr="00B56589">
        <w:t xml:space="preserve">schap in kaart </w:t>
      </w:r>
      <w:r>
        <w:t>gebracht</w:t>
      </w:r>
      <w:r w:rsidRPr="00B56589">
        <w:t xml:space="preserve">. </w:t>
      </w:r>
      <w:r>
        <w:t>Het rapport laat zien dat de huidige</w:t>
      </w:r>
      <w:r w:rsidRPr="007C021E">
        <w:t xml:space="preserve"> variëteit aan organisatievormen en bekostigingsstructuren </w:t>
      </w:r>
      <w:r>
        <w:t xml:space="preserve">knelpunten </w:t>
      </w:r>
      <w:r w:rsidR="00787137">
        <w:t>oplevert</w:t>
      </w:r>
      <w:r>
        <w:t xml:space="preserve"> op het gebied van</w:t>
      </w:r>
      <w:r w:rsidRPr="007C021E">
        <w:t xml:space="preserve"> beschikbaarheid, kwaliteit en betaalbaarheid van hospicezorg.</w:t>
      </w:r>
      <w:r w:rsidRPr="003E4BD7">
        <w:t xml:space="preserve"> </w:t>
      </w:r>
      <w:r>
        <w:t>Er worden</w:t>
      </w:r>
      <w:r w:rsidRPr="003E4BD7">
        <w:t xml:space="preserve"> aanbevelingen gedaan voor hoe het landschap er over vijf tot tien jaar uit zou </w:t>
      </w:r>
      <w:r>
        <w:t>kunnen</w:t>
      </w:r>
      <w:r w:rsidRPr="003E4BD7">
        <w:t xml:space="preserve"> zien.</w:t>
      </w:r>
      <w:r w:rsidR="00787137">
        <w:t xml:space="preserve"> Over de wijze van opvolging van de aanbevelingen vindt de komende tijd nog overleg plaats met de betrokken partijen. Ook zal worden bezien wat nu al kan worden voorbereid in het kader van NPPZ II, binnen de resterende looptijd van het programma.</w:t>
      </w:r>
    </w:p>
    <w:p w:rsidR="0057003B" w:rsidP="0057003B" w:rsidRDefault="0057003B" w14:paraId="4D0BEE1B" w14:textId="77777777"/>
    <w:p w:rsidR="0057003B" w:rsidP="0057003B" w:rsidRDefault="00000000" w14:paraId="5DBA617E" w14:textId="77777777">
      <w:r>
        <w:t>De bevindingen uit dit rapport worden</w:t>
      </w:r>
      <w:r w:rsidR="00787137">
        <w:t xml:space="preserve"> daarnaast</w:t>
      </w:r>
      <w:r>
        <w:t xml:space="preserve"> meegenomen en in samenhang bezien met de uitkomsten van twee</w:t>
      </w:r>
      <w:r w:rsidR="00787137">
        <w:t xml:space="preserve"> nog</w:t>
      </w:r>
      <w:r>
        <w:t xml:space="preserve"> lopende trajecten. Om die reden heeft deze brief een beleidsarm karakter. In het voorjaar van 2026 worden de opbrengsten van de volgende trajecten verwacht:</w:t>
      </w:r>
    </w:p>
    <w:p w:rsidR="0057003B" w:rsidP="0057003B" w:rsidRDefault="00000000" w14:paraId="523AF6E3" w14:textId="77777777">
      <w:pPr>
        <w:pStyle w:val="Lijstalinea"/>
        <w:numPr>
          <w:ilvl w:val="0"/>
          <w:numId w:val="2"/>
        </w:numPr>
        <w:rPr>
          <w:lang w:val="nl-NL"/>
        </w:rPr>
      </w:pPr>
      <w:r>
        <w:rPr>
          <w:lang w:val="nl-NL"/>
        </w:rPr>
        <w:t xml:space="preserve">Evaluatie van de </w:t>
      </w:r>
      <w:r>
        <w:rPr>
          <w:i/>
          <w:iCs/>
          <w:lang w:val="nl-NL"/>
        </w:rPr>
        <w:t>S</w:t>
      </w:r>
      <w:r w:rsidRPr="005E6511">
        <w:rPr>
          <w:i/>
          <w:iCs/>
          <w:lang w:val="nl-NL"/>
        </w:rPr>
        <w:t>ubsidieregeling Palliatieve terminale zorg en geestelijke verzorging thuis</w:t>
      </w:r>
      <w:r>
        <w:rPr>
          <w:lang w:val="nl-NL"/>
        </w:rPr>
        <w:t xml:space="preserve"> (HHM, verwachte oplevering april 2026), en</w:t>
      </w:r>
    </w:p>
    <w:p w:rsidR="0057003B" w:rsidP="0057003B" w:rsidRDefault="00000000" w14:paraId="3B1E53AF" w14:textId="77777777">
      <w:pPr>
        <w:pStyle w:val="Lijstalinea"/>
        <w:numPr>
          <w:ilvl w:val="0"/>
          <w:numId w:val="2"/>
        </w:numPr>
        <w:rPr>
          <w:lang w:val="nl-NL"/>
        </w:rPr>
      </w:pPr>
      <w:r w:rsidRPr="005E6511">
        <w:rPr>
          <w:i/>
          <w:iCs/>
          <w:lang w:val="nl-NL"/>
        </w:rPr>
        <w:t>Toekomstagenda Palliatieve zorg</w:t>
      </w:r>
      <w:r>
        <w:rPr>
          <w:lang w:val="nl-NL"/>
        </w:rPr>
        <w:t xml:space="preserve"> (AEF, verwachtte oplevering mei 2026).</w:t>
      </w:r>
    </w:p>
    <w:p w:rsidR="000B39CC" w:rsidP="000B39CC" w:rsidRDefault="000B39CC" w14:paraId="5CC03FF4" w14:textId="77777777"/>
    <w:p w:rsidRPr="000B39CC" w:rsidR="000B39CC" w:rsidP="000B39CC" w:rsidRDefault="000B39CC" w14:paraId="7B035BBE" w14:textId="77777777"/>
    <w:p w:rsidR="00630D86" w:rsidP="00C87BC0" w:rsidRDefault="00000000" w14:paraId="157D25A9" w14:textId="77777777">
      <w:r>
        <w:lastRenderedPageBreak/>
        <w:t xml:space="preserve">Ik verwacht uw Kamer </w:t>
      </w:r>
      <w:r w:rsidR="00787137">
        <w:t>voor</w:t>
      </w:r>
      <w:r>
        <w:t xml:space="preserve"> de zomer van 2026 te</w:t>
      </w:r>
      <w:r w:rsidR="00787137">
        <w:t xml:space="preserve"> kunnen</w:t>
      </w:r>
      <w:r>
        <w:t xml:space="preserve"> informeren over de te nemen vervolgstappen. </w:t>
      </w:r>
      <w:r w:rsidR="004574D9">
        <w:t xml:space="preserve">Een inhoudelijke reactie wordt aan het volgende kabinet overgelaten. </w:t>
      </w:r>
    </w:p>
    <w:p w:rsidRPr="009A31BF" w:rsidR="00CD5856" w:rsidRDefault="00000000" w14:paraId="7D1A8A00" w14:textId="77777777">
      <w:pPr>
        <w:pStyle w:val="Huisstijl-Slotzin"/>
      </w:pPr>
      <w:r>
        <w:t>Hoogachtend,</w:t>
      </w:r>
    </w:p>
    <w:p w:rsidR="00BC481F" w:rsidP="00463DBC" w:rsidRDefault="00BC481F" w14:paraId="7E2D1862" w14:textId="77777777">
      <w:pPr>
        <w:spacing w:line="240" w:lineRule="auto"/>
        <w:rPr>
          <w:noProof/>
        </w:rPr>
      </w:pPr>
    </w:p>
    <w:p w:rsidR="000B39CC" w:rsidP="00C62B6C" w:rsidRDefault="000B39CC" w14:paraId="649FFB65" w14:textId="77777777">
      <w:pPr>
        <w:spacing w:line="240" w:lineRule="atLeast"/>
        <w:jc w:val="both"/>
      </w:pPr>
      <w:r>
        <w:t>de staatssecretaris Langdurige</w:t>
      </w:r>
    </w:p>
    <w:p w:rsidR="00C62B6C" w:rsidP="00C62B6C" w:rsidRDefault="00000000" w14:paraId="230D6782" w14:textId="536516BA">
      <w:pPr>
        <w:spacing w:line="240" w:lineRule="atLeast"/>
        <w:jc w:val="both"/>
        <w:rPr>
          <w:szCs w:val="18"/>
        </w:rPr>
      </w:pPr>
      <w:r>
        <w:t>en Maatschappelijke Zorg</w:t>
      </w:r>
      <w:r>
        <w:rPr>
          <w:szCs w:val="18"/>
        </w:rPr>
        <w:t>,</w:t>
      </w:r>
    </w:p>
    <w:p w:rsidRPr="007B6A41" w:rsidR="00C62B6C" w:rsidP="00C62B6C" w:rsidRDefault="00C62B6C" w14:paraId="54489C19" w14:textId="77777777">
      <w:pPr>
        <w:spacing w:line="240" w:lineRule="atLeast"/>
        <w:rPr>
          <w:szCs w:val="18"/>
        </w:rPr>
      </w:pPr>
      <w:bookmarkStart w:name="bmkHandtekening" w:id="2"/>
    </w:p>
    <w:bookmarkEnd w:id="2"/>
    <w:p w:rsidR="000B39CC" w:rsidP="00C62B6C" w:rsidRDefault="00000000" w14:paraId="44382FCC" w14:textId="77777777">
      <w:pPr>
        <w:spacing w:line="240" w:lineRule="atLeast"/>
      </w:pPr>
      <w:r>
        <w:cr/>
      </w:r>
    </w:p>
    <w:p w:rsidR="000B39CC" w:rsidP="00C62B6C" w:rsidRDefault="000B39CC" w14:paraId="6F4CA4A2" w14:textId="77777777">
      <w:pPr>
        <w:spacing w:line="240" w:lineRule="atLeast"/>
      </w:pPr>
    </w:p>
    <w:p w:rsidRPr="007B6A41" w:rsidR="00C62B6C" w:rsidP="00C62B6C" w:rsidRDefault="00000000" w14:paraId="00995BEE" w14:textId="0E894C13">
      <w:pPr>
        <w:spacing w:line="240" w:lineRule="atLeast"/>
        <w:rPr>
          <w:szCs w:val="18"/>
        </w:rPr>
      </w:pPr>
      <w:r>
        <w:cr/>
      </w:r>
    </w:p>
    <w:p w:rsidRPr="007B6A41" w:rsidR="00C62B6C" w:rsidP="00C62B6C" w:rsidRDefault="00000000" w14:paraId="16685BB5" w14:textId="77777777">
      <w:pPr>
        <w:spacing w:line="240" w:lineRule="atLeast"/>
        <w:jc w:val="both"/>
        <w:rPr>
          <w:szCs w:val="18"/>
        </w:rPr>
      </w:pPr>
      <w:r>
        <w:t>Nicki J.F. Pouw-Verweij</w:t>
      </w:r>
    </w:p>
    <w:p w:rsidR="00C95CA9" w:rsidRDefault="00C95CA9" w14:paraId="3C92E29B" w14:textId="77777777">
      <w:pPr>
        <w:spacing w:line="240" w:lineRule="auto"/>
        <w:rPr>
          <w:noProof/>
        </w:rPr>
      </w:pPr>
    </w:p>
    <w:p w:rsidR="00235AED" w:rsidP="00463DBC" w:rsidRDefault="00235AED" w14:paraId="6A0C2DF5"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1C0F" w14:textId="77777777" w:rsidR="009C3D3E" w:rsidRDefault="009C3D3E">
      <w:pPr>
        <w:spacing w:line="240" w:lineRule="auto"/>
      </w:pPr>
      <w:r>
        <w:separator/>
      </w:r>
    </w:p>
  </w:endnote>
  <w:endnote w:type="continuationSeparator" w:id="0">
    <w:p w14:paraId="2CA87D3C" w14:textId="77777777" w:rsidR="009C3D3E" w:rsidRDefault="009C3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C069" w14:textId="5E04CDBE" w:rsidR="00DC7639" w:rsidRDefault="00CC48E1">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4D9A45B3" wp14:editId="68C80F6E">
              <wp:simplePos x="0" y="0"/>
              <wp:positionH relativeFrom="page">
                <wp:posOffset>5922645</wp:posOffset>
              </wp:positionH>
              <wp:positionV relativeFrom="page">
                <wp:posOffset>10225405</wp:posOffset>
              </wp:positionV>
              <wp:extent cx="1259840" cy="185420"/>
              <wp:effectExtent l="7620" t="5080" r="8890" b="9525"/>
              <wp:wrapNone/>
              <wp:docPr id="19398737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C3303D0"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A45B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0C3303D0"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08AD" w14:textId="77777777" w:rsidR="009C3D3E" w:rsidRDefault="009C3D3E">
      <w:pPr>
        <w:spacing w:line="240" w:lineRule="auto"/>
      </w:pPr>
      <w:r>
        <w:separator/>
      </w:r>
    </w:p>
  </w:footnote>
  <w:footnote w:type="continuationSeparator" w:id="0">
    <w:p w14:paraId="6E43ABF3" w14:textId="77777777" w:rsidR="009C3D3E" w:rsidRDefault="009C3D3E">
      <w:pPr>
        <w:spacing w:line="240" w:lineRule="auto"/>
      </w:pPr>
      <w:r>
        <w:continuationSeparator/>
      </w:r>
    </w:p>
  </w:footnote>
  <w:footnote w:id="1">
    <w:p w14:paraId="6058E333" w14:textId="77777777" w:rsidR="0057003B" w:rsidRPr="007C021E" w:rsidRDefault="00000000" w:rsidP="0057003B">
      <w:pPr>
        <w:pStyle w:val="Voetnoottekst"/>
        <w:rPr>
          <w:lang w:val="nl-NL"/>
        </w:rPr>
      </w:pPr>
      <w:r w:rsidRPr="00027675">
        <w:rPr>
          <w:rStyle w:val="Voetnootmarkering"/>
          <w:sz w:val="16"/>
          <w:szCs w:val="16"/>
        </w:rPr>
        <w:footnoteRef/>
      </w:r>
      <w:r w:rsidRPr="00027675">
        <w:rPr>
          <w:sz w:val="16"/>
          <w:szCs w:val="16"/>
        </w:rPr>
        <w:t xml:space="preserve"> </w:t>
      </w:r>
      <w:hyperlink r:id="rId1" w:history="1">
        <w:r w:rsidR="0057003B" w:rsidRPr="00027675">
          <w:rPr>
            <w:rStyle w:val="Hyperlink"/>
            <w:sz w:val="16"/>
            <w:szCs w:val="16"/>
          </w:rPr>
          <w:t>Project Versterken Hospicezorg – NPPZ</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7F25" w14:textId="3568BE64" w:rsidR="00CD5856" w:rsidRDefault="00000000">
    <w:pPr>
      <w:pStyle w:val="Koptekst"/>
    </w:pPr>
    <w:r>
      <w:rPr>
        <w:noProof/>
        <w:lang w:eastAsia="nl-NL" w:bidi="ar-SA"/>
      </w:rPr>
      <w:drawing>
        <wp:anchor distT="0" distB="0" distL="114300" distR="114300" simplePos="0" relativeHeight="251652096" behindDoc="1" locked="0" layoutInCell="1" allowOverlap="1" wp14:anchorId="5A2B21A8" wp14:editId="43B709C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FFF6977" wp14:editId="647DE75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CC48E1">
      <w:rPr>
        <w:noProof/>
        <w:lang w:eastAsia="nl-NL" w:bidi="ar-SA"/>
      </w:rPr>
      <mc:AlternateContent>
        <mc:Choice Requires="wps">
          <w:drawing>
            <wp:anchor distT="0" distB="0" distL="114300" distR="114300" simplePos="0" relativeHeight="251658240" behindDoc="0" locked="0" layoutInCell="1" allowOverlap="1" wp14:anchorId="4D2046F9" wp14:editId="011C4AA8">
              <wp:simplePos x="0" y="0"/>
              <wp:positionH relativeFrom="page">
                <wp:posOffset>5922645</wp:posOffset>
              </wp:positionH>
              <wp:positionV relativeFrom="page">
                <wp:posOffset>1965960</wp:posOffset>
              </wp:positionV>
              <wp:extent cx="1259840" cy="8009890"/>
              <wp:effectExtent l="7620" t="13335" r="8890" b="6350"/>
              <wp:wrapNone/>
              <wp:docPr id="201371080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1370B14" w14:textId="77777777" w:rsidR="00CD5856" w:rsidRDefault="00000000">
                          <w:pPr>
                            <w:pStyle w:val="Huisstijl-AfzendgegevensW1"/>
                          </w:pPr>
                          <w:r>
                            <w:t>Bezoekadres</w:t>
                          </w:r>
                        </w:p>
                        <w:p w14:paraId="57B0BC88" w14:textId="77777777" w:rsidR="00CD5856" w:rsidRDefault="00000000">
                          <w:pPr>
                            <w:pStyle w:val="Huisstijl-Afzendgegevens"/>
                          </w:pPr>
                          <w:r>
                            <w:t>Parnassusplein 5</w:t>
                          </w:r>
                        </w:p>
                        <w:p w14:paraId="323D8513"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D26F14E" w14:textId="77777777" w:rsidR="00CD5856" w:rsidRDefault="00000000">
                          <w:pPr>
                            <w:pStyle w:val="Huisstijl-Afzendgegevens"/>
                          </w:pPr>
                          <w:r w:rsidRPr="008D59C5">
                            <w:t>www.rijksoverheid.nl</w:t>
                          </w:r>
                        </w:p>
                        <w:p w14:paraId="5A044182" w14:textId="77777777" w:rsidR="00CD5856" w:rsidRDefault="00000000">
                          <w:pPr>
                            <w:pStyle w:val="Huisstijl-ReferentiegegevenskopW2"/>
                          </w:pPr>
                          <w:r w:rsidRPr="008D59C5">
                            <w:t>Kenmerk</w:t>
                          </w:r>
                        </w:p>
                        <w:p w14:paraId="705201F3" w14:textId="77777777" w:rsidR="00CD5856" w:rsidRDefault="00000000">
                          <w:pPr>
                            <w:pStyle w:val="Huisstijl-Referentiegegevens"/>
                          </w:pPr>
                          <w:bookmarkStart w:id="0" w:name="_Hlk117784077"/>
                          <w:r>
                            <w:t>4242367-1090078-LZ</w:t>
                          </w:r>
                        </w:p>
                        <w:bookmarkEnd w:id="0"/>
                        <w:p w14:paraId="47E0DA31" w14:textId="42AB82B4" w:rsidR="00215CB5" w:rsidRPr="000B39CC" w:rsidRDefault="00000000">
                          <w:pPr>
                            <w:pStyle w:val="Huisstijl-ReferentiegegevenskopW1"/>
                          </w:pPr>
                          <w:r w:rsidRPr="008D59C5">
                            <w:t>Bijlage(n)</w:t>
                          </w:r>
                          <w:r w:rsidR="000B39CC">
                            <w:br/>
                          </w:r>
                          <w:r w:rsidRPr="0057003B">
                            <w:rPr>
                              <w:b w:val="0"/>
                              <w:bCs/>
                            </w:rPr>
                            <w:t>1</w:t>
                          </w:r>
                        </w:p>
                        <w:p w14:paraId="181F68AA" w14:textId="77777777" w:rsidR="00CD5856" w:rsidRDefault="00000000">
                          <w:pPr>
                            <w:pStyle w:val="Huisstijl-ReferentiegegevenskopW1"/>
                          </w:pPr>
                          <w:r>
                            <w:t>Kenmerk afzender</w:t>
                          </w:r>
                        </w:p>
                        <w:p w14:paraId="07FEF397" w14:textId="77777777" w:rsidR="00CD5856" w:rsidRDefault="00CD5856">
                          <w:pPr>
                            <w:pStyle w:val="Huisstijl-Referentiegegevens"/>
                          </w:pPr>
                        </w:p>
                        <w:p w14:paraId="5AD39350" w14:textId="77777777" w:rsidR="00CD5856" w:rsidRDefault="00000000">
                          <w:pPr>
                            <w:pStyle w:val="Huisstijl-Algemenevoorwaarden"/>
                          </w:pPr>
                          <w:r>
                            <w:t>Correspondentie uitsluitend richten aan het retouradres met vermelding van de datum en het kenmerk van deze brief.</w:t>
                          </w:r>
                        </w:p>
                        <w:p w14:paraId="01C74B65"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2046F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21370B14" w14:textId="77777777" w:rsidR="00CD5856" w:rsidRDefault="00000000">
                    <w:pPr>
                      <w:pStyle w:val="Huisstijl-AfzendgegevensW1"/>
                    </w:pPr>
                    <w:r>
                      <w:t>Bezoekadres</w:t>
                    </w:r>
                  </w:p>
                  <w:p w14:paraId="57B0BC88" w14:textId="77777777" w:rsidR="00CD5856" w:rsidRDefault="00000000">
                    <w:pPr>
                      <w:pStyle w:val="Huisstijl-Afzendgegevens"/>
                    </w:pPr>
                    <w:r>
                      <w:t>Parnassusplein 5</w:t>
                    </w:r>
                  </w:p>
                  <w:p w14:paraId="323D8513"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D26F14E" w14:textId="77777777" w:rsidR="00CD5856" w:rsidRDefault="00000000">
                    <w:pPr>
                      <w:pStyle w:val="Huisstijl-Afzendgegevens"/>
                    </w:pPr>
                    <w:r w:rsidRPr="008D59C5">
                      <w:t>www.rijksoverheid.nl</w:t>
                    </w:r>
                  </w:p>
                  <w:p w14:paraId="5A044182" w14:textId="77777777" w:rsidR="00CD5856" w:rsidRDefault="00000000">
                    <w:pPr>
                      <w:pStyle w:val="Huisstijl-ReferentiegegevenskopW2"/>
                    </w:pPr>
                    <w:r w:rsidRPr="008D59C5">
                      <w:t>Kenmerk</w:t>
                    </w:r>
                  </w:p>
                  <w:p w14:paraId="705201F3" w14:textId="77777777" w:rsidR="00CD5856" w:rsidRDefault="00000000">
                    <w:pPr>
                      <w:pStyle w:val="Huisstijl-Referentiegegevens"/>
                    </w:pPr>
                    <w:bookmarkStart w:id="1" w:name="_Hlk117784077"/>
                    <w:r>
                      <w:t>4242367-1090078-LZ</w:t>
                    </w:r>
                  </w:p>
                  <w:bookmarkEnd w:id="1"/>
                  <w:p w14:paraId="47E0DA31" w14:textId="42AB82B4" w:rsidR="00215CB5" w:rsidRPr="000B39CC" w:rsidRDefault="00000000">
                    <w:pPr>
                      <w:pStyle w:val="Huisstijl-ReferentiegegevenskopW1"/>
                    </w:pPr>
                    <w:r w:rsidRPr="008D59C5">
                      <w:t>Bijlage(n)</w:t>
                    </w:r>
                    <w:r w:rsidR="000B39CC">
                      <w:br/>
                    </w:r>
                    <w:r w:rsidRPr="0057003B">
                      <w:rPr>
                        <w:b w:val="0"/>
                        <w:bCs/>
                      </w:rPr>
                      <w:t>1</w:t>
                    </w:r>
                  </w:p>
                  <w:p w14:paraId="181F68AA" w14:textId="77777777" w:rsidR="00CD5856" w:rsidRDefault="00000000">
                    <w:pPr>
                      <w:pStyle w:val="Huisstijl-ReferentiegegevenskopW1"/>
                    </w:pPr>
                    <w:r>
                      <w:t>Kenmerk afzender</w:t>
                    </w:r>
                  </w:p>
                  <w:p w14:paraId="07FEF397" w14:textId="77777777" w:rsidR="00CD5856" w:rsidRDefault="00CD5856">
                    <w:pPr>
                      <w:pStyle w:val="Huisstijl-Referentiegegevens"/>
                    </w:pPr>
                  </w:p>
                  <w:p w14:paraId="5AD39350" w14:textId="77777777" w:rsidR="00CD5856" w:rsidRDefault="00000000">
                    <w:pPr>
                      <w:pStyle w:val="Huisstijl-Algemenevoorwaarden"/>
                    </w:pPr>
                    <w:r>
                      <w:t>Correspondentie uitsluitend richten aan het retouradres met vermelding van de datum en het kenmerk van deze brief.</w:t>
                    </w:r>
                  </w:p>
                  <w:p w14:paraId="01C74B65" w14:textId="77777777" w:rsidR="00CD5856" w:rsidRDefault="00CD5856"/>
                </w:txbxContent>
              </v:textbox>
              <w10:wrap anchorx="page" anchory="page"/>
            </v:shape>
          </w:pict>
        </mc:Fallback>
      </mc:AlternateContent>
    </w:r>
    <w:r w:rsidR="00CC48E1">
      <w:rPr>
        <w:noProof/>
        <w:lang w:eastAsia="nl-NL" w:bidi="ar-SA"/>
      </w:rPr>
      <mc:AlternateContent>
        <mc:Choice Requires="wps">
          <w:drawing>
            <wp:anchor distT="0" distB="0" distL="114300" distR="114300" simplePos="0" relativeHeight="251657216" behindDoc="0" locked="0" layoutInCell="1" allowOverlap="1" wp14:anchorId="6A4FA6E8" wp14:editId="2E3F5F13">
              <wp:simplePos x="0" y="0"/>
              <wp:positionH relativeFrom="page">
                <wp:posOffset>1011555</wp:posOffset>
              </wp:positionH>
              <wp:positionV relativeFrom="page">
                <wp:posOffset>3769995</wp:posOffset>
              </wp:positionV>
              <wp:extent cx="4103370" cy="466725"/>
              <wp:effectExtent l="11430" t="7620" r="9525" b="11430"/>
              <wp:wrapNone/>
              <wp:docPr id="153438200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FD32692" w14:textId="35038760" w:rsidR="00CD5856" w:rsidRDefault="00000000">
                          <w:pPr>
                            <w:pStyle w:val="Huisstijl-Datumenbetreft"/>
                            <w:tabs>
                              <w:tab w:val="clear" w:pos="737"/>
                              <w:tab w:val="left" w:pos="-5954"/>
                              <w:tab w:val="left" w:pos="-5670"/>
                              <w:tab w:val="left" w:pos="1134"/>
                            </w:tabs>
                          </w:pPr>
                          <w:r>
                            <w:t>Datum</w:t>
                          </w:r>
                          <w:r w:rsidR="00E1490C">
                            <w:tab/>
                          </w:r>
                          <w:r w:rsidR="00195DF7">
                            <w:t>4 november 2025</w:t>
                          </w:r>
                        </w:p>
                        <w:p w14:paraId="327B649D" w14:textId="77777777" w:rsidR="00CD5856" w:rsidRDefault="00000000">
                          <w:pPr>
                            <w:pStyle w:val="Huisstijl-Datumenbetreft"/>
                            <w:tabs>
                              <w:tab w:val="clear" w:pos="737"/>
                              <w:tab w:val="left" w:pos="-5954"/>
                              <w:tab w:val="left" w:pos="-5670"/>
                              <w:tab w:val="left" w:pos="1134"/>
                            </w:tabs>
                          </w:pPr>
                          <w:r>
                            <w:t>Betreft</w:t>
                          </w:r>
                          <w:r w:rsidR="00E1490C">
                            <w:tab/>
                          </w:r>
                          <w:r w:rsidR="0057003B">
                            <w:t xml:space="preserve">Aanbieding </w:t>
                          </w:r>
                          <w:r w:rsidR="0057003B" w:rsidRPr="0057003B">
                            <w:t>rapport Hospices in Nederland</w:t>
                          </w:r>
                        </w:p>
                        <w:p w14:paraId="42CFB00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A4FA6E8"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FD32692" w14:textId="35038760" w:rsidR="00CD5856" w:rsidRDefault="00000000">
                    <w:pPr>
                      <w:pStyle w:val="Huisstijl-Datumenbetreft"/>
                      <w:tabs>
                        <w:tab w:val="clear" w:pos="737"/>
                        <w:tab w:val="left" w:pos="-5954"/>
                        <w:tab w:val="left" w:pos="-5670"/>
                        <w:tab w:val="left" w:pos="1134"/>
                      </w:tabs>
                    </w:pPr>
                    <w:r>
                      <w:t>Datum</w:t>
                    </w:r>
                    <w:r w:rsidR="00E1490C">
                      <w:tab/>
                    </w:r>
                    <w:r w:rsidR="00195DF7">
                      <w:t>4 november 2025</w:t>
                    </w:r>
                  </w:p>
                  <w:p w14:paraId="327B649D" w14:textId="77777777" w:rsidR="00CD5856" w:rsidRDefault="00000000">
                    <w:pPr>
                      <w:pStyle w:val="Huisstijl-Datumenbetreft"/>
                      <w:tabs>
                        <w:tab w:val="clear" w:pos="737"/>
                        <w:tab w:val="left" w:pos="-5954"/>
                        <w:tab w:val="left" w:pos="-5670"/>
                        <w:tab w:val="left" w:pos="1134"/>
                      </w:tabs>
                    </w:pPr>
                    <w:r>
                      <w:t>Betreft</w:t>
                    </w:r>
                    <w:r w:rsidR="00E1490C">
                      <w:tab/>
                    </w:r>
                    <w:r w:rsidR="0057003B">
                      <w:t xml:space="preserve">Aanbieding </w:t>
                    </w:r>
                    <w:r w:rsidR="0057003B" w:rsidRPr="0057003B">
                      <w:t>rapport Hospices in Nederland</w:t>
                    </w:r>
                  </w:p>
                  <w:p w14:paraId="42CFB001" w14:textId="77777777" w:rsidR="00CD5856" w:rsidRDefault="00CD5856">
                    <w:pPr>
                      <w:pStyle w:val="Huisstijl-Datumenbetreft"/>
                      <w:tabs>
                        <w:tab w:val="left" w:pos="-5954"/>
                        <w:tab w:val="left" w:pos="-5670"/>
                      </w:tabs>
                    </w:pPr>
                  </w:p>
                </w:txbxContent>
              </v:textbox>
              <w10:wrap anchorx="page" anchory="page"/>
            </v:shape>
          </w:pict>
        </mc:Fallback>
      </mc:AlternateContent>
    </w:r>
    <w:r w:rsidR="00CC48E1">
      <w:rPr>
        <w:noProof/>
        <w:lang w:eastAsia="nl-NL" w:bidi="ar-SA"/>
      </w:rPr>
      <mc:AlternateContent>
        <mc:Choice Requires="wps">
          <w:drawing>
            <wp:anchor distT="0" distB="0" distL="114300" distR="114300" simplePos="0" relativeHeight="251656192" behindDoc="0" locked="0" layoutInCell="1" allowOverlap="1" wp14:anchorId="0CC2F411" wp14:editId="3B9C5F92">
              <wp:simplePos x="0" y="0"/>
              <wp:positionH relativeFrom="page">
                <wp:posOffset>1008380</wp:posOffset>
              </wp:positionH>
              <wp:positionV relativeFrom="page">
                <wp:posOffset>3384550</wp:posOffset>
              </wp:positionV>
              <wp:extent cx="4104005" cy="179705"/>
              <wp:effectExtent l="8255" t="12700" r="12065" b="7620"/>
              <wp:wrapNone/>
              <wp:docPr id="52381654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6B20DDA"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C2F411"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76B20DDA" w14:textId="77777777" w:rsidR="00CD5856" w:rsidRDefault="00CD5856">
                    <w:pPr>
                      <w:pStyle w:val="Huisstijl-Toezendgegevens"/>
                    </w:pPr>
                  </w:p>
                </w:txbxContent>
              </v:textbox>
              <w10:wrap anchorx="page" anchory="page"/>
            </v:shape>
          </w:pict>
        </mc:Fallback>
      </mc:AlternateContent>
    </w:r>
    <w:r w:rsidR="00CC48E1">
      <w:rPr>
        <w:noProof/>
        <w:lang w:eastAsia="nl-NL" w:bidi="ar-SA"/>
      </w:rPr>
      <mc:AlternateContent>
        <mc:Choice Requires="wps">
          <w:drawing>
            <wp:anchor distT="0" distB="0" distL="114300" distR="114300" simplePos="0" relativeHeight="251655168" behindDoc="0" locked="0" layoutInCell="1" allowOverlap="1" wp14:anchorId="2E19E53A" wp14:editId="4F62D336">
              <wp:simplePos x="0" y="0"/>
              <wp:positionH relativeFrom="page">
                <wp:posOffset>1008380</wp:posOffset>
              </wp:positionH>
              <wp:positionV relativeFrom="page">
                <wp:posOffset>1944370</wp:posOffset>
              </wp:positionV>
              <wp:extent cx="3347720" cy="1080135"/>
              <wp:effectExtent l="8255" t="10795" r="6350" b="13970"/>
              <wp:wrapNone/>
              <wp:docPr id="84713727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AD66AAA" w14:textId="0BEA4FD5" w:rsidR="00CD5856" w:rsidRDefault="00000000">
                          <w:pPr>
                            <w:pStyle w:val="Huisstijl-Toezendgegevens"/>
                          </w:pPr>
                          <w:r>
                            <w:t>De Voorzitter van de Tweede Kamer</w:t>
                          </w:r>
                          <w:r>
                            <w:br/>
                            <w:t>der Staten-Generaal</w:t>
                          </w:r>
                          <w:r>
                            <w:br/>
                            <w:t>Postbus 20018</w:t>
                          </w:r>
                          <w:r>
                            <w:br/>
                            <w:t xml:space="preserve">2500 EA </w:t>
                          </w:r>
                          <w:r w:rsidR="000B39C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19E53A"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AD66AAA" w14:textId="0BEA4FD5" w:rsidR="00CD5856" w:rsidRDefault="00000000">
                    <w:pPr>
                      <w:pStyle w:val="Huisstijl-Toezendgegevens"/>
                    </w:pPr>
                    <w:r>
                      <w:t>De Voorzitter van de Tweede Kamer</w:t>
                    </w:r>
                    <w:r>
                      <w:br/>
                      <w:t>der Staten-Generaal</w:t>
                    </w:r>
                    <w:r>
                      <w:br/>
                      <w:t>Postbus 20018</w:t>
                    </w:r>
                    <w:r>
                      <w:br/>
                      <w:t xml:space="preserve">2500 EA </w:t>
                    </w:r>
                    <w:r w:rsidR="000B39CC">
                      <w:t xml:space="preserve"> </w:t>
                    </w:r>
                    <w:r>
                      <w:t>DEN HAAG</w:t>
                    </w:r>
                  </w:p>
                </w:txbxContent>
              </v:textbox>
              <w10:wrap anchorx="page" anchory="page"/>
            </v:shape>
          </w:pict>
        </mc:Fallback>
      </mc:AlternateContent>
    </w:r>
    <w:r w:rsidR="00CC48E1">
      <w:rPr>
        <w:noProof/>
        <w:lang w:eastAsia="nl-NL" w:bidi="ar-SA"/>
      </w:rPr>
      <mc:AlternateContent>
        <mc:Choice Requires="wps">
          <w:drawing>
            <wp:anchor distT="0" distB="0" distL="114300" distR="114300" simplePos="0" relativeHeight="251654144" behindDoc="0" locked="1" layoutInCell="1" allowOverlap="1" wp14:anchorId="327BACA0" wp14:editId="3CA11F5C">
              <wp:simplePos x="0" y="0"/>
              <wp:positionH relativeFrom="page">
                <wp:posOffset>1008380</wp:posOffset>
              </wp:positionH>
              <wp:positionV relativeFrom="page">
                <wp:posOffset>1713865</wp:posOffset>
              </wp:positionV>
              <wp:extent cx="3590925" cy="144145"/>
              <wp:effectExtent l="8255" t="8890" r="10795" b="8890"/>
              <wp:wrapNone/>
              <wp:docPr id="51197294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B7351F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7BACA0"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1B7351F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E833" w14:textId="5D532F18" w:rsidR="00CD5856" w:rsidRDefault="00CC48E1">
    <w:pPr>
      <w:pStyle w:val="Koptekst"/>
    </w:pPr>
    <w:r>
      <w:rPr>
        <w:noProof/>
        <w:lang w:eastAsia="nl-NL" w:bidi="ar-SA"/>
      </w:rPr>
      <mc:AlternateContent>
        <mc:Choice Requires="wps">
          <w:drawing>
            <wp:anchor distT="0" distB="0" distL="114300" distR="114300" simplePos="0" relativeHeight="251659264" behindDoc="0" locked="0" layoutInCell="1" allowOverlap="1" wp14:anchorId="3270BA1F" wp14:editId="52C7FD74">
              <wp:simplePos x="0" y="0"/>
              <wp:positionH relativeFrom="page">
                <wp:posOffset>5922645</wp:posOffset>
              </wp:positionH>
              <wp:positionV relativeFrom="page">
                <wp:posOffset>1936750</wp:posOffset>
              </wp:positionV>
              <wp:extent cx="1259840" cy="8009890"/>
              <wp:effectExtent l="7620" t="12700" r="8890" b="6985"/>
              <wp:wrapNone/>
              <wp:docPr id="500302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8904177" w14:textId="77777777" w:rsidR="00CD5856" w:rsidRDefault="00000000">
                          <w:pPr>
                            <w:pStyle w:val="Huisstijl-ReferentiegegevenskopW2"/>
                          </w:pPr>
                          <w:r w:rsidRPr="008D59C5">
                            <w:t>Kenmerk</w:t>
                          </w:r>
                        </w:p>
                        <w:p w14:paraId="512C5F07" w14:textId="77777777" w:rsidR="00C95CA9" w:rsidRPr="00C95CA9" w:rsidRDefault="00000000" w:rsidP="00C95CA9">
                          <w:pPr>
                            <w:pStyle w:val="Huisstijl-Referentiegegevens"/>
                          </w:pPr>
                          <w:r w:rsidRPr="00C95CA9">
                            <w:t>4242367-1090078-LZ</w:t>
                          </w:r>
                        </w:p>
                        <w:p w14:paraId="2E465F7E"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70BA1F"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78904177" w14:textId="77777777" w:rsidR="00CD5856" w:rsidRDefault="00000000">
                    <w:pPr>
                      <w:pStyle w:val="Huisstijl-ReferentiegegevenskopW2"/>
                    </w:pPr>
                    <w:r w:rsidRPr="008D59C5">
                      <w:t>Kenmerk</w:t>
                    </w:r>
                  </w:p>
                  <w:p w14:paraId="512C5F07" w14:textId="77777777" w:rsidR="00C95CA9" w:rsidRPr="00C95CA9" w:rsidRDefault="00000000" w:rsidP="00C95CA9">
                    <w:pPr>
                      <w:pStyle w:val="Huisstijl-Referentiegegevens"/>
                    </w:pPr>
                    <w:r w:rsidRPr="00C95CA9">
                      <w:t>4242367-1090078-LZ</w:t>
                    </w:r>
                  </w:p>
                  <w:p w14:paraId="2E465F7E"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9A105CA" wp14:editId="5784BAE6">
              <wp:simplePos x="0" y="0"/>
              <wp:positionH relativeFrom="page">
                <wp:posOffset>5922645</wp:posOffset>
              </wp:positionH>
              <wp:positionV relativeFrom="page">
                <wp:posOffset>10225405</wp:posOffset>
              </wp:positionV>
              <wp:extent cx="1259840" cy="213995"/>
              <wp:effectExtent l="7620" t="5080" r="8890" b="9525"/>
              <wp:wrapNone/>
              <wp:docPr id="21140454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4BA0B40" w14:textId="1528CB9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87BC0">
                            <w:fldChar w:fldCharType="begin"/>
                          </w:r>
                          <w:r>
                            <w:instrText xml:space="preserve"> SECTIONPAGES  \* Arabic  \* MERGEFORMAT </w:instrText>
                          </w:r>
                          <w:r w:rsidR="00C87BC0">
                            <w:fldChar w:fldCharType="separate"/>
                          </w:r>
                          <w:r w:rsidR="00CC48E1">
                            <w:rPr>
                              <w:noProof/>
                            </w:rPr>
                            <w:t>2</w:t>
                          </w:r>
                          <w:r w:rsidR="00C87BC0">
                            <w:rPr>
                              <w:noProof/>
                            </w:rPr>
                            <w:fldChar w:fldCharType="end"/>
                          </w:r>
                        </w:p>
                        <w:p w14:paraId="004E7FC1" w14:textId="77777777" w:rsidR="00CD5856" w:rsidRDefault="00CD5856"/>
                        <w:p w14:paraId="5E87B8FF" w14:textId="77777777" w:rsidR="00CD5856" w:rsidRDefault="00CD5856">
                          <w:pPr>
                            <w:pStyle w:val="Huisstijl-Paginanummer"/>
                          </w:pPr>
                        </w:p>
                        <w:p w14:paraId="17D0FD16"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A105C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54BA0B40" w14:textId="1528CB9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87BC0">
                      <w:fldChar w:fldCharType="begin"/>
                    </w:r>
                    <w:r>
                      <w:instrText xml:space="preserve"> SECTIONPAGES  \* Arabic  \* MERGEFORMAT </w:instrText>
                    </w:r>
                    <w:r w:rsidR="00C87BC0">
                      <w:fldChar w:fldCharType="separate"/>
                    </w:r>
                    <w:r w:rsidR="00CC48E1">
                      <w:rPr>
                        <w:noProof/>
                      </w:rPr>
                      <w:t>2</w:t>
                    </w:r>
                    <w:r w:rsidR="00C87BC0">
                      <w:rPr>
                        <w:noProof/>
                      </w:rPr>
                      <w:fldChar w:fldCharType="end"/>
                    </w:r>
                  </w:p>
                  <w:p w14:paraId="004E7FC1" w14:textId="77777777" w:rsidR="00CD5856" w:rsidRDefault="00CD5856"/>
                  <w:p w14:paraId="5E87B8FF" w14:textId="77777777" w:rsidR="00CD5856" w:rsidRDefault="00CD5856">
                    <w:pPr>
                      <w:pStyle w:val="Huisstijl-Paginanummer"/>
                    </w:pPr>
                  </w:p>
                  <w:p w14:paraId="17D0FD1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3D56" w14:textId="3C18F910" w:rsidR="00CD5856" w:rsidRDefault="00CC48E1">
    <w:pPr>
      <w:pStyle w:val="Koptekst"/>
    </w:pPr>
    <w:r>
      <w:rPr>
        <w:noProof/>
        <w:lang w:eastAsia="nl-NL" w:bidi="ar-SA"/>
      </w:rPr>
      <mc:AlternateContent>
        <mc:Choice Requires="wps">
          <w:drawing>
            <wp:anchor distT="0" distB="0" distL="114300" distR="114300" simplePos="0" relativeHeight="251664384" behindDoc="0" locked="0" layoutInCell="1" allowOverlap="1" wp14:anchorId="2167D7A6" wp14:editId="30655FCD">
              <wp:simplePos x="0" y="0"/>
              <wp:positionH relativeFrom="page">
                <wp:posOffset>1009650</wp:posOffset>
              </wp:positionH>
              <wp:positionV relativeFrom="page">
                <wp:posOffset>3768725</wp:posOffset>
              </wp:positionV>
              <wp:extent cx="4103370" cy="457200"/>
              <wp:effectExtent l="9525" t="6350" r="11430" b="12700"/>
              <wp:wrapTopAndBottom/>
              <wp:docPr id="12552193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14ECDC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B39CC">
                                <w:t>26 juni 2014</w:t>
                              </w:r>
                            </w:sdtContent>
                          </w:sdt>
                        </w:p>
                        <w:p w14:paraId="1738A8C1" w14:textId="77777777" w:rsidR="00CD5856" w:rsidRDefault="00000000">
                          <w:pPr>
                            <w:pStyle w:val="Huisstijl-Datumenbetreft"/>
                            <w:tabs>
                              <w:tab w:val="left" w:pos="-5954"/>
                              <w:tab w:val="left" w:pos="-5670"/>
                            </w:tabs>
                          </w:pPr>
                          <w:r>
                            <w:t>Betreft</w:t>
                          </w:r>
                          <w:r>
                            <w:tab/>
                          </w:r>
                          <w:r w:rsidR="008D59C5">
                            <w:t>BETREFT</w:t>
                          </w:r>
                        </w:p>
                        <w:p w14:paraId="73AEB1B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167D7A6"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14ECDC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B39CC">
                          <w:t>26 juni 2014</w:t>
                        </w:r>
                      </w:sdtContent>
                    </w:sdt>
                  </w:p>
                  <w:p w14:paraId="1738A8C1" w14:textId="77777777" w:rsidR="00CD5856" w:rsidRDefault="00000000">
                    <w:pPr>
                      <w:pStyle w:val="Huisstijl-Datumenbetreft"/>
                      <w:tabs>
                        <w:tab w:val="left" w:pos="-5954"/>
                        <w:tab w:val="left" w:pos="-5670"/>
                      </w:tabs>
                    </w:pPr>
                    <w:r>
                      <w:t>Betreft</w:t>
                    </w:r>
                    <w:r>
                      <w:tab/>
                    </w:r>
                    <w:r w:rsidR="008D59C5">
                      <w:t>BETREFT</w:t>
                    </w:r>
                  </w:p>
                  <w:p w14:paraId="73AEB1B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27C8B6CD" wp14:editId="5A19927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215B235" wp14:editId="35626B3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BB77C77" wp14:editId="06F4562A">
              <wp:simplePos x="0" y="0"/>
              <wp:positionH relativeFrom="page">
                <wp:posOffset>5922645</wp:posOffset>
              </wp:positionH>
              <wp:positionV relativeFrom="page">
                <wp:posOffset>1964690</wp:posOffset>
              </wp:positionV>
              <wp:extent cx="1259840" cy="8009890"/>
              <wp:effectExtent l="7620" t="12065" r="8890" b="7620"/>
              <wp:wrapNone/>
              <wp:docPr id="180467164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F7B74BF" w14:textId="77777777" w:rsidR="00CD5856" w:rsidRDefault="00000000">
                          <w:pPr>
                            <w:pStyle w:val="Huisstijl-Afzendgegevens"/>
                          </w:pPr>
                          <w:r w:rsidRPr="008D59C5">
                            <w:t>Rijnstraat 50</w:t>
                          </w:r>
                        </w:p>
                        <w:p w14:paraId="7E3AA4CA" w14:textId="77777777" w:rsidR="00CD5856" w:rsidRDefault="00000000">
                          <w:pPr>
                            <w:pStyle w:val="Huisstijl-Afzendgegevens"/>
                          </w:pPr>
                          <w:r w:rsidRPr="008D59C5">
                            <w:t>Den Haag</w:t>
                          </w:r>
                        </w:p>
                        <w:p w14:paraId="2AD0DEAF" w14:textId="77777777" w:rsidR="00CD5856" w:rsidRDefault="00000000">
                          <w:pPr>
                            <w:pStyle w:val="Huisstijl-Afzendgegevens"/>
                          </w:pPr>
                          <w:r w:rsidRPr="008D59C5">
                            <w:t>www.rijksoverheid.nl</w:t>
                          </w:r>
                        </w:p>
                        <w:p w14:paraId="29FB9872" w14:textId="77777777" w:rsidR="00CD5856" w:rsidRDefault="00000000">
                          <w:pPr>
                            <w:pStyle w:val="Huisstijl-AfzendgegevenskopW1"/>
                          </w:pPr>
                          <w:r>
                            <w:t>Contactpersoon</w:t>
                          </w:r>
                        </w:p>
                        <w:p w14:paraId="34142216" w14:textId="77777777" w:rsidR="00CD5856" w:rsidRDefault="00000000">
                          <w:pPr>
                            <w:pStyle w:val="Huisstijl-Afzendgegevens"/>
                          </w:pPr>
                          <w:r w:rsidRPr="008D59C5">
                            <w:t>ing. J.A. Ramlal</w:t>
                          </w:r>
                        </w:p>
                        <w:p w14:paraId="036C6336" w14:textId="77777777" w:rsidR="00CD5856" w:rsidRDefault="00000000">
                          <w:pPr>
                            <w:pStyle w:val="Huisstijl-Afzendgegevens"/>
                          </w:pPr>
                          <w:r w:rsidRPr="008D59C5">
                            <w:t>ja.ramlal@minvws.nl</w:t>
                          </w:r>
                        </w:p>
                        <w:p w14:paraId="7026D173" w14:textId="77777777" w:rsidR="00CD5856" w:rsidRDefault="00000000">
                          <w:pPr>
                            <w:pStyle w:val="Huisstijl-ReferentiegegevenskopW2"/>
                          </w:pPr>
                          <w:r>
                            <w:t>Ons kenmerk</w:t>
                          </w:r>
                        </w:p>
                        <w:p w14:paraId="1C3E29E2" w14:textId="77777777" w:rsidR="00CD5856" w:rsidRDefault="00000000">
                          <w:pPr>
                            <w:pStyle w:val="Huisstijl-Referentiegegevens"/>
                          </w:pPr>
                          <w:r>
                            <w:t>KENMERK</w:t>
                          </w:r>
                        </w:p>
                        <w:p w14:paraId="17D97562" w14:textId="77777777" w:rsidR="00CD5856" w:rsidRDefault="00000000">
                          <w:pPr>
                            <w:pStyle w:val="Huisstijl-ReferentiegegevenskopW1"/>
                          </w:pPr>
                          <w:r>
                            <w:t>Uw kenmerk</w:t>
                          </w:r>
                        </w:p>
                        <w:p w14:paraId="0C78DF83"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77C77"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3F7B74BF" w14:textId="77777777" w:rsidR="00CD5856" w:rsidRDefault="00000000">
                    <w:pPr>
                      <w:pStyle w:val="Huisstijl-Afzendgegevens"/>
                    </w:pPr>
                    <w:r w:rsidRPr="008D59C5">
                      <w:t>Rijnstraat 50</w:t>
                    </w:r>
                  </w:p>
                  <w:p w14:paraId="7E3AA4CA" w14:textId="77777777" w:rsidR="00CD5856" w:rsidRDefault="00000000">
                    <w:pPr>
                      <w:pStyle w:val="Huisstijl-Afzendgegevens"/>
                    </w:pPr>
                    <w:r w:rsidRPr="008D59C5">
                      <w:t>Den Haag</w:t>
                    </w:r>
                  </w:p>
                  <w:p w14:paraId="2AD0DEAF" w14:textId="77777777" w:rsidR="00CD5856" w:rsidRDefault="00000000">
                    <w:pPr>
                      <w:pStyle w:val="Huisstijl-Afzendgegevens"/>
                    </w:pPr>
                    <w:r w:rsidRPr="008D59C5">
                      <w:t>www.rijksoverheid.nl</w:t>
                    </w:r>
                  </w:p>
                  <w:p w14:paraId="29FB9872" w14:textId="77777777" w:rsidR="00CD5856" w:rsidRDefault="00000000">
                    <w:pPr>
                      <w:pStyle w:val="Huisstijl-AfzendgegevenskopW1"/>
                    </w:pPr>
                    <w:r>
                      <w:t>Contactpersoon</w:t>
                    </w:r>
                  </w:p>
                  <w:p w14:paraId="34142216" w14:textId="77777777" w:rsidR="00CD5856" w:rsidRDefault="00000000">
                    <w:pPr>
                      <w:pStyle w:val="Huisstijl-Afzendgegevens"/>
                    </w:pPr>
                    <w:r w:rsidRPr="008D59C5">
                      <w:t>ing. J.A. Ramlal</w:t>
                    </w:r>
                  </w:p>
                  <w:p w14:paraId="036C6336" w14:textId="77777777" w:rsidR="00CD5856" w:rsidRDefault="00000000">
                    <w:pPr>
                      <w:pStyle w:val="Huisstijl-Afzendgegevens"/>
                    </w:pPr>
                    <w:r w:rsidRPr="008D59C5">
                      <w:t>ja.ramlal@minvws.nl</w:t>
                    </w:r>
                  </w:p>
                  <w:p w14:paraId="7026D173" w14:textId="77777777" w:rsidR="00CD5856" w:rsidRDefault="00000000">
                    <w:pPr>
                      <w:pStyle w:val="Huisstijl-ReferentiegegevenskopW2"/>
                    </w:pPr>
                    <w:r>
                      <w:t>Ons kenmerk</w:t>
                    </w:r>
                  </w:p>
                  <w:p w14:paraId="1C3E29E2" w14:textId="77777777" w:rsidR="00CD5856" w:rsidRDefault="00000000">
                    <w:pPr>
                      <w:pStyle w:val="Huisstijl-Referentiegegevens"/>
                    </w:pPr>
                    <w:r>
                      <w:t>KENMERK</w:t>
                    </w:r>
                  </w:p>
                  <w:p w14:paraId="17D97562" w14:textId="77777777" w:rsidR="00CD5856" w:rsidRDefault="00000000">
                    <w:pPr>
                      <w:pStyle w:val="Huisstijl-ReferentiegegevenskopW1"/>
                    </w:pPr>
                    <w:r>
                      <w:t>Uw kenmerk</w:t>
                    </w:r>
                  </w:p>
                  <w:p w14:paraId="0C78DF83"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92E9B26" wp14:editId="3977CCD8">
              <wp:simplePos x="0" y="0"/>
              <wp:positionH relativeFrom="page">
                <wp:posOffset>1008380</wp:posOffset>
              </wp:positionH>
              <wp:positionV relativeFrom="page">
                <wp:posOffset>1942465</wp:posOffset>
              </wp:positionV>
              <wp:extent cx="2988310" cy="1080135"/>
              <wp:effectExtent l="8255" t="8890" r="13335" b="6350"/>
              <wp:wrapNone/>
              <wp:docPr id="206982839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9472940"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2E9B26"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29472940"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C02EA4E" wp14:editId="3762A5A1">
              <wp:simplePos x="0" y="0"/>
              <wp:positionH relativeFrom="page">
                <wp:posOffset>5922645</wp:posOffset>
              </wp:positionH>
              <wp:positionV relativeFrom="page">
                <wp:posOffset>10224770</wp:posOffset>
              </wp:positionV>
              <wp:extent cx="730885" cy="107950"/>
              <wp:effectExtent l="7620" t="13970" r="13970" b="11430"/>
              <wp:wrapNone/>
              <wp:docPr id="136510070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AF73D84"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57003B">
                            <w:fldChar w:fldCharType="begin"/>
                          </w:r>
                          <w:r>
                            <w:instrText xml:space="preserve"> SECTIONPAGES  \* Arabic  \* MERGEFORMAT </w:instrText>
                          </w:r>
                          <w:r w:rsidR="0057003B">
                            <w:fldChar w:fldCharType="separate"/>
                          </w:r>
                          <w:r w:rsidR="0057003B">
                            <w:rPr>
                              <w:noProof/>
                            </w:rPr>
                            <w:t>2</w:t>
                          </w:r>
                          <w:r w:rsidR="0057003B">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02EA4E"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AF73D84"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57003B">
                      <w:fldChar w:fldCharType="begin"/>
                    </w:r>
                    <w:r>
                      <w:instrText xml:space="preserve"> SECTIONPAGES  \* Arabic  \* MERGEFORMAT </w:instrText>
                    </w:r>
                    <w:r w:rsidR="0057003B">
                      <w:fldChar w:fldCharType="separate"/>
                    </w:r>
                    <w:r w:rsidR="0057003B">
                      <w:rPr>
                        <w:noProof/>
                      </w:rPr>
                      <w:t>2</w:t>
                    </w:r>
                    <w:r w:rsidR="0057003B">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6E38295" wp14:editId="65F0697F">
              <wp:simplePos x="0" y="0"/>
              <wp:positionH relativeFrom="page">
                <wp:posOffset>1008380</wp:posOffset>
              </wp:positionH>
              <wp:positionV relativeFrom="page">
                <wp:posOffset>3384550</wp:posOffset>
              </wp:positionV>
              <wp:extent cx="4104005" cy="179705"/>
              <wp:effectExtent l="8255" t="12700" r="12065" b="7620"/>
              <wp:wrapNone/>
              <wp:docPr id="1262115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763C4C7"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38295"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763C4C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1157C92" wp14:editId="5A147F43">
              <wp:simplePos x="0" y="0"/>
              <wp:positionH relativeFrom="page">
                <wp:posOffset>1008380</wp:posOffset>
              </wp:positionH>
              <wp:positionV relativeFrom="page">
                <wp:posOffset>1715135</wp:posOffset>
              </wp:positionV>
              <wp:extent cx="3590925" cy="144145"/>
              <wp:effectExtent l="8255" t="10160" r="10795" b="7620"/>
              <wp:wrapNone/>
              <wp:docPr id="134757389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F545356"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157C92"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2F545356"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B3123510">
      <w:numFmt w:val="bullet"/>
      <w:lvlText w:val=""/>
      <w:lvlJc w:val="left"/>
      <w:pPr>
        <w:ind w:left="720" w:hanging="360"/>
      </w:pPr>
      <w:rPr>
        <w:rFonts w:ascii="Wingdings" w:eastAsia="DejaVu Sans" w:hAnsi="Wingdings" w:cs="Lohit Hindi" w:hint="default"/>
      </w:rPr>
    </w:lvl>
    <w:lvl w:ilvl="1" w:tplc="0A06FA02" w:tentative="1">
      <w:start w:val="1"/>
      <w:numFmt w:val="bullet"/>
      <w:lvlText w:val="o"/>
      <w:lvlJc w:val="left"/>
      <w:pPr>
        <w:ind w:left="1440" w:hanging="360"/>
      </w:pPr>
      <w:rPr>
        <w:rFonts w:ascii="Courier New" w:hAnsi="Courier New" w:cs="Courier New" w:hint="default"/>
      </w:rPr>
    </w:lvl>
    <w:lvl w:ilvl="2" w:tplc="E474CDE0" w:tentative="1">
      <w:start w:val="1"/>
      <w:numFmt w:val="bullet"/>
      <w:lvlText w:val=""/>
      <w:lvlJc w:val="left"/>
      <w:pPr>
        <w:ind w:left="2160" w:hanging="360"/>
      </w:pPr>
      <w:rPr>
        <w:rFonts w:ascii="Wingdings" w:hAnsi="Wingdings" w:hint="default"/>
      </w:rPr>
    </w:lvl>
    <w:lvl w:ilvl="3" w:tplc="8ACE7E18" w:tentative="1">
      <w:start w:val="1"/>
      <w:numFmt w:val="bullet"/>
      <w:lvlText w:val=""/>
      <w:lvlJc w:val="left"/>
      <w:pPr>
        <w:ind w:left="2880" w:hanging="360"/>
      </w:pPr>
      <w:rPr>
        <w:rFonts w:ascii="Symbol" w:hAnsi="Symbol" w:hint="default"/>
      </w:rPr>
    </w:lvl>
    <w:lvl w:ilvl="4" w:tplc="EC7A92B0" w:tentative="1">
      <w:start w:val="1"/>
      <w:numFmt w:val="bullet"/>
      <w:lvlText w:val="o"/>
      <w:lvlJc w:val="left"/>
      <w:pPr>
        <w:ind w:left="3600" w:hanging="360"/>
      </w:pPr>
      <w:rPr>
        <w:rFonts w:ascii="Courier New" w:hAnsi="Courier New" w:cs="Courier New" w:hint="default"/>
      </w:rPr>
    </w:lvl>
    <w:lvl w:ilvl="5" w:tplc="E9AAB798" w:tentative="1">
      <w:start w:val="1"/>
      <w:numFmt w:val="bullet"/>
      <w:lvlText w:val=""/>
      <w:lvlJc w:val="left"/>
      <w:pPr>
        <w:ind w:left="4320" w:hanging="360"/>
      </w:pPr>
      <w:rPr>
        <w:rFonts w:ascii="Wingdings" w:hAnsi="Wingdings" w:hint="default"/>
      </w:rPr>
    </w:lvl>
    <w:lvl w:ilvl="6" w:tplc="CD9C917E" w:tentative="1">
      <w:start w:val="1"/>
      <w:numFmt w:val="bullet"/>
      <w:lvlText w:val=""/>
      <w:lvlJc w:val="left"/>
      <w:pPr>
        <w:ind w:left="5040" w:hanging="360"/>
      </w:pPr>
      <w:rPr>
        <w:rFonts w:ascii="Symbol" w:hAnsi="Symbol" w:hint="default"/>
      </w:rPr>
    </w:lvl>
    <w:lvl w:ilvl="7" w:tplc="11E493FE" w:tentative="1">
      <w:start w:val="1"/>
      <w:numFmt w:val="bullet"/>
      <w:lvlText w:val="o"/>
      <w:lvlJc w:val="left"/>
      <w:pPr>
        <w:ind w:left="5760" w:hanging="360"/>
      </w:pPr>
      <w:rPr>
        <w:rFonts w:ascii="Courier New" w:hAnsi="Courier New" w:cs="Courier New" w:hint="default"/>
      </w:rPr>
    </w:lvl>
    <w:lvl w:ilvl="8" w:tplc="1610ADE4" w:tentative="1">
      <w:start w:val="1"/>
      <w:numFmt w:val="bullet"/>
      <w:lvlText w:val=""/>
      <w:lvlJc w:val="left"/>
      <w:pPr>
        <w:ind w:left="6480" w:hanging="360"/>
      </w:pPr>
      <w:rPr>
        <w:rFonts w:ascii="Wingdings" w:hAnsi="Wingdings" w:hint="default"/>
      </w:rPr>
    </w:lvl>
  </w:abstractNum>
  <w:abstractNum w:abstractNumId="1" w15:restartNumberingAfterBreak="0">
    <w:nsid w:val="6E2C6292"/>
    <w:multiLevelType w:val="hybridMultilevel"/>
    <w:tmpl w:val="E9D66FCE"/>
    <w:lvl w:ilvl="0" w:tplc="9F843AAC">
      <w:start w:val="1"/>
      <w:numFmt w:val="decimal"/>
      <w:lvlText w:val="%1."/>
      <w:lvlJc w:val="left"/>
      <w:pPr>
        <w:ind w:left="720" w:hanging="360"/>
      </w:pPr>
      <w:rPr>
        <w:rFonts w:hint="default"/>
      </w:rPr>
    </w:lvl>
    <w:lvl w:ilvl="1" w:tplc="5DA64076" w:tentative="1">
      <w:start w:val="1"/>
      <w:numFmt w:val="lowerLetter"/>
      <w:lvlText w:val="%2."/>
      <w:lvlJc w:val="left"/>
      <w:pPr>
        <w:ind w:left="1440" w:hanging="360"/>
      </w:pPr>
    </w:lvl>
    <w:lvl w:ilvl="2" w:tplc="704C79EC" w:tentative="1">
      <w:start w:val="1"/>
      <w:numFmt w:val="lowerRoman"/>
      <w:lvlText w:val="%3."/>
      <w:lvlJc w:val="right"/>
      <w:pPr>
        <w:ind w:left="2160" w:hanging="180"/>
      </w:pPr>
    </w:lvl>
    <w:lvl w:ilvl="3" w:tplc="CA886DF2" w:tentative="1">
      <w:start w:val="1"/>
      <w:numFmt w:val="decimal"/>
      <w:lvlText w:val="%4."/>
      <w:lvlJc w:val="left"/>
      <w:pPr>
        <w:ind w:left="2880" w:hanging="360"/>
      </w:pPr>
    </w:lvl>
    <w:lvl w:ilvl="4" w:tplc="70E8D200" w:tentative="1">
      <w:start w:val="1"/>
      <w:numFmt w:val="lowerLetter"/>
      <w:lvlText w:val="%5."/>
      <w:lvlJc w:val="left"/>
      <w:pPr>
        <w:ind w:left="3600" w:hanging="360"/>
      </w:pPr>
    </w:lvl>
    <w:lvl w:ilvl="5" w:tplc="F9AE264E" w:tentative="1">
      <w:start w:val="1"/>
      <w:numFmt w:val="lowerRoman"/>
      <w:lvlText w:val="%6."/>
      <w:lvlJc w:val="right"/>
      <w:pPr>
        <w:ind w:left="4320" w:hanging="180"/>
      </w:pPr>
    </w:lvl>
    <w:lvl w:ilvl="6" w:tplc="FE06FA7C" w:tentative="1">
      <w:start w:val="1"/>
      <w:numFmt w:val="decimal"/>
      <w:lvlText w:val="%7."/>
      <w:lvlJc w:val="left"/>
      <w:pPr>
        <w:ind w:left="5040" w:hanging="360"/>
      </w:pPr>
    </w:lvl>
    <w:lvl w:ilvl="7" w:tplc="000AD624" w:tentative="1">
      <w:start w:val="1"/>
      <w:numFmt w:val="lowerLetter"/>
      <w:lvlText w:val="%8."/>
      <w:lvlJc w:val="left"/>
      <w:pPr>
        <w:ind w:left="5760" w:hanging="360"/>
      </w:pPr>
    </w:lvl>
    <w:lvl w:ilvl="8" w:tplc="B7F26C1C" w:tentative="1">
      <w:start w:val="1"/>
      <w:numFmt w:val="lowerRoman"/>
      <w:lvlText w:val="%9."/>
      <w:lvlJc w:val="right"/>
      <w:pPr>
        <w:ind w:left="6480" w:hanging="180"/>
      </w:pPr>
    </w:lvl>
  </w:abstractNum>
  <w:num w:numId="1" w16cid:durableId="1565675417">
    <w:abstractNumId w:val="0"/>
  </w:num>
  <w:num w:numId="2" w16cid:durableId="1389647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7675"/>
    <w:rsid w:val="00034261"/>
    <w:rsid w:val="000344CB"/>
    <w:rsid w:val="00050D5B"/>
    <w:rsid w:val="000B1832"/>
    <w:rsid w:val="000B39CC"/>
    <w:rsid w:val="000B45B1"/>
    <w:rsid w:val="000C29E1"/>
    <w:rsid w:val="000D0CCB"/>
    <w:rsid w:val="000D6D8A"/>
    <w:rsid w:val="000E2F12"/>
    <w:rsid w:val="000E54B6"/>
    <w:rsid w:val="00113778"/>
    <w:rsid w:val="00125BDF"/>
    <w:rsid w:val="0013653E"/>
    <w:rsid w:val="00172CD9"/>
    <w:rsid w:val="00195DF7"/>
    <w:rsid w:val="001B41E1"/>
    <w:rsid w:val="001B7303"/>
    <w:rsid w:val="00215CB5"/>
    <w:rsid w:val="00235AED"/>
    <w:rsid w:val="00241BB9"/>
    <w:rsid w:val="00297795"/>
    <w:rsid w:val="002B1D9F"/>
    <w:rsid w:val="002B504F"/>
    <w:rsid w:val="002F4886"/>
    <w:rsid w:val="00334C45"/>
    <w:rsid w:val="003451E2"/>
    <w:rsid w:val="00347F1B"/>
    <w:rsid w:val="003A4B9E"/>
    <w:rsid w:val="003B287C"/>
    <w:rsid w:val="003B48D4"/>
    <w:rsid w:val="003C472B"/>
    <w:rsid w:val="003C6ED5"/>
    <w:rsid w:val="003C700C"/>
    <w:rsid w:val="003C7185"/>
    <w:rsid w:val="003D166A"/>
    <w:rsid w:val="003D27F8"/>
    <w:rsid w:val="003E4BD7"/>
    <w:rsid w:val="003F3A47"/>
    <w:rsid w:val="0043480A"/>
    <w:rsid w:val="00437B5F"/>
    <w:rsid w:val="004509BE"/>
    <w:rsid w:val="0045486D"/>
    <w:rsid w:val="004574D9"/>
    <w:rsid w:val="00463DBC"/>
    <w:rsid w:val="004934A8"/>
    <w:rsid w:val="004944D0"/>
    <w:rsid w:val="004B2BA4"/>
    <w:rsid w:val="004E75E4"/>
    <w:rsid w:val="004F0B09"/>
    <w:rsid w:val="00516D6A"/>
    <w:rsid w:val="00521475"/>
    <w:rsid w:val="00523C02"/>
    <w:rsid w:val="00544135"/>
    <w:rsid w:val="005600D7"/>
    <w:rsid w:val="005677D6"/>
    <w:rsid w:val="0057003B"/>
    <w:rsid w:val="00582E97"/>
    <w:rsid w:val="00586113"/>
    <w:rsid w:val="00587714"/>
    <w:rsid w:val="00590C2D"/>
    <w:rsid w:val="005C3CD4"/>
    <w:rsid w:val="005D0573"/>
    <w:rsid w:val="005D327A"/>
    <w:rsid w:val="005E6511"/>
    <w:rsid w:val="00630D86"/>
    <w:rsid w:val="0063555A"/>
    <w:rsid w:val="00686885"/>
    <w:rsid w:val="006922AC"/>
    <w:rsid w:val="00697032"/>
    <w:rsid w:val="006B16C1"/>
    <w:rsid w:val="006B2944"/>
    <w:rsid w:val="00734FFF"/>
    <w:rsid w:val="0074764C"/>
    <w:rsid w:val="00763E81"/>
    <w:rsid w:val="0076785E"/>
    <w:rsid w:val="00776965"/>
    <w:rsid w:val="00787137"/>
    <w:rsid w:val="007918D3"/>
    <w:rsid w:val="007A4F37"/>
    <w:rsid w:val="007B028B"/>
    <w:rsid w:val="007B6A41"/>
    <w:rsid w:val="007C021E"/>
    <w:rsid w:val="007D0F21"/>
    <w:rsid w:val="007D23C6"/>
    <w:rsid w:val="007E36BA"/>
    <w:rsid w:val="007F380D"/>
    <w:rsid w:val="007F4A98"/>
    <w:rsid w:val="0087691C"/>
    <w:rsid w:val="00887A36"/>
    <w:rsid w:val="00893C24"/>
    <w:rsid w:val="008A21F4"/>
    <w:rsid w:val="008B0998"/>
    <w:rsid w:val="008D59C5"/>
    <w:rsid w:val="008D618A"/>
    <w:rsid w:val="008E210E"/>
    <w:rsid w:val="008E4B89"/>
    <w:rsid w:val="008F33AD"/>
    <w:rsid w:val="00960E2B"/>
    <w:rsid w:val="0098188F"/>
    <w:rsid w:val="00985A65"/>
    <w:rsid w:val="009A31BF"/>
    <w:rsid w:val="009B2459"/>
    <w:rsid w:val="009C3D3E"/>
    <w:rsid w:val="009C4777"/>
    <w:rsid w:val="009D3C77"/>
    <w:rsid w:val="009D7D63"/>
    <w:rsid w:val="009F419D"/>
    <w:rsid w:val="00A52DBE"/>
    <w:rsid w:val="00A83BE3"/>
    <w:rsid w:val="00AA61EA"/>
    <w:rsid w:val="00AF6BEC"/>
    <w:rsid w:val="00B56589"/>
    <w:rsid w:val="00B8296E"/>
    <w:rsid w:val="00B82F43"/>
    <w:rsid w:val="00BA7566"/>
    <w:rsid w:val="00BB3C46"/>
    <w:rsid w:val="00BC481F"/>
    <w:rsid w:val="00BD75C1"/>
    <w:rsid w:val="00C028A2"/>
    <w:rsid w:val="00C3438D"/>
    <w:rsid w:val="00C62B6C"/>
    <w:rsid w:val="00C81260"/>
    <w:rsid w:val="00C87BC0"/>
    <w:rsid w:val="00C95CA9"/>
    <w:rsid w:val="00CA061B"/>
    <w:rsid w:val="00CC48E1"/>
    <w:rsid w:val="00CD4AED"/>
    <w:rsid w:val="00CD5856"/>
    <w:rsid w:val="00CF0F2E"/>
    <w:rsid w:val="00CF3E82"/>
    <w:rsid w:val="00D54679"/>
    <w:rsid w:val="00D67BAF"/>
    <w:rsid w:val="00DA15A1"/>
    <w:rsid w:val="00DC7639"/>
    <w:rsid w:val="00E1490C"/>
    <w:rsid w:val="00E37122"/>
    <w:rsid w:val="00E5258B"/>
    <w:rsid w:val="00E85195"/>
    <w:rsid w:val="00EA275E"/>
    <w:rsid w:val="00EB47CF"/>
    <w:rsid w:val="00EE23CE"/>
    <w:rsid w:val="00EE2A9D"/>
    <w:rsid w:val="00F00C9E"/>
    <w:rsid w:val="00F32EA9"/>
    <w:rsid w:val="00F50741"/>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D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57003B"/>
    <w:pPr>
      <w:widowControl/>
      <w:suppressAutoHyphens w:val="0"/>
      <w:autoSpaceDN/>
      <w:spacing w:after="160" w:line="259" w:lineRule="auto"/>
      <w:ind w:left="720"/>
      <w:contextualSpacing/>
      <w:textAlignment w:val="auto"/>
    </w:pPr>
    <w:rPr>
      <w:rFonts w:eastAsiaTheme="minorHAnsi" w:cstheme="minorBidi"/>
      <w:kern w:val="0"/>
      <w:szCs w:val="22"/>
      <w:lang w:val="en-US" w:eastAsia="en-US" w:bidi="ar-SA"/>
    </w:rPr>
  </w:style>
  <w:style w:type="paragraph" w:styleId="Voetnoottekst">
    <w:name w:val="footnote text"/>
    <w:basedOn w:val="Standaard"/>
    <w:link w:val="VoetnoottekstChar"/>
    <w:uiPriority w:val="99"/>
    <w:semiHidden/>
    <w:unhideWhenUsed/>
    <w:rsid w:val="0057003B"/>
    <w:pPr>
      <w:widowControl/>
      <w:suppressAutoHyphens w:val="0"/>
      <w:autoSpaceDN/>
      <w:spacing w:line="240" w:lineRule="auto"/>
      <w:textAlignment w:val="auto"/>
    </w:pPr>
    <w:rPr>
      <w:rFonts w:eastAsiaTheme="minorHAnsi" w:cstheme="minorBidi"/>
      <w:kern w:val="0"/>
      <w:sz w:val="20"/>
      <w:szCs w:val="20"/>
      <w:lang w:val="en-US" w:eastAsia="en-US" w:bidi="ar-SA"/>
    </w:rPr>
  </w:style>
  <w:style w:type="character" w:customStyle="1" w:styleId="VoetnoottekstChar">
    <w:name w:val="Voetnoottekst Char"/>
    <w:basedOn w:val="Standaardalinea-lettertype"/>
    <w:link w:val="Voetnoottekst"/>
    <w:uiPriority w:val="99"/>
    <w:semiHidden/>
    <w:rsid w:val="0057003B"/>
    <w:rPr>
      <w:rFonts w:ascii="Verdana" w:eastAsiaTheme="minorHAnsi" w:hAnsi="Verdana" w:cstheme="minorBidi"/>
      <w:kern w:val="0"/>
      <w:sz w:val="20"/>
      <w:szCs w:val="20"/>
      <w:lang w:val="en-US" w:eastAsia="en-US" w:bidi="ar-SA"/>
    </w:rPr>
  </w:style>
  <w:style w:type="character" w:styleId="Voetnootmarkering">
    <w:name w:val="footnote reference"/>
    <w:basedOn w:val="Standaardalinea-lettertype"/>
    <w:uiPriority w:val="99"/>
    <w:semiHidden/>
    <w:unhideWhenUsed/>
    <w:rsid w:val="0057003B"/>
    <w:rPr>
      <w:vertAlign w:val="superscript"/>
    </w:rPr>
  </w:style>
  <w:style w:type="character" w:styleId="Hyperlink">
    <w:name w:val="Hyperlink"/>
    <w:basedOn w:val="Standaardalinea-lettertype"/>
    <w:uiPriority w:val="99"/>
    <w:unhideWhenUsed/>
    <w:rsid w:val="005700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nppz.org/strategische-themas/versterken-samenwerking/project-versterken-hospicez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293</ap:Words>
  <ap:Characters>1614</ap:Characters>
  <ap:DocSecurity>0</ap:DocSecurity>
  <ap:Lines>13</ap:Lines>
  <ap:Paragraphs>3</ap:Paragraphs>
  <ap:ScaleCrop>false</ap:ScaleCrop>
  <ap:LinksUpToDate>false</ap:LinksUpToDate>
  <ap:CharactersWithSpaces>1904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2025-11-04T10:58:00.0000000Z</dcterms:created>
  <dcterms:modified xsi:type="dcterms:W3CDTF">2025-11-04T10:58:00.0000000Z</dcterms:modified>
  <dc:description>------------------------</dc:description>
  <dc:subject/>
  <dc:title/>
  <keywords/>
  <version/>
  <category/>
</coreProperties>
</file>