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7AE2" w:rsidR="008A611F" w:rsidP="00097AE2" w:rsidRDefault="008A611F" w14:paraId="43230CE2" w14:textId="77777777"/>
    <w:p w:rsidR="00C02A28" w:rsidP="00C02A28" w:rsidRDefault="00F27F1C" w14:paraId="44989B27" w14:textId="6C262E70">
      <w:pPr>
        <w:rPr>
          <w:vanish/>
        </w:rPr>
      </w:pPr>
      <w:r>
        <w:rPr>
          <w:b/>
        </w:rPr>
        <w:t>Wijziging van de Kernenergiewet ten behoeve van bedrijfsduurverlenging van kerncentrale Borssele</w:t>
      </w:r>
      <w:r>
        <w:rPr>
          <w:b/>
        </w:rPr>
        <w:tab/>
      </w:r>
      <w:r w:rsidRPr="008734C5">
        <w:rPr>
          <w:b/>
        </w:rPr>
        <w:t xml:space="preserve"> </w:t>
      </w:r>
      <w:r>
        <w:rPr>
          <w:b/>
        </w:rPr>
        <w:tab/>
      </w:r>
      <w:r>
        <w:rPr>
          <w:b/>
        </w:rPr>
        <w:tab/>
      </w:r>
      <w:r>
        <w:rPr>
          <w:b/>
        </w:rPr>
        <w:tab/>
      </w:r>
      <w:r>
        <w:rPr>
          <w:b/>
        </w:rPr>
        <w:tab/>
      </w:r>
      <w:r>
        <w:rPr>
          <w:b/>
        </w:rPr>
        <w:tab/>
      </w:r>
    </w:p>
    <w:p w:rsidR="008447A0" w:rsidP="00905552" w:rsidRDefault="008447A0" w14:paraId="2D8511F1" w14:textId="77777777">
      <w:pPr>
        <w:rPr>
          <w:b/>
        </w:rPr>
      </w:pPr>
    </w:p>
    <w:p w:rsidR="00B10BB0" w:rsidP="00905552" w:rsidRDefault="00CC770E" w14:paraId="650E1E2B" w14:textId="77777777">
      <w:pPr>
        <w:rPr>
          <w:b/>
        </w:rPr>
      </w:pPr>
      <w:r w:rsidRPr="008734C5">
        <w:rPr>
          <w:b/>
        </w:rPr>
        <w:t>VOORSTEL VAN WET</w:t>
      </w:r>
      <w:r>
        <w:rPr>
          <w:b/>
        </w:rPr>
        <w:tab/>
      </w:r>
    </w:p>
    <w:p w:rsidRPr="008734C5" w:rsidR="00B10BB0" w:rsidP="00905552" w:rsidRDefault="00B10BB0" w14:paraId="69A84CBB" w14:textId="77777777">
      <w:pPr>
        <w:rPr>
          <w:b/>
        </w:rPr>
      </w:pPr>
    </w:p>
    <w:p w:rsidRPr="008734C5" w:rsidR="00B10BB0" w:rsidP="00905552" w:rsidRDefault="00B10BB0" w14:paraId="789010B8" w14:textId="77777777"/>
    <w:p w:rsidRPr="008734C5" w:rsidR="00B10BB0" w:rsidP="00905552" w:rsidRDefault="00CC770E" w14:paraId="49DE6CC9" w14:textId="77777777">
      <w:pPr>
        <w:ind w:firstLine="284"/>
      </w:pPr>
      <w:r w:rsidRPr="008734C5">
        <w:t>Wij Willem-Alexander, bij de gratie Gods, Koning der Nederlanden, Prins van Oranje-Nassau, enz. enz. enz.</w:t>
      </w:r>
    </w:p>
    <w:p w:rsidRPr="008734C5" w:rsidR="00B10BB0" w:rsidP="00905552" w:rsidRDefault="00B10BB0" w14:paraId="7500444A" w14:textId="77777777"/>
    <w:p w:rsidRPr="008734C5" w:rsidR="00B10BB0" w:rsidP="00905552" w:rsidRDefault="00CC770E" w14:paraId="2648D2F4" w14:textId="77777777">
      <w:pPr>
        <w:ind w:firstLine="284"/>
      </w:pPr>
      <w:r w:rsidRPr="008734C5">
        <w:t>Allen, die deze zullen zien of horen lezen, saluut! doen te weten:</w:t>
      </w:r>
    </w:p>
    <w:p w:rsidR="00B10BB0" w:rsidP="00905552" w:rsidRDefault="00CC770E" w14:paraId="52D1AF16" w14:textId="546CB440">
      <w:pPr>
        <w:ind w:firstLine="284"/>
      </w:pPr>
      <w:r w:rsidRPr="008734C5">
        <w:t>Alzo Wij in overweging genomen hebben, dat</w:t>
      </w:r>
      <w:r>
        <w:t xml:space="preserve"> het wenselijk is de Kernenergiewet te wijzigen om het vrijmaken van kernenergie in de kerncentrale Borssele voort te kunnen zetten</w:t>
      </w:r>
      <w:r>
        <w:rPr>
          <w:szCs w:val="18"/>
        </w:rPr>
        <w:t>;</w:t>
      </w:r>
      <w:r>
        <w:t xml:space="preserve"> </w:t>
      </w:r>
    </w:p>
    <w:p w:rsidRPr="008734C5" w:rsidR="00B10BB0" w:rsidP="00905552" w:rsidRDefault="00CC770E" w14:paraId="5136ADAB" w14:textId="77777777">
      <w:pPr>
        <w:ind w:firstLine="284"/>
      </w:pPr>
      <w:r w:rsidRPr="008734C5">
        <w:t>Zo is het, dat Wij, de Afdeling advisering van de Raad van State gehoord</w:t>
      </w:r>
      <w:r>
        <w:t>,</w:t>
      </w:r>
      <w:r w:rsidRPr="008734C5">
        <w:t xml:space="preserve"> en met gemeen overleg der Staten-Generaal, hebben goedgevonden en verstaan, gelijk Wij goedvinden en verstaan bij deze:</w:t>
      </w:r>
    </w:p>
    <w:p w:rsidR="00B10BB0" w:rsidP="00905552" w:rsidRDefault="00B10BB0" w14:paraId="39B14852" w14:textId="77777777">
      <w:pPr>
        <w:tabs>
          <w:tab w:val="left" w:pos="284"/>
        </w:tabs>
        <w:rPr>
          <w:b/>
        </w:rPr>
      </w:pPr>
    </w:p>
    <w:p w:rsidR="00B10BB0" w:rsidP="00905552" w:rsidRDefault="00CC770E" w14:paraId="61304B67" w14:textId="26AB0A71">
      <w:pPr>
        <w:tabs>
          <w:tab w:val="left" w:pos="284"/>
        </w:tabs>
        <w:rPr>
          <w:b/>
        </w:rPr>
      </w:pPr>
      <w:r w:rsidRPr="006C5E46">
        <w:rPr>
          <w:b/>
        </w:rPr>
        <w:t>Artikel</w:t>
      </w:r>
      <w:r w:rsidR="0085642D">
        <w:rPr>
          <w:b/>
        </w:rPr>
        <w:t xml:space="preserve"> I</w:t>
      </w:r>
    </w:p>
    <w:p w:rsidR="0085642D" w:rsidP="00905552" w:rsidRDefault="0085642D" w14:paraId="762D233A" w14:textId="77777777">
      <w:pPr>
        <w:tabs>
          <w:tab w:val="left" w:pos="284"/>
        </w:tabs>
        <w:rPr>
          <w:b/>
        </w:rPr>
      </w:pPr>
    </w:p>
    <w:p w:rsidR="0085642D" w:rsidP="0085642D" w:rsidRDefault="0085642D" w14:paraId="6674BB0C" w14:textId="68B6CE4F">
      <w:pPr>
        <w:tabs>
          <w:tab w:val="left" w:pos="244"/>
        </w:tabs>
      </w:pPr>
      <w:r>
        <w:rPr>
          <w:bCs/>
        </w:rPr>
        <w:tab/>
      </w:r>
      <w:r>
        <w:t>Artikel 15a van d</w:t>
      </w:r>
      <w:r w:rsidRPr="0081486B">
        <w:t xml:space="preserve">e </w:t>
      </w:r>
      <w:r>
        <w:t>Kernenergiewet komt te luiden</w:t>
      </w:r>
      <w:r w:rsidRPr="0081486B">
        <w:t>:</w:t>
      </w:r>
    </w:p>
    <w:p w:rsidRPr="00F611A0" w:rsidR="0085642D" w:rsidP="0085642D" w:rsidRDefault="0085642D" w14:paraId="60BC4E6F" w14:textId="77777777">
      <w:pPr>
        <w:spacing w:before="100" w:beforeAutospacing="1" w:after="100" w:afterAutospacing="1"/>
        <w:ind w:firstLine="227"/>
        <w:rPr>
          <w:b/>
          <w:bCs/>
        </w:rPr>
      </w:pPr>
      <w:r w:rsidRPr="00F611A0">
        <w:rPr>
          <w:b/>
          <w:bCs/>
        </w:rPr>
        <w:t xml:space="preserve">Artikel 15a </w:t>
      </w:r>
    </w:p>
    <w:p w:rsidR="00F27F1C" w:rsidP="00F27F1C" w:rsidRDefault="0085642D" w14:paraId="53CF06B0" w14:textId="3D944165">
      <w:pPr>
        <w:ind w:firstLine="227"/>
      </w:pPr>
      <w:r w:rsidRPr="00F611A0">
        <w:t>1.</w:t>
      </w:r>
      <w:r>
        <w:t xml:space="preserve"> </w:t>
      </w:r>
      <w:r w:rsidRPr="00F611A0">
        <w:t>Om het vrijmaken van kernenergie van de in 1973 in werking gebrachte kernenergiecentrale Borssele na 31 december 2033 te kunnen voortzetten, doet de vergunninghouder van de kernenergiecentrale Borssele een aanvraag bij de Autoriteit voor het wijzigen van de vergunning, bedoeld in artikel 15</w:t>
      </w:r>
      <w:r w:rsidR="003A54F2">
        <w:t>,</w:t>
      </w:r>
      <w:r w:rsidRPr="00F611A0">
        <w:t xml:space="preserve"> onder</w:t>
      </w:r>
      <w:r w:rsidR="003A54F2">
        <w:t>deel</w:t>
      </w:r>
      <w:r w:rsidRPr="00F611A0">
        <w:t xml:space="preserve"> b, van die inrichting.</w:t>
      </w:r>
    </w:p>
    <w:p w:rsidRPr="00F611A0" w:rsidR="0085642D" w:rsidP="00F27F1C" w:rsidRDefault="0085642D" w14:paraId="01302078" w14:textId="7FC56C0C">
      <w:pPr>
        <w:ind w:firstLine="227"/>
      </w:pPr>
      <w:r w:rsidRPr="00F611A0">
        <w:t>2. De wijziging van de vergunning strekt tot verlenging van de ontwerpbedrijfsduur en het kunnen voortzetten van de exploitatie van de kernenergiecentrale Borssele</w:t>
      </w:r>
      <w:r>
        <w:t xml:space="preserve"> na 31 december 2033</w:t>
      </w:r>
      <w:r w:rsidRPr="00F611A0">
        <w:t xml:space="preserve">, voor zover het betreft het vrijmaken van kernenergie. De vergunninghouder levert hiertoe, naast de onderzoeken naar de gevolgen van de voortgezette exploitatie voor het milieu, in ieder geval een geactualiseerd veiligheidsrapport aan. </w:t>
      </w:r>
    </w:p>
    <w:p w:rsidRPr="00F611A0" w:rsidR="0085642D" w:rsidP="00F27F1C" w:rsidRDefault="0085642D" w14:paraId="2E5A4063" w14:textId="77777777">
      <w:pPr>
        <w:ind w:firstLine="227"/>
      </w:pPr>
      <w:r w:rsidRPr="00F611A0">
        <w:t xml:space="preserve">3. De Autoriteit toetst de aanvraag tot wijziging van de vergunning aan de belangen, bedoeld in artikel 15b. </w:t>
      </w:r>
    </w:p>
    <w:p w:rsidR="0085642D" w:rsidP="00F27F1C" w:rsidRDefault="0085642D" w14:paraId="5764D08F" w14:textId="77777777">
      <w:pPr>
        <w:ind w:firstLine="227"/>
      </w:pPr>
      <w:r w:rsidRPr="00F611A0">
        <w:t xml:space="preserve">4. De vergunninghouder mag het vrijmaken van kernenergie in die inrichting na 31 december 2033 voortzetten indien de Autoriteit de voornoemde wijziging van de vergunning heeft verleend. </w:t>
      </w:r>
    </w:p>
    <w:p w:rsidRPr="00EE4A3B" w:rsidR="0085642D" w:rsidP="00F27F1C" w:rsidRDefault="0085642D" w14:paraId="51A1E4F0" w14:textId="77777777">
      <w:r>
        <w:t xml:space="preserve">    5. </w:t>
      </w:r>
      <w:r w:rsidRPr="00EE4A3B">
        <w:t>Dit artikel vervalt op een bij koninklijk besluit te bepalen tijdstip.</w:t>
      </w:r>
    </w:p>
    <w:p w:rsidRPr="0081486B" w:rsidR="0085642D" w:rsidP="00F27F1C" w:rsidRDefault="0085642D" w14:paraId="413671E6" w14:textId="77777777">
      <w:pPr>
        <w:tabs>
          <w:tab w:val="left" w:pos="244"/>
        </w:tabs>
      </w:pPr>
    </w:p>
    <w:p w:rsidR="00B10BB0" w:rsidP="00905552" w:rsidRDefault="00CC770E" w14:paraId="13E18D9D" w14:textId="37763838">
      <w:pPr>
        <w:tabs>
          <w:tab w:val="left" w:pos="284"/>
        </w:tabs>
        <w:rPr>
          <w:b/>
        </w:rPr>
      </w:pPr>
      <w:r>
        <w:rPr>
          <w:b/>
        </w:rPr>
        <w:t>Artikel</w:t>
      </w:r>
      <w:r w:rsidR="0085642D">
        <w:rPr>
          <w:b/>
        </w:rPr>
        <w:t xml:space="preserve"> II</w:t>
      </w:r>
    </w:p>
    <w:p w:rsidRPr="00ED6DCB" w:rsidR="00B10BB0" w:rsidP="00ED6DCB" w:rsidRDefault="00B10BB0" w14:paraId="4F028D23" w14:textId="77777777">
      <w:pPr>
        <w:tabs>
          <w:tab w:val="left" w:pos="284"/>
        </w:tabs>
        <w:rPr>
          <w:b/>
        </w:rPr>
      </w:pPr>
    </w:p>
    <w:p w:rsidR="00B10BB0" w:rsidP="00905552" w:rsidRDefault="00CC770E" w14:paraId="2FED4E09" w14:textId="77777777">
      <w:pPr>
        <w:ind w:firstLine="284"/>
        <w:rPr>
          <w:szCs w:val="18"/>
        </w:rPr>
      </w:pPr>
      <w:r>
        <w:rPr>
          <w:szCs w:val="18"/>
        </w:rPr>
        <w:t>Deze wet treedt in werking op een bij koninklijk besluit te bepalen tijdstip.</w:t>
      </w:r>
    </w:p>
    <w:p w:rsidRPr="00CE1115" w:rsidR="0043746D" w:rsidP="006B5089" w:rsidRDefault="0043746D" w14:paraId="3DD76C56" w14:textId="77777777">
      <w:pPr>
        <w:rPr>
          <w:szCs w:val="18"/>
        </w:rPr>
      </w:pPr>
    </w:p>
    <w:p w:rsidR="00B10BB0" w:rsidP="00905552" w:rsidRDefault="00B10BB0" w14:paraId="0C63FA82" w14:textId="77777777">
      <w:pPr>
        <w:tabs>
          <w:tab w:val="left" w:pos="284"/>
        </w:tabs>
      </w:pPr>
    </w:p>
    <w:p w:rsidRPr="008734C5" w:rsidR="00B10BB0" w:rsidP="00905552" w:rsidRDefault="00CC770E" w14:paraId="728E09D7" w14:textId="77777777">
      <w:pPr>
        <w:tabs>
          <w:tab w:val="left" w:pos="284"/>
        </w:tabs>
        <w:ind w:firstLine="284"/>
      </w:pPr>
      <w:r w:rsidRPr="008734C5">
        <w:t xml:space="preserve">Lasten en bevelen dat deze in het Staatsblad zal worden geplaatst en dat alle ministeries, autoriteiten, colleges en ambtenaren die zulks aangaat, aan de nauwkeurige uitvoering de hand zullen houden. </w:t>
      </w:r>
    </w:p>
    <w:p w:rsidR="00B10BB0" w:rsidP="00905552" w:rsidRDefault="00B10BB0" w14:paraId="4E1C7B49" w14:textId="77777777">
      <w:pPr>
        <w:tabs>
          <w:tab w:val="left" w:pos="284"/>
        </w:tabs>
      </w:pPr>
    </w:p>
    <w:p w:rsidR="00B10BB0" w:rsidP="00905552" w:rsidRDefault="00B10BB0" w14:paraId="1A3A17DB" w14:textId="77777777">
      <w:pPr>
        <w:tabs>
          <w:tab w:val="left" w:pos="284"/>
        </w:tabs>
      </w:pPr>
    </w:p>
    <w:p w:rsidR="00457C11" w:rsidRDefault="00457C11" w14:paraId="573AEDE7" w14:textId="77777777">
      <w:pPr>
        <w:spacing w:line="240" w:lineRule="auto"/>
      </w:pPr>
      <w:r>
        <w:br w:type="page"/>
      </w:r>
    </w:p>
    <w:p w:rsidRPr="008734C5" w:rsidR="00B10BB0" w:rsidP="00905552" w:rsidRDefault="00CC770E" w14:paraId="41B1F0AB" w14:textId="03044E42">
      <w:r w:rsidRPr="008734C5">
        <w:lastRenderedPageBreak/>
        <w:t xml:space="preserve">Gegeven </w:t>
      </w:r>
    </w:p>
    <w:p w:rsidR="00B10BB0" w:rsidP="00905552" w:rsidRDefault="00B10BB0" w14:paraId="626AAE3B" w14:textId="77777777"/>
    <w:p w:rsidR="00B10BB0" w:rsidP="00905552" w:rsidRDefault="00B10BB0" w14:paraId="31AAECAB" w14:textId="77777777"/>
    <w:p w:rsidRPr="008734C5" w:rsidR="00B10BB0" w:rsidP="00905552" w:rsidRDefault="00B10BB0" w14:paraId="054630CB" w14:textId="77777777"/>
    <w:p w:rsidR="00B10BB0" w:rsidP="00905552" w:rsidRDefault="00B10BB0" w14:paraId="70CA98F6" w14:textId="77777777"/>
    <w:p w:rsidR="00B10BB0" w:rsidP="00905552" w:rsidRDefault="00B10BB0" w14:paraId="275AFE91" w14:textId="77777777"/>
    <w:p w:rsidR="00457C11" w:rsidP="00905552" w:rsidRDefault="00457C11" w14:paraId="7994E500" w14:textId="77777777"/>
    <w:p w:rsidR="00B10BB0" w:rsidP="00905552" w:rsidRDefault="00B10BB0" w14:paraId="68E4DB69" w14:textId="77777777"/>
    <w:p w:rsidR="00B10BB0" w:rsidP="00905552" w:rsidRDefault="00B10BB0" w14:paraId="2EC24A13" w14:textId="77777777"/>
    <w:p w:rsidRPr="008734C5" w:rsidR="00B10BB0" w:rsidP="00905552" w:rsidRDefault="00B10BB0" w14:paraId="6EA08933" w14:textId="77777777"/>
    <w:p w:rsidR="00B10BB0" w:rsidP="00905552" w:rsidRDefault="00CC770E" w14:paraId="1FBC629D" w14:textId="4C7AC998">
      <w:r>
        <w:t>De Minister van</w:t>
      </w:r>
      <w:r w:rsidR="0085642D">
        <w:t xml:space="preserve"> Klimaat en Groene Groei</w:t>
      </w:r>
      <w:r w:rsidR="00F27F1C">
        <w:t>,</w:t>
      </w:r>
    </w:p>
    <w:p w:rsidR="00457C11" w:rsidP="00905552" w:rsidRDefault="00457C11" w14:paraId="51AED861" w14:textId="77777777"/>
    <w:p w:rsidR="00457C11" w:rsidP="00905552" w:rsidRDefault="00457C11" w14:paraId="650CB915" w14:textId="77777777"/>
    <w:p w:rsidR="00457C11" w:rsidP="00905552" w:rsidRDefault="00457C11" w14:paraId="4C371EF8" w14:textId="77777777"/>
    <w:p w:rsidR="008A611F" w:rsidP="00905552" w:rsidRDefault="008A611F" w14:paraId="73BE7B7A" w14:textId="77777777"/>
    <w:p w:rsidR="008A611F" w:rsidP="00905552" w:rsidRDefault="008A611F" w14:paraId="5E1EBD5C" w14:textId="77777777"/>
    <w:p w:rsidR="008A611F" w:rsidP="00905552" w:rsidRDefault="008A611F" w14:paraId="04C95F2F" w14:textId="77777777"/>
    <w:p w:rsidR="00457C11" w:rsidP="00905552" w:rsidRDefault="00457C11" w14:paraId="566D82A3" w14:textId="77777777"/>
    <w:p w:rsidR="00457C11" w:rsidP="00905552" w:rsidRDefault="00457C11" w14:paraId="3540AEEE" w14:textId="77777777"/>
    <w:p w:rsidR="008A611F" w:rsidP="008A611F" w:rsidRDefault="008A611F" w14:paraId="03C6DB2B" w14:textId="77777777">
      <w:r>
        <w:t>De Minister van Klimaat en Groene Groei,</w:t>
      </w:r>
    </w:p>
    <w:p w:rsidR="008A611F" w:rsidP="008A611F" w:rsidRDefault="008A611F" w14:paraId="40F924C3" w14:textId="77777777"/>
    <w:p w:rsidR="008A611F" w:rsidP="008A611F" w:rsidRDefault="008A611F" w14:paraId="31043045" w14:textId="77777777"/>
    <w:p w:rsidR="008A611F" w:rsidP="008A611F" w:rsidRDefault="008A611F" w14:paraId="08BCA255" w14:textId="77777777"/>
    <w:p w:rsidR="008A611F" w:rsidP="008A611F" w:rsidRDefault="008A611F" w14:paraId="47AC537F" w14:textId="77777777"/>
    <w:p w:rsidR="008A611F" w:rsidP="008A611F" w:rsidRDefault="008A611F" w14:paraId="390C06F4" w14:textId="77777777"/>
    <w:p w:rsidR="008A611F" w:rsidP="008A611F" w:rsidRDefault="008A611F" w14:paraId="1D7393FD" w14:textId="77777777"/>
    <w:p w:rsidR="008A611F" w:rsidP="008A611F" w:rsidRDefault="008A611F" w14:paraId="7601001D" w14:textId="77777777"/>
    <w:p w:rsidR="008A611F" w:rsidP="008A611F" w:rsidRDefault="008A611F" w14:paraId="55487E82" w14:textId="77777777"/>
    <w:p w:rsidR="008A611F" w:rsidP="008A611F" w:rsidRDefault="008A611F" w14:paraId="1F6E4303" w14:textId="77777777">
      <w:r w:rsidRPr="00880F60">
        <w:t>De Staatssecretaris van Infrastructuur en Waterstaat – Openbaar Vervoer en Milieu</w:t>
      </w:r>
      <w:r>
        <w:t>,</w:t>
      </w:r>
    </w:p>
    <w:p w:rsidRPr="008734C5" w:rsidR="008A611F" w:rsidP="008A611F" w:rsidRDefault="008A611F" w14:paraId="640D81E9" w14:textId="77777777"/>
    <w:p w:rsidR="008A611F" w:rsidP="008A611F" w:rsidRDefault="008A611F" w14:paraId="753DADD8" w14:textId="77777777"/>
    <w:p w:rsidR="008A611F" w:rsidP="008A611F" w:rsidRDefault="008A611F" w14:paraId="5A432E61" w14:textId="77777777"/>
    <w:p w:rsidR="008A611F" w:rsidP="008A611F" w:rsidRDefault="008A611F" w14:paraId="5E572344" w14:textId="77777777"/>
    <w:p w:rsidR="008A611F" w:rsidP="008A611F" w:rsidRDefault="008A611F" w14:paraId="4FF0D459" w14:textId="77777777"/>
    <w:p w:rsidR="008A611F" w:rsidP="008A611F" w:rsidRDefault="008A611F" w14:paraId="650F42B5" w14:textId="77777777"/>
    <w:p w:rsidR="008A611F" w:rsidP="008A611F" w:rsidRDefault="008A611F" w14:paraId="157EF492" w14:textId="77777777"/>
    <w:p w:rsidR="008A611F" w:rsidP="008A611F" w:rsidRDefault="008A611F" w14:paraId="42793E36" w14:textId="77777777"/>
    <w:p w:rsidR="008A611F" w:rsidP="008A611F" w:rsidRDefault="008A611F" w14:paraId="405467CC" w14:textId="77777777">
      <w:r w:rsidRPr="00880F60">
        <w:t>De Staatssecretaris van Infrastructuur en Waterstaat – Openbaar Vervoer en Milieu</w:t>
      </w:r>
      <w:r>
        <w:t>,</w:t>
      </w:r>
    </w:p>
    <w:p w:rsidRPr="008734C5" w:rsidR="008A611F" w:rsidP="008A611F" w:rsidRDefault="008A611F" w14:paraId="011ED036" w14:textId="77777777"/>
    <w:p w:rsidR="00B10BB0" w:rsidP="00905552" w:rsidRDefault="00B10BB0" w14:paraId="5744A0FD" w14:textId="77777777"/>
    <w:p w:rsidR="00B10BB0" w:rsidP="00905552" w:rsidRDefault="00B10BB0" w14:paraId="7EE0F162" w14:textId="77777777"/>
    <w:p w:rsidR="00B10BB0" w:rsidP="00905552" w:rsidRDefault="00B10BB0" w14:paraId="169936E3" w14:textId="77777777"/>
    <w:p w:rsidR="00B10BB0" w:rsidP="00905552" w:rsidRDefault="00B10BB0" w14:paraId="0EDB66BA" w14:textId="77777777"/>
    <w:p w:rsidR="00B10BB0" w:rsidP="00905552" w:rsidRDefault="00B10BB0" w14:paraId="1200B342" w14:textId="77777777"/>
    <w:p w:rsidRPr="008734C5" w:rsidR="00B10BB0" w:rsidP="00905552" w:rsidRDefault="00B10BB0" w14:paraId="3FE99B9B" w14:textId="77777777"/>
    <w:p w:rsidRPr="000E1B5D" w:rsidR="00B47199" w:rsidP="000E1B5D" w:rsidRDefault="00B47199" w14:paraId="25D00C2A" w14:textId="400B14FC"/>
    <w:sectPr w:rsidRPr="000E1B5D" w:rsidR="00B47199" w:rsidSect="00457C11">
      <w:headerReference w:type="even" r:id="rId10"/>
      <w:headerReference w:type="default" r:id="rId11"/>
      <w:footerReference w:type="even" r:id="rId12"/>
      <w:footerReference w:type="default" r:id="rId13"/>
      <w:headerReference w:type="first" r:id="rId14"/>
      <w:footerReference w:type="first" r:id="rId15"/>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2A1E" w14:textId="77777777" w:rsidR="004A74BB" w:rsidRDefault="004A74BB">
      <w:r>
        <w:separator/>
      </w:r>
    </w:p>
    <w:p w14:paraId="345988C1" w14:textId="77777777" w:rsidR="004A74BB" w:rsidRDefault="004A74BB"/>
  </w:endnote>
  <w:endnote w:type="continuationSeparator" w:id="0">
    <w:p w14:paraId="596C4E82" w14:textId="77777777" w:rsidR="004A74BB" w:rsidRDefault="004A74BB">
      <w:r>
        <w:continuationSeparator/>
      </w:r>
    </w:p>
    <w:p w14:paraId="2B0CB8A1" w14:textId="77777777" w:rsidR="004A74BB" w:rsidRDefault="004A7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C922" w14:textId="36DF2EFE" w:rsidR="001B496D" w:rsidRDefault="001B49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81899"/>
      <w:docPartObj>
        <w:docPartGallery w:val="Page Numbers (Bottom of Page)"/>
        <w:docPartUnique/>
      </w:docPartObj>
    </w:sdtPr>
    <w:sdtContent>
      <w:p w14:paraId="36160A69" w14:textId="5A948BB6" w:rsidR="00457C11" w:rsidRDefault="00457C11">
        <w:pPr>
          <w:pStyle w:val="Voettekst"/>
          <w:jc w:val="center"/>
        </w:pPr>
        <w:r>
          <w:fldChar w:fldCharType="begin"/>
        </w:r>
        <w:r>
          <w:instrText>PAGE   \* MERGEFORMAT</w:instrText>
        </w:r>
        <w:r>
          <w:fldChar w:fldCharType="separate"/>
        </w:r>
        <w:r>
          <w:t>2</w:t>
        </w:r>
        <w:r>
          <w:fldChar w:fldCharType="end"/>
        </w:r>
      </w:p>
    </w:sdtContent>
  </w:sdt>
  <w:p w14:paraId="62EAB2B2" w14:textId="20715539" w:rsidR="0028188D" w:rsidRPr="00106E0E" w:rsidRDefault="0028188D" w:rsidP="00DC4AB6">
    <w:pPr>
      <w:pStyle w:val="Voettekst"/>
      <w:ind w:right="360"/>
      <w:rPr>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E141" w14:textId="3F5AFB8E" w:rsidR="001B496D" w:rsidRDefault="001B49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19588" w14:textId="77777777" w:rsidR="004A74BB" w:rsidRDefault="004A74BB">
      <w:r>
        <w:separator/>
      </w:r>
    </w:p>
    <w:p w14:paraId="7F722D7D" w14:textId="77777777" w:rsidR="004A74BB" w:rsidRDefault="004A74BB"/>
  </w:footnote>
  <w:footnote w:type="continuationSeparator" w:id="0">
    <w:p w14:paraId="171861B8" w14:textId="77777777" w:rsidR="004A74BB" w:rsidRDefault="004A74BB">
      <w:r>
        <w:continuationSeparator/>
      </w:r>
    </w:p>
    <w:p w14:paraId="1D69820C" w14:textId="77777777" w:rsidR="004A74BB" w:rsidRDefault="004A7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1937" w14:textId="77777777" w:rsidR="00457C11" w:rsidRDefault="00457C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1116" w14:textId="77777777" w:rsidR="00457C11" w:rsidRDefault="00457C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3A43" w14:textId="77777777" w:rsidR="00457C11" w:rsidRDefault="00457C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4140FF5"/>
    <w:multiLevelType w:val="hybridMultilevel"/>
    <w:tmpl w:val="194CD348"/>
    <w:lvl w:ilvl="0" w:tplc="3B7202F2">
      <w:start w:val="1"/>
      <w:numFmt w:val="bullet"/>
      <w:lvlText w:val=""/>
      <w:lvlJc w:val="left"/>
      <w:pPr>
        <w:ind w:left="720" w:hanging="360"/>
      </w:pPr>
      <w:rPr>
        <w:rFonts w:ascii="Symbol" w:hAnsi="Symbol" w:hint="default"/>
      </w:rPr>
    </w:lvl>
    <w:lvl w:ilvl="1" w:tplc="663ECA7C" w:tentative="1">
      <w:start w:val="1"/>
      <w:numFmt w:val="bullet"/>
      <w:lvlText w:val="o"/>
      <w:lvlJc w:val="left"/>
      <w:pPr>
        <w:ind w:left="1440" w:hanging="360"/>
      </w:pPr>
      <w:rPr>
        <w:rFonts w:ascii="Courier New" w:hAnsi="Courier New" w:cs="Courier New" w:hint="default"/>
      </w:rPr>
    </w:lvl>
    <w:lvl w:ilvl="2" w:tplc="9DB6E8E8" w:tentative="1">
      <w:start w:val="1"/>
      <w:numFmt w:val="bullet"/>
      <w:lvlText w:val=""/>
      <w:lvlJc w:val="left"/>
      <w:pPr>
        <w:ind w:left="2160" w:hanging="360"/>
      </w:pPr>
      <w:rPr>
        <w:rFonts w:ascii="Wingdings" w:hAnsi="Wingdings" w:hint="default"/>
      </w:rPr>
    </w:lvl>
    <w:lvl w:ilvl="3" w:tplc="88BC3A04" w:tentative="1">
      <w:start w:val="1"/>
      <w:numFmt w:val="bullet"/>
      <w:lvlText w:val=""/>
      <w:lvlJc w:val="left"/>
      <w:pPr>
        <w:ind w:left="2880" w:hanging="360"/>
      </w:pPr>
      <w:rPr>
        <w:rFonts w:ascii="Symbol" w:hAnsi="Symbol" w:hint="default"/>
      </w:rPr>
    </w:lvl>
    <w:lvl w:ilvl="4" w:tplc="1C3219B2" w:tentative="1">
      <w:start w:val="1"/>
      <w:numFmt w:val="bullet"/>
      <w:lvlText w:val="o"/>
      <w:lvlJc w:val="left"/>
      <w:pPr>
        <w:ind w:left="3600" w:hanging="360"/>
      </w:pPr>
      <w:rPr>
        <w:rFonts w:ascii="Courier New" w:hAnsi="Courier New" w:cs="Courier New" w:hint="default"/>
      </w:rPr>
    </w:lvl>
    <w:lvl w:ilvl="5" w:tplc="148A5BF0" w:tentative="1">
      <w:start w:val="1"/>
      <w:numFmt w:val="bullet"/>
      <w:lvlText w:val=""/>
      <w:lvlJc w:val="left"/>
      <w:pPr>
        <w:ind w:left="4320" w:hanging="360"/>
      </w:pPr>
      <w:rPr>
        <w:rFonts w:ascii="Wingdings" w:hAnsi="Wingdings" w:hint="default"/>
      </w:rPr>
    </w:lvl>
    <w:lvl w:ilvl="6" w:tplc="74986AE8" w:tentative="1">
      <w:start w:val="1"/>
      <w:numFmt w:val="bullet"/>
      <w:lvlText w:val=""/>
      <w:lvlJc w:val="left"/>
      <w:pPr>
        <w:ind w:left="5040" w:hanging="360"/>
      </w:pPr>
      <w:rPr>
        <w:rFonts w:ascii="Symbol" w:hAnsi="Symbol" w:hint="default"/>
      </w:rPr>
    </w:lvl>
    <w:lvl w:ilvl="7" w:tplc="A93288DE" w:tentative="1">
      <w:start w:val="1"/>
      <w:numFmt w:val="bullet"/>
      <w:lvlText w:val="o"/>
      <w:lvlJc w:val="left"/>
      <w:pPr>
        <w:ind w:left="5760" w:hanging="360"/>
      </w:pPr>
      <w:rPr>
        <w:rFonts w:ascii="Courier New" w:hAnsi="Courier New" w:cs="Courier New" w:hint="default"/>
      </w:rPr>
    </w:lvl>
    <w:lvl w:ilvl="8" w:tplc="4F8AE980"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88E657B8">
      <w:start w:val="1"/>
      <w:numFmt w:val="bullet"/>
      <w:pStyle w:val="Lijstopsomteken"/>
      <w:lvlText w:val="•"/>
      <w:lvlJc w:val="left"/>
      <w:pPr>
        <w:tabs>
          <w:tab w:val="num" w:pos="227"/>
        </w:tabs>
        <w:ind w:left="227" w:hanging="227"/>
      </w:pPr>
      <w:rPr>
        <w:rFonts w:ascii="Verdana" w:hAnsi="Verdana" w:hint="default"/>
        <w:sz w:val="18"/>
        <w:szCs w:val="18"/>
      </w:rPr>
    </w:lvl>
    <w:lvl w:ilvl="1" w:tplc="8B26C412" w:tentative="1">
      <w:start w:val="1"/>
      <w:numFmt w:val="bullet"/>
      <w:lvlText w:val="o"/>
      <w:lvlJc w:val="left"/>
      <w:pPr>
        <w:tabs>
          <w:tab w:val="num" w:pos="1440"/>
        </w:tabs>
        <w:ind w:left="1440" w:hanging="360"/>
      </w:pPr>
      <w:rPr>
        <w:rFonts w:ascii="Courier New" w:hAnsi="Courier New" w:cs="Courier New" w:hint="default"/>
      </w:rPr>
    </w:lvl>
    <w:lvl w:ilvl="2" w:tplc="9732BE32" w:tentative="1">
      <w:start w:val="1"/>
      <w:numFmt w:val="bullet"/>
      <w:lvlText w:val=""/>
      <w:lvlJc w:val="left"/>
      <w:pPr>
        <w:tabs>
          <w:tab w:val="num" w:pos="2160"/>
        </w:tabs>
        <w:ind w:left="2160" w:hanging="360"/>
      </w:pPr>
      <w:rPr>
        <w:rFonts w:ascii="Wingdings" w:hAnsi="Wingdings" w:hint="default"/>
      </w:rPr>
    </w:lvl>
    <w:lvl w:ilvl="3" w:tplc="F34E8F4E" w:tentative="1">
      <w:start w:val="1"/>
      <w:numFmt w:val="bullet"/>
      <w:lvlText w:val=""/>
      <w:lvlJc w:val="left"/>
      <w:pPr>
        <w:tabs>
          <w:tab w:val="num" w:pos="2880"/>
        </w:tabs>
        <w:ind w:left="2880" w:hanging="360"/>
      </w:pPr>
      <w:rPr>
        <w:rFonts w:ascii="Symbol" w:hAnsi="Symbol" w:hint="default"/>
      </w:rPr>
    </w:lvl>
    <w:lvl w:ilvl="4" w:tplc="4FEA52AE" w:tentative="1">
      <w:start w:val="1"/>
      <w:numFmt w:val="bullet"/>
      <w:lvlText w:val="o"/>
      <w:lvlJc w:val="left"/>
      <w:pPr>
        <w:tabs>
          <w:tab w:val="num" w:pos="3600"/>
        </w:tabs>
        <w:ind w:left="3600" w:hanging="360"/>
      </w:pPr>
      <w:rPr>
        <w:rFonts w:ascii="Courier New" w:hAnsi="Courier New" w:cs="Courier New" w:hint="default"/>
      </w:rPr>
    </w:lvl>
    <w:lvl w:ilvl="5" w:tplc="6BA4ED1A" w:tentative="1">
      <w:start w:val="1"/>
      <w:numFmt w:val="bullet"/>
      <w:lvlText w:val=""/>
      <w:lvlJc w:val="left"/>
      <w:pPr>
        <w:tabs>
          <w:tab w:val="num" w:pos="4320"/>
        </w:tabs>
        <w:ind w:left="4320" w:hanging="360"/>
      </w:pPr>
      <w:rPr>
        <w:rFonts w:ascii="Wingdings" w:hAnsi="Wingdings" w:hint="default"/>
      </w:rPr>
    </w:lvl>
    <w:lvl w:ilvl="6" w:tplc="7F00BC84" w:tentative="1">
      <w:start w:val="1"/>
      <w:numFmt w:val="bullet"/>
      <w:lvlText w:val=""/>
      <w:lvlJc w:val="left"/>
      <w:pPr>
        <w:tabs>
          <w:tab w:val="num" w:pos="5040"/>
        </w:tabs>
        <w:ind w:left="5040" w:hanging="360"/>
      </w:pPr>
      <w:rPr>
        <w:rFonts w:ascii="Symbol" w:hAnsi="Symbol" w:hint="default"/>
      </w:rPr>
    </w:lvl>
    <w:lvl w:ilvl="7" w:tplc="B4CA3958" w:tentative="1">
      <w:start w:val="1"/>
      <w:numFmt w:val="bullet"/>
      <w:lvlText w:val="o"/>
      <w:lvlJc w:val="left"/>
      <w:pPr>
        <w:tabs>
          <w:tab w:val="num" w:pos="5760"/>
        </w:tabs>
        <w:ind w:left="5760" w:hanging="360"/>
      </w:pPr>
      <w:rPr>
        <w:rFonts w:ascii="Courier New" w:hAnsi="Courier New" w:cs="Courier New" w:hint="default"/>
      </w:rPr>
    </w:lvl>
    <w:lvl w:ilvl="8" w:tplc="6186B81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AE3F81"/>
    <w:multiLevelType w:val="hybridMultilevel"/>
    <w:tmpl w:val="D9E8517C"/>
    <w:lvl w:ilvl="0" w:tplc="5EFEB5F0">
      <w:start w:val="1"/>
      <w:numFmt w:val="bullet"/>
      <w:lvlText w:val=""/>
      <w:lvlJc w:val="left"/>
      <w:pPr>
        <w:ind w:left="720" w:hanging="360"/>
      </w:pPr>
      <w:rPr>
        <w:rFonts w:ascii="Symbol" w:hAnsi="Symbol" w:hint="default"/>
      </w:rPr>
    </w:lvl>
    <w:lvl w:ilvl="1" w:tplc="44946A52" w:tentative="1">
      <w:start w:val="1"/>
      <w:numFmt w:val="bullet"/>
      <w:lvlText w:val="o"/>
      <w:lvlJc w:val="left"/>
      <w:pPr>
        <w:ind w:left="1440" w:hanging="360"/>
      </w:pPr>
      <w:rPr>
        <w:rFonts w:ascii="Courier New" w:hAnsi="Courier New" w:cs="Courier New" w:hint="default"/>
      </w:rPr>
    </w:lvl>
    <w:lvl w:ilvl="2" w:tplc="32F8AEF4" w:tentative="1">
      <w:start w:val="1"/>
      <w:numFmt w:val="bullet"/>
      <w:lvlText w:val=""/>
      <w:lvlJc w:val="left"/>
      <w:pPr>
        <w:ind w:left="2160" w:hanging="360"/>
      </w:pPr>
      <w:rPr>
        <w:rFonts w:ascii="Wingdings" w:hAnsi="Wingdings" w:hint="default"/>
      </w:rPr>
    </w:lvl>
    <w:lvl w:ilvl="3" w:tplc="63067D12" w:tentative="1">
      <w:start w:val="1"/>
      <w:numFmt w:val="bullet"/>
      <w:lvlText w:val=""/>
      <w:lvlJc w:val="left"/>
      <w:pPr>
        <w:ind w:left="2880" w:hanging="360"/>
      </w:pPr>
      <w:rPr>
        <w:rFonts w:ascii="Symbol" w:hAnsi="Symbol" w:hint="default"/>
      </w:rPr>
    </w:lvl>
    <w:lvl w:ilvl="4" w:tplc="782EE612" w:tentative="1">
      <w:start w:val="1"/>
      <w:numFmt w:val="bullet"/>
      <w:lvlText w:val="o"/>
      <w:lvlJc w:val="left"/>
      <w:pPr>
        <w:ind w:left="3600" w:hanging="360"/>
      </w:pPr>
      <w:rPr>
        <w:rFonts w:ascii="Courier New" w:hAnsi="Courier New" w:cs="Courier New" w:hint="default"/>
      </w:rPr>
    </w:lvl>
    <w:lvl w:ilvl="5" w:tplc="067885D4" w:tentative="1">
      <w:start w:val="1"/>
      <w:numFmt w:val="bullet"/>
      <w:lvlText w:val=""/>
      <w:lvlJc w:val="left"/>
      <w:pPr>
        <w:ind w:left="4320" w:hanging="360"/>
      </w:pPr>
      <w:rPr>
        <w:rFonts w:ascii="Wingdings" w:hAnsi="Wingdings" w:hint="default"/>
      </w:rPr>
    </w:lvl>
    <w:lvl w:ilvl="6" w:tplc="806640A4" w:tentative="1">
      <w:start w:val="1"/>
      <w:numFmt w:val="bullet"/>
      <w:lvlText w:val=""/>
      <w:lvlJc w:val="left"/>
      <w:pPr>
        <w:ind w:left="5040" w:hanging="360"/>
      </w:pPr>
      <w:rPr>
        <w:rFonts w:ascii="Symbol" w:hAnsi="Symbol" w:hint="default"/>
      </w:rPr>
    </w:lvl>
    <w:lvl w:ilvl="7" w:tplc="2F926ACA" w:tentative="1">
      <w:start w:val="1"/>
      <w:numFmt w:val="bullet"/>
      <w:lvlText w:val="o"/>
      <w:lvlJc w:val="left"/>
      <w:pPr>
        <w:ind w:left="5760" w:hanging="360"/>
      </w:pPr>
      <w:rPr>
        <w:rFonts w:ascii="Courier New" w:hAnsi="Courier New" w:cs="Courier New" w:hint="default"/>
      </w:rPr>
    </w:lvl>
    <w:lvl w:ilvl="8" w:tplc="2A1280D6" w:tentative="1">
      <w:start w:val="1"/>
      <w:numFmt w:val="bullet"/>
      <w:lvlText w:val=""/>
      <w:lvlJc w:val="left"/>
      <w:pPr>
        <w:ind w:left="6480" w:hanging="360"/>
      </w:pPr>
      <w:rPr>
        <w:rFonts w:ascii="Wingdings" w:hAnsi="Wingdings" w:hint="default"/>
      </w:rPr>
    </w:lvl>
  </w:abstractNum>
  <w:abstractNum w:abstractNumId="13" w15:restartNumberingAfterBreak="0">
    <w:nsid w:val="1795736B"/>
    <w:multiLevelType w:val="hybridMultilevel"/>
    <w:tmpl w:val="26E20548"/>
    <w:lvl w:ilvl="0" w:tplc="35CE70A2">
      <w:start w:val="1"/>
      <w:numFmt w:val="bullet"/>
      <w:lvlText w:val=""/>
      <w:lvlJc w:val="left"/>
      <w:pPr>
        <w:ind w:left="720" w:hanging="360"/>
      </w:pPr>
      <w:rPr>
        <w:rFonts w:ascii="Symbol" w:hAnsi="Symbol" w:hint="default"/>
      </w:rPr>
    </w:lvl>
    <w:lvl w:ilvl="1" w:tplc="57F6CEA2" w:tentative="1">
      <w:start w:val="1"/>
      <w:numFmt w:val="bullet"/>
      <w:lvlText w:val="o"/>
      <w:lvlJc w:val="left"/>
      <w:pPr>
        <w:ind w:left="1440" w:hanging="360"/>
      </w:pPr>
      <w:rPr>
        <w:rFonts w:ascii="Courier New" w:hAnsi="Courier New" w:cs="Courier New" w:hint="default"/>
      </w:rPr>
    </w:lvl>
    <w:lvl w:ilvl="2" w:tplc="BF1E8B98" w:tentative="1">
      <w:start w:val="1"/>
      <w:numFmt w:val="bullet"/>
      <w:lvlText w:val=""/>
      <w:lvlJc w:val="left"/>
      <w:pPr>
        <w:ind w:left="2160" w:hanging="360"/>
      </w:pPr>
      <w:rPr>
        <w:rFonts w:ascii="Wingdings" w:hAnsi="Wingdings" w:hint="default"/>
      </w:rPr>
    </w:lvl>
    <w:lvl w:ilvl="3" w:tplc="EE083D3A" w:tentative="1">
      <w:start w:val="1"/>
      <w:numFmt w:val="bullet"/>
      <w:lvlText w:val=""/>
      <w:lvlJc w:val="left"/>
      <w:pPr>
        <w:ind w:left="2880" w:hanging="360"/>
      </w:pPr>
      <w:rPr>
        <w:rFonts w:ascii="Symbol" w:hAnsi="Symbol" w:hint="default"/>
      </w:rPr>
    </w:lvl>
    <w:lvl w:ilvl="4" w:tplc="23DAB846" w:tentative="1">
      <w:start w:val="1"/>
      <w:numFmt w:val="bullet"/>
      <w:lvlText w:val="o"/>
      <w:lvlJc w:val="left"/>
      <w:pPr>
        <w:ind w:left="3600" w:hanging="360"/>
      </w:pPr>
      <w:rPr>
        <w:rFonts w:ascii="Courier New" w:hAnsi="Courier New" w:cs="Courier New" w:hint="default"/>
      </w:rPr>
    </w:lvl>
    <w:lvl w:ilvl="5" w:tplc="F3F48B8C" w:tentative="1">
      <w:start w:val="1"/>
      <w:numFmt w:val="bullet"/>
      <w:lvlText w:val=""/>
      <w:lvlJc w:val="left"/>
      <w:pPr>
        <w:ind w:left="4320" w:hanging="360"/>
      </w:pPr>
      <w:rPr>
        <w:rFonts w:ascii="Wingdings" w:hAnsi="Wingdings" w:hint="default"/>
      </w:rPr>
    </w:lvl>
    <w:lvl w:ilvl="6" w:tplc="069AA510" w:tentative="1">
      <w:start w:val="1"/>
      <w:numFmt w:val="bullet"/>
      <w:lvlText w:val=""/>
      <w:lvlJc w:val="left"/>
      <w:pPr>
        <w:ind w:left="5040" w:hanging="360"/>
      </w:pPr>
      <w:rPr>
        <w:rFonts w:ascii="Symbol" w:hAnsi="Symbol" w:hint="default"/>
      </w:rPr>
    </w:lvl>
    <w:lvl w:ilvl="7" w:tplc="CB36650C" w:tentative="1">
      <w:start w:val="1"/>
      <w:numFmt w:val="bullet"/>
      <w:lvlText w:val="o"/>
      <w:lvlJc w:val="left"/>
      <w:pPr>
        <w:ind w:left="5760" w:hanging="360"/>
      </w:pPr>
      <w:rPr>
        <w:rFonts w:ascii="Courier New" w:hAnsi="Courier New" w:cs="Courier New" w:hint="default"/>
      </w:rPr>
    </w:lvl>
    <w:lvl w:ilvl="8" w:tplc="F6E43174" w:tentative="1">
      <w:start w:val="1"/>
      <w:numFmt w:val="bullet"/>
      <w:lvlText w:val=""/>
      <w:lvlJc w:val="left"/>
      <w:pPr>
        <w:ind w:left="6480" w:hanging="360"/>
      </w:pPr>
      <w:rPr>
        <w:rFonts w:ascii="Wingdings" w:hAnsi="Wingdings" w:hint="default"/>
      </w:rPr>
    </w:lvl>
  </w:abstractNum>
  <w:abstractNum w:abstractNumId="14" w15:restartNumberingAfterBreak="0">
    <w:nsid w:val="17CE5D44"/>
    <w:multiLevelType w:val="hybridMultilevel"/>
    <w:tmpl w:val="D2905C38"/>
    <w:lvl w:ilvl="0" w:tplc="7842142A">
      <w:start w:val="1"/>
      <w:numFmt w:val="bullet"/>
      <w:lvlText w:val=""/>
      <w:lvlJc w:val="left"/>
      <w:pPr>
        <w:ind w:left="1080" w:hanging="360"/>
      </w:pPr>
      <w:rPr>
        <w:rFonts w:ascii="Symbol" w:hAnsi="Symbol" w:hint="default"/>
      </w:rPr>
    </w:lvl>
    <w:lvl w:ilvl="1" w:tplc="017A1FA4" w:tentative="1">
      <w:start w:val="1"/>
      <w:numFmt w:val="bullet"/>
      <w:lvlText w:val="o"/>
      <w:lvlJc w:val="left"/>
      <w:pPr>
        <w:ind w:left="1800" w:hanging="360"/>
      </w:pPr>
      <w:rPr>
        <w:rFonts w:ascii="Courier New" w:hAnsi="Courier New" w:cs="Courier New" w:hint="default"/>
      </w:rPr>
    </w:lvl>
    <w:lvl w:ilvl="2" w:tplc="40067494" w:tentative="1">
      <w:start w:val="1"/>
      <w:numFmt w:val="bullet"/>
      <w:lvlText w:val=""/>
      <w:lvlJc w:val="left"/>
      <w:pPr>
        <w:ind w:left="2520" w:hanging="360"/>
      </w:pPr>
      <w:rPr>
        <w:rFonts w:ascii="Wingdings" w:hAnsi="Wingdings" w:hint="default"/>
      </w:rPr>
    </w:lvl>
    <w:lvl w:ilvl="3" w:tplc="C104297E" w:tentative="1">
      <w:start w:val="1"/>
      <w:numFmt w:val="bullet"/>
      <w:lvlText w:val=""/>
      <w:lvlJc w:val="left"/>
      <w:pPr>
        <w:ind w:left="3240" w:hanging="360"/>
      </w:pPr>
      <w:rPr>
        <w:rFonts w:ascii="Symbol" w:hAnsi="Symbol" w:hint="default"/>
      </w:rPr>
    </w:lvl>
    <w:lvl w:ilvl="4" w:tplc="11DECE44" w:tentative="1">
      <w:start w:val="1"/>
      <w:numFmt w:val="bullet"/>
      <w:lvlText w:val="o"/>
      <w:lvlJc w:val="left"/>
      <w:pPr>
        <w:ind w:left="3960" w:hanging="360"/>
      </w:pPr>
      <w:rPr>
        <w:rFonts w:ascii="Courier New" w:hAnsi="Courier New" w:cs="Courier New" w:hint="default"/>
      </w:rPr>
    </w:lvl>
    <w:lvl w:ilvl="5" w:tplc="9C76EB6A" w:tentative="1">
      <w:start w:val="1"/>
      <w:numFmt w:val="bullet"/>
      <w:lvlText w:val=""/>
      <w:lvlJc w:val="left"/>
      <w:pPr>
        <w:ind w:left="4680" w:hanging="360"/>
      </w:pPr>
      <w:rPr>
        <w:rFonts w:ascii="Wingdings" w:hAnsi="Wingdings" w:hint="default"/>
      </w:rPr>
    </w:lvl>
    <w:lvl w:ilvl="6" w:tplc="EA06A99C" w:tentative="1">
      <w:start w:val="1"/>
      <w:numFmt w:val="bullet"/>
      <w:lvlText w:val=""/>
      <w:lvlJc w:val="left"/>
      <w:pPr>
        <w:ind w:left="5400" w:hanging="360"/>
      </w:pPr>
      <w:rPr>
        <w:rFonts w:ascii="Symbol" w:hAnsi="Symbol" w:hint="default"/>
      </w:rPr>
    </w:lvl>
    <w:lvl w:ilvl="7" w:tplc="4A981438" w:tentative="1">
      <w:start w:val="1"/>
      <w:numFmt w:val="bullet"/>
      <w:lvlText w:val="o"/>
      <w:lvlJc w:val="left"/>
      <w:pPr>
        <w:ind w:left="6120" w:hanging="360"/>
      </w:pPr>
      <w:rPr>
        <w:rFonts w:ascii="Courier New" w:hAnsi="Courier New" w:cs="Courier New" w:hint="default"/>
      </w:rPr>
    </w:lvl>
    <w:lvl w:ilvl="8" w:tplc="0CF2E776" w:tentative="1">
      <w:start w:val="1"/>
      <w:numFmt w:val="bullet"/>
      <w:lvlText w:val=""/>
      <w:lvlJc w:val="left"/>
      <w:pPr>
        <w:ind w:left="684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5F6C2DF2">
      <w:start w:val="1"/>
      <w:numFmt w:val="bullet"/>
      <w:pStyle w:val="Lijstopsomteken2"/>
      <w:lvlText w:val="–"/>
      <w:lvlJc w:val="left"/>
      <w:pPr>
        <w:tabs>
          <w:tab w:val="num" w:pos="227"/>
        </w:tabs>
        <w:ind w:left="227" w:firstLine="0"/>
      </w:pPr>
      <w:rPr>
        <w:rFonts w:ascii="Verdana" w:hAnsi="Verdana" w:hint="default"/>
      </w:rPr>
    </w:lvl>
    <w:lvl w:ilvl="1" w:tplc="FF0E658E" w:tentative="1">
      <w:start w:val="1"/>
      <w:numFmt w:val="bullet"/>
      <w:lvlText w:val="o"/>
      <w:lvlJc w:val="left"/>
      <w:pPr>
        <w:tabs>
          <w:tab w:val="num" w:pos="1440"/>
        </w:tabs>
        <w:ind w:left="1440" w:hanging="360"/>
      </w:pPr>
      <w:rPr>
        <w:rFonts w:ascii="Courier New" w:hAnsi="Courier New" w:cs="Courier New" w:hint="default"/>
      </w:rPr>
    </w:lvl>
    <w:lvl w:ilvl="2" w:tplc="64EC2A98" w:tentative="1">
      <w:start w:val="1"/>
      <w:numFmt w:val="bullet"/>
      <w:lvlText w:val=""/>
      <w:lvlJc w:val="left"/>
      <w:pPr>
        <w:tabs>
          <w:tab w:val="num" w:pos="2160"/>
        </w:tabs>
        <w:ind w:left="2160" w:hanging="360"/>
      </w:pPr>
      <w:rPr>
        <w:rFonts w:ascii="Wingdings" w:hAnsi="Wingdings" w:hint="default"/>
      </w:rPr>
    </w:lvl>
    <w:lvl w:ilvl="3" w:tplc="8C2840EA" w:tentative="1">
      <w:start w:val="1"/>
      <w:numFmt w:val="bullet"/>
      <w:lvlText w:val=""/>
      <w:lvlJc w:val="left"/>
      <w:pPr>
        <w:tabs>
          <w:tab w:val="num" w:pos="2880"/>
        </w:tabs>
        <w:ind w:left="2880" w:hanging="360"/>
      </w:pPr>
      <w:rPr>
        <w:rFonts w:ascii="Symbol" w:hAnsi="Symbol" w:hint="default"/>
      </w:rPr>
    </w:lvl>
    <w:lvl w:ilvl="4" w:tplc="C94ACC92" w:tentative="1">
      <w:start w:val="1"/>
      <w:numFmt w:val="bullet"/>
      <w:lvlText w:val="o"/>
      <w:lvlJc w:val="left"/>
      <w:pPr>
        <w:tabs>
          <w:tab w:val="num" w:pos="3600"/>
        </w:tabs>
        <w:ind w:left="3600" w:hanging="360"/>
      </w:pPr>
      <w:rPr>
        <w:rFonts w:ascii="Courier New" w:hAnsi="Courier New" w:cs="Courier New" w:hint="default"/>
      </w:rPr>
    </w:lvl>
    <w:lvl w:ilvl="5" w:tplc="8F1C9AAC" w:tentative="1">
      <w:start w:val="1"/>
      <w:numFmt w:val="bullet"/>
      <w:lvlText w:val=""/>
      <w:lvlJc w:val="left"/>
      <w:pPr>
        <w:tabs>
          <w:tab w:val="num" w:pos="4320"/>
        </w:tabs>
        <w:ind w:left="4320" w:hanging="360"/>
      </w:pPr>
      <w:rPr>
        <w:rFonts w:ascii="Wingdings" w:hAnsi="Wingdings" w:hint="default"/>
      </w:rPr>
    </w:lvl>
    <w:lvl w:ilvl="6" w:tplc="29A4D1C2" w:tentative="1">
      <w:start w:val="1"/>
      <w:numFmt w:val="bullet"/>
      <w:lvlText w:val=""/>
      <w:lvlJc w:val="left"/>
      <w:pPr>
        <w:tabs>
          <w:tab w:val="num" w:pos="5040"/>
        </w:tabs>
        <w:ind w:left="5040" w:hanging="360"/>
      </w:pPr>
      <w:rPr>
        <w:rFonts w:ascii="Symbol" w:hAnsi="Symbol" w:hint="default"/>
      </w:rPr>
    </w:lvl>
    <w:lvl w:ilvl="7" w:tplc="BDC00156" w:tentative="1">
      <w:start w:val="1"/>
      <w:numFmt w:val="bullet"/>
      <w:lvlText w:val="o"/>
      <w:lvlJc w:val="left"/>
      <w:pPr>
        <w:tabs>
          <w:tab w:val="num" w:pos="5760"/>
        </w:tabs>
        <w:ind w:left="5760" w:hanging="360"/>
      </w:pPr>
      <w:rPr>
        <w:rFonts w:ascii="Courier New" w:hAnsi="Courier New" w:cs="Courier New" w:hint="default"/>
      </w:rPr>
    </w:lvl>
    <w:lvl w:ilvl="8" w:tplc="BDFE2C4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847295"/>
    <w:multiLevelType w:val="hybridMultilevel"/>
    <w:tmpl w:val="1FF0B140"/>
    <w:lvl w:ilvl="0" w:tplc="193A2E92">
      <w:start w:val="1"/>
      <w:numFmt w:val="bullet"/>
      <w:lvlText w:val=""/>
      <w:lvlJc w:val="left"/>
      <w:pPr>
        <w:ind w:left="720" w:hanging="360"/>
      </w:pPr>
      <w:rPr>
        <w:rFonts w:ascii="Symbol" w:hAnsi="Symbol" w:hint="default"/>
      </w:rPr>
    </w:lvl>
    <w:lvl w:ilvl="1" w:tplc="F968D81A" w:tentative="1">
      <w:start w:val="1"/>
      <w:numFmt w:val="bullet"/>
      <w:lvlText w:val="o"/>
      <w:lvlJc w:val="left"/>
      <w:pPr>
        <w:ind w:left="1440" w:hanging="360"/>
      </w:pPr>
      <w:rPr>
        <w:rFonts w:ascii="Courier New" w:hAnsi="Courier New" w:cs="Courier New" w:hint="default"/>
      </w:rPr>
    </w:lvl>
    <w:lvl w:ilvl="2" w:tplc="E7AA2934" w:tentative="1">
      <w:start w:val="1"/>
      <w:numFmt w:val="bullet"/>
      <w:lvlText w:val=""/>
      <w:lvlJc w:val="left"/>
      <w:pPr>
        <w:ind w:left="2160" w:hanging="360"/>
      </w:pPr>
      <w:rPr>
        <w:rFonts w:ascii="Wingdings" w:hAnsi="Wingdings" w:hint="default"/>
      </w:rPr>
    </w:lvl>
    <w:lvl w:ilvl="3" w:tplc="1584BE74" w:tentative="1">
      <w:start w:val="1"/>
      <w:numFmt w:val="bullet"/>
      <w:lvlText w:val=""/>
      <w:lvlJc w:val="left"/>
      <w:pPr>
        <w:ind w:left="2880" w:hanging="360"/>
      </w:pPr>
      <w:rPr>
        <w:rFonts w:ascii="Symbol" w:hAnsi="Symbol" w:hint="default"/>
      </w:rPr>
    </w:lvl>
    <w:lvl w:ilvl="4" w:tplc="1EE4728C" w:tentative="1">
      <w:start w:val="1"/>
      <w:numFmt w:val="bullet"/>
      <w:lvlText w:val="o"/>
      <w:lvlJc w:val="left"/>
      <w:pPr>
        <w:ind w:left="3600" w:hanging="360"/>
      </w:pPr>
      <w:rPr>
        <w:rFonts w:ascii="Courier New" w:hAnsi="Courier New" w:cs="Courier New" w:hint="default"/>
      </w:rPr>
    </w:lvl>
    <w:lvl w:ilvl="5" w:tplc="07A6B942" w:tentative="1">
      <w:start w:val="1"/>
      <w:numFmt w:val="bullet"/>
      <w:lvlText w:val=""/>
      <w:lvlJc w:val="left"/>
      <w:pPr>
        <w:ind w:left="4320" w:hanging="360"/>
      </w:pPr>
      <w:rPr>
        <w:rFonts w:ascii="Wingdings" w:hAnsi="Wingdings" w:hint="default"/>
      </w:rPr>
    </w:lvl>
    <w:lvl w:ilvl="6" w:tplc="C4663094" w:tentative="1">
      <w:start w:val="1"/>
      <w:numFmt w:val="bullet"/>
      <w:lvlText w:val=""/>
      <w:lvlJc w:val="left"/>
      <w:pPr>
        <w:ind w:left="5040" w:hanging="360"/>
      </w:pPr>
      <w:rPr>
        <w:rFonts w:ascii="Symbol" w:hAnsi="Symbol" w:hint="default"/>
      </w:rPr>
    </w:lvl>
    <w:lvl w:ilvl="7" w:tplc="0EEAAC2E" w:tentative="1">
      <w:start w:val="1"/>
      <w:numFmt w:val="bullet"/>
      <w:lvlText w:val="o"/>
      <w:lvlJc w:val="left"/>
      <w:pPr>
        <w:ind w:left="5760" w:hanging="360"/>
      </w:pPr>
      <w:rPr>
        <w:rFonts w:ascii="Courier New" w:hAnsi="Courier New" w:cs="Courier New" w:hint="default"/>
      </w:rPr>
    </w:lvl>
    <w:lvl w:ilvl="8" w:tplc="D13A2A7C" w:tentative="1">
      <w:start w:val="1"/>
      <w:numFmt w:val="bullet"/>
      <w:lvlText w:val=""/>
      <w:lvlJc w:val="left"/>
      <w:pPr>
        <w:ind w:left="6480" w:hanging="360"/>
      </w:pPr>
      <w:rPr>
        <w:rFonts w:ascii="Wingdings" w:hAnsi="Wingdings" w:hint="default"/>
      </w:rPr>
    </w:lvl>
  </w:abstractNum>
  <w:abstractNum w:abstractNumId="18" w15:restartNumberingAfterBreak="0">
    <w:nsid w:val="3CAB2E4B"/>
    <w:multiLevelType w:val="hybridMultilevel"/>
    <w:tmpl w:val="6F8CC948"/>
    <w:lvl w:ilvl="0" w:tplc="2CB43ADA">
      <w:start w:val="1"/>
      <w:numFmt w:val="bullet"/>
      <w:lvlText w:val=""/>
      <w:lvlJc w:val="left"/>
      <w:pPr>
        <w:ind w:left="720" w:hanging="360"/>
      </w:pPr>
      <w:rPr>
        <w:rFonts w:ascii="Symbol" w:hAnsi="Symbol" w:hint="default"/>
      </w:rPr>
    </w:lvl>
    <w:lvl w:ilvl="1" w:tplc="2E12CD58" w:tentative="1">
      <w:start w:val="1"/>
      <w:numFmt w:val="bullet"/>
      <w:lvlText w:val="o"/>
      <w:lvlJc w:val="left"/>
      <w:pPr>
        <w:ind w:left="1440" w:hanging="360"/>
      </w:pPr>
      <w:rPr>
        <w:rFonts w:ascii="Courier New" w:hAnsi="Courier New" w:cs="Courier New" w:hint="default"/>
      </w:rPr>
    </w:lvl>
    <w:lvl w:ilvl="2" w:tplc="5D9A6A9C" w:tentative="1">
      <w:start w:val="1"/>
      <w:numFmt w:val="bullet"/>
      <w:lvlText w:val=""/>
      <w:lvlJc w:val="left"/>
      <w:pPr>
        <w:ind w:left="2160" w:hanging="360"/>
      </w:pPr>
      <w:rPr>
        <w:rFonts w:ascii="Wingdings" w:hAnsi="Wingdings" w:hint="default"/>
      </w:rPr>
    </w:lvl>
    <w:lvl w:ilvl="3" w:tplc="5F92F566" w:tentative="1">
      <w:start w:val="1"/>
      <w:numFmt w:val="bullet"/>
      <w:lvlText w:val=""/>
      <w:lvlJc w:val="left"/>
      <w:pPr>
        <w:ind w:left="2880" w:hanging="360"/>
      </w:pPr>
      <w:rPr>
        <w:rFonts w:ascii="Symbol" w:hAnsi="Symbol" w:hint="default"/>
      </w:rPr>
    </w:lvl>
    <w:lvl w:ilvl="4" w:tplc="0D561C0A" w:tentative="1">
      <w:start w:val="1"/>
      <w:numFmt w:val="bullet"/>
      <w:lvlText w:val="o"/>
      <w:lvlJc w:val="left"/>
      <w:pPr>
        <w:ind w:left="3600" w:hanging="360"/>
      </w:pPr>
      <w:rPr>
        <w:rFonts w:ascii="Courier New" w:hAnsi="Courier New" w:cs="Courier New" w:hint="default"/>
      </w:rPr>
    </w:lvl>
    <w:lvl w:ilvl="5" w:tplc="07A003DA" w:tentative="1">
      <w:start w:val="1"/>
      <w:numFmt w:val="bullet"/>
      <w:lvlText w:val=""/>
      <w:lvlJc w:val="left"/>
      <w:pPr>
        <w:ind w:left="4320" w:hanging="360"/>
      </w:pPr>
      <w:rPr>
        <w:rFonts w:ascii="Wingdings" w:hAnsi="Wingdings" w:hint="default"/>
      </w:rPr>
    </w:lvl>
    <w:lvl w:ilvl="6" w:tplc="FA58CEC2" w:tentative="1">
      <w:start w:val="1"/>
      <w:numFmt w:val="bullet"/>
      <w:lvlText w:val=""/>
      <w:lvlJc w:val="left"/>
      <w:pPr>
        <w:ind w:left="5040" w:hanging="360"/>
      </w:pPr>
      <w:rPr>
        <w:rFonts w:ascii="Symbol" w:hAnsi="Symbol" w:hint="default"/>
      </w:rPr>
    </w:lvl>
    <w:lvl w:ilvl="7" w:tplc="62A4BDBC" w:tentative="1">
      <w:start w:val="1"/>
      <w:numFmt w:val="bullet"/>
      <w:lvlText w:val="o"/>
      <w:lvlJc w:val="left"/>
      <w:pPr>
        <w:ind w:left="5760" w:hanging="360"/>
      </w:pPr>
      <w:rPr>
        <w:rFonts w:ascii="Courier New" w:hAnsi="Courier New" w:cs="Courier New" w:hint="default"/>
      </w:rPr>
    </w:lvl>
    <w:lvl w:ilvl="8" w:tplc="557C0DD2" w:tentative="1">
      <w:start w:val="1"/>
      <w:numFmt w:val="bullet"/>
      <w:lvlText w:val=""/>
      <w:lvlJc w:val="left"/>
      <w:pPr>
        <w:ind w:left="6480" w:hanging="360"/>
      </w:pPr>
      <w:rPr>
        <w:rFonts w:ascii="Wingdings" w:hAnsi="Wingdings" w:hint="default"/>
      </w:rPr>
    </w:lvl>
  </w:abstractNum>
  <w:abstractNum w:abstractNumId="19" w15:restartNumberingAfterBreak="0">
    <w:nsid w:val="3FB720A9"/>
    <w:multiLevelType w:val="hybridMultilevel"/>
    <w:tmpl w:val="6E5ADBAC"/>
    <w:lvl w:ilvl="0" w:tplc="7EB44F66">
      <w:start w:val="1"/>
      <w:numFmt w:val="bullet"/>
      <w:lvlText w:val=""/>
      <w:lvlJc w:val="left"/>
      <w:pPr>
        <w:ind w:left="720" w:hanging="360"/>
      </w:pPr>
      <w:rPr>
        <w:rFonts w:ascii="Symbol" w:hAnsi="Symbol" w:hint="default"/>
      </w:rPr>
    </w:lvl>
    <w:lvl w:ilvl="1" w:tplc="70A4DF8E" w:tentative="1">
      <w:start w:val="1"/>
      <w:numFmt w:val="bullet"/>
      <w:lvlText w:val="o"/>
      <w:lvlJc w:val="left"/>
      <w:pPr>
        <w:ind w:left="1440" w:hanging="360"/>
      </w:pPr>
      <w:rPr>
        <w:rFonts w:ascii="Courier New" w:hAnsi="Courier New" w:cs="Courier New" w:hint="default"/>
      </w:rPr>
    </w:lvl>
    <w:lvl w:ilvl="2" w:tplc="0B96B9E4" w:tentative="1">
      <w:start w:val="1"/>
      <w:numFmt w:val="bullet"/>
      <w:lvlText w:val=""/>
      <w:lvlJc w:val="left"/>
      <w:pPr>
        <w:ind w:left="2160" w:hanging="360"/>
      </w:pPr>
      <w:rPr>
        <w:rFonts w:ascii="Wingdings" w:hAnsi="Wingdings" w:hint="default"/>
      </w:rPr>
    </w:lvl>
    <w:lvl w:ilvl="3" w:tplc="1556C4B0" w:tentative="1">
      <w:start w:val="1"/>
      <w:numFmt w:val="bullet"/>
      <w:lvlText w:val=""/>
      <w:lvlJc w:val="left"/>
      <w:pPr>
        <w:ind w:left="2880" w:hanging="360"/>
      </w:pPr>
      <w:rPr>
        <w:rFonts w:ascii="Symbol" w:hAnsi="Symbol" w:hint="default"/>
      </w:rPr>
    </w:lvl>
    <w:lvl w:ilvl="4" w:tplc="4E42905A" w:tentative="1">
      <w:start w:val="1"/>
      <w:numFmt w:val="bullet"/>
      <w:lvlText w:val="o"/>
      <w:lvlJc w:val="left"/>
      <w:pPr>
        <w:ind w:left="3600" w:hanging="360"/>
      </w:pPr>
      <w:rPr>
        <w:rFonts w:ascii="Courier New" w:hAnsi="Courier New" w:cs="Courier New" w:hint="default"/>
      </w:rPr>
    </w:lvl>
    <w:lvl w:ilvl="5" w:tplc="3DA43BBE" w:tentative="1">
      <w:start w:val="1"/>
      <w:numFmt w:val="bullet"/>
      <w:lvlText w:val=""/>
      <w:lvlJc w:val="left"/>
      <w:pPr>
        <w:ind w:left="4320" w:hanging="360"/>
      </w:pPr>
      <w:rPr>
        <w:rFonts w:ascii="Wingdings" w:hAnsi="Wingdings" w:hint="default"/>
      </w:rPr>
    </w:lvl>
    <w:lvl w:ilvl="6" w:tplc="76284286" w:tentative="1">
      <w:start w:val="1"/>
      <w:numFmt w:val="bullet"/>
      <w:lvlText w:val=""/>
      <w:lvlJc w:val="left"/>
      <w:pPr>
        <w:ind w:left="5040" w:hanging="360"/>
      </w:pPr>
      <w:rPr>
        <w:rFonts w:ascii="Symbol" w:hAnsi="Symbol" w:hint="default"/>
      </w:rPr>
    </w:lvl>
    <w:lvl w:ilvl="7" w:tplc="9CA29EBA" w:tentative="1">
      <w:start w:val="1"/>
      <w:numFmt w:val="bullet"/>
      <w:lvlText w:val="o"/>
      <w:lvlJc w:val="left"/>
      <w:pPr>
        <w:ind w:left="5760" w:hanging="360"/>
      </w:pPr>
      <w:rPr>
        <w:rFonts w:ascii="Courier New" w:hAnsi="Courier New" w:cs="Courier New" w:hint="default"/>
      </w:rPr>
    </w:lvl>
    <w:lvl w:ilvl="8" w:tplc="CA0008FA" w:tentative="1">
      <w:start w:val="1"/>
      <w:numFmt w:val="bullet"/>
      <w:lvlText w:val=""/>
      <w:lvlJc w:val="left"/>
      <w:pPr>
        <w:ind w:left="6480" w:hanging="360"/>
      </w:pPr>
      <w:rPr>
        <w:rFonts w:ascii="Wingdings" w:hAnsi="Wingdings" w:hint="default"/>
      </w:rPr>
    </w:lvl>
  </w:abstractNum>
  <w:abstractNum w:abstractNumId="20" w15:restartNumberingAfterBreak="0">
    <w:nsid w:val="440C400C"/>
    <w:multiLevelType w:val="hybridMultilevel"/>
    <w:tmpl w:val="ACFA6332"/>
    <w:lvl w:ilvl="0" w:tplc="B62A18DC">
      <w:start w:val="1"/>
      <w:numFmt w:val="bullet"/>
      <w:lvlText w:val=""/>
      <w:lvlJc w:val="left"/>
      <w:pPr>
        <w:ind w:left="720" w:hanging="360"/>
      </w:pPr>
      <w:rPr>
        <w:rFonts w:ascii="Symbol" w:hAnsi="Symbol" w:hint="default"/>
      </w:rPr>
    </w:lvl>
    <w:lvl w:ilvl="1" w:tplc="32B6D66A" w:tentative="1">
      <w:start w:val="1"/>
      <w:numFmt w:val="bullet"/>
      <w:lvlText w:val="o"/>
      <w:lvlJc w:val="left"/>
      <w:pPr>
        <w:ind w:left="1440" w:hanging="360"/>
      </w:pPr>
      <w:rPr>
        <w:rFonts w:ascii="Courier New" w:hAnsi="Courier New" w:cs="Courier New" w:hint="default"/>
      </w:rPr>
    </w:lvl>
    <w:lvl w:ilvl="2" w:tplc="4C42F388" w:tentative="1">
      <w:start w:val="1"/>
      <w:numFmt w:val="bullet"/>
      <w:lvlText w:val=""/>
      <w:lvlJc w:val="left"/>
      <w:pPr>
        <w:ind w:left="2160" w:hanging="360"/>
      </w:pPr>
      <w:rPr>
        <w:rFonts w:ascii="Wingdings" w:hAnsi="Wingdings" w:hint="default"/>
      </w:rPr>
    </w:lvl>
    <w:lvl w:ilvl="3" w:tplc="58AC4F88" w:tentative="1">
      <w:start w:val="1"/>
      <w:numFmt w:val="bullet"/>
      <w:lvlText w:val=""/>
      <w:lvlJc w:val="left"/>
      <w:pPr>
        <w:ind w:left="2880" w:hanging="360"/>
      </w:pPr>
      <w:rPr>
        <w:rFonts w:ascii="Symbol" w:hAnsi="Symbol" w:hint="default"/>
      </w:rPr>
    </w:lvl>
    <w:lvl w:ilvl="4" w:tplc="882A55DC" w:tentative="1">
      <w:start w:val="1"/>
      <w:numFmt w:val="bullet"/>
      <w:lvlText w:val="o"/>
      <w:lvlJc w:val="left"/>
      <w:pPr>
        <w:ind w:left="3600" w:hanging="360"/>
      </w:pPr>
      <w:rPr>
        <w:rFonts w:ascii="Courier New" w:hAnsi="Courier New" w:cs="Courier New" w:hint="default"/>
      </w:rPr>
    </w:lvl>
    <w:lvl w:ilvl="5" w:tplc="47F28E9C" w:tentative="1">
      <w:start w:val="1"/>
      <w:numFmt w:val="bullet"/>
      <w:lvlText w:val=""/>
      <w:lvlJc w:val="left"/>
      <w:pPr>
        <w:ind w:left="4320" w:hanging="360"/>
      </w:pPr>
      <w:rPr>
        <w:rFonts w:ascii="Wingdings" w:hAnsi="Wingdings" w:hint="default"/>
      </w:rPr>
    </w:lvl>
    <w:lvl w:ilvl="6" w:tplc="8B2A2F6E" w:tentative="1">
      <w:start w:val="1"/>
      <w:numFmt w:val="bullet"/>
      <w:lvlText w:val=""/>
      <w:lvlJc w:val="left"/>
      <w:pPr>
        <w:ind w:left="5040" w:hanging="360"/>
      </w:pPr>
      <w:rPr>
        <w:rFonts w:ascii="Symbol" w:hAnsi="Symbol" w:hint="default"/>
      </w:rPr>
    </w:lvl>
    <w:lvl w:ilvl="7" w:tplc="FB08E6CA" w:tentative="1">
      <w:start w:val="1"/>
      <w:numFmt w:val="bullet"/>
      <w:lvlText w:val="o"/>
      <w:lvlJc w:val="left"/>
      <w:pPr>
        <w:ind w:left="5760" w:hanging="360"/>
      </w:pPr>
      <w:rPr>
        <w:rFonts w:ascii="Courier New" w:hAnsi="Courier New" w:cs="Courier New" w:hint="default"/>
      </w:rPr>
    </w:lvl>
    <w:lvl w:ilvl="8" w:tplc="5944D914" w:tentative="1">
      <w:start w:val="1"/>
      <w:numFmt w:val="bullet"/>
      <w:lvlText w:val=""/>
      <w:lvlJc w:val="left"/>
      <w:pPr>
        <w:ind w:left="6480" w:hanging="360"/>
      </w:pPr>
      <w:rPr>
        <w:rFonts w:ascii="Wingdings" w:hAnsi="Wingdings" w:hint="default"/>
      </w:rPr>
    </w:lvl>
  </w:abstractNum>
  <w:abstractNum w:abstractNumId="21" w15:restartNumberingAfterBreak="0">
    <w:nsid w:val="4C994300"/>
    <w:multiLevelType w:val="hybridMultilevel"/>
    <w:tmpl w:val="4B08C770"/>
    <w:lvl w:ilvl="0" w:tplc="10EEFBEE">
      <w:start w:val="1"/>
      <w:numFmt w:val="bullet"/>
      <w:lvlText w:val=""/>
      <w:lvlJc w:val="left"/>
      <w:pPr>
        <w:ind w:left="720" w:hanging="360"/>
      </w:pPr>
      <w:rPr>
        <w:rFonts w:ascii="Symbol" w:hAnsi="Symbol" w:hint="default"/>
      </w:rPr>
    </w:lvl>
    <w:lvl w:ilvl="1" w:tplc="691E171A" w:tentative="1">
      <w:start w:val="1"/>
      <w:numFmt w:val="bullet"/>
      <w:lvlText w:val="o"/>
      <w:lvlJc w:val="left"/>
      <w:pPr>
        <w:ind w:left="1440" w:hanging="360"/>
      </w:pPr>
      <w:rPr>
        <w:rFonts w:ascii="Courier New" w:hAnsi="Courier New" w:cs="Courier New" w:hint="default"/>
      </w:rPr>
    </w:lvl>
    <w:lvl w:ilvl="2" w:tplc="82625FEE" w:tentative="1">
      <w:start w:val="1"/>
      <w:numFmt w:val="bullet"/>
      <w:lvlText w:val=""/>
      <w:lvlJc w:val="left"/>
      <w:pPr>
        <w:ind w:left="2160" w:hanging="360"/>
      </w:pPr>
      <w:rPr>
        <w:rFonts w:ascii="Wingdings" w:hAnsi="Wingdings" w:hint="default"/>
      </w:rPr>
    </w:lvl>
    <w:lvl w:ilvl="3" w:tplc="8306ECA0" w:tentative="1">
      <w:start w:val="1"/>
      <w:numFmt w:val="bullet"/>
      <w:lvlText w:val=""/>
      <w:lvlJc w:val="left"/>
      <w:pPr>
        <w:ind w:left="2880" w:hanging="360"/>
      </w:pPr>
      <w:rPr>
        <w:rFonts w:ascii="Symbol" w:hAnsi="Symbol" w:hint="default"/>
      </w:rPr>
    </w:lvl>
    <w:lvl w:ilvl="4" w:tplc="6818E51E" w:tentative="1">
      <w:start w:val="1"/>
      <w:numFmt w:val="bullet"/>
      <w:lvlText w:val="o"/>
      <w:lvlJc w:val="left"/>
      <w:pPr>
        <w:ind w:left="3600" w:hanging="360"/>
      </w:pPr>
      <w:rPr>
        <w:rFonts w:ascii="Courier New" w:hAnsi="Courier New" w:cs="Courier New" w:hint="default"/>
      </w:rPr>
    </w:lvl>
    <w:lvl w:ilvl="5" w:tplc="71B82618" w:tentative="1">
      <w:start w:val="1"/>
      <w:numFmt w:val="bullet"/>
      <w:lvlText w:val=""/>
      <w:lvlJc w:val="left"/>
      <w:pPr>
        <w:ind w:left="4320" w:hanging="360"/>
      </w:pPr>
      <w:rPr>
        <w:rFonts w:ascii="Wingdings" w:hAnsi="Wingdings" w:hint="default"/>
      </w:rPr>
    </w:lvl>
    <w:lvl w:ilvl="6" w:tplc="AEDCC1B2" w:tentative="1">
      <w:start w:val="1"/>
      <w:numFmt w:val="bullet"/>
      <w:lvlText w:val=""/>
      <w:lvlJc w:val="left"/>
      <w:pPr>
        <w:ind w:left="5040" w:hanging="360"/>
      </w:pPr>
      <w:rPr>
        <w:rFonts w:ascii="Symbol" w:hAnsi="Symbol" w:hint="default"/>
      </w:rPr>
    </w:lvl>
    <w:lvl w:ilvl="7" w:tplc="3DB6BB1E" w:tentative="1">
      <w:start w:val="1"/>
      <w:numFmt w:val="bullet"/>
      <w:lvlText w:val="o"/>
      <w:lvlJc w:val="left"/>
      <w:pPr>
        <w:ind w:left="5760" w:hanging="360"/>
      </w:pPr>
      <w:rPr>
        <w:rFonts w:ascii="Courier New" w:hAnsi="Courier New" w:cs="Courier New" w:hint="default"/>
      </w:rPr>
    </w:lvl>
    <w:lvl w:ilvl="8" w:tplc="F6B889B0" w:tentative="1">
      <w:start w:val="1"/>
      <w:numFmt w:val="bullet"/>
      <w:lvlText w:val=""/>
      <w:lvlJc w:val="left"/>
      <w:pPr>
        <w:ind w:left="6480" w:hanging="360"/>
      </w:pPr>
      <w:rPr>
        <w:rFonts w:ascii="Wingdings" w:hAnsi="Wingdings" w:hint="default"/>
      </w:rPr>
    </w:lvl>
  </w:abstractNum>
  <w:abstractNum w:abstractNumId="2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FB65BD"/>
    <w:multiLevelType w:val="hybridMultilevel"/>
    <w:tmpl w:val="904076DA"/>
    <w:lvl w:ilvl="0" w:tplc="83BC3D3E">
      <w:start w:val="1"/>
      <w:numFmt w:val="bullet"/>
      <w:lvlText w:val=""/>
      <w:lvlJc w:val="left"/>
      <w:pPr>
        <w:ind w:left="720" w:hanging="360"/>
      </w:pPr>
      <w:rPr>
        <w:rFonts w:ascii="Symbol" w:hAnsi="Symbol" w:hint="default"/>
      </w:rPr>
    </w:lvl>
    <w:lvl w:ilvl="1" w:tplc="CDC6D82C" w:tentative="1">
      <w:start w:val="1"/>
      <w:numFmt w:val="bullet"/>
      <w:lvlText w:val="o"/>
      <w:lvlJc w:val="left"/>
      <w:pPr>
        <w:ind w:left="1440" w:hanging="360"/>
      </w:pPr>
      <w:rPr>
        <w:rFonts w:ascii="Courier New" w:hAnsi="Courier New" w:cs="Courier New" w:hint="default"/>
      </w:rPr>
    </w:lvl>
    <w:lvl w:ilvl="2" w:tplc="9BCEA294" w:tentative="1">
      <w:start w:val="1"/>
      <w:numFmt w:val="bullet"/>
      <w:lvlText w:val=""/>
      <w:lvlJc w:val="left"/>
      <w:pPr>
        <w:ind w:left="2160" w:hanging="360"/>
      </w:pPr>
      <w:rPr>
        <w:rFonts w:ascii="Wingdings" w:hAnsi="Wingdings" w:hint="default"/>
      </w:rPr>
    </w:lvl>
    <w:lvl w:ilvl="3" w:tplc="7DCC75D0" w:tentative="1">
      <w:start w:val="1"/>
      <w:numFmt w:val="bullet"/>
      <w:lvlText w:val=""/>
      <w:lvlJc w:val="left"/>
      <w:pPr>
        <w:ind w:left="2880" w:hanging="360"/>
      </w:pPr>
      <w:rPr>
        <w:rFonts w:ascii="Symbol" w:hAnsi="Symbol" w:hint="default"/>
      </w:rPr>
    </w:lvl>
    <w:lvl w:ilvl="4" w:tplc="129A261A" w:tentative="1">
      <w:start w:val="1"/>
      <w:numFmt w:val="bullet"/>
      <w:lvlText w:val="o"/>
      <w:lvlJc w:val="left"/>
      <w:pPr>
        <w:ind w:left="3600" w:hanging="360"/>
      </w:pPr>
      <w:rPr>
        <w:rFonts w:ascii="Courier New" w:hAnsi="Courier New" w:cs="Courier New" w:hint="default"/>
      </w:rPr>
    </w:lvl>
    <w:lvl w:ilvl="5" w:tplc="F7B6A3CC" w:tentative="1">
      <w:start w:val="1"/>
      <w:numFmt w:val="bullet"/>
      <w:lvlText w:val=""/>
      <w:lvlJc w:val="left"/>
      <w:pPr>
        <w:ind w:left="4320" w:hanging="360"/>
      </w:pPr>
      <w:rPr>
        <w:rFonts w:ascii="Wingdings" w:hAnsi="Wingdings" w:hint="default"/>
      </w:rPr>
    </w:lvl>
    <w:lvl w:ilvl="6" w:tplc="3DCC09F0" w:tentative="1">
      <w:start w:val="1"/>
      <w:numFmt w:val="bullet"/>
      <w:lvlText w:val=""/>
      <w:lvlJc w:val="left"/>
      <w:pPr>
        <w:ind w:left="5040" w:hanging="360"/>
      </w:pPr>
      <w:rPr>
        <w:rFonts w:ascii="Symbol" w:hAnsi="Symbol" w:hint="default"/>
      </w:rPr>
    </w:lvl>
    <w:lvl w:ilvl="7" w:tplc="A0F09358" w:tentative="1">
      <w:start w:val="1"/>
      <w:numFmt w:val="bullet"/>
      <w:lvlText w:val="o"/>
      <w:lvlJc w:val="left"/>
      <w:pPr>
        <w:ind w:left="5760" w:hanging="360"/>
      </w:pPr>
      <w:rPr>
        <w:rFonts w:ascii="Courier New" w:hAnsi="Courier New" w:cs="Courier New" w:hint="default"/>
      </w:rPr>
    </w:lvl>
    <w:lvl w:ilvl="8" w:tplc="361429B8" w:tentative="1">
      <w:start w:val="1"/>
      <w:numFmt w:val="bullet"/>
      <w:lvlText w:val=""/>
      <w:lvlJc w:val="left"/>
      <w:pPr>
        <w:ind w:left="6480" w:hanging="360"/>
      </w:pPr>
      <w:rPr>
        <w:rFonts w:ascii="Wingdings" w:hAnsi="Wingdings" w:hint="default"/>
      </w:rPr>
    </w:lvl>
  </w:abstractNum>
  <w:abstractNum w:abstractNumId="24" w15:restartNumberingAfterBreak="0">
    <w:nsid w:val="5AB80585"/>
    <w:multiLevelType w:val="hybridMultilevel"/>
    <w:tmpl w:val="B922BB38"/>
    <w:lvl w:ilvl="0" w:tplc="941433A4">
      <w:start w:val="1"/>
      <w:numFmt w:val="bullet"/>
      <w:lvlText w:val=""/>
      <w:lvlJc w:val="left"/>
      <w:pPr>
        <w:ind w:left="720" w:hanging="360"/>
      </w:pPr>
      <w:rPr>
        <w:rFonts w:ascii="Symbol" w:hAnsi="Symbol" w:hint="default"/>
      </w:rPr>
    </w:lvl>
    <w:lvl w:ilvl="1" w:tplc="8C4A681A" w:tentative="1">
      <w:start w:val="1"/>
      <w:numFmt w:val="bullet"/>
      <w:lvlText w:val="o"/>
      <w:lvlJc w:val="left"/>
      <w:pPr>
        <w:ind w:left="1440" w:hanging="360"/>
      </w:pPr>
      <w:rPr>
        <w:rFonts w:ascii="Courier New" w:hAnsi="Courier New" w:cs="Courier New" w:hint="default"/>
      </w:rPr>
    </w:lvl>
    <w:lvl w:ilvl="2" w:tplc="416C36E0" w:tentative="1">
      <w:start w:val="1"/>
      <w:numFmt w:val="bullet"/>
      <w:lvlText w:val=""/>
      <w:lvlJc w:val="left"/>
      <w:pPr>
        <w:ind w:left="2160" w:hanging="360"/>
      </w:pPr>
      <w:rPr>
        <w:rFonts w:ascii="Wingdings" w:hAnsi="Wingdings" w:hint="default"/>
      </w:rPr>
    </w:lvl>
    <w:lvl w:ilvl="3" w:tplc="B1E639F6" w:tentative="1">
      <w:start w:val="1"/>
      <w:numFmt w:val="bullet"/>
      <w:lvlText w:val=""/>
      <w:lvlJc w:val="left"/>
      <w:pPr>
        <w:ind w:left="2880" w:hanging="360"/>
      </w:pPr>
      <w:rPr>
        <w:rFonts w:ascii="Symbol" w:hAnsi="Symbol" w:hint="default"/>
      </w:rPr>
    </w:lvl>
    <w:lvl w:ilvl="4" w:tplc="E56E40C0" w:tentative="1">
      <w:start w:val="1"/>
      <w:numFmt w:val="bullet"/>
      <w:lvlText w:val="o"/>
      <w:lvlJc w:val="left"/>
      <w:pPr>
        <w:ind w:left="3600" w:hanging="360"/>
      </w:pPr>
      <w:rPr>
        <w:rFonts w:ascii="Courier New" w:hAnsi="Courier New" w:cs="Courier New" w:hint="default"/>
      </w:rPr>
    </w:lvl>
    <w:lvl w:ilvl="5" w:tplc="7E421858" w:tentative="1">
      <w:start w:val="1"/>
      <w:numFmt w:val="bullet"/>
      <w:lvlText w:val=""/>
      <w:lvlJc w:val="left"/>
      <w:pPr>
        <w:ind w:left="4320" w:hanging="360"/>
      </w:pPr>
      <w:rPr>
        <w:rFonts w:ascii="Wingdings" w:hAnsi="Wingdings" w:hint="default"/>
      </w:rPr>
    </w:lvl>
    <w:lvl w:ilvl="6" w:tplc="4EEE71AA" w:tentative="1">
      <w:start w:val="1"/>
      <w:numFmt w:val="bullet"/>
      <w:lvlText w:val=""/>
      <w:lvlJc w:val="left"/>
      <w:pPr>
        <w:ind w:left="5040" w:hanging="360"/>
      </w:pPr>
      <w:rPr>
        <w:rFonts w:ascii="Symbol" w:hAnsi="Symbol" w:hint="default"/>
      </w:rPr>
    </w:lvl>
    <w:lvl w:ilvl="7" w:tplc="0290ABF0" w:tentative="1">
      <w:start w:val="1"/>
      <w:numFmt w:val="bullet"/>
      <w:lvlText w:val="o"/>
      <w:lvlJc w:val="left"/>
      <w:pPr>
        <w:ind w:left="5760" w:hanging="360"/>
      </w:pPr>
      <w:rPr>
        <w:rFonts w:ascii="Courier New" w:hAnsi="Courier New" w:cs="Courier New" w:hint="default"/>
      </w:rPr>
    </w:lvl>
    <w:lvl w:ilvl="8" w:tplc="A4027336" w:tentative="1">
      <w:start w:val="1"/>
      <w:numFmt w:val="bullet"/>
      <w:lvlText w:val=""/>
      <w:lvlJc w:val="left"/>
      <w:pPr>
        <w:ind w:left="6480" w:hanging="360"/>
      </w:pPr>
      <w:rPr>
        <w:rFonts w:ascii="Wingdings" w:hAnsi="Wingdings" w:hint="default"/>
      </w:rPr>
    </w:lvl>
  </w:abstractNum>
  <w:abstractNum w:abstractNumId="25" w15:restartNumberingAfterBreak="0">
    <w:nsid w:val="5B8834AC"/>
    <w:multiLevelType w:val="hybridMultilevel"/>
    <w:tmpl w:val="CF7AF682"/>
    <w:lvl w:ilvl="0" w:tplc="C7F46A9E">
      <w:start w:val="1"/>
      <w:numFmt w:val="bullet"/>
      <w:lvlText w:val=""/>
      <w:lvlJc w:val="left"/>
      <w:pPr>
        <w:ind w:left="720" w:hanging="360"/>
      </w:pPr>
      <w:rPr>
        <w:rFonts w:ascii="Symbol" w:hAnsi="Symbol" w:hint="default"/>
      </w:rPr>
    </w:lvl>
    <w:lvl w:ilvl="1" w:tplc="8910D524" w:tentative="1">
      <w:start w:val="1"/>
      <w:numFmt w:val="bullet"/>
      <w:lvlText w:val="o"/>
      <w:lvlJc w:val="left"/>
      <w:pPr>
        <w:ind w:left="1440" w:hanging="360"/>
      </w:pPr>
      <w:rPr>
        <w:rFonts w:ascii="Courier New" w:hAnsi="Courier New" w:cs="Courier New" w:hint="default"/>
      </w:rPr>
    </w:lvl>
    <w:lvl w:ilvl="2" w:tplc="4A3E909C" w:tentative="1">
      <w:start w:val="1"/>
      <w:numFmt w:val="bullet"/>
      <w:lvlText w:val=""/>
      <w:lvlJc w:val="left"/>
      <w:pPr>
        <w:ind w:left="2160" w:hanging="360"/>
      </w:pPr>
      <w:rPr>
        <w:rFonts w:ascii="Wingdings" w:hAnsi="Wingdings" w:hint="default"/>
      </w:rPr>
    </w:lvl>
    <w:lvl w:ilvl="3" w:tplc="2E5CFC04" w:tentative="1">
      <w:start w:val="1"/>
      <w:numFmt w:val="bullet"/>
      <w:lvlText w:val=""/>
      <w:lvlJc w:val="left"/>
      <w:pPr>
        <w:ind w:left="2880" w:hanging="360"/>
      </w:pPr>
      <w:rPr>
        <w:rFonts w:ascii="Symbol" w:hAnsi="Symbol" w:hint="default"/>
      </w:rPr>
    </w:lvl>
    <w:lvl w:ilvl="4" w:tplc="F398B0A0" w:tentative="1">
      <w:start w:val="1"/>
      <w:numFmt w:val="bullet"/>
      <w:lvlText w:val="o"/>
      <w:lvlJc w:val="left"/>
      <w:pPr>
        <w:ind w:left="3600" w:hanging="360"/>
      </w:pPr>
      <w:rPr>
        <w:rFonts w:ascii="Courier New" w:hAnsi="Courier New" w:cs="Courier New" w:hint="default"/>
      </w:rPr>
    </w:lvl>
    <w:lvl w:ilvl="5" w:tplc="99943EB0" w:tentative="1">
      <w:start w:val="1"/>
      <w:numFmt w:val="bullet"/>
      <w:lvlText w:val=""/>
      <w:lvlJc w:val="left"/>
      <w:pPr>
        <w:ind w:left="4320" w:hanging="360"/>
      </w:pPr>
      <w:rPr>
        <w:rFonts w:ascii="Wingdings" w:hAnsi="Wingdings" w:hint="default"/>
      </w:rPr>
    </w:lvl>
    <w:lvl w:ilvl="6" w:tplc="74CAEDD2" w:tentative="1">
      <w:start w:val="1"/>
      <w:numFmt w:val="bullet"/>
      <w:lvlText w:val=""/>
      <w:lvlJc w:val="left"/>
      <w:pPr>
        <w:ind w:left="5040" w:hanging="360"/>
      </w:pPr>
      <w:rPr>
        <w:rFonts w:ascii="Symbol" w:hAnsi="Symbol" w:hint="default"/>
      </w:rPr>
    </w:lvl>
    <w:lvl w:ilvl="7" w:tplc="2AA667BE" w:tentative="1">
      <w:start w:val="1"/>
      <w:numFmt w:val="bullet"/>
      <w:lvlText w:val="o"/>
      <w:lvlJc w:val="left"/>
      <w:pPr>
        <w:ind w:left="5760" w:hanging="360"/>
      </w:pPr>
      <w:rPr>
        <w:rFonts w:ascii="Courier New" w:hAnsi="Courier New" w:cs="Courier New" w:hint="default"/>
      </w:rPr>
    </w:lvl>
    <w:lvl w:ilvl="8" w:tplc="66A8AB9E" w:tentative="1">
      <w:start w:val="1"/>
      <w:numFmt w:val="bullet"/>
      <w:lvlText w:val=""/>
      <w:lvlJc w:val="left"/>
      <w:pPr>
        <w:ind w:left="6480" w:hanging="360"/>
      </w:pPr>
      <w:rPr>
        <w:rFonts w:ascii="Wingdings" w:hAnsi="Wingdings" w:hint="default"/>
      </w:rPr>
    </w:lvl>
  </w:abstractNum>
  <w:abstractNum w:abstractNumId="26" w15:restartNumberingAfterBreak="0">
    <w:nsid w:val="5D8E6C98"/>
    <w:multiLevelType w:val="hybridMultilevel"/>
    <w:tmpl w:val="9196B3C8"/>
    <w:lvl w:ilvl="0" w:tplc="0A246A36">
      <w:start w:val="1"/>
      <w:numFmt w:val="bullet"/>
      <w:lvlText w:val=""/>
      <w:lvlJc w:val="left"/>
      <w:pPr>
        <w:ind w:left="720" w:hanging="360"/>
      </w:pPr>
      <w:rPr>
        <w:rFonts w:ascii="Symbol" w:hAnsi="Symbol" w:hint="default"/>
      </w:rPr>
    </w:lvl>
    <w:lvl w:ilvl="1" w:tplc="0114D4C2" w:tentative="1">
      <w:start w:val="1"/>
      <w:numFmt w:val="bullet"/>
      <w:lvlText w:val="o"/>
      <w:lvlJc w:val="left"/>
      <w:pPr>
        <w:ind w:left="1440" w:hanging="360"/>
      </w:pPr>
      <w:rPr>
        <w:rFonts w:ascii="Courier New" w:hAnsi="Courier New" w:cs="Courier New" w:hint="default"/>
      </w:rPr>
    </w:lvl>
    <w:lvl w:ilvl="2" w:tplc="921255B4" w:tentative="1">
      <w:start w:val="1"/>
      <w:numFmt w:val="bullet"/>
      <w:lvlText w:val=""/>
      <w:lvlJc w:val="left"/>
      <w:pPr>
        <w:ind w:left="2160" w:hanging="360"/>
      </w:pPr>
      <w:rPr>
        <w:rFonts w:ascii="Wingdings" w:hAnsi="Wingdings" w:hint="default"/>
      </w:rPr>
    </w:lvl>
    <w:lvl w:ilvl="3" w:tplc="63063A74" w:tentative="1">
      <w:start w:val="1"/>
      <w:numFmt w:val="bullet"/>
      <w:lvlText w:val=""/>
      <w:lvlJc w:val="left"/>
      <w:pPr>
        <w:ind w:left="2880" w:hanging="360"/>
      </w:pPr>
      <w:rPr>
        <w:rFonts w:ascii="Symbol" w:hAnsi="Symbol" w:hint="default"/>
      </w:rPr>
    </w:lvl>
    <w:lvl w:ilvl="4" w:tplc="E8EC36EA" w:tentative="1">
      <w:start w:val="1"/>
      <w:numFmt w:val="bullet"/>
      <w:lvlText w:val="o"/>
      <w:lvlJc w:val="left"/>
      <w:pPr>
        <w:ind w:left="3600" w:hanging="360"/>
      </w:pPr>
      <w:rPr>
        <w:rFonts w:ascii="Courier New" w:hAnsi="Courier New" w:cs="Courier New" w:hint="default"/>
      </w:rPr>
    </w:lvl>
    <w:lvl w:ilvl="5" w:tplc="3D9AB3C6" w:tentative="1">
      <w:start w:val="1"/>
      <w:numFmt w:val="bullet"/>
      <w:lvlText w:val=""/>
      <w:lvlJc w:val="left"/>
      <w:pPr>
        <w:ind w:left="4320" w:hanging="360"/>
      </w:pPr>
      <w:rPr>
        <w:rFonts w:ascii="Wingdings" w:hAnsi="Wingdings" w:hint="default"/>
      </w:rPr>
    </w:lvl>
    <w:lvl w:ilvl="6" w:tplc="2700ABB6" w:tentative="1">
      <w:start w:val="1"/>
      <w:numFmt w:val="bullet"/>
      <w:lvlText w:val=""/>
      <w:lvlJc w:val="left"/>
      <w:pPr>
        <w:ind w:left="5040" w:hanging="360"/>
      </w:pPr>
      <w:rPr>
        <w:rFonts w:ascii="Symbol" w:hAnsi="Symbol" w:hint="default"/>
      </w:rPr>
    </w:lvl>
    <w:lvl w:ilvl="7" w:tplc="EECCCC50" w:tentative="1">
      <w:start w:val="1"/>
      <w:numFmt w:val="bullet"/>
      <w:lvlText w:val="o"/>
      <w:lvlJc w:val="left"/>
      <w:pPr>
        <w:ind w:left="5760" w:hanging="360"/>
      </w:pPr>
      <w:rPr>
        <w:rFonts w:ascii="Courier New" w:hAnsi="Courier New" w:cs="Courier New" w:hint="default"/>
      </w:rPr>
    </w:lvl>
    <w:lvl w:ilvl="8" w:tplc="AC9ED320" w:tentative="1">
      <w:start w:val="1"/>
      <w:numFmt w:val="bullet"/>
      <w:lvlText w:val=""/>
      <w:lvlJc w:val="left"/>
      <w:pPr>
        <w:ind w:left="6480" w:hanging="360"/>
      </w:pPr>
      <w:rPr>
        <w:rFonts w:ascii="Wingdings" w:hAnsi="Wingdings" w:hint="default"/>
      </w:rPr>
    </w:lvl>
  </w:abstractNum>
  <w:abstractNum w:abstractNumId="27" w15:restartNumberingAfterBreak="0">
    <w:nsid w:val="63C54C34"/>
    <w:multiLevelType w:val="hybridMultilevel"/>
    <w:tmpl w:val="F4201D98"/>
    <w:lvl w:ilvl="0" w:tplc="78AA8A14">
      <w:start w:val="1"/>
      <w:numFmt w:val="bullet"/>
      <w:lvlText w:val=""/>
      <w:lvlJc w:val="left"/>
      <w:pPr>
        <w:ind w:left="795" w:hanging="360"/>
      </w:pPr>
      <w:rPr>
        <w:rFonts w:ascii="Symbol" w:hAnsi="Symbol" w:hint="default"/>
      </w:rPr>
    </w:lvl>
    <w:lvl w:ilvl="1" w:tplc="C430F21C" w:tentative="1">
      <w:start w:val="1"/>
      <w:numFmt w:val="bullet"/>
      <w:lvlText w:val="o"/>
      <w:lvlJc w:val="left"/>
      <w:pPr>
        <w:ind w:left="1515" w:hanging="360"/>
      </w:pPr>
      <w:rPr>
        <w:rFonts w:ascii="Courier New" w:hAnsi="Courier New" w:cs="Courier New" w:hint="default"/>
      </w:rPr>
    </w:lvl>
    <w:lvl w:ilvl="2" w:tplc="BDCAA622" w:tentative="1">
      <w:start w:val="1"/>
      <w:numFmt w:val="bullet"/>
      <w:lvlText w:val=""/>
      <w:lvlJc w:val="left"/>
      <w:pPr>
        <w:ind w:left="2235" w:hanging="360"/>
      </w:pPr>
      <w:rPr>
        <w:rFonts w:ascii="Wingdings" w:hAnsi="Wingdings" w:hint="default"/>
      </w:rPr>
    </w:lvl>
    <w:lvl w:ilvl="3" w:tplc="09AEA286" w:tentative="1">
      <w:start w:val="1"/>
      <w:numFmt w:val="bullet"/>
      <w:lvlText w:val=""/>
      <w:lvlJc w:val="left"/>
      <w:pPr>
        <w:ind w:left="2955" w:hanging="360"/>
      </w:pPr>
      <w:rPr>
        <w:rFonts w:ascii="Symbol" w:hAnsi="Symbol" w:hint="default"/>
      </w:rPr>
    </w:lvl>
    <w:lvl w:ilvl="4" w:tplc="5614C80E" w:tentative="1">
      <w:start w:val="1"/>
      <w:numFmt w:val="bullet"/>
      <w:lvlText w:val="o"/>
      <w:lvlJc w:val="left"/>
      <w:pPr>
        <w:ind w:left="3675" w:hanging="360"/>
      </w:pPr>
      <w:rPr>
        <w:rFonts w:ascii="Courier New" w:hAnsi="Courier New" w:cs="Courier New" w:hint="default"/>
      </w:rPr>
    </w:lvl>
    <w:lvl w:ilvl="5" w:tplc="47EA390C" w:tentative="1">
      <w:start w:val="1"/>
      <w:numFmt w:val="bullet"/>
      <w:lvlText w:val=""/>
      <w:lvlJc w:val="left"/>
      <w:pPr>
        <w:ind w:left="4395" w:hanging="360"/>
      </w:pPr>
      <w:rPr>
        <w:rFonts w:ascii="Wingdings" w:hAnsi="Wingdings" w:hint="default"/>
      </w:rPr>
    </w:lvl>
    <w:lvl w:ilvl="6" w:tplc="0FDCC86C" w:tentative="1">
      <w:start w:val="1"/>
      <w:numFmt w:val="bullet"/>
      <w:lvlText w:val=""/>
      <w:lvlJc w:val="left"/>
      <w:pPr>
        <w:ind w:left="5115" w:hanging="360"/>
      </w:pPr>
      <w:rPr>
        <w:rFonts w:ascii="Symbol" w:hAnsi="Symbol" w:hint="default"/>
      </w:rPr>
    </w:lvl>
    <w:lvl w:ilvl="7" w:tplc="5754A174" w:tentative="1">
      <w:start w:val="1"/>
      <w:numFmt w:val="bullet"/>
      <w:lvlText w:val="o"/>
      <w:lvlJc w:val="left"/>
      <w:pPr>
        <w:ind w:left="5835" w:hanging="360"/>
      </w:pPr>
      <w:rPr>
        <w:rFonts w:ascii="Courier New" w:hAnsi="Courier New" w:cs="Courier New" w:hint="default"/>
      </w:rPr>
    </w:lvl>
    <w:lvl w:ilvl="8" w:tplc="64A6B9AA" w:tentative="1">
      <w:start w:val="1"/>
      <w:numFmt w:val="bullet"/>
      <w:lvlText w:val=""/>
      <w:lvlJc w:val="left"/>
      <w:pPr>
        <w:ind w:left="6555" w:hanging="360"/>
      </w:pPr>
      <w:rPr>
        <w:rFonts w:ascii="Wingdings" w:hAnsi="Wingdings" w:hint="default"/>
      </w:rPr>
    </w:lvl>
  </w:abstractNum>
  <w:abstractNum w:abstractNumId="28" w15:restartNumberingAfterBreak="0">
    <w:nsid w:val="66A34F46"/>
    <w:multiLevelType w:val="hybridMultilevel"/>
    <w:tmpl w:val="0D3E6202"/>
    <w:lvl w:ilvl="0" w:tplc="F586AAE8">
      <w:start w:val="1"/>
      <w:numFmt w:val="bullet"/>
      <w:lvlText w:val=""/>
      <w:lvlJc w:val="left"/>
      <w:pPr>
        <w:ind w:left="720" w:hanging="360"/>
      </w:pPr>
      <w:rPr>
        <w:rFonts w:ascii="Symbol" w:hAnsi="Symbol" w:hint="default"/>
      </w:rPr>
    </w:lvl>
    <w:lvl w:ilvl="1" w:tplc="3A7881AA" w:tentative="1">
      <w:start w:val="1"/>
      <w:numFmt w:val="bullet"/>
      <w:lvlText w:val="o"/>
      <w:lvlJc w:val="left"/>
      <w:pPr>
        <w:ind w:left="1440" w:hanging="360"/>
      </w:pPr>
      <w:rPr>
        <w:rFonts w:ascii="Courier New" w:hAnsi="Courier New" w:cs="Courier New" w:hint="default"/>
      </w:rPr>
    </w:lvl>
    <w:lvl w:ilvl="2" w:tplc="BD388134" w:tentative="1">
      <w:start w:val="1"/>
      <w:numFmt w:val="bullet"/>
      <w:lvlText w:val=""/>
      <w:lvlJc w:val="left"/>
      <w:pPr>
        <w:ind w:left="2160" w:hanging="360"/>
      </w:pPr>
      <w:rPr>
        <w:rFonts w:ascii="Wingdings" w:hAnsi="Wingdings" w:hint="default"/>
      </w:rPr>
    </w:lvl>
    <w:lvl w:ilvl="3" w:tplc="42AE8E7A" w:tentative="1">
      <w:start w:val="1"/>
      <w:numFmt w:val="bullet"/>
      <w:lvlText w:val=""/>
      <w:lvlJc w:val="left"/>
      <w:pPr>
        <w:ind w:left="2880" w:hanging="360"/>
      </w:pPr>
      <w:rPr>
        <w:rFonts w:ascii="Symbol" w:hAnsi="Symbol" w:hint="default"/>
      </w:rPr>
    </w:lvl>
    <w:lvl w:ilvl="4" w:tplc="648855BE" w:tentative="1">
      <w:start w:val="1"/>
      <w:numFmt w:val="bullet"/>
      <w:lvlText w:val="o"/>
      <w:lvlJc w:val="left"/>
      <w:pPr>
        <w:ind w:left="3600" w:hanging="360"/>
      </w:pPr>
      <w:rPr>
        <w:rFonts w:ascii="Courier New" w:hAnsi="Courier New" w:cs="Courier New" w:hint="default"/>
      </w:rPr>
    </w:lvl>
    <w:lvl w:ilvl="5" w:tplc="AC48CA82" w:tentative="1">
      <w:start w:val="1"/>
      <w:numFmt w:val="bullet"/>
      <w:lvlText w:val=""/>
      <w:lvlJc w:val="left"/>
      <w:pPr>
        <w:ind w:left="4320" w:hanging="360"/>
      </w:pPr>
      <w:rPr>
        <w:rFonts w:ascii="Wingdings" w:hAnsi="Wingdings" w:hint="default"/>
      </w:rPr>
    </w:lvl>
    <w:lvl w:ilvl="6" w:tplc="8F40171E" w:tentative="1">
      <w:start w:val="1"/>
      <w:numFmt w:val="bullet"/>
      <w:lvlText w:val=""/>
      <w:lvlJc w:val="left"/>
      <w:pPr>
        <w:ind w:left="5040" w:hanging="360"/>
      </w:pPr>
      <w:rPr>
        <w:rFonts w:ascii="Symbol" w:hAnsi="Symbol" w:hint="default"/>
      </w:rPr>
    </w:lvl>
    <w:lvl w:ilvl="7" w:tplc="56D471EC" w:tentative="1">
      <w:start w:val="1"/>
      <w:numFmt w:val="bullet"/>
      <w:lvlText w:val="o"/>
      <w:lvlJc w:val="left"/>
      <w:pPr>
        <w:ind w:left="5760" w:hanging="360"/>
      </w:pPr>
      <w:rPr>
        <w:rFonts w:ascii="Courier New" w:hAnsi="Courier New" w:cs="Courier New" w:hint="default"/>
      </w:rPr>
    </w:lvl>
    <w:lvl w:ilvl="8" w:tplc="FDC4D93C" w:tentative="1">
      <w:start w:val="1"/>
      <w:numFmt w:val="bullet"/>
      <w:lvlText w:val=""/>
      <w:lvlJc w:val="left"/>
      <w:pPr>
        <w:ind w:left="6480" w:hanging="360"/>
      </w:pPr>
      <w:rPr>
        <w:rFonts w:ascii="Wingdings" w:hAnsi="Wingdings" w:hint="default"/>
      </w:rPr>
    </w:lvl>
  </w:abstractNum>
  <w:abstractNum w:abstractNumId="29" w15:restartNumberingAfterBreak="0">
    <w:nsid w:val="69E83D70"/>
    <w:multiLevelType w:val="hybridMultilevel"/>
    <w:tmpl w:val="616832A2"/>
    <w:lvl w:ilvl="0" w:tplc="8362CFA6">
      <w:start w:val="1"/>
      <w:numFmt w:val="bullet"/>
      <w:lvlText w:val=""/>
      <w:lvlJc w:val="left"/>
      <w:pPr>
        <w:ind w:left="720" w:hanging="360"/>
      </w:pPr>
      <w:rPr>
        <w:rFonts w:ascii="Symbol" w:hAnsi="Symbol" w:hint="default"/>
      </w:rPr>
    </w:lvl>
    <w:lvl w:ilvl="1" w:tplc="AF306850" w:tentative="1">
      <w:start w:val="1"/>
      <w:numFmt w:val="bullet"/>
      <w:lvlText w:val="o"/>
      <w:lvlJc w:val="left"/>
      <w:pPr>
        <w:ind w:left="1440" w:hanging="360"/>
      </w:pPr>
      <w:rPr>
        <w:rFonts w:ascii="Courier New" w:hAnsi="Courier New" w:cs="Courier New" w:hint="default"/>
      </w:rPr>
    </w:lvl>
    <w:lvl w:ilvl="2" w:tplc="21A2A32A" w:tentative="1">
      <w:start w:val="1"/>
      <w:numFmt w:val="bullet"/>
      <w:lvlText w:val=""/>
      <w:lvlJc w:val="left"/>
      <w:pPr>
        <w:ind w:left="2160" w:hanging="360"/>
      </w:pPr>
      <w:rPr>
        <w:rFonts w:ascii="Wingdings" w:hAnsi="Wingdings" w:hint="default"/>
      </w:rPr>
    </w:lvl>
    <w:lvl w:ilvl="3" w:tplc="1902AFDE" w:tentative="1">
      <w:start w:val="1"/>
      <w:numFmt w:val="bullet"/>
      <w:lvlText w:val=""/>
      <w:lvlJc w:val="left"/>
      <w:pPr>
        <w:ind w:left="2880" w:hanging="360"/>
      </w:pPr>
      <w:rPr>
        <w:rFonts w:ascii="Symbol" w:hAnsi="Symbol" w:hint="default"/>
      </w:rPr>
    </w:lvl>
    <w:lvl w:ilvl="4" w:tplc="537C1156" w:tentative="1">
      <w:start w:val="1"/>
      <w:numFmt w:val="bullet"/>
      <w:lvlText w:val="o"/>
      <w:lvlJc w:val="left"/>
      <w:pPr>
        <w:ind w:left="3600" w:hanging="360"/>
      </w:pPr>
      <w:rPr>
        <w:rFonts w:ascii="Courier New" w:hAnsi="Courier New" w:cs="Courier New" w:hint="default"/>
      </w:rPr>
    </w:lvl>
    <w:lvl w:ilvl="5" w:tplc="70B2B81C" w:tentative="1">
      <w:start w:val="1"/>
      <w:numFmt w:val="bullet"/>
      <w:lvlText w:val=""/>
      <w:lvlJc w:val="left"/>
      <w:pPr>
        <w:ind w:left="4320" w:hanging="360"/>
      </w:pPr>
      <w:rPr>
        <w:rFonts w:ascii="Wingdings" w:hAnsi="Wingdings" w:hint="default"/>
      </w:rPr>
    </w:lvl>
    <w:lvl w:ilvl="6" w:tplc="7BE44A8C" w:tentative="1">
      <w:start w:val="1"/>
      <w:numFmt w:val="bullet"/>
      <w:lvlText w:val=""/>
      <w:lvlJc w:val="left"/>
      <w:pPr>
        <w:ind w:left="5040" w:hanging="360"/>
      </w:pPr>
      <w:rPr>
        <w:rFonts w:ascii="Symbol" w:hAnsi="Symbol" w:hint="default"/>
      </w:rPr>
    </w:lvl>
    <w:lvl w:ilvl="7" w:tplc="40E88238" w:tentative="1">
      <w:start w:val="1"/>
      <w:numFmt w:val="bullet"/>
      <w:lvlText w:val="o"/>
      <w:lvlJc w:val="left"/>
      <w:pPr>
        <w:ind w:left="5760" w:hanging="360"/>
      </w:pPr>
      <w:rPr>
        <w:rFonts w:ascii="Courier New" w:hAnsi="Courier New" w:cs="Courier New" w:hint="default"/>
      </w:rPr>
    </w:lvl>
    <w:lvl w:ilvl="8" w:tplc="FE20B2FE" w:tentative="1">
      <w:start w:val="1"/>
      <w:numFmt w:val="bullet"/>
      <w:lvlText w:val=""/>
      <w:lvlJc w:val="left"/>
      <w:pPr>
        <w:ind w:left="6480" w:hanging="360"/>
      </w:pPr>
      <w:rPr>
        <w:rFonts w:ascii="Wingdings" w:hAnsi="Wingdings" w:hint="default"/>
      </w:rPr>
    </w:lvl>
  </w:abstractNum>
  <w:abstractNum w:abstractNumId="30" w15:restartNumberingAfterBreak="0">
    <w:nsid w:val="7546574C"/>
    <w:multiLevelType w:val="hybridMultilevel"/>
    <w:tmpl w:val="8DCC40AC"/>
    <w:lvl w:ilvl="0" w:tplc="F716A3B8">
      <w:start w:val="1"/>
      <w:numFmt w:val="bullet"/>
      <w:lvlText w:val=""/>
      <w:lvlJc w:val="left"/>
      <w:pPr>
        <w:ind w:left="720" w:hanging="360"/>
      </w:pPr>
      <w:rPr>
        <w:rFonts w:ascii="Symbol" w:hAnsi="Symbol" w:hint="default"/>
      </w:rPr>
    </w:lvl>
    <w:lvl w:ilvl="1" w:tplc="6BB8FF5C" w:tentative="1">
      <w:start w:val="1"/>
      <w:numFmt w:val="bullet"/>
      <w:lvlText w:val="o"/>
      <w:lvlJc w:val="left"/>
      <w:pPr>
        <w:ind w:left="1440" w:hanging="360"/>
      </w:pPr>
      <w:rPr>
        <w:rFonts w:ascii="Courier New" w:hAnsi="Courier New" w:cs="Courier New" w:hint="default"/>
      </w:rPr>
    </w:lvl>
    <w:lvl w:ilvl="2" w:tplc="F2600B86" w:tentative="1">
      <w:start w:val="1"/>
      <w:numFmt w:val="bullet"/>
      <w:lvlText w:val=""/>
      <w:lvlJc w:val="left"/>
      <w:pPr>
        <w:ind w:left="2160" w:hanging="360"/>
      </w:pPr>
      <w:rPr>
        <w:rFonts w:ascii="Wingdings" w:hAnsi="Wingdings" w:hint="default"/>
      </w:rPr>
    </w:lvl>
    <w:lvl w:ilvl="3" w:tplc="67F46A60" w:tentative="1">
      <w:start w:val="1"/>
      <w:numFmt w:val="bullet"/>
      <w:lvlText w:val=""/>
      <w:lvlJc w:val="left"/>
      <w:pPr>
        <w:ind w:left="2880" w:hanging="360"/>
      </w:pPr>
      <w:rPr>
        <w:rFonts w:ascii="Symbol" w:hAnsi="Symbol" w:hint="default"/>
      </w:rPr>
    </w:lvl>
    <w:lvl w:ilvl="4" w:tplc="57F6CB4E" w:tentative="1">
      <w:start w:val="1"/>
      <w:numFmt w:val="bullet"/>
      <w:lvlText w:val="o"/>
      <w:lvlJc w:val="left"/>
      <w:pPr>
        <w:ind w:left="3600" w:hanging="360"/>
      </w:pPr>
      <w:rPr>
        <w:rFonts w:ascii="Courier New" w:hAnsi="Courier New" w:cs="Courier New" w:hint="default"/>
      </w:rPr>
    </w:lvl>
    <w:lvl w:ilvl="5" w:tplc="E63C18B2" w:tentative="1">
      <w:start w:val="1"/>
      <w:numFmt w:val="bullet"/>
      <w:lvlText w:val=""/>
      <w:lvlJc w:val="left"/>
      <w:pPr>
        <w:ind w:left="4320" w:hanging="360"/>
      </w:pPr>
      <w:rPr>
        <w:rFonts w:ascii="Wingdings" w:hAnsi="Wingdings" w:hint="default"/>
      </w:rPr>
    </w:lvl>
    <w:lvl w:ilvl="6" w:tplc="E7DED4A0" w:tentative="1">
      <w:start w:val="1"/>
      <w:numFmt w:val="bullet"/>
      <w:lvlText w:val=""/>
      <w:lvlJc w:val="left"/>
      <w:pPr>
        <w:ind w:left="5040" w:hanging="360"/>
      </w:pPr>
      <w:rPr>
        <w:rFonts w:ascii="Symbol" w:hAnsi="Symbol" w:hint="default"/>
      </w:rPr>
    </w:lvl>
    <w:lvl w:ilvl="7" w:tplc="BC129CBE" w:tentative="1">
      <w:start w:val="1"/>
      <w:numFmt w:val="bullet"/>
      <w:lvlText w:val="o"/>
      <w:lvlJc w:val="left"/>
      <w:pPr>
        <w:ind w:left="5760" w:hanging="360"/>
      </w:pPr>
      <w:rPr>
        <w:rFonts w:ascii="Courier New" w:hAnsi="Courier New" w:cs="Courier New" w:hint="default"/>
      </w:rPr>
    </w:lvl>
    <w:lvl w:ilvl="8" w:tplc="8E18C128" w:tentative="1">
      <w:start w:val="1"/>
      <w:numFmt w:val="bullet"/>
      <w:lvlText w:val=""/>
      <w:lvlJc w:val="left"/>
      <w:pPr>
        <w:ind w:left="6480" w:hanging="360"/>
      </w:pPr>
      <w:rPr>
        <w:rFonts w:ascii="Wingdings" w:hAnsi="Wingdings" w:hint="default"/>
      </w:rPr>
    </w:lvl>
  </w:abstractNum>
  <w:num w:numId="1" w16cid:durableId="198978810">
    <w:abstractNumId w:val="11"/>
  </w:num>
  <w:num w:numId="2" w16cid:durableId="1233545892">
    <w:abstractNumId w:val="7"/>
  </w:num>
  <w:num w:numId="3" w16cid:durableId="1489979348">
    <w:abstractNumId w:val="6"/>
  </w:num>
  <w:num w:numId="4" w16cid:durableId="991565132">
    <w:abstractNumId w:val="5"/>
  </w:num>
  <w:num w:numId="5" w16cid:durableId="554974266">
    <w:abstractNumId w:val="4"/>
  </w:num>
  <w:num w:numId="6" w16cid:durableId="832796210">
    <w:abstractNumId w:val="8"/>
  </w:num>
  <w:num w:numId="7" w16cid:durableId="1341784132">
    <w:abstractNumId w:val="3"/>
  </w:num>
  <w:num w:numId="8" w16cid:durableId="1087580239">
    <w:abstractNumId w:val="2"/>
  </w:num>
  <w:num w:numId="9" w16cid:durableId="2130777202">
    <w:abstractNumId w:val="1"/>
  </w:num>
  <w:num w:numId="10" w16cid:durableId="514073463">
    <w:abstractNumId w:val="0"/>
  </w:num>
  <w:num w:numId="11" w16cid:durableId="850410713">
    <w:abstractNumId w:val="10"/>
  </w:num>
  <w:num w:numId="12" w16cid:durableId="2116320869">
    <w:abstractNumId w:val="15"/>
  </w:num>
  <w:num w:numId="13" w16cid:durableId="610210755">
    <w:abstractNumId w:val="22"/>
  </w:num>
  <w:num w:numId="14" w16cid:durableId="1021977167">
    <w:abstractNumId w:val="16"/>
  </w:num>
  <w:num w:numId="15" w16cid:durableId="807818905">
    <w:abstractNumId w:val="27"/>
  </w:num>
  <w:num w:numId="16" w16cid:durableId="722363800">
    <w:abstractNumId w:val="9"/>
  </w:num>
  <w:num w:numId="17" w16cid:durableId="1006252823">
    <w:abstractNumId w:val="14"/>
  </w:num>
  <w:num w:numId="18" w16cid:durableId="1766919177">
    <w:abstractNumId w:val="25"/>
  </w:num>
  <w:num w:numId="19" w16cid:durableId="282620282">
    <w:abstractNumId w:val="17"/>
  </w:num>
  <w:num w:numId="20" w16cid:durableId="622811860">
    <w:abstractNumId w:val="24"/>
  </w:num>
  <w:num w:numId="21" w16cid:durableId="1445734343">
    <w:abstractNumId w:val="19"/>
  </w:num>
  <w:num w:numId="22" w16cid:durableId="586502591">
    <w:abstractNumId w:val="21"/>
  </w:num>
  <w:num w:numId="23" w16cid:durableId="1169367230">
    <w:abstractNumId w:val="28"/>
  </w:num>
  <w:num w:numId="24" w16cid:durableId="1750493269">
    <w:abstractNumId w:val="12"/>
  </w:num>
  <w:num w:numId="25" w16cid:durableId="29261732">
    <w:abstractNumId w:val="30"/>
  </w:num>
  <w:num w:numId="26" w16cid:durableId="98256491">
    <w:abstractNumId w:val="18"/>
  </w:num>
  <w:num w:numId="27" w16cid:durableId="906259014">
    <w:abstractNumId w:val="29"/>
  </w:num>
  <w:num w:numId="28" w16cid:durableId="536621782">
    <w:abstractNumId w:val="26"/>
  </w:num>
  <w:num w:numId="29" w16cid:durableId="1203904651">
    <w:abstractNumId w:val="23"/>
  </w:num>
  <w:num w:numId="30" w16cid:durableId="1301225637">
    <w:abstractNumId w:val="13"/>
  </w:num>
  <w:num w:numId="31" w16cid:durableId="1108356484">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11"/>
    <w:rsid w:val="0000258C"/>
    <w:rsid w:val="000107EE"/>
    <w:rsid w:val="00013862"/>
    <w:rsid w:val="00016012"/>
    <w:rsid w:val="00017FC0"/>
    <w:rsid w:val="00020189"/>
    <w:rsid w:val="00020EE4"/>
    <w:rsid w:val="00023E9A"/>
    <w:rsid w:val="00024D02"/>
    <w:rsid w:val="00033CDD"/>
    <w:rsid w:val="00034A84"/>
    <w:rsid w:val="00035E67"/>
    <w:rsid w:val="000366F3"/>
    <w:rsid w:val="00040768"/>
    <w:rsid w:val="00042EDA"/>
    <w:rsid w:val="00051D6E"/>
    <w:rsid w:val="00057180"/>
    <w:rsid w:val="0006024D"/>
    <w:rsid w:val="000712F5"/>
    <w:rsid w:val="00071F28"/>
    <w:rsid w:val="00074079"/>
    <w:rsid w:val="00092799"/>
    <w:rsid w:val="00092C5F"/>
    <w:rsid w:val="00096680"/>
    <w:rsid w:val="00097AE2"/>
    <w:rsid w:val="000A0F36"/>
    <w:rsid w:val="000A174A"/>
    <w:rsid w:val="000A3E0A"/>
    <w:rsid w:val="000A65AC"/>
    <w:rsid w:val="000B7281"/>
    <w:rsid w:val="000B7FAB"/>
    <w:rsid w:val="000C1BA1"/>
    <w:rsid w:val="000C3C28"/>
    <w:rsid w:val="000C3EA9"/>
    <w:rsid w:val="000D0225"/>
    <w:rsid w:val="000E1B5D"/>
    <w:rsid w:val="000E7307"/>
    <w:rsid w:val="000E7895"/>
    <w:rsid w:val="000F161D"/>
    <w:rsid w:val="000F5FC7"/>
    <w:rsid w:val="00101055"/>
    <w:rsid w:val="00106E0E"/>
    <w:rsid w:val="00115820"/>
    <w:rsid w:val="00123704"/>
    <w:rsid w:val="001270C7"/>
    <w:rsid w:val="00131049"/>
    <w:rsid w:val="00132540"/>
    <w:rsid w:val="001365F9"/>
    <w:rsid w:val="001439A5"/>
    <w:rsid w:val="0014786A"/>
    <w:rsid w:val="001516A4"/>
    <w:rsid w:val="00151E5F"/>
    <w:rsid w:val="001569AB"/>
    <w:rsid w:val="0016725C"/>
    <w:rsid w:val="0017207B"/>
    <w:rsid w:val="001726F3"/>
    <w:rsid w:val="00173C51"/>
    <w:rsid w:val="00174CC2"/>
    <w:rsid w:val="00176CC6"/>
    <w:rsid w:val="001777B2"/>
    <w:rsid w:val="00181BE4"/>
    <w:rsid w:val="00185576"/>
    <w:rsid w:val="00185951"/>
    <w:rsid w:val="00196B8B"/>
    <w:rsid w:val="001A2BEA"/>
    <w:rsid w:val="001A6D93"/>
    <w:rsid w:val="001B496D"/>
    <w:rsid w:val="001C10CC"/>
    <w:rsid w:val="001C32EC"/>
    <w:rsid w:val="001C38BD"/>
    <w:rsid w:val="001C4D5A"/>
    <w:rsid w:val="001E34C6"/>
    <w:rsid w:val="001E5581"/>
    <w:rsid w:val="001F051F"/>
    <w:rsid w:val="001F3C70"/>
    <w:rsid w:val="00200D88"/>
    <w:rsid w:val="00201F68"/>
    <w:rsid w:val="00212F2A"/>
    <w:rsid w:val="00214F2B"/>
    <w:rsid w:val="00216567"/>
    <w:rsid w:val="00222D66"/>
    <w:rsid w:val="00224A8A"/>
    <w:rsid w:val="00224D63"/>
    <w:rsid w:val="002309A8"/>
    <w:rsid w:val="00236CFE"/>
    <w:rsid w:val="002428E3"/>
    <w:rsid w:val="00252B35"/>
    <w:rsid w:val="00252ECA"/>
    <w:rsid w:val="00260BAF"/>
    <w:rsid w:val="002650F7"/>
    <w:rsid w:val="00266E91"/>
    <w:rsid w:val="00271C1E"/>
    <w:rsid w:val="00273F3B"/>
    <w:rsid w:val="00274DB7"/>
    <w:rsid w:val="00275984"/>
    <w:rsid w:val="00280F74"/>
    <w:rsid w:val="0028188D"/>
    <w:rsid w:val="00286998"/>
    <w:rsid w:val="00291AB7"/>
    <w:rsid w:val="0029422B"/>
    <w:rsid w:val="002A76DB"/>
    <w:rsid w:val="002A7727"/>
    <w:rsid w:val="002B153C"/>
    <w:rsid w:val="002B52FC"/>
    <w:rsid w:val="002C2830"/>
    <w:rsid w:val="002D001A"/>
    <w:rsid w:val="002D1505"/>
    <w:rsid w:val="002D28E2"/>
    <w:rsid w:val="002D317B"/>
    <w:rsid w:val="002D3587"/>
    <w:rsid w:val="002D502D"/>
    <w:rsid w:val="002E01BD"/>
    <w:rsid w:val="002E0F69"/>
    <w:rsid w:val="002E6F33"/>
    <w:rsid w:val="002E7D83"/>
    <w:rsid w:val="002F5147"/>
    <w:rsid w:val="002F7ABD"/>
    <w:rsid w:val="00300754"/>
    <w:rsid w:val="00307035"/>
    <w:rsid w:val="00312597"/>
    <w:rsid w:val="0031732D"/>
    <w:rsid w:val="00327C34"/>
    <w:rsid w:val="00332013"/>
    <w:rsid w:val="00334154"/>
    <w:rsid w:val="003372C4"/>
    <w:rsid w:val="00341ECC"/>
    <w:rsid w:val="00341FA0"/>
    <w:rsid w:val="00343769"/>
    <w:rsid w:val="00344D32"/>
    <w:rsid w:val="00344F3D"/>
    <w:rsid w:val="00345299"/>
    <w:rsid w:val="00351A8D"/>
    <w:rsid w:val="003526BB"/>
    <w:rsid w:val="00352BCF"/>
    <w:rsid w:val="00353932"/>
    <w:rsid w:val="0035464B"/>
    <w:rsid w:val="003566A4"/>
    <w:rsid w:val="00360FD1"/>
    <w:rsid w:val="0036252A"/>
    <w:rsid w:val="00364D9D"/>
    <w:rsid w:val="00371048"/>
    <w:rsid w:val="00372989"/>
    <w:rsid w:val="003729C9"/>
    <w:rsid w:val="0037396C"/>
    <w:rsid w:val="0037421D"/>
    <w:rsid w:val="00374D0E"/>
    <w:rsid w:val="00376093"/>
    <w:rsid w:val="00383DA1"/>
    <w:rsid w:val="00385F30"/>
    <w:rsid w:val="00393696"/>
    <w:rsid w:val="00393963"/>
    <w:rsid w:val="00395575"/>
    <w:rsid w:val="00395672"/>
    <w:rsid w:val="003A02CA"/>
    <w:rsid w:val="003A06C8"/>
    <w:rsid w:val="003A0D7C"/>
    <w:rsid w:val="003A3B27"/>
    <w:rsid w:val="003A48DC"/>
    <w:rsid w:val="003A4DD0"/>
    <w:rsid w:val="003A54F2"/>
    <w:rsid w:val="003B0155"/>
    <w:rsid w:val="003B1051"/>
    <w:rsid w:val="003B7EE7"/>
    <w:rsid w:val="003C2CCB"/>
    <w:rsid w:val="003D2D83"/>
    <w:rsid w:val="003D39EC"/>
    <w:rsid w:val="003E3DD5"/>
    <w:rsid w:val="003F07C6"/>
    <w:rsid w:val="003F1F6B"/>
    <w:rsid w:val="003F3757"/>
    <w:rsid w:val="003F44B7"/>
    <w:rsid w:val="003F5785"/>
    <w:rsid w:val="004008E9"/>
    <w:rsid w:val="00413D48"/>
    <w:rsid w:val="004249A8"/>
    <w:rsid w:val="00427C26"/>
    <w:rsid w:val="0043746D"/>
    <w:rsid w:val="00441AC2"/>
    <w:rsid w:val="0044249B"/>
    <w:rsid w:val="00445465"/>
    <w:rsid w:val="0045023C"/>
    <w:rsid w:val="00451479"/>
    <w:rsid w:val="00451A5B"/>
    <w:rsid w:val="00452BCD"/>
    <w:rsid w:val="00452CEA"/>
    <w:rsid w:val="00453893"/>
    <w:rsid w:val="00457C11"/>
    <w:rsid w:val="00461C49"/>
    <w:rsid w:val="00463D07"/>
    <w:rsid w:val="00465B52"/>
    <w:rsid w:val="00466D3D"/>
    <w:rsid w:val="0046708E"/>
    <w:rsid w:val="00472A65"/>
    <w:rsid w:val="00474463"/>
    <w:rsid w:val="00474B75"/>
    <w:rsid w:val="00477252"/>
    <w:rsid w:val="00483F0B"/>
    <w:rsid w:val="00486BEE"/>
    <w:rsid w:val="00493C1A"/>
    <w:rsid w:val="00496319"/>
    <w:rsid w:val="00497279"/>
    <w:rsid w:val="004A74BB"/>
    <w:rsid w:val="004B2F7E"/>
    <w:rsid w:val="004B421D"/>
    <w:rsid w:val="004B5465"/>
    <w:rsid w:val="004B70F0"/>
    <w:rsid w:val="004D505E"/>
    <w:rsid w:val="004D5E78"/>
    <w:rsid w:val="004D72CA"/>
    <w:rsid w:val="004E2242"/>
    <w:rsid w:val="004F42FF"/>
    <w:rsid w:val="004F44C2"/>
    <w:rsid w:val="00504FFF"/>
    <w:rsid w:val="00505262"/>
    <w:rsid w:val="00506DA2"/>
    <w:rsid w:val="00516022"/>
    <w:rsid w:val="005176A9"/>
    <w:rsid w:val="00521CEE"/>
    <w:rsid w:val="005312F6"/>
    <w:rsid w:val="005403C8"/>
    <w:rsid w:val="005429DC"/>
    <w:rsid w:val="00551F17"/>
    <w:rsid w:val="00554CAE"/>
    <w:rsid w:val="005565F9"/>
    <w:rsid w:val="00565EE3"/>
    <w:rsid w:val="00572382"/>
    <w:rsid w:val="00572744"/>
    <w:rsid w:val="00573041"/>
    <w:rsid w:val="00575B80"/>
    <w:rsid w:val="005819CE"/>
    <w:rsid w:val="0058298D"/>
    <w:rsid w:val="005917F4"/>
    <w:rsid w:val="00593C2B"/>
    <w:rsid w:val="00595231"/>
    <w:rsid w:val="00596166"/>
    <w:rsid w:val="00597F64"/>
    <w:rsid w:val="005A207F"/>
    <w:rsid w:val="005A2F35"/>
    <w:rsid w:val="005B463E"/>
    <w:rsid w:val="005C34E1"/>
    <w:rsid w:val="005C3FE0"/>
    <w:rsid w:val="005C740C"/>
    <w:rsid w:val="005D084C"/>
    <w:rsid w:val="005D6213"/>
    <w:rsid w:val="005D625B"/>
    <w:rsid w:val="005E140C"/>
    <w:rsid w:val="005E19F7"/>
    <w:rsid w:val="005E2A46"/>
    <w:rsid w:val="005E5428"/>
    <w:rsid w:val="005F39B2"/>
    <w:rsid w:val="005F62D3"/>
    <w:rsid w:val="005F6D11"/>
    <w:rsid w:val="00600CF0"/>
    <w:rsid w:val="006048F4"/>
    <w:rsid w:val="006050DC"/>
    <w:rsid w:val="0060660A"/>
    <w:rsid w:val="00613B1D"/>
    <w:rsid w:val="00614011"/>
    <w:rsid w:val="00617A44"/>
    <w:rsid w:val="006202B6"/>
    <w:rsid w:val="00625CD0"/>
    <w:rsid w:val="0062627D"/>
    <w:rsid w:val="00627432"/>
    <w:rsid w:val="00641B01"/>
    <w:rsid w:val="006448E4"/>
    <w:rsid w:val="00645414"/>
    <w:rsid w:val="00647A0E"/>
    <w:rsid w:val="00653606"/>
    <w:rsid w:val="00657844"/>
    <w:rsid w:val="00660788"/>
    <w:rsid w:val="00661591"/>
    <w:rsid w:val="0066632F"/>
    <w:rsid w:val="00671B31"/>
    <w:rsid w:val="00674A89"/>
    <w:rsid w:val="00674F3D"/>
    <w:rsid w:val="00675CBF"/>
    <w:rsid w:val="00681AE6"/>
    <w:rsid w:val="0068276D"/>
    <w:rsid w:val="00683725"/>
    <w:rsid w:val="00685545"/>
    <w:rsid w:val="006864B3"/>
    <w:rsid w:val="00686DBE"/>
    <w:rsid w:val="00692D64"/>
    <w:rsid w:val="006A01E6"/>
    <w:rsid w:val="006A10F8"/>
    <w:rsid w:val="006A2100"/>
    <w:rsid w:val="006A34B6"/>
    <w:rsid w:val="006A78D1"/>
    <w:rsid w:val="006B0BF3"/>
    <w:rsid w:val="006B5089"/>
    <w:rsid w:val="006B775E"/>
    <w:rsid w:val="006B7BC7"/>
    <w:rsid w:val="006C2535"/>
    <w:rsid w:val="006C441E"/>
    <w:rsid w:val="006C4B90"/>
    <w:rsid w:val="006C5E46"/>
    <w:rsid w:val="006C7C5F"/>
    <w:rsid w:val="006D1016"/>
    <w:rsid w:val="006D17F2"/>
    <w:rsid w:val="006D604B"/>
    <w:rsid w:val="006E3546"/>
    <w:rsid w:val="006E3FA9"/>
    <w:rsid w:val="006E7D82"/>
    <w:rsid w:val="006F038F"/>
    <w:rsid w:val="006F0F93"/>
    <w:rsid w:val="006F31F2"/>
    <w:rsid w:val="00714DC5"/>
    <w:rsid w:val="00715237"/>
    <w:rsid w:val="0071562C"/>
    <w:rsid w:val="007254A5"/>
    <w:rsid w:val="00725748"/>
    <w:rsid w:val="00726057"/>
    <w:rsid w:val="00735D88"/>
    <w:rsid w:val="0073720D"/>
    <w:rsid w:val="00737507"/>
    <w:rsid w:val="00740712"/>
    <w:rsid w:val="00742AB9"/>
    <w:rsid w:val="00751A6A"/>
    <w:rsid w:val="00754FBF"/>
    <w:rsid w:val="00767234"/>
    <w:rsid w:val="007709EF"/>
    <w:rsid w:val="00773EC9"/>
    <w:rsid w:val="007774D1"/>
    <w:rsid w:val="007819CA"/>
    <w:rsid w:val="00783559"/>
    <w:rsid w:val="00792213"/>
    <w:rsid w:val="00795AE2"/>
    <w:rsid w:val="00796B12"/>
    <w:rsid w:val="00797AA5"/>
    <w:rsid w:val="007A01D8"/>
    <w:rsid w:val="007A26BD"/>
    <w:rsid w:val="007A4105"/>
    <w:rsid w:val="007A59B5"/>
    <w:rsid w:val="007B1ECE"/>
    <w:rsid w:val="007B4503"/>
    <w:rsid w:val="007B508D"/>
    <w:rsid w:val="007B66D0"/>
    <w:rsid w:val="007C0384"/>
    <w:rsid w:val="007C406E"/>
    <w:rsid w:val="007C5183"/>
    <w:rsid w:val="007C6EA3"/>
    <w:rsid w:val="007C7573"/>
    <w:rsid w:val="007D0EA8"/>
    <w:rsid w:val="007D1E2E"/>
    <w:rsid w:val="007D6248"/>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3178B"/>
    <w:rsid w:val="00833695"/>
    <w:rsid w:val="008336B7"/>
    <w:rsid w:val="00833A8E"/>
    <w:rsid w:val="008353B3"/>
    <w:rsid w:val="00842231"/>
    <w:rsid w:val="00842CD8"/>
    <w:rsid w:val="008431FA"/>
    <w:rsid w:val="008447A0"/>
    <w:rsid w:val="00852ECA"/>
    <w:rsid w:val="008547BA"/>
    <w:rsid w:val="008553C7"/>
    <w:rsid w:val="0085642D"/>
    <w:rsid w:val="00857FEB"/>
    <w:rsid w:val="008601AF"/>
    <w:rsid w:val="00872271"/>
    <w:rsid w:val="008734C5"/>
    <w:rsid w:val="00882479"/>
    <w:rsid w:val="00883137"/>
    <w:rsid w:val="0088760E"/>
    <w:rsid w:val="00893030"/>
    <w:rsid w:val="008A1F5D"/>
    <w:rsid w:val="008A28F5"/>
    <w:rsid w:val="008A611F"/>
    <w:rsid w:val="008B1198"/>
    <w:rsid w:val="008B3471"/>
    <w:rsid w:val="008B3929"/>
    <w:rsid w:val="008B4125"/>
    <w:rsid w:val="008B4CB3"/>
    <w:rsid w:val="008B7B24"/>
    <w:rsid w:val="008C01A5"/>
    <w:rsid w:val="008C356D"/>
    <w:rsid w:val="008C7A94"/>
    <w:rsid w:val="008D34A8"/>
    <w:rsid w:val="008D563F"/>
    <w:rsid w:val="008E0B3F"/>
    <w:rsid w:val="008E29A0"/>
    <w:rsid w:val="008E49AD"/>
    <w:rsid w:val="008E698E"/>
    <w:rsid w:val="008F2584"/>
    <w:rsid w:val="008F3246"/>
    <w:rsid w:val="008F3C1B"/>
    <w:rsid w:val="008F508C"/>
    <w:rsid w:val="0090271B"/>
    <w:rsid w:val="009048C2"/>
    <w:rsid w:val="00905552"/>
    <w:rsid w:val="00905A9E"/>
    <w:rsid w:val="00906D76"/>
    <w:rsid w:val="00910642"/>
    <w:rsid w:val="00910DDF"/>
    <w:rsid w:val="00922717"/>
    <w:rsid w:val="00930B13"/>
    <w:rsid w:val="009311C8"/>
    <w:rsid w:val="00933376"/>
    <w:rsid w:val="00933836"/>
    <w:rsid w:val="00933A2F"/>
    <w:rsid w:val="0093682C"/>
    <w:rsid w:val="00941C0A"/>
    <w:rsid w:val="00942F97"/>
    <w:rsid w:val="00950E45"/>
    <w:rsid w:val="00953713"/>
    <w:rsid w:val="00963F65"/>
    <w:rsid w:val="00966676"/>
    <w:rsid w:val="009716D8"/>
    <w:rsid w:val="009718F9"/>
    <w:rsid w:val="00972FB9"/>
    <w:rsid w:val="009735EE"/>
    <w:rsid w:val="00975112"/>
    <w:rsid w:val="00981768"/>
    <w:rsid w:val="00983E8F"/>
    <w:rsid w:val="0098771B"/>
    <w:rsid w:val="00987887"/>
    <w:rsid w:val="009949B4"/>
    <w:rsid w:val="00994FDA"/>
    <w:rsid w:val="009A19AD"/>
    <w:rsid w:val="009A31BF"/>
    <w:rsid w:val="009A3B71"/>
    <w:rsid w:val="009A61BC"/>
    <w:rsid w:val="009B0138"/>
    <w:rsid w:val="009B0FE9"/>
    <w:rsid w:val="009B173A"/>
    <w:rsid w:val="009C3F20"/>
    <w:rsid w:val="009C57E9"/>
    <w:rsid w:val="009C7CA1"/>
    <w:rsid w:val="009D043D"/>
    <w:rsid w:val="009E06DF"/>
    <w:rsid w:val="009F3259"/>
    <w:rsid w:val="00A056DE"/>
    <w:rsid w:val="00A12440"/>
    <w:rsid w:val="00A128AD"/>
    <w:rsid w:val="00A21E76"/>
    <w:rsid w:val="00A23BC8"/>
    <w:rsid w:val="00A25359"/>
    <w:rsid w:val="00A30E68"/>
    <w:rsid w:val="00A31933"/>
    <w:rsid w:val="00A31DBA"/>
    <w:rsid w:val="00A34AA0"/>
    <w:rsid w:val="00A36EBF"/>
    <w:rsid w:val="00A41FE2"/>
    <w:rsid w:val="00A43163"/>
    <w:rsid w:val="00A46504"/>
    <w:rsid w:val="00A46FEF"/>
    <w:rsid w:val="00A47948"/>
    <w:rsid w:val="00A50CF6"/>
    <w:rsid w:val="00A56946"/>
    <w:rsid w:val="00A569BD"/>
    <w:rsid w:val="00A6170E"/>
    <w:rsid w:val="00A63241"/>
    <w:rsid w:val="00A63B8C"/>
    <w:rsid w:val="00A6606C"/>
    <w:rsid w:val="00A67B54"/>
    <w:rsid w:val="00A715F8"/>
    <w:rsid w:val="00A77F6F"/>
    <w:rsid w:val="00A831FD"/>
    <w:rsid w:val="00A83352"/>
    <w:rsid w:val="00A850A2"/>
    <w:rsid w:val="00A87DC0"/>
    <w:rsid w:val="00A91FA3"/>
    <w:rsid w:val="00A927D3"/>
    <w:rsid w:val="00AA3701"/>
    <w:rsid w:val="00AA7FC9"/>
    <w:rsid w:val="00AB237D"/>
    <w:rsid w:val="00AB5933"/>
    <w:rsid w:val="00AB7075"/>
    <w:rsid w:val="00AD0822"/>
    <w:rsid w:val="00AD51EB"/>
    <w:rsid w:val="00AE013D"/>
    <w:rsid w:val="00AE11B7"/>
    <w:rsid w:val="00AE7F68"/>
    <w:rsid w:val="00AF2321"/>
    <w:rsid w:val="00AF52F6"/>
    <w:rsid w:val="00AF7237"/>
    <w:rsid w:val="00B0043A"/>
    <w:rsid w:val="00B00D75"/>
    <w:rsid w:val="00B070CB"/>
    <w:rsid w:val="00B10BB0"/>
    <w:rsid w:val="00B12456"/>
    <w:rsid w:val="00B259C8"/>
    <w:rsid w:val="00B26CCF"/>
    <w:rsid w:val="00B27BDE"/>
    <w:rsid w:val="00B30FC2"/>
    <w:rsid w:val="00B331A2"/>
    <w:rsid w:val="00B34D0C"/>
    <w:rsid w:val="00B34F7D"/>
    <w:rsid w:val="00B425F0"/>
    <w:rsid w:val="00B42DFA"/>
    <w:rsid w:val="00B47199"/>
    <w:rsid w:val="00B531DD"/>
    <w:rsid w:val="00B55014"/>
    <w:rsid w:val="00B560FE"/>
    <w:rsid w:val="00B564F8"/>
    <w:rsid w:val="00B62232"/>
    <w:rsid w:val="00B70BF3"/>
    <w:rsid w:val="00B71DC2"/>
    <w:rsid w:val="00B91CFC"/>
    <w:rsid w:val="00B93893"/>
    <w:rsid w:val="00BA7E0A"/>
    <w:rsid w:val="00BB4365"/>
    <w:rsid w:val="00BC3B53"/>
    <w:rsid w:val="00BC3B96"/>
    <w:rsid w:val="00BC4AE3"/>
    <w:rsid w:val="00BC5B28"/>
    <w:rsid w:val="00BD370B"/>
    <w:rsid w:val="00BE3F88"/>
    <w:rsid w:val="00BE4756"/>
    <w:rsid w:val="00BE5ED9"/>
    <w:rsid w:val="00BE7B41"/>
    <w:rsid w:val="00C02480"/>
    <w:rsid w:val="00C02A28"/>
    <w:rsid w:val="00C12D8C"/>
    <w:rsid w:val="00C1582A"/>
    <w:rsid w:val="00C15A91"/>
    <w:rsid w:val="00C206F1"/>
    <w:rsid w:val="00C217E1"/>
    <w:rsid w:val="00C219B1"/>
    <w:rsid w:val="00C22DCD"/>
    <w:rsid w:val="00C34470"/>
    <w:rsid w:val="00C4015B"/>
    <w:rsid w:val="00C40C60"/>
    <w:rsid w:val="00C475CA"/>
    <w:rsid w:val="00C5258E"/>
    <w:rsid w:val="00C5274C"/>
    <w:rsid w:val="00C619A7"/>
    <w:rsid w:val="00C63688"/>
    <w:rsid w:val="00C73D5F"/>
    <w:rsid w:val="00C75E2C"/>
    <w:rsid w:val="00C87FF2"/>
    <w:rsid w:val="00C917D7"/>
    <w:rsid w:val="00C92958"/>
    <w:rsid w:val="00C97C80"/>
    <w:rsid w:val="00CA0BF1"/>
    <w:rsid w:val="00CA2832"/>
    <w:rsid w:val="00CA47D3"/>
    <w:rsid w:val="00CA6533"/>
    <w:rsid w:val="00CA6A25"/>
    <w:rsid w:val="00CA6A3F"/>
    <w:rsid w:val="00CA7C99"/>
    <w:rsid w:val="00CC1F06"/>
    <w:rsid w:val="00CC6290"/>
    <w:rsid w:val="00CC684E"/>
    <w:rsid w:val="00CC770E"/>
    <w:rsid w:val="00CD233D"/>
    <w:rsid w:val="00CD362D"/>
    <w:rsid w:val="00CD552D"/>
    <w:rsid w:val="00CE101D"/>
    <w:rsid w:val="00CE1115"/>
    <w:rsid w:val="00CE1C84"/>
    <w:rsid w:val="00CE3888"/>
    <w:rsid w:val="00CE5055"/>
    <w:rsid w:val="00CE5A4A"/>
    <w:rsid w:val="00CE68AC"/>
    <w:rsid w:val="00CF01E9"/>
    <w:rsid w:val="00CF053F"/>
    <w:rsid w:val="00CF1A17"/>
    <w:rsid w:val="00D0609E"/>
    <w:rsid w:val="00D078E1"/>
    <w:rsid w:val="00D100E9"/>
    <w:rsid w:val="00D14C4B"/>
    <w:rsid w:val="00D21E4B"/>
    <w:rsid w:val="00D23522"/>
    <w:rsid w:val="00D235F1"/>
    <w:rsid w:val="00D25090"/>
    <w:rsid w:val="00D264D6"/>
    <w:rsid w:val="00D31870"/>
    <w:rsid w:val="00D33BF0"/>
    <w:rsid w:val="00D37862"/>
    <w:rsid w:val="00D449BD"/>
    <w:rsid w:val="00D516BE"/>
    <w:rsid w:val="00D5423B"/>
    <w:rsid w:val="00D54F4E"/>
    <w:rsid w:val="00D60BA4"/>
    <w:rsid w:val="00D62419"/>
    <w:rsid w:val="00D71F52"/>
    <w:rsid w:val="00D77870"/>
    <w:rsid w:val="00D80977"/>
    <w:rsid w:val="00D80CCE"/>
    <w:rsid w:val="00D8561F"/>
    <w:rsid w:val="00D87D03"/>
    <w:rsid w:val="00D9055C"/>
    <w:rsid w:val="00D95C88"/>
    <w:rsid w:val="00D97B2E"/>
    <w:rsid w:val="00DB21C2"/>
    <w:rsid w:val="00DB36FE"/>
    <w:rsid w:val="00DB533A"/>
    <w:rsid w:val="00DB6307"/>
    <w:rsid w:val="00DC4AB6"/>
    <w:rsid w:val="00DC701F"/>
    <w:rsid w:val="00DD1DCD"/>
    <w:rsid w:val="00DD31A3"/>
    <w:rsid w:val="00DD338F"/>
    <w:rsid w:val="00DD40EF"/>
    <w:rsid w:val="00DD45D8"/>
    <w:rsid w:val="00DD66F2"/>
    <w:rsid w:val="00DE3FE0"/>
    <w:rsid w:val="00DE4772"/>
    <w:rsid w:val="00DE578A"/>
    <w:rsid w:val="00DF2583"/>
    <w:rsid w:val="00DF54D9"/>
    <w:rsid w:val="00DF7283"/>
    <w:rsid w:val="00E01A59"/>
    <w:rsid w:val="00E07569"/>
    <w:rsid w:val="00E10DC6"/>
    <w:rsid w:val="00E11F8E"/>
    <w:rsid w:val="00E15881"/>
    <w:rsid w:val="00E16A8F"/>
    <w:rsid w:val="00E21DE3"/>
    <w:rsid w:val="00E307D1"/>
    <w:rsid w:val="00E31322"/>
    <w:rsid w:val="00E32376"/>
    <w:rsid w:val="00E3731D"/>
    <w:rsid w:val="00E51469"/>
    <w:rsid w:val="00E634E3"/>
    <w:rsid w:val="00E70C8A"/>
    <w:rsid w:val="00E717C4"/>
    <w:rsid w:val="00E71C67"/>
    <w:rsid w:val="00E73016"/>
    <w:rsid w:val="00E7758C"/>
    <w:rsid w:val="00E77F89"/>
    <w:rsid w:val="00E80E71"/>
    <w:rsid w:val="00E812D9"/>
    <w:rsid w:val="00E850D3"/>
    <w:rsid w:val="00E853D6"/>
    <w:rsid w:val="00E876B9"/>
    <w:rsid w:val="00EA1A8B"/>
    <w:rsid w:val="00EC0DFF"/>
    <w:rsid w:val="00EC237D"/>
    <w:rsid w:val="00EC4D0E"/>
    <w:rsid w:val="00EC4E2B"/>
    <w:rsid w:val="00ED04A6"/>
    <w:rsid w:val="00ED072A"/>
    <w:rsid w:val="00ED2CCC"/>
    <w:rsid w:val="00ED539E"/>
    <w:rsid w:val="00ED6DCB"/>
    <w:rsid w:val="00EE4A1F"/>
    <w:rsid w:val="00EE4C2D"/>
    <w:rsid w:val="00EE6287"/>
    <w:rsid w:val="00EF1B5A"/>
    <w:rsid w:val="00EF24FB"/>
    <w:rsid w:val="00EF2707"/>
    <w:rsid w:val="00EF2CCA"/>
    <w:rsid w:val="00EF3BE8"/>
    <w:rsid w:val="00EF60DC"/>
    <w:rsid w:val="00F00F54"/>
    <w:rsid w:val="00F03963"/>
    <w:rsid w:val="00F11068"/>
    <w:rsid w:val="00F1256D"/>
    <w:rsid w:val="00F129D5"/>
    <w:rsid w:val="00F13A4E"/>
    <w:rsid w:val="00F172BB"/>
    <w:rsid w:val="00F179A8"/>
    <w:rsid w:val="00F17B10"/>
    <w:rsid w:val="00F17CC5"/>
    <w:rsid w:val="00F21BEF"/>
    <w:rsid w:val="00F220A5"/>
    <w:rsid w:val="00F27F1C"/>
    <w:rsid w:val="00F41A6F"/>
    <w:rsid w:val="00F44C52"/>
    <w:rsid w:val="00F45A25"/>
    <w:rsid w:val="00F50F86"/>
    <w:rsid w:val="00F51FB7"/>
    <w:rsid w:val="00F53F91"/>
    <w:rsid w:val="00F61569"/>
    <w:rsid w:val="00F61A72"/>
    <w:rsid w:val="00F62B67"/>
    <w:rsid w:val="00F64C71"/>
    <w:rsid w:val="00F66F13"/>
    <w:rsid w:val="00F679BC"/>
    <w:rsid w:val="00F735CC"/>
    <w:rsid w:val="00F74073"/>
    <w:rsid w:val="00F75603"/>
    <w:rsid w:val="00F845B4"/>
    <w:rsid w:val="00F865CD"/>
    <w:rsid w:val="00F8713B"/>
    <w:rsid w:val="00F93F9E"/>
    <w:rsid w:val="00FA2CD7"/>
    <w:rsid w:val="00FB06ED"/>
    <w:rsid w:val="00FB2ED7"/>
    <w:rsid w:val="00FC3165"/>
    <w:rsid w:val="00FC36AB"/>
    <w:rsid w:val="00FC4300"/>
    <w:rsid w:val="00FC7F66"/>
    <w:rsid w:val="00FD5776"/>
    <w:rsid w:val="00FE1CB6"/>
    <w:rsid w:val="00FE486B"/>
    <w:rsid w:val="00FE4A51"/>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6547B"/>
  <w15:docId w15:val="{730877C2-F7C1-44E5-98F8-32F193B4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 w:type="paragraph" w:styleId="Lijstalinea">
    <w:name w:val="List Paragraph"/>
    <w:basedOn w:val="Standaard"/>
    <w:uiPriority w:val="34"/>
    <w:qFormat/>
    <w:rsid w:val="00B27BDE"/>
    <w:pPr>
      <w:spacing w:line="280" w:lineRule="atLeast"/>
      <w:ind w:left="720"/>
      <w:contextualSpacing/>
    </w:pPr>
    <w:rPr>
      <w:b/>
      <w:szCs w:val="20"/>
      <w:lang w:eastAsia="en-US"/>
    </w:rPr>
  </w:style>
  <w:style w:type="paragraph" w:customStyle="1" w:styleId="StijlLijstalinea10pt">
    <w:name w:val="Stijl Lijstalinea + 10 pt"/>
    <w:basedOn w:val="Lijstalinea"/>
    <w:rsid w:val="00300754"/>
    <w:rPr>
      <w:sz w:val="20"/>
    </w:rPr>
  </w:style>
  <w:style w:type="character" w:styleId="Tekstvantijdelijkeaanduiding">
    <w:name w:val="Placeholder Text"/>
    <w:basedOn w:val="Standaardalinea-lettertype"/>
    <w:uiPriority w:val="99"/>
    <w:semiHidden/>
    <w:rsid w:val="00D928BA"/>
    <w:rPr>
      <w:color w:val="808080"/>
    </w:rPr>
  </w:style>
  <w:style w:type="character" w:customStyle="1" w:styleId="VoettekstChar">
    <w:name w:val="Voettekst Char"/>
    <w:basedOn w:val="Standaardalinea-lettertype"/>
    <w:link w:val="Voettekst"/>
    <w:uiPriority w:val="99"/>
    <w:rsid w:val="00CC770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544085">
      <w:bodyDiv w:val="1"/>
      <w:marLeft w:val="0"/>
      <w:marRight w:val="0"/>
      <w:marTop w:val="0"/>
      <w:marBottom w:val="0"/>
      <w:divBdr>
        <w:top w:val="none" w:sz="0" w:space="0" w:color="auto"/>
        <w:left w:val="none" w:sz="0" w:space="0" w:color="auto"/>
        <w:bottom w:val="none" w:sz="0" w:space="0" w:color="auto"/>
        <w:right w:val="none" w:sz="0" w:space="0" w:color="auto"/>
      </w:divBdr>
    </w:div>
    <w:div w:id="125894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379</ap:Words>
  <ap:Characters>2088</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2025-09-12T10:15:00.0000000Z</dcterms:created>
  <dcterms:modified xsi:type="dcterms:W3CDTF">2025-10-30T11:25:00.0000000Z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GraafD1</vt:lpwstr>
  </property>
  <property fmtid="{D5CDD505-2E9C-101B-9397-08002B2CF9AE}" pid="3" name="AUTHOR_ID">
    <vt:lpwstr>GraafD1</vt:lpwstr>
  </property>
  <property fmtid="{D5CDD505-2E9C-101B-9397-08002B2CF9AE}" pid="4" name="A_BASISR_AFD_ID">
    <vt:lpwstr>Persoonlijk</vt:lpwstr>
  </property>
  <property fmtid="{D5CDD505-2E9C-101B-9397-08002B2CF9AE}" pid="5" name="A_BASISR_BEH_ID">
    <vt:lpwstr>Persoonlijk</vt:lpwstr>
  </property>
  <property fmtid="{D5CDD505-2E9C-101B-9397-08002B2CF9AE}" pid="6" name="A_DEP_NAAM">
    <vt:lpwstr>EZK</vt:lpwstr>
  </property>
  <property fmtid="{D5CDD505-2E9C-101B-9397-08002B2CF9AE}" pid="7" name="A_DOC_RICHTING_ID">
    <vt:lpwstr>Uitgaand</vt:lpwstr>
  </property>
  <property fmtid="{D5CDD505-2E9C-101B-9397-08002B2CF9AE}" pid="8" name="ClassificationContentMarkingFooterFontProps">
    <vt:lpwstr>#000000,10,Calibri</vt:lpwstr>
  </property>
  <property fmtid="{D5CDD505-2E9C-101B-9397-08002B2CF9AE}" pid="9" name="ClassificationContentMarkingFooterShapeIds">
    <vt:lpwstr>48a6b9c5,7aceed28,5756c1b0</vt:lpwstr>
  </property>
  <property fmtid="{D5CDD505-2E9C-101B-9397-08002B2CF9AE}" pid="10" name="ClassificationContentMarkingFooterText">
    <vt:lpwstr>Intern gebruik</vt:lpwstr>
  </property>
  <property fmtid="{D5CDD505-2E9C-101B-9397-08002B2CF9AE}" pid="11" name="Header">
    <vt:lpwstr>Ontwerp wetsvoorstel (wijziging) EZ</vt:lpwstr>
  </property>
  <property fmtid="{D5CDD505-2E9C-101B-9397-08002B2CF9AE}" pid="12" name="HeaderId">
    <vt:lpwstr>41BD19D56DE444B28FE2909C096E194E</vt:lpwstr>
  </property>
  <property fmtid="{D5CDD505-2E9C-101B-9397-08002B2CF9AE}" pid="13" name="Template">
    <vt:lpwstr>Ontwerp wetsvoorstel (wijziging) EZ</vt:lpwstr>
  </property>
  <property fmtid="{D5CDD505-2E9C-101B-9397-08002B2CF9AE}" pid="14" name="TemplateId">
    <vt:lpwstr>7B60D2C4A52646E28B2960287D7C0D96</vt:lpwstr>
  </property>
  <property fmtid="{D5CDD505-2E9C-101B-9397-08002B2CF9AE}" pid="15" name="TYPE_ID">
    <vt:lpwstr>Wetsontwerp</vt:lpwstr>
  </property>
  <property fmtid="{D5CDD505-2E9C-101B-9397-08002B2CF9AE}" pid="16" name="Typist">
    <vt:lpwstr>GraafD1</vt:lpwstr>
  </property>
  <property fmtid="{D5CDD505-2E9C-101B-9397-08002B2CF9AE}" pid="17" name="ContentTypeId">
    <vt:lpwstr>0x010100422F6F3D7EECE74994A504D16E5935ED</vt:lpwstr>
  </property>
</Properties>
</file>