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51AEE" w14:paraId="6C2ECD27" w14:textId="3DCFA87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november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1FD107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851AEE" w:rsidR="00851AEE">
              <w:t>illegale gokaanbieders die zich richten op jongeren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851AEE" w14:paraId="6B65B161" w14:textId="15A399A4">
            <w:pPr>
              <w:pStyle w:val="referentiegegevens"/>
            </w:pPr>
            <w:r w:rsidRPr="00851AEE">
              <w:t>6812516</w:t>
            </w:r>
          </w:p>
          <w:p w:rsidRPr="00251844" w:rsidR="00851AEE" w:rsidP="00133AE9" w:rsidRDefault="00851AEE" w14:paraId="142D6A58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C6487D" w:rsidP="00133AE9" w:rsidRDefault="00851AEE" w14:paraId="7E785020" w14:textId="5427EA6C">
            <w:pPr>
              <w:pStyle w:val="referentiegegevens"/>
              <w:rPr>
                <w:b/>
                <w:bCs/>
              </w:rPr>
            </w:pPr>
            <w:r w:rsidRPr="00851AEE">
              <w:t>2025Z18959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3FC03E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51AEE">
        <w:rPr>
          <w:rFonts w:cs="Utopia"/>
          <w:color w:val="000000"/>
        </w:rPr>
        <w:t>het lid</w:t>
      </w:r>
      <w:r w:rsidR="00F64F6A">
        <w:t xml:space="preserve"> </w:t>
      </w:r>
      <w:r w:rsidRPr="00851AEE" w:rsidR="00851AEE">
        <w:rPr>
          <w:rFonts w:cs="Utopia"/>
          <w:color w:val="000000"/>
        </w:rPr>
        <w:t>Bikker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51AEE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851AEE" w:rsidR="00851AEE">
        <w:rPr>
          <w:rFonts w:cs="Utopia"/>
          <w:color w:val="000000"/>
        </w:rPr>
        <w:t>illegale gokaanbieders die zich richten op jongeren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51AEE">
        <w:t>14 oktober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65F844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51AEE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851AEE" w14:paraId="514717E7" w14:textId="4AC81AD8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8E64" w14:textId="77777777" w:rsidR="00A227C3" w:rsidRDefault="00A227C3">
      <w:r>
        <w:separator/>
      </w:r>
    </w:p>
    <w:p w14:paraId="451D9394" w14:textId="77777777" w:rsidR="00A227C3" w:rsidRDefault="00A227C3"/>
    <w:p w14:paraId="1AB37B45" w14:textId="77777777" w:rsidR="00A227C3" w:rsidRDefault="00A227C3"/>
    <w:p w14:paraId="728CCC1F" w14:textId="77777777" w:rsidR="00A227C3" w:rsidRDefault="00A227C3"/>
  </w:endnote>
  <w:endnote w:type="continuationSeparator" w:id="0">
    <w:p w14:paraId="25396F0C" w14:textId="77777777" w:rsidR="00A227C3" w:rsidRDefault="00A227C3">
      <w:r>
        <w:continuationSeparator/>
      </w:r>
    </w:p>
    <w:p w14:paraId="2765E558" w14:textId="77777777" w:rsidR="00A227C3" w:rsidRDefault="00A227C3"/>
    <w:p w14:paraId="0B1C2D79" w14:textId="77777777" w:rsidR="00A227C3" w:rsidRDefault="00A227C3"/>
    <w:p w14:paraId="53093FE4" w14:textId="77777777" w:rsidR="00A227C3" w:rsidRDefault="00A227C3"/>
  </w:endnote>
  <w:endnote w:type="continuationNotice" w:id="1">
    <w:p w14:paraId="7D39558C" w14:textId="77777777" w:rsidR="00A227C3" w:rsidRDefault="00A227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755B" w14:textId="77777777" w:rsidR="00A227C3" w:rsidRDefault="00A227C3">
      <w:r>
        <w:separator/>
      </w:r>
    </w:p>
  </w:footnote>
  <w:footnote w:type="continuationSeparator" w:id="0">
    <w:p w14:paraId="237C4D21" w14:textId="77777777" w:rsidR="00A227C3" w:rsidRDefault="00A227C3">
      <w:r>
        <w:continuationSeparator/>
      </w:r>
    </w:p>
  </w:footnote>
  <w:footnote w:type="continuationNotice" w:id="1">
    <w:p w14:paraId="255FB6EB" w14:textId="77777777" w:rsidR="00A227C3" w:rsidRDefault="00A227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A8981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4FA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64922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49E4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3A03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0647E"/>
    <w:rsid w:val="008101F8"/>
    <w:rsid w:val="0081180A"/>
    <w:rsid w:val="00824E2B"/>
    <w:rsid w:val="00830811"/>
    <w:rsid w:val="00831A17"/>
    <w:rsid w:val="00834688"/>
    <w:rsid w:val="0084129B"/>
    <w:rsid w:val="00851AEE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27C3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1A7C"/>
    <w:rsid w:val="00C22C8B"/>
    <w:rsid w:val="00C34F09"/>
    <w:rsid w:val="00C414A2"/>
    <w:rsid w:val="00C41B43"/>
    <w:rsid w:val="00C45828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5FF2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2025-11-04T14:29:00.0000000Z</dcterms:created>
  <dcterms:modified xsi:type="dcterms:W3CDTF">2025-11-04T14:29:00.0000000Z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