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937A53" w:rsidRDefault="00340ECA" w14:paraId="3400B57D" w14:textId="77777777">
      <w:pPr>
        <w:rPr>
          <w:szCs w:val="18"/>
        </w:rPr>
      </w:pPr>
    </w:p>
    <w:p w:rsidRPr="00242AF1" w:rsidR="00A42CC1" w:rsidP="00937A53" w:rsidRDefault="00A42CC1" w14:paraId="35199609" w14:textId="21F47AD7">
      <w:pPr>
        <w:rPr>
          <w:szCs w:val="18"/>
        </w:rPr>
      </w:pPr>
      <w:r w:rsidRPr="00242AF1">
        <w:rPr>
          <w:szCs w:val="18"/>
        </w:rPr>
        <w:t xml:space="preserve">Geachte </w:t>
      </w:r>
      <w:r w:rsidR="00937A53">
        <w:rPr>
          <w:szCs w:val="18"/>
        </w:rPr>
        <w:t>V</w:t>
      </w:r>
      <w:r w:rsidRPr="00242AF1">
        <w:rPr>
          <w:szCs w:val="18"/>
        </w:rPr>
        <w:t xml:space="preserve">oorzitter, </w:t>
      </w:r>
    </w:p>
    <w:p w:rsidRPr="00242AF1" w:rsidR="00A42CC1" w:rsidP="00937A53" w:rsidRDefault="00A42CC1" w14:paraId="6FEBD948" w14:textId="77777777">
      <w:pPr>
        <w:rPr>
          <w:szCs w:val="18"/>
        </w:rPr>
      </w:pPr>
    </w:p>
    <w:p w:rsidR="00FF0467" w:rsidP="00937A53" w:rsidRDefault="00FF0467" w14:paraId="06203BAF" w14:textId="77777777">
      <w:pPr>
        <w:rPr>
          <w:szCs w:val="18"/>
        </w:rPr>
      </w:pPr>
      <w:r>
        <w:rPr>
          <w:szCs w:val="18"/>
        </w:rPr>
        <w:t>De</w:t>
      </w:r>
      <w:r w:rsidRPr="00242AF1">
        <w:rPr>
          <w:szCs w:val="18"/>
        </w:rPr>
        <w:t xml:space="preserve"> vaste commissie voor Landbouw, Visserij, Voedselzekerheid en Natuur heeft mij op </w:t>
      </w:r>
      <w:r>
        <w:rPr>
          <w:szCs w:val="18"/>
        </w:rPr>
        <w:t xml:space="preserve">24 september </w:t>
      </w:r>
      <w:r w:rsidRPr="00242AF1">
        <w:rPr>
          <w:szCs w:val="18"/>
        </w:rPr>
        <w:t xml:space="preserve">jongstleden verzocht een reactie te geven op de </w:t>
      </w:r>
      <w:r>
        <w:rPr>
          <w:szCs w:val="18"/>
        </w:rPr>
        <w:t>petitie</w:t>
      </w:r>
      <w:r w:rsidRPr="00242AF1">
        <w:rPr>
          <w:szCs w:val="18"/>
        </w:rPr>
        <w:t xml:space="preserve"> van</w:t>
      </w:r>
      <w:r>
        <w:rPr>
          <w:szCs w:val="18"/>
        </w:rPr>
        <w:t xml:space="preserve"> de Stichting Kortsnuiten Blijven Bestaan (kenmerk </w:t>
      </w:r>
      <w:r>
        <w:rPr>
          <w:rFonts w:cs="Verdana" w:eastAsiaTheme="minorHAnsi"/>
          <w:szCs w:val="18"/>
          <w:lang w:eastAsia="en-US"/>
        </w:rPr>
        <w:t>2025Z16613/2025D41362</w:t>
      </w:r>
      <w:r>
        <w:rPr>
          <w:rFonts w:cs="Verdana"/>
          <w:szCs w:val="18"/>
          <w:lang w:eastAsia="en-US"/>
        </w:rPr>
        <w:t>).</w:t>
      </w:r>
      <w:r w:rsidRPr="00242AF1">
        <w:rPr>
          <w:szCs w:val="18"/>
        </w:rPr>
        <w:t xml:space="preserve"> </w:t>
      </w:r>
    </w:p>
    <w:p w:rsidRPr="00242AF1" w:rsidR="00FF0467" w:rsidP="00937A53" w:rsidRDefault="00FF0467" w14:paraId="1D9E6126" w14:textId="77777777">
      <w:pPr>
        <w:rPr>
          <w:szCs w:val="18"/>
        </w:rPr>
      </w:pPr>
    </w:p>
    <w:p w:rsidR="00FF0467" w:rsidP="00937A53" w:rsidRDefault="00FF0467" w14:paraId="6001A799" w14:textId="03360760">
      <w:pPr>
        <w:rPr>
          <w:szCs w:val="18"/>
        </w:rPr>
      </w:pPr>
      <w:r>
        <w:rPr>
          <w:szCs w:val="18"/>
        </w:rPr>
        <w:t xml:space="preserve">De Stichting Kortsnuiten Blijven Bestaan </w:t>
      </w:r>
      <w:r w:rsidRPr="00242AF1">
        <w:rPr>
          <w:szCs w:val="18"/>
        </w:rPr>
        <w:t xml:space="preserve">vraagt </w:t>
      </w:r>
      <w:r>
        <w:rPr>
          <w:szCs w:val="18"/>
        </w:rPr>
        <w:t>met</w:t>
      </w:r>
      <w:r w:rsidRPr="00242AF1">
        <w:rPr>
          <w:szCs w:val="18"/>
        </w:rPr>
        <w:t xml:space="preserve"> hun </w:t>
      </w:r>
      <w:r>
        <w:rPr>
          <w:szCs w:val="18"/>
        </w:rPr>
        <w:t>petitie</w:t>
      </w:r>
      <w:r w:rsidRPr="00242AF1">
        <w:rPr>
          <w:szCs w:val="18"/>
        </w:rPr>
        <w:t xml:space="preserve"> aandacht voor</w:t>
      </w:r>
      <w:r w:rsidRPr="00F64F05">
        <w:rPr>
          <w:szCs w:val="18"/>
        </w:rPr>
        <w:t xml:space="preserve"> </w:t>
      </w:r>
      <w:r>
        <w:rPr>
          <w:szCs w:val="18"/>
        </w:rPr>
        <w:t xml:space="preserve">het voortbestaan en behoud van </w:t>
      </w:r>
      <w:proofErr w:type="spellStart"/>
      <w:r>
        <w:rPr>
          <w:szCs w:val="18"/>
        </w:rPr>
        <w:t>kortsnuitige</w:t>
      </w:r>
      <w:proofErr w:type="spellEnd"/>
      <w:r>
        <w:rPr>
          <w:szCs w:val="18"/>
        </w:rPr>
        <w:t xml:space="preserve"> hondenrassen met een FCI stamboom in Nederland. Uit de bijgaande brief blijkt dat de stichting het vooral niet eens is met de </w:t>
      </w:r>
      <w:proofErr w:type="spellStart"/>
      <w:r>
        <w:rPr>
          <w:szCs w:val="18"/>
        </w:rPr>
        <w:t>craniofaciale</w:t>
      </w:r>
      <w:proofErr w:type="spellEnd"/>
      <w:r>
        <w:rPr>
          <w:szCs w:val="18"/>
        </w:rPr>
        <w:t xml:space="preserve"> ratio als een van de kenmerken om na te gaan of een fokdier voldoende gezond is om mee te fokken en pleit voor het gebruik van de BOAS test. De </w:t>
      </w:r>
      <w:bookmarkStart w:name="_Hlk212036201" w:id="0"/>
      <w:proofErr w:type="spellStart"/>
      <w:r>
        <w:rPr>
          <w:szCs w:val="18"/>
        </w:rPr>
        <w:t>craniofaciale</w:t>
      </w:r>
      <w:proofErr w:type="spellEnd"/>
      <w:r>
        <w:rPr>
          <w:szCs w:val="18"/>
        </w:rPr>
        <w:t xml:space="preserve"> ratio </w:t>
      </w:r>
      <w:bookmarkEnd w:id="0"/>
      <w:r>
        <w:rPr>
          <w:szCs w:val="18"/>
        </w:rPr>
        <w:t xml:space="preserve">is de lengte van de neus gedeeld door de lengte van de schedel. Hoe kleiner de </w:t>
      </w:r>
      <w:bookmarkStart w:name="_Hlk212036399" w:id="1"/>
      <w:proofErr w:type="spellStart"/>
      <w:r>
        <w:rPr>
          <w:szCs w:val="18"/>
        </w:rPr>
        <w:t>craniofaciale</w:t>
      </w:r>
      <w:proofErr w:type="spellEnd"/>
      <w:r>
        <w:rPr>
          <w:szCs w:val="18"/>
        </w:rPr>
        <w:t xml:space="preserve"> ratio </w:t>
      </w:r>
      <w:bookmarkEnd w:id="1"/>
      <w:r>
        <w:rPr>
          <w:szCs w:val="18"/>
        </w:rPr>
        <w:t xml:space="preserve">hoe meer afwijkend de schedel is. </w:t>
      </w:r>
    </w:p>
    <w:p w:rsidR="00FF0467" w:rsidP="00937A53" w:rsidRDefault="00FF0467" w14:paraId="3A878CA6" w14:textId="77777777">
      <w:pPr>
        <w:rPr>
          <w:szCs w:val="18"/>
        </w:rPr>
      </w:pPr>
    </w:p>
    <w:p w:rsidRPr="00350A42" w:rsidR="00FF0467" w:rsidP="00937A53" w:rsidRDefault="00FF0467" w14:paraId="7D2B7DA4" w14:textId="009FD03F">
      <w:pPr>
        <w:rPr>
          <w:color w:val="FF0000"/>
          <w:szCs w:val="18"/>
        </w:rPr>
      </w:pPr>
      <w:r>
        <w:rPr>
          <w:szCs w:val="18"/>
        </w:rPr>
        <w:t xml:space="preserve">Ik begrijp dat liefhebbers van extreem </w:t>
      </w:r>
      <w:proofErr w:type="spellStart"/>
      <w:r>
        <w:rPr>
          <w:szCs w:val="18"/>
        </w:rPr>
        <w:t>kortsnuitige</w:t>
      </w:r>
      <w:proofErr w:type="spellEnd"/>
      <w:r>
        <w:rPr>
          <w:szCs w:val="18"/>
        </w:rPr>
        <w:t xml:space="preserve"> hondenrassen het moeilijk vinden dat er op een andere manier gefokt moet worden, waardoor het uiterlijk van de honden verander</w:t>
      </w:r>
      <w:r w:rsidR="005B6E7C">
        <w:rPr>
          <w:szCs w:val="18"/>
        </w:rPr>
        <w:t>t</w:t>
      </w:r>
      <w:r>
        <w:rPr>
          <w:szCs w:val="18"/>
        </w:rPr>
        <w:t xml:space="preserve">. </w:t>
      </w:r>
      <w:r w:rsidRPr="007D5895">
        <w:rPr>
          <w:szCs w:val="18"/>
        </w:rPr>
        <w:t xml:space="preserve">Maar ik vind het belangrijk dat honden gezond zijn. De kenmerken in de beleidsregel </w:t>
      </w:r>
      <w:bookmarkStart w:name="_Hlk212633906" w:id="2"/>
      <w:r w:rsidRPr="008A6912" w:rsidR="002177E7">
        <w:t>brachycefale</w:t>
      </w:r>
      <w:r w:rsidRPr="008A6912" w:rsidR="005B6E7C">
        <w:t xml:space="preserve"> honden</w:t>
      </w:r>
      <w:bookmarkEnd w:id="2"/>
      <w:r w:rsidR="005B6E7C">
        <w:t xml:space="preserve"> </w:t>
      </w:r>
      <w:r w:rsidRPr="007D5895">
        <w:rPr>
          <w:szCs w:val="18"/>
        </w:rPr>
        <w:t xml:space="preserve">gelden niet alleen voor het fokken met </w:t>
      </w:r>
      <w:proofErr w:type="spellStart"/>
      <w:r w:rsidRPr="007D5895">
        <w:rPr>
          <w:szCs w:val="18"/>
        </w:rPr>
        <w:t>kortsnuitige</w:t>
      </w:r>
      <w:proofErr w:type="spellEnd"/>
      <w:r w:rsidRPr="007D5895">
        <w:rPr>
          <w:szCs w:val="18"/>
        </w:rPr>
        <w:t xml:space="preserve"> </w:t>
      </w:r>
      <w:r>
        <w:rPr>
          <w:szCs w:val="18"/>
        </w:rPr>
        <w:t xml:space="preserve">rashonden maar voor alle </w:t>
      </w:r>
      <w:proofErr w:type="spellStart"/>
      <w:r>
        <w:rPr>
          <w:szCs w:val="18"/>
        </w:rPr>
        <w:t>kortsnuitige</w:t>
      </w:r>
      <w:proofErr w:type="spellEnd"/>
      <w:r>
        <w:rPr>
          <w:szCs w:val="18"/>
        </w:rPr>
        <w:t xml:space="preserve"> honden.</w:t>
      </w:r>
      <w:r w:rsidR="005B6E7C">
        <w:rPr>
          <w:szCs w:val="18"/>
        </w:rPr>
        <w:t xml:space="preserve"> </w:t>
      </w:r>
    </w:p>
    <w:p w:rsidR="00FF0467" w:rsidP="00937A53" w:rsidRDefault="00FF0467" w14:paraId="087FE568" w14:textId="77777777">
      <w:pPr>
        <w:rPr>
          <w:szCs w:val="18"/>
        </w:rPr>
      </w:pPr>
    </w:p>
    <w:p w:rsidR="00FF0467" w:rsidP="00937A53" w:rsidRDefault="00FF0467" w14:paraId="2D907EC1" w14:textId="77777777">
      <w:pPr>
        <w:rPr>
          <w:szCs w:val="18"/>
        </w:rPr>
      </w:pPr>
      <w:r>
        <w:rPr>
          <w:szCs w:val="18"/>
        </w:rPr>
        <w:t xml:space="preserve">De Stichting Kortsnuiten Blijven Bestaan pleit in haar brief voor het gebruik van de BOAS test om aan te tonen dat een </w:t>
      </w:r>
      <w:proofErr w:type="spellStart"/>
      <w:r>
        <w:rPr>
          <w:szCs w:val="18"/>
        </w:rPr>
        <w:t>kortsnuitige</w:t>
      </w:r>
      <w:proofErr w:type="spellEnd"/>
      <w:r>
        <w:rPr>
          <w:szCs w:val="18"/>
        </w:rPr>
        <w:t xml:space="preserve"> hond voldoende gezond is om mee te fokken. </w:t>
      </w:r>
      <w:bookmarkStart w:name="_Hlk211873787" w:id="3"/>
      <w:r w:rsidRPr="006B4641">
        <w:rPr>
          <w:szCs w:val="18"/>
        </w:rPr>
        <w:t>D</w:t>
      </w:r>
      <w:r>
        <w:rPr>
          <w:szCs w:val="18"/>
        </w:rPr>
        <w:t>e</w:t>
      </w:r>
      <w:r w:rsidRPr="006B4641">
        <w:rPr>
          <w:szCs w:val="18"/>
        </w:rPr>
        <w:t xml:space="preserve"> Cambridge BOAS test </w:t>
      </w:r>
      <w:bookmarkEnd w:id="3"/>
      <w:r w:rsidRPr="006B4641">
        <w:rPr>
          <w:szCs w:val="18"/>
        </w:rPr>
        <w:t>bestaat u</w:t>
      </w:r>
      <w:r>
        <w:rPr>
          <w:szCs w:val="18"/>
        </w:rPr>
        <w:t>it het beluisteren van de ademgeluiden van een hond in rust en na een korte inspanning, om te beoordelen of er sprake is van hoorbaar ademgeluid veroorzaakt door obstructie van de voorste luchtwegen (</w:t>
      </w:r>
      <w:proofErr w:type="spellStart"/>
      <w:r>
        <w:rPr>
          <w:szCs w:val="18"/>
        </w:rPr>
        <w:t>brachephalic</w:t>
      </w:r>
      <w:proofErr w:type="spellEnd"/>
      <w:r>
        <w:rPr>
          <w:szCs w:val="18"/>
        </w:rPr>
        <w:t xml:space="preserve"> </w:t>
      </w:r>
      <w:proofErr w:type="spellStart"/>
      <w:r>
        <w:rPr>
          <w:szCs w:val="18"/>
        </w:rPr>
        <w:t>obstructive</w:t>
      </w:r>
      <w:proofErr w:type="spellEnd"/>
      <w:r>
        <w:rPr>
          <w:szCs w:val="18"/>
        </w:rPr>
        <w:t xml:space="preserve"> </w:t>
      </w:r>
      <w:proofErr w:type="spellStart"/>
      <w:r>
        <w:rPr>
          <w:szCs w:val="18"/>
        </w:rPr>
        <w:t>airway</w:t>
      </w:r>
      <w:proofErr w:type="spellEnd"/>
      <w:r>
        <w:rPr>
          <w:szCs w:val="18"/>
        </w:rPr>
        <w:t xml:space="preserve"> </w:t>
      </w:r>
      <w:proofErr w:type="spellStart"/>
      <w:r>
        <w:rPr>
          <w:szCs w:val="18"/>
        </w:rPr>
        <w:t>syndrome</w:t>
      </w:r>
      <w:proofErr w:type="spellEnd"/>
      <w:r w:rsidRPr="002A3E7F">
        <w:rPr>
          <w:szCs w:val="18"/>
        </w:rPr>
        <w:t xml:space="preserve"> </w:t>
      </w:r>
      <w:r>
        <w:rPr>
          <w:szCs w:val="18"/>
        </w:rPr>
        <w:t xml:space="preserve">= BOAS). </w:t>
      </w:r>
      <w:r w:rsidRPr="007D5895">
        <w:rPr>
          <w:szCs w:val="18"/>
        </w:rPr>
        <w:t xml:space="preserve">Als alleen deze test gebruikt wordt dan kan er nog steeds gefokt wordt met honden </w:t>
      </w:r>
      <w:r>
        <w:rPr>
          <w:szCs w:val="18"/>
        </w:rPr>
        <w:t xml:space="preserve">die lijden aan BOAS. </w:t>
      </w:r>
    </w:p>
    <w:p w:rsidR="00FF0467" w:rsidP="00937A53" w:rsidRDefault="00FF0467" w14:paraId="1B5B7FE4" w14:textId="77777777">
      <w:pPr>
        <w:rPr>
          <w:szCs w:val="18"/>
        </w:rPr>
      </w:pPr>
    </w:p>
    <w:p w:rsidR="00FF0467" w:rsidP="00937A53" w:rsidRDefault="00FF0467" w14:paraId="20461623" w14:textId="5C64D4FF">
      <w:pPr>
        <w:rPr>
          <w:szCs w:val="18"/>
        </w:rPr>
      </w:pPr>
      <w:r>
        <w:rPr>
          <w:szCs w:val="18"/>
        </w:rPr>
        <w:t xml:space="preserve">De in Nederland geldende beleidsregel </w:t>
      </w:r>
      <w:r w:rsidRPr="008A6912" w:rsidR="002177E7">
        <w:t>brachycefale</w:t>
      </w:r>
      <w:r w:rsidRPr="008A6912" w:rsidR="005B6E7C">
        <w:t xml:space="preserve"> honden</w:t>
      </w:r>
      <w:r w:rsidR="005B6E7C">
        <w:t xml:space="preserve"> </w:t>
      </w:r>
      <w:r w:rsidR="002177E7">
        <w:t xml:space="preserve">(invulling Besluit houders van dieren, artikel 3.5) </w:t>
      </w:r>
      <w:r>
        <w:rPr>
          <w:szCs w:val="18"/>
        </w:rPr>
        <w:t>met zes kenmerken</w:t>
      </w:r>
      <w:r w:rsidR="005B6E7C">
        <w:rPr>
          <w:szCs w:val="18"/>
        </w:rPr>
        <w:t xml:space="preserve"> waarop beoordeeld wordt of een dier gezond genoeg is om mee te fokken en welke gebruikt worden om te handhaven,</w:t>
      </w:r>
      <w:r>
        <w:rPr>
          <w:szCs w:val="18"/>
        </w:rPr>
        <w:t xml:space="preserve"> ziet niet enkel op BOAS, maar ook op de andere belangrijke gezondheidsrisico’s voortkomend uit extreme </w:t>
      </w:r>
      <w:proofErr w:type="spellStart"/>
      <w:r>
        <w:rPr>
          <w:szCs w:val="18"/>
        </w:rPr>
        <w:t>kortschedeligheid</w:t>
      </w:r>
      <w:proofErr w:type="spellEnd"/>
      <w:r>
        <w:rPr>
          <w:szCs w:val="18"/>
        </w:rPr>
        <w:t xml:space="preserve"> (</w:t>
      </w:r>
      <w:proofErr w:type="spellStart"/>
      <w:r>
        <w:rPr>
          <w:szCs w:val="18"/>
        </w:rPr>
        <w:t>brachycephalie</w:t>
      </w:r>
      <w:proofErr w:type="spellEnd"/>
      <w:r>
        <w:rPr>
          <w:szCs w:val="18"/>
        </w:rPr>
        <w:t xml:space="preserve">). </w:t>
      </w:r>
    </w:p>
    <w:p w:rsidR="00FF0467" w:rsidP="00937A53" w:rsidRDefault="00FF0467" w14:paraId="3BCBFB0E" w14:textId="4B82399B">
      <w:pPr>
        <w:rPr>
          <w:szCs w:val="18"/>
        </w:rPr>
      </w:pPr>
      <w:r w:rsidRPr="005F61BC">
        <w:rPr>
          <w:rFonts w:cs="Calibri"/>
          <w:szCs w:val="18"/>
        </w:rPr>
        <w:t xml:space="preserve">De </w:t>
      </w:r>
      <w:proofErr w:type="spellStart"/>
      <w:r w:rsidRPr="005F61BC">
        <w:rPr>
          <w:rFonts w:cs="Calibri"/>
          <w:szCs w:val="18"/>
        </w:rPr>
        <w:t>craniofaciale</w:t>
      </w:r>
      <w:proofErr w:type="spellEnd"/>
      <w:r w:rsidRPr="005F61BC">
        <w:rPr>
          <w:rFonts w:cs="Calibri"/>
          <w:szCs w:val="18"/>
        </w:rPr>
        <w:t xml:space="preserve"> ratio</w:t>
      </w:r>
      <w:r w:rsidRPr="0039297D">
        <w:rPr>
          <w:rFonts w:cs="Calibri"/>
          <w:szCs w:val="18"/>
        </w:rPr>
        <w:t xml:space="preserve"> geldt daarbij als de </w:t>
      </w:r>
      <w:bookmarkStart w:name="_Hlk209620016" w:id="4"/>
      <w:r w:rsidRPr="0039297D">
        <w:rPr>
          <w:rFonts w:cs="Calibri"/>
          <w:szCs w:val="18"/>
        </w:rPr>
        <w:t xml:space="preserve">meest wetenschappelijk onderbouwde en objectieve graadmeter om de erfelijk overdraagbare aanleg voor een sterk misvormde schedelanatomie </w:t>
      </w:r>
      <w:r>
        <w:rPr>
          <w:rFonts w:cs="Calibri"/>
          <w:szCs w:val="18"/>
        </w:rPr>
        <w:t xml:space="preserve">van </w:t>
      </w:r>
      <w:proofErr w:type="spellStart"/>
      <w:r>
        <w:rPr>
          <w:rFonts w:cs="Calibri"/>
          <w:szCs w:val="18"/>
        </w:rPr>
        <w:t>kortsnuitige</w:t>
      </w:r>
      <w:proofErr w:type="spellEnd"/>
      <w:r>
        <w:rPr>
          <w:rFonts w:cs="Calibri"/>
          <w:szCs w:val="18"/>
        </w:rPr>
        <w:t xml:space="preserve"> honden </w:t>
      </w:r>
      <w:r w:rsidRPr="0039297D">
        <w:rPr>
          <w:rFonts w:cs="Calibri"/>
          <w:szCs w:val="18"/>
        </w:rPr>
        <w:t>objectief te kunnen meten.</w:t>
      </w:r>
      <w:bookmarkEnd w:id="4"/>
      <w:r w:rsidRPr="0039297D">
        <w:rPr>
          <w:rFonts w:cs="Calibri"/>
          <w:szCs w:val="18"/>
        </w:rPr>
        <w:t xml:space="preserve"> Selectie van fokdieren met een CFR &gt; 0,3</w:t>
      </w:r>
      <w:r w:rsidR="00C4358B">
        <w:rPr>
          <w:rFonts w:cs="Calibri"/>
          <w:szCs w:val="18"/>
        </w:rPr>
        <w:t xml:space="preserve"> </w:t>
      </w:r>
      <w:r w:rsidRPr="0039297D">
        <w:rPr>
          <w:rFonts w:cs="Calibri"/>
          <w:szCs w:val="18"/>
        </w:rPr>
        <w:t>zal d</w:t>
      </w:r>
      <w:r>
        <w:rPr>
          <w:rFonts w:cs="Calibri"/>
          <w:szCs w:val="18"/>
        </w:rPr>
        <w:t>aarom</w:t>
      </w:r>
      <w:r w:rsidRPr="0039297D">
        <w:rPr>
          <w:rFonts w:cs="Calibri"/>
          <w:szCs w:val="18"/>
        </w:rPr>
        <w:t xml:space="preserve"> snel leiden tot verbetering van de schedelanatomie. </w:t>
      </w:r>
      <w:r>
        <w:rPr>
          <w:rFonts w:cs="Calibri"/>
          <w:szCs w:val="18"/>
        </w:rPr>
        <w:t xml:space="preserve">De schedelanatomie is zo belangrijk omdat </w:t>
      </w:r>
      <w:r w:rsidRPr="0039297D">
        <w:rPr>
          <w:szCs w:val="18"/>
        </w:rPr>
        <w:t xml:space="preserve">de te kleine, misvormde botstructuren van de schedel onvoldoende ruimte bieden </w:t>
      </w:r>
      <w:r>
        <w:rPr>
          <w:szCs w:val="18"/>
        </w:rPr>
        <w:t xml:space="preserve">voor bescherming van de </w:t>
      </w:r>
      <w:r w:rsidRPr="0039297D">
        <w:rPr>
          <w:szCs w:val="18"/>
        </w:rPr>
        <w:t>oogbollen</w:t>
      </w:r>
      <w:r>
        <w:rPr>
          <w:szCs w:val="18"/>
        </w:rPr>
        <w:t>,</w:t>
      </w:r>
      <w:r w:rsidRPr="0039297D">
        <w:rPr>
          <w:szCs w:val="18"/>
        </w:rPr>
        <w:t xml:space="preserve"> </w:t>
      </w:r>
      <w:r>
        <w:rPr>
          <w:szCs w:val="18"/>
        </w:rPr>
        <w:t xml:space="preserve">gebitselementen en </w:t>
      </w:r>
      <w:r w:rsidRPr="0039297D">
        <w:rPr>
          <w:szCs w:val="18"/>
        </w:rPr>
        <w:t>de weke delen van het ademhalingsstelsel</w:t>
      </w:r>
      <w:r>
        <w:rPr>
          <w:szCs w:val="18"/>
        </w:rPr>
        <w:t xml:space="preserve"> en </w:t>
      </w:r>
      <w:r w:rsidRPr="0039297D">
        <w:rPr>
          <w:szCs w:val="18"/>
        </w:rPr>
        <w:t xml:space="preserve">de </w:t>
      </w:r>
      <w:r>
        <w:rPr>
          <w:szCs w:val="18"/>
        </w:rPr>
        <w:t>gehoorgangen.</w:t>
      </w:r>
    </w:p>
    <w:p w:rsidR="00FF0467" w:rsidP="00937A53" w:rsidRDefault="00FF0467" w14:paraId="1B6B26B9" w14:textId="77777777">
      <w:pPr>
        <w:rPr>
          <w:szCs w:val="18"/>
        </w:rPr>
      </w:pPr>
    </w:p>
    <w:p w:rsidR="00FF0467" w:rsidP="00937A53" w:rsidRDefault="00FF0467" w14:paraId="78B94A7D" w14:textId="77777777">
      <w:pPr>
        <w:rPr>
          <w:szCs w:val="18"/>
        </w:rPr>
      </w:pPr>
      <w:r>
        <w:rPr>
          <w:szCs w:val="18"/>
        </w:rPr>
        <w:t xml:space="preserve">Het enkel uitvoeren van de Cambridge BOAS test is daarom onvoldoende om te beoordelen of een hond een hoog risico heeft op het doorgeven van gezondheidsproblemen die samenhangen met extreme </w:t>
      </w:r>
      <w:proofErr w:type="spellStart"/>
      <w:r>
        <w:rPr>
          <w:szCs w:val="18"/>
        </w:rPr>
        <w:t>brachycephalie</w:t>
      </w:r>
      <w:proofErr w:type="spellEnd"/>
      <w:r>
        <w:rPr>
          <w:szCs w:val="18"/>
        </w:rPr>
        <w:t>.</w:t>
      </w:r>
    </w:p>
    <w:p w:rsidR="00FF0467" w:rsidP="00937A53" w:rsidRDefault="00FF0467" w14:paraId="776BA1F5" w14:textId="77777777">
      <w:pPr>
        <w:rPr>
          <w:szCs w:val="18"/>
        </w:rPr>
      </w:pPr>
    </w:p>
    <w:p w:rsidR="00FF0467" w:rsidP="00937A53" w:rsidRDefault="00CC01A5" w14:paraId="31CA13C0" w14:textId="61CFEF7C">
      <w:pPr>
        <w:rPr>
          <w:szCs w:val="18"/>
        </w:rPr>
      </w:pPr>
      <w:r>
        <w:rPr>
          <w:szCs w:val="18"/>
        </w:rPr>
        <w:t xml:space="preserve">Ik </w:t>
      </w:r>
      <w:r w:rsidR="00FF0467">
        <w:rPr>
          <w:szCs w:val="18"/>
        </w:rPr>
        <w:t xml:space="preserve">blijf </w:t>
      </w:r>
      <w:r>
        <w:rPr>
          <w:szCs w:val="18"/>
        </w:rPr>
        <w:t>mij</w:t>
      </w:r>
      <w:r w:rsidR="00FF0467">
        <w:rPr>
          <w:szCs w:val="18"/>
        </w:rPr>
        <w:t xml:space="preserve"> inzetten voor de gezondheid van honden. Bij belangrijke ontwikkelingen hierover zal ik uw Kamer informeren. </w:t>
      </w:r>
    </w:p>
    <w:p w:rsidR="009850B1" w:rsidP="00937A53" w:rsidRDefault="009850B1" w14:paraId="16BE8E09" w14:textId="77777777">
      <w:pPr>
        <w:rPr>
          <w:szCs w:val="18"/>
        </w:rPr>
      </w:pPr>
    </w:p>
    <w:p w:rsidR="00426BC7" w:rsidP="00937A53" w:rsidRDefault="00426BC7" w14:paraId="275BB435" w14:textId="77777777">
      <w:pPr>
        <w:rPr>
          <w:szCs w:val="18"/>
        </w:rPr>
      </w:pPr>
    </w:p>
    <w:p w:rsidR="00426BC7" w:rsidP="00937A53" w:rsidRDefault="00426BC7" w14:paraId="041D0CEE" w14:textId="77777777">
      <w:pPr>
        <w:tabs>
          <w:tab w:val="left" w:pos="945"/>
        </w:tabs>
        <w:rPr>
          <w:szCs w:val="18"/>
        </w:rPr>
      </w:pPr>
    </w:p>
    <w:p w:rsidR="00626ED0" w:rsidP="00937A53" w:rsidRDefault="00626ED0" w14:paraId="3B8CC798" w14:textId="77777777">
      <w:pPr>
        <w:tabs>
          <w:tab w:val="left" w:pos="945"/>
        </w:tabs>
        <w:rPr>
          <w:szCs w:val="18"/>
        </w:rPr>
      </w:pPr>
    </w:p>
    <w:p w:rsidRPr="00A54BCC" w:rsidR="00C90702" w:rsidP="00937A53" w:rsidRDefault="00DE7869" w14:paraId="6985B85C" w14:textId="77777777">
      <w:pPr>
        <w:rPr>
          <w:szCs w:val="18"/>
        </w:rPr>
      </w:pPr>
      <w:r>
        <w:t xml:space="preserve">Jean </w:t>
      </w:r>
      <w:proofErr w:type="spellStart"/>
      <w:r>
        <w:t>Rummenie</w:t>
      </w:r>
      <w:proofErr w:type="spellEnd"/>
    </w:p>
    <w:p w:rsidRPr="00426BC7" w:rsidR="00426BC7" w:rsidP="00937A53" w:rsidRDefault="00DE7869" w14:paraId="49FEA093"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937A53" w:rsidRDefault="00144B73" w14:paraId="48630A9B" w14:textId="77777777"/>
    <w:p w:rsidRPr="00144B73" w:rsidR="00144B73" w:rsidP="00937A53" w:rsidRDefault="00144B73" w14:paraId="1A9AC908"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6856" w14:textId="77777777" w:rsidR="003B71DF" w:rsidRDefault="003B71DF">
      <w:r>
        <w:separator/>
      </w:r>
    </w:p>
    <w:p w14:paraId="44236BC1" w14:textId="77777777" w:rsidR="003B71DF" w:rsidRDefault="003B71DF"/>
  </w:endnote>
  <w:endnote w:type="continuationSeparator" w:id="0">
    <w:p w14:paraId="29ABCA2E" w14:textId="77777777" w:rsidR="003B71DF" w:rsidRDefault="003B71DF">
      <w:r>
        <w:continuationSeparator/>
      </w:r>
    </w:p>
    <w:p w14:paraId="3E78208D" w14:textId="77777777" w:rsidR="003B71DF" w:rsidRDefault="003B7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98D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B1D14" w14:paraId="640EA547" w14:textId="77777777" w:rsidTr="00CA6A25">
      <w:trPr>
        <w:trHeight w:hRule="exact" w:val="240"/>
      </w:trPr>
      <w:tc>
        <w:tcPr>
          <w:tcW w:w="7601" w:type="dxa"/>
        </w:tcPr>
        <w:p w14:paraId="0AE20156" w14:textId="77777777" w:rsidR="00527BD4" w:rsidRDefault="00527BD4" w:rsidP="003F1F6B">
          <w:pPr>
            <w:pStyle w:val="Huisstijl-Rubricering"/>
          </w:pPr>
        </w:p>
      </w:tc>
      <w:tc>
        <w:tcPr>
          <w:tcW w:w="2156" w:type="dxa"/>
        </w:tcPr>
        <w:p w14:paraId="1B59EE10" w14:textId="3183885B" w:rsidR="00527BD4" w:rsidRPr="00645414" w:rsidRDefault="00DE786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21224">
            <w:t>2</w:t>
          </w:r>
          <w:r w:rsidR="00144B73">
            <w:fldChar w:fldCharType="end"/>
          </w:r>
        </w:p>
      </w:tc>
    </w:tr>
  </w:tbl>
  <w:p w14:paraId="20E785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B1D14" w14:paraId="54366C2A" w14:textId="77777777" w:rsidTr="00CA6A25">
      <w:trPr>
        <w:trHeight w:hRule="exact" w:val="240"/>
      </w:trPr>
      <w:tc>
        <w:tcPr>
          <w:tcW w:w="7601" w:type="dxa"/>
        </w:tcPr>
        <w:p w14:paraId="54AABDF2" w14:textId="77777777" w:rsidR="00527BD4" w:rsidRDefault="00527BD4" w:rsidP="008C356D">
          <w:pPr>
            <w:pStyle w:val="Huisstijl-Rubricering"/>
          </w:pPr>
        </w:p>
      </w:tc>
      <w:tc>
        <w:tcPr>
          <w:tcW w:w="2170" w:type="dxa"/>
        </w:tcPr>
        <w:p w14:paraId="3545DCDA" w14:textId="2EE56290" w:rsidR="00527BD4" w:rsidRPr="00ED539E" w:rsidRDefault="00DE786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D21224">
            <w:t>2</w:t>
          </w:r>
          <w:r w:rsidR="00A957CA">
            <w:fldChar w:fldCharType="end"/>
          </w:r>
        </w:p>
      </w:tc>
    </w:tr>
  </w:tbl>
  <w:p w14:paraId="46E06059" w14:textId="77777777" w:rsidR="00527BD4" w:rsidRPr="00BC3B53" w:rsidRDefault="00527BD4" w:rsidP="008C356D">
    <w:pPr>
      <w:pStyle w:val="Voettekst"/>
      <w:spacing w:line="240" w:lineRule="auto"/>
      <w:rPr>
        <w:sz w:val="2"/>
        <w:szCs w:val="2"/>
      </w:rPr>
    </w:pPr>
  </w:p>
  <w:p w14:paraId="28DD0F0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0897" w14:textId="77777777" w:rsidR="003B71DF" w:rsidRDefault="003B71DF">
      <w:r>
        <w:separator/>
      </w:r>
    </w:p>
    <w:p w14:paraId="06C07249" w14:textId="77777777" w:rsidR="003B71DF" w:rsidRDefault="003B71DF"/>
  </w:footnote>
  <w:footnote w:type="continuationSeparator" w:id="0">
    <w:p w14:paraId="61C37DE3" w14:textId="77777777" w:rsidR="003B71DF" w:rsidRDefault="003B71DF">
      <w:r>
        <w:continuationSeparator/>
      </w:r>
    </w:p>
    <w:p w14:paraId="23C16341" w14:textId="77777777" w:rsidR="003B71DF" w:rsidRDefault="003B7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B1D14" w14:paraId="7F2DD228" w14:textId="77777777" w:rsidTr="00A50CF6">
      <w:tc>
        <w:tcPr>
          <w:tcW w:w="2156" w:type="dxa"/>
        </w:tcPr>
        <w:p w14:paraId="06978DF6" w14:textId="77777777" w:rsidR="00527BD4" w:rsidRPr="005819CE" w:rsidRDefault="00DE7869" w:rsidP="00A50CF6">
          <w:pPr>
            <w:pStyle w:val="Huisstijl-Adres"/>
            <w:rPr>
              <w:b/>
            </w:rPr>
          </w:pPr>
          <w:r>
            <w:rPr>
              <w:b/>
            </w:rPr>
            <w:t>Directoraat-generaal Agro</w:t>
          </w:r>
          <w:r w:rsidRPr="005819CE">
            <w:rPr>
              <w:b/>
            </w:rPr>
            <w:br/>
          </w:r>
        </w:p>
      </w:tc>
    </w:tr>
    <w:tr w:rsidR="00FB1D14" w14:paraId="1F7C6969" w14:textId="77777777" w:rsidTr="00A50CF6">
      <w:trPr>
        <w:trHeight w:hRule="exact" w:val="200"/>
      </w:trPr>
      <w:tc>
        <w:tcPr>
          <w:tcW w:w="2156" w:type="dxa"/>
        </w:tcPr>
        <w:p w14:paraId="1BE446CA" w14:textId="77777777" w:rsidR="00527BD4" w:rsidRPr="005819CE" w:rsidRDefault="00527BD4" w:rsidP="00A50CF6"/>
      </w:tc>
    </w:tr>
    <w:tr w:rsidR="00FB1D14" w14:paraId="2B6DC4CC" w14:textId="77777777" w:rsidTr="00502512">
      <w:trPr>
        <w:trHeight w:hRule="exact" w:val="774"/>
      </w:trPr>
      <w:tc>
        <w:tcPr>
          <w:tcW w:w="2156" w:type="dxa"/>
        </w:tcPr>
        <w:p w14:paraId="02E49333" w14:textId="77777777" w:rsidR="00527BD4" w:rsidRDefault="00DE7869" w:rsidP="003A5290">
          <w:pPr>
            <w:pStyle w:val="Huisstijl-Kopje"/>
          </w:pPr>
          <w:r>
            <w:t>Ons kenmerk</w:t>
          </w:r>
        </w:p>
        <w:p w14:paraId="15EFCBE5" w14:textId="41634186" w:rsidR="00527BD4" w:rsidRPr="005819CE" w:rsidRDefault="00DE7869" w:rsidP="001E6117">
          <w:pPr>
            <w:pStyle w:val="Huisstijl-Kopje"/>
          </w:pPr>
          <w:r>
            <w:rPr>
              <w:b w:val="0"/>
            </w:rPr>
            <w:t>DGA</w:t>
          </w:r>
          <w:r w:rsidRPr="00502512">
            <w:rPr>
              <w:b w:val="0"/>
            </w:rPr>
            <w:t xml:space="preserve"> / </w:t>
          </w:r>
          <w:r w:rsidR="00937A53" w:rsidRPr="00937A53">
            <w:rPr>
              <w:b w:val="0"/>
            </w:rPr>
            <w:t>102129844</w:t>
          </w:r>
        </w:p>
      </w:tc>
    </w:tr>
  </w:tbl>
  <w:p w14:paraId="2D237DDC" w14:textId="77777777" w:rsidR="00527BD4" w:rsidRDefault="00527BD4" w:rsidP="008C356D"/>
  <w:p w14:paraId="45A019CB" w14:textId="77777777" w:rsidR="00527BD4" w:rsidRPr="00740712" w:rsidRDefault="00527BD4" w:rsidP="008C356D"/>
  <w:p w14:paraId="2A0A556B" w14:textId="77777777" w:rsidR="00527BD4" w:rsidRPr="00217880" w:rsidRDefault="00527BD4" w:rsidP="008C356D">
    <w:pPr>
      <w:spacing w:line="0" w:lineRule="atLeast"/>
      <w:rPr>
        <w:sz w:val="2"/>
        <w:szCs w:val="2"/>
      </w:rPr>
    </w:pPr>
  </w:p>
  <w:p w14:paraId="697BA716" w14:textId="77777777" w:rsidR="00527BD4" w:rsidRDefault="00527BD4" w:rsidP="004F44C2">
    <w:pPr>
      <w:pStyle w:val="Koptekst"/>
      <w:rPr>
        <w:rFonts w:cs="Verdana-Bold"/>
        <w:b/>
        <w:bCs/>
        <w:smallCaps/>
        <w:szCs w:val="18"/>
      </w:rPr>
    </w:pPr>
  </w:p>
  <w:p w14:paraId="47C5E031" w14:textId="77777777" w:rsidR="00527BD4" w:rsidRDefault="00527BD4" w:rsidP="004F44C2"/>
  <w:p w14:paraId="0D36928B" w14:textId="77777777" w:rsidR="00527BD4" w:rsidRPr="00740712" w:rsidRDefault="00527BD4" w:rsidP="004F44C2"/>
  <w:p w14:paraId="01A090B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1D14" w14:paraId="1DF76153" w14:textId="77777777" w:rsidTr="00751A6A">
      <w:trPr>
        <w:trHeight w:val="2636"/>
      </w:trPr>
      <w:tc>
        <w:tcPr>
          <w:tcW w:w="737" w:type="dxa"/>
        </w:tcPr>
        <w:p w14:paraId="44625B9F" w14:textId="77777777" w:rsidR="00527BD4" w:rsidRDefault="00527BD4" w:rsidP="00D0609E">
          <w:pPr>
            <w:framePr w:w="6340" w:h="2750" w:hRule="exact" w:hSpace="180" w:wrap="around" w:vAnchor="page" w:hAnchor="text" w:x="3873" w:y="-140"/>
            <w:spacing w:line="240" w:lineRule="auto"/>
          </w:pPr>
        </w:p>
      </w:tc>
      <w:tc>
        <w:tcPr>
          <w:tcW w:w="5156" w:type="dxa"/>
        </w:tcPr>
        <w:p w14:paraId="0C61C60C" w14:textId="77777777" w:rsidR="00527BD4" w:rsidRDefault="00DE786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9EC396C" wp14:editId="4663981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65D7203" w14:textId="77777777" w:rsidR="00527BD4" w:rsidRDefault="00527BD4" w:rsidP="00D0609E">
    <w:pPr>
      <w:framePr w:w="6340" w:h="2750" w:hRule="exact" w:hSpace="180" w:wrap="around" w:vAnchor="page" w:hAnchor="text" w:x="3873" w:y="-140"/>
    </w:pPr>
  </w:p>
  <w:p w14:paraId="39EBB4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B1D14" w14:paraId="1138D37A" w14:textId="77777777" w:rsidTr="00A50CF6">
      <w:tc>
        <w:tcPr>
          <w:tcW w:w="2160" w:type="dxa"/>
        </w:tcPr>
        <w:p w14:paraId="226B3EEC" w14:textId="77777777" w:rsidR="00527BD4" w:rsidRPr="005819CE" w:rsidRDefault="00DE7869" w:rsidP="00A50CF6">
          <w:pPr>
            <w:pStyle w:val="Huisstijl-Adres"/>
            <w:rPr>
              <w:b/>
            </w:rPr>
          </w:pPr>
          <w:r>
            <w:rPr>
              <w:b/>
            </w:rPr>
            <w:t>Directoraat-generaal Agro</w:t>
          </w:r>
          <w:r w:rsidRPr="005819CE">
            <w:rPr>
              <w:b/>
            </w:rPr>
            <w:br/>
          </w:r>
        </w:p>
        <w:p w14:paraId="075995CA" w14:textId="77777777" w:rsidR="00527BD4" w:rsidRPr="00BE5ED9" w:rsidRDefault="00DE7869" w:rsidP="00A50CF6">
          <w:pPr>
            <w:pStyle w:val="Huisstijl-Adres"/>
          </w:pPr>
          <w:r>
            <w:rPr>
              <w:b/>
            </w:rPr>
            <w:t>Bezoekadres</w:t>
          </w:r>
          <w:r>
            <w:rPr>
              <w:b/>
            </w:rPr>
            <w:br/>
          </w:r>
          <w:r>
            <w:t>Bezuidenhoutseweg 73</w:t>
          </w:r>
          <w:r w:rsidRPr="005819CE">
            <w:br/>
          </w:r>
          <w:r>
            <w:t>2594 AC Den Haag</w:t>
          </w:r>
        </w:p>
        <w:p w14:paraId="12D426C0" w14:textId="77777777" w:rsidR="00EF495B" w:rsidRDefault="00DE7869" w:rsidP="0098788A">
          <w:pPr>
            <w:pStyle w:val="Huisstijl-Adres"/>
          </w:pPr>
          <w:r>
            <w:rPr>
              <w:b/>
            </w:rPr>
            <w:t>Postadres</w:t>
          </w:r>
          <w:r>
            <w:rPr>
              <w:b/>
            </w:rPr>
            <w:br/>
          </w:r>
          <w:r>
            <w:t>Postbus 20401</w:t>
          </w:r>
          <w:r w:rsidRPr="005819CE">
            <w:br/>
            <w:t>2500 E</w:t>
          </w:r>
          <w:r>
            <w:t>K</w:t>
          </w:r>
          <w:r w:rsidRPr="005819CE">
            <w:t xml:space="preserve"> Den Haag</w:t>
          </w:r>
        </w:p>
        <w:p w14:paraId="6FDF4859" w14:textId="77777777" w:rsidR="00556BEE" w:rsidRPr="005B3814" w:rsidRDefault="00DE7869" w:rsidP="0098788A">
          <w:pPr>
            <w:pStyle w:val="Huisstijl-Adres"/>
          </w:pPr>
          <w:r>
            <w:rPr>
              <w:b/>
            </w:rPr>
            <w:t>Overheidsidentificatienr</w:t>
          </w:r>
          <w:r>
            <w:rPr>
              <w:b/>
            </w:rPr>
            <w:br/>
          </w:r>
          <w:r w:rsidR="00BA129E">
            <w:rPr>
              <w:rFonts w:cs="Agrofont"/>
              <w:iCs/>
            </w:rPr>
            <w:t>00000001858272854000</w:t>
          </w:r>
        </w:p>
        <w:p w14:paraId="137882A6" w14:textId="37416B7E" w:rsidR="00527BD4" w:rsidRPr="00937A53" w:rsidRDefault="00DE786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B1D14" w14:paraId="787A3698" w14:textId="77777777" w:rsidTr="00A50CF6">
      <w:trPr>
        <w:trHeight w:hRule="exact" w:val="200"/>
      </w:trPr>
      <w:tc>
        <w:tcPr>
          <w:tcW w:w="2160" w:type="dxa"/>
        </w:tcPr>
        <w:p w14:paraId="4C15B980" w14:textId="77777777" w:rsidR="00527BD4" w:rsidRPr="005819CE" w:rsidRDefault="00527BD4" w:rsidP="00A50CF6"/>
      </w:tc>
    </w:tr>
    <w:tr w:rsidR="00FB1D14" w14:paraId="2BE2438A" w14:textId="77777777" w:rsidTr="00A50CF6">
      <w:tc>
        <w:tcPr>
          <w:tcW w:w="2160" w:type="dxa"/>
        </w:tcPr>
        <w:p w14:paraId="038D4FEC" w14:textId="77777777" w:rsidR="000C0163" w:rsidRPr="005819CE" w:rsidRDefault="00DE7869" w:rsidP="000C0163">
          <w:pPr>
            <w:pStyle w:val="Huisstijl-Kopje"/>
          </w:pPr>
          <w:r>
            <w:t>Ons kenmerk</w:t>
          </w:r>
          <w:r w:rsidRPr="005819CE">
            <w:t xml:space="preserve"> </w:t>
          </w:r>
        </w:p>
        <w:p w14:paraId="5F3FB705" w14:textId="058F1BFA" w:rsidR="000C0163" w:rsidRPr="005819CE" w:rsidRDefault="00DE7869" w:rsidP="000C0163">
          <w:pPr>
            <w:pStyle w:val="Huisstijl-Gegeven"/>
          </w:pPr>
          <w:r>
            <w:t>DGA /</w:t>
          </w:r>
          <w:r w:rsidR="00486354">
            <w:t xml:space="preserve"> </w:t>
          </w:r>
          <w:r w:rsidR="00937A53">
            <w:t xml:space="preserve"> </w:t>
          </w:r>
          <w:r w:rsidR="00937A53" w:rsidRPr="00937A53">
            <w:t>102129844</w:t>
          </w:r>
        </w:p>
        <w:p w14:paraId="2A5D340D" w14:textId="77777777" w:rsidR="00527BD4" w:rsidRPr="005819CE" w:rsidRDefault="00DE7869" w:rsidP="00A50CF6">
          <w:pPr>
            <w:pStyle w:val="Huisstijl-Kopje"/>
          </w:pPr>
          <w:r>
            <w:t>Uw kenmerk</w:t>
          </w:r>
        </w:p>
        <w:p w14:paraId="54A2AC84" w14:textId="2C0A425F" w:rsidR="00527BD4" w:rsidRPr="005819CE" w:rsidRDefault="00937A53" w:rsidP="00A50CF6">
          <w:pPr>
            <w:pStyle w:val="Huisstijl-Gegeven"/>
          </w:pPr>
          <w:r>
            <w:rPr>
              <w:rFonts w:eastAsiaTheme="minorHAnsi" w:cs="Verdana"/>
              <w:szCs w:val="18"/>
              <w:lang w:eastAsia="en-US"/>
            </w:rPr>
            <w:t>2025Z16613/2025D4136</w:t>
          </w:r>
        </w:p>
        <w:p w14:paraId="2E8127D8" w14:textId="4F2A3D3B" w:rsidR="00527BD4" w:rsidRPr="005819CE" w:rsidRDefault="00527BD4" w:rsidP="00A50CF6">
          <w:pPr>
            <w:pStyle w:val="Huisstijl-Gegeven"/>
          </w:pPr>
        </w:p>
      </w:tc>
    </w:tr>
  </w:tbl>
  <w:p w14:paraId="2245D63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B1D14" w14:paraId="26E70E2C" w14:textId="77777777" w:rsidTr="009E2051">
      <w:trPr>
        <w:trHeight w:val="400"/>
      </w:trPr>
      <w:tc>
        <w:tcPr>
          <w:tcW w:w="7520" w:type="dxa"/>
          <w:gridSpan w:val="2"/>
        </w:tcPr>
        <w:p w14:paraId="6C377742" w14:textId="77777777" w:rsidR="00527BD4" w:rsidRPr="00BC3B53" w:rsidRDefault="00DE7869" w:rsidP="00A50CF6">
          <w:pPr>
            <w:pStyle w:val="Huisstijl-Retouradres"/>
          </w:pPr>
          <w:r>
            <w:t>&gt; Retouradres Postbus 20401 2500 EK Den Haag</w:t>
          </w:r>
        </w:p>
      </w:tc>
    </w:tr>
    <w:tr w:rsidR="00FB1D14" w14:paraId="643318CF" w14:textId="77777777" w:rsidTr="009E2051">
      <w:tc>
        <w:tcPr>
          <w:tcW w:w="7520" w:type="dxa"/>
          <w:gridSpan w:val="2"/>
        </w:tcPr>
        <w:p w14:paraId="091776BE" w14:textId="77777777" w:rsidR="00527BD4" w:rsidRPr="00983E8F" w:rsidRDefault="00527BD4" w:rsidP="00A50CF6">
          <w:pPr>
            <w:pStyle w:val="Huisstijl-Rubricering"/>
          </w:pPr>
        </w:p>
      </w:tc>
    </w:tr>
    <w:tr w:rsidR="00FB1D14" w14:paraId="36526C53" w14:textId="77777777" w:rsidTr="009E2051">
      <w:trPr>
        <w:trHeight w:hRule="exact" w:val="2440"/>
      </w:trPr>
      <w:tc>
        <w:tcPr>
          <w:tcW w:w="7520" w:type="dxa"/>
          <w:gridSpan w:val="2"/>
        </w:tcPr>
        <w:p w14:paraId="174BA979" w14:textId="322535E3" w:rsidR="00527BD4" w:rsidRDefault="00937A53" w:rsidP="00A50CF6">
          <w:pPr>
            <w:pStyle w:val="Huisstijl-NAW"/>
          </w:pPr>
          <w:r>
            <w:t>D</w:t>
          </w:r>
          <w:r w:rsidR="00DE7869">
            <w:t xml:space="preserve">e Voorzitter van de Tweede Kamer </w:t>
          </w:r>
        </w:p>
        <w:p w14:paraId="4CB14C7D" w14:textId="77777777" w:rsidR="00FB1D14" w:rsidRDefault="00DE7869">
          <w:pPr>
            <w:pStyle w:val="Huisstijl-NAW"/>
          </w:pPr>
          <w:r>
            <w:t xml:space="preserve">der Staten-Generaal </w:t>
          </w:r>
        </w:p>
        <w:p w14:paraId="48D046D4" w14:textId="77777777" w:rsidR="00FB1D14" w:rsidRDefault="00DE7869">
          <w:pPr>
            <w:pStyle w:val="Huisstijl-NAW"/>
          </w:pPr>
          <w:r>
            <w:t>Prinses Irenestraat 6</w:t>
          </w:r>
        </w:p>
        <w:p w14:paraId="793A10AC" w14:textId="16D1D35B" w:rsidR="00FB1D14" w:rsidRDefault="00DE7869">
          <w:pPr>
            <w:pStyle w:val="Huisstijl-NAW"/>
          </w:pPr>
          <w:r>
            <w:t xml:space="preserve">2595 BD </w:t>
          </w:r>
          <w:r w:rsidR="00937A53">
            <w:t xml:space="preserve"> DEN HAAG</w:t>
          </w:r>
        </w:p>
        <w:p w14:paraId="439E98A3" w14:textId="77777777" w:rsidR="00FB1D14" w:rsidRDefault="00486354">
          <w:pPr>
            <w:pStyle w:val="Huisstijl-NAW"/>
          </w:pPr>
          <w:r>
            <w:t xml:space="preserve"> </w:t>
          </w:r>
        </w:p>
      </w:tc>
    </w:tr>
    <w:tr w:rsidR="00FB1D14" w14:paraId="45163C33" w14:textId="77777777" w:rsidTr="009E2051">
      <w:trPr>
        <w:trHeight w:hRule="exact" w:val="400"/>
      </w:trPr>
      <w:tc>
        <w:tcPr>
          <w:tcW w:w="7520" w:type="dxa"/>
          <w:gridSpan w:val="2"/>
        </w:tcPr>
        <w:p w14:paraId="13126E1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B1D14" w14:paraId="72B0865B" w14:textId="77777777" w:rsidTr="009E2051">
      <w:trPr>
        <w:trHeight w:val="240"/>
      </w:trPr>
      <w:tc>
        <w:tcPr>
          <w:tcW w:w="900" w:type="dxa"/>
        </w:tcPr>
        <w:p w14:paraId="01105430" w14:textId="77777777" w:rsidR="00527BD4" w:rsidRPr="007709EF" w:rsidRDefault="00DE7869" w:rsidP="00A50CF6">
          <w:pPr>
            <w:rPr>
              <w:szCs w:val="18"/>
            </w:rPr>
          </w:pPr>
          <w:r>
            <w:rPr>
              <w:szCs w:val="18"/>
            </w:rPr>
            <w:t>Datum</w:t>
          </w:r>
        </w:p>
      </w:tc>
      <w:tc>
        <w:tcPr>
          <w:tcW w:w="6620" w:type="dxa"/>
        </w:tcPr>
        <w:p w14:paraId="6A7A58E0" w14:textId="77E3113A" w:rsidR="00527BD4" w:rsidRPr="007709EF" w:rsidRDefault="005F4B49" w:rsidP="00A50CF6">
          <w:r>
            <w:t>4 november 2025</w:t>
          </w:r>
        </w:p>
      </w:tc>
    </w:tr>
    <w:tr w:rsidR="00FB1D14" w14:paraId="2E5B5C1F" w14:textId="77777777" w:rsidTr="009E2051">
      <w:trPr>
        <w:trHeight w:val="240"/>
      </w:trPr>
      <w:tc>
        <w:tcPr>
          <w:tcW w:w="900" w:type="dxa"/>
        </w:tcPr>
        <w:p w14:paraId="791F3576" w14:textId="77777777" w:rsidR="00527BD4" w:rsidRPr="007709EF" w:rsidRDefault="00DE7869" w:rsidP="00A50CF6">
          <w:pPr>
            <w:rPr>
              <w:szCs w:val="18"/>
            </w:rPr>
          </w:pPr>
          <w:r>
            <w:rPr>
              <w:szCs w:val="18"/>
            </w:rPr>
            <w:t>Betreft</w:t>
          </w:r>
        </w:p>
      </w:tc>
      <w:tc>
        <w:tcPr>
          <w:tcW w:w="6620" w:type="dxa"/>
        </w:tcPr>
        <w:p w14:paraId="3D52D8FE" w14:textId="2BEC067E" w:rsidR="00527BD4" w:rsidRPr="007709EF" w:rsidRDefault="00937A53" w:rsidP="00A50CF6">
          <w:r>
            <w:t>R</w:t>
          </w:r>
          <w:r w:rsidR="00DE7869">
            <w:t>eactie op petitie Kortsnuiten blijven bestaan</w:t>
          </w:r>
        </w:p>
      </w:tc>
    </w:tr>
  </w:tbl>
  <w:p w14:paraId="01E9CE8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B8A098">
      <w:start w:val="1"/>
      <w:numFmt w:val="bullet"/>
      <w:pStyle w:val="Lijstopsomteken"/>
      <w:lvlText w:val="•"/>
      <w:lvlJc w:val="left"/>
      <w:pPr>
        <w:tabs>
          <w:tab w:val="num" w:pos="227"/>
        </w:tabs>
        <w:ind w:left="227" w:hanging="227"/>
      </w:pPr>
      <w:rPr>
        <w:rFonts w:ascii="Verdana" w:hAnsi="Verdana" w:hint="default"/>
        <w:sz w:val="18"/>
        <w:szCs w:val="18"/>
      </w:rPr>
    </w:lvl>
    <w:lvl w:ilvl="1" w:tplc="5DCCCF18" w:tentative="1">
      <w:start w:val="1"/>
      <w:numFmt w:val="bullet"/>
      <w:lvlText w:val="o"/>
      <w:lvlJc w:val="left"/>
      <w:pPr>
        <w:tabs>
          <w:tab w:val="num" w:pos="1440"/>
        </w:tabs>
        <w:ind w:left="1440" w:hanging="360"/>
      </w:pPr>
      <w:rPr>
        <w:rFonts w:ascii="Courier New" w:hAnsi="Courier New" w:cs="Courier New" w:hint="default"/>
      </w:rPr>
    </w:lvl>
    <w:lvl w:ilvl="2" w:tplc="54C6C6E8" w:tentative="1">
      <w:start w:val="1"/>
      <w:numFmt w:val="bullet"/>
      <w:lvlText w:val=""/>
      <w:lvlJc w:val="left"/>
      <w:pPr>
        <w:tabs>
          <w:tab w:val="num" w:pos="2160"/>
        </w:tabs>
        <w:ind w:left="2160" w:hanging="360"/>
      </w:pPr>
      <w:rPr>
        <w:rFonts w:ascii="Wingdings" w:hAnsi="Wingdings" w:hint="default"/>
      </w:rPr>
    </w:lvl>
    <w:lvl w:ilvl="3" w:tplc="3A1C91DA" w:tentative="1">
      <w:start w:val="1"/>
      <w:numFmt w:val="bullet"/>
      <w:lvlText w:val=""/>
      <w:lvlJc w:val="left"/>
      <w:pPr>
        <w:tabs>
          <w:tab w:val="num" w:pos="2880"/>
        </w:tabs>
        <w:ind w:left="2880" w:hanging="360"/>
      </w:pPr>
      <w:rPr>
        <w:rFonts w:ascii="Symbol" w:hAnsi="Symbol" w:hint="default"/>
      </w:rPr>
    </w:lvl>
    <w:lvl w:ilvl="4" w:tplc="FD2C38B6" w:tentative="1">
      <w:start w:val="1"/>
      <w:numFmt w:val="bullet"/>
      <w:lvlText w:val="o"/>
      <w:lvlJc w:val="left"/>
      <w:pPr>
        <w:tabs>
          <w:tab w:val="num" w:pos="3600"/>
        </w:tabs>
        <w:ind w:left="3600" w:hanging="360"/>
      </w:pPr>
      <w:rPr>
        <w:rFonts w:ascii="Courier New" w:hAnsi="Courier New" w:cs="Courier New" w:hint="default"/>
      </w:rPr>
    </w:lvl>
    <w:lvl w:ilvl="5" w:tplc="2A3EDC94" w:tentative="1">
      <w:start w:val="1"/>
      <w:numFmt w:val="bullet"/>
      <w:lvlText w:val=""/>
      <w:lvlJc w:val="left"/>
      <w:pPr>
        <w:tabs>
          <w:tab w:val="num" w:pos="4320"/>
        </w:tabs>
        <w:ind w:left="4320" w:hanging="360"/>
      </w:pPr>
      <w:rPr>
        <w:rFonts w:ascii="Wingdings" w:hAnsi="Wingdings" w:hint="default"/>
      </w:rPr>
    </w:lvl>
    <w:lvl w:ilvl="6" w:tplc="CA3027E0" w:tentative="1">
      <w:start w:val="1"/>
      <w:numFmt w:val="bullet"/>
      <w:lvlText w:val=""/>
      <w:lvlJc w:val="left"/>
      <w:pPr>
        <w:tabs>
          <w:tab w:val="num" w:pos="5040"/>
        </w:tabs>
        <w:ind w:left="5040" w:hanging="360"/>
      </w:pPr>
      <w:rPr>
        <w:rFonts w:ascii="Symbol" w:hAnsi="Symbol" w:hint="default"/>
      </w:rPr>
    </w:lvl>
    <w:lvl w:ilvl="7" w:tplc="32541F82" w:tentative="1">
      <w:start w:val="1"/>
      <w:numFmt w:val="bullet"/>
      <w:lvlText w:val="o"/>
      <w:lvlJc w:val="left"/>
      <w:pPr>
        <w:tabs>
          <w:tab w:val="num" w:pos="5760"/>
        </w:tabs>
        <w:ind w:left="5760" w:hanging="360"/>
      </w:pPr>
      <w:rPr>
        <w:rFonts w:ascii="Courier New" w:hAnsi="Courier New" w:cs="Courier New" w:hint="default"/>
      </w:rPr>
    </w:lvl>
    <w:lvl w:ilvl="8" w:tplc="1B526B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50A4452">
      <w:start w:val="1"/>
      <w:numFmt w:val="bullet"/>
      <w:pStyle w:val="Lijstopsomteken2"/>
      <w:lvlText w:val="–"/>
      <w:lvlJc w:val="left"/>
      <w:pPr>
        <w:tabs>
          <w:tab w:val="num" w:pos="227"/>
        </w:tabs>
        <w:ind w:left="227" w:firstLine="0"/>
      </w:pPr>
      <w:rPr>
        <w:rFonts w:ascii="Verdana" w:hAnsi="Verdana" w:hint="default"/>
      </w:rPr>
    </w:lvl>
    <w:lvl w:ilvl="1" w:tplc="90FEE6DC" w:tentative="1">
      <w:start w:val="1"/>
      <w:numFmt w:val="bullet"/>
      <w:lvlText w:val="o"/>
      <w:lvlJc w:val="left"/>
      <w:pPr>
        <w:tabs>
          <w:tab w:val="num" w:pos="1440"/>
        </w:tabs>
        <w:ind w:left="1440" w:hanging="360"/>
      </w:pPr>
      <w:rPr>
        <w:rFonts w:ascii="Courier New" w:hAnsi="Courier New" w:cs="Courier New" w:hint="default"/>
      </w:rPr>
    </w:lvl>
    <w:lvl w:ilvl="2" w:tplc="11A64BAE" w:tentative="1">
      <w:start w:val="1"/>
      <w:numFmt w:val="bullet"/>
      <w:lvlText w:val=""/>
      <w:lvlJc w:val="left"/>
      <w:pPr>
        <w:tabs>
          <w:tab w:val="num" w:pos="2160"/>
        </w:tabs>
        <w:ind w:left="2160" w:hanging="360"/>
      </w:pPr>
      <w:rPr>
        <w:rFonts w:ascii="Wingdings" w:hAnsi="Wingdings" w:hint="default"/>
      </w:rPr>
    </w:lvl>
    <w:lvl w:ilvl="3" w:tplc="E99A7C98" w:tentative="1">
      <w:start w:val="1"/>
      <w:numFmt w:val="bullet"/>
      <w:lvlText w:val=""/>
      <w:lvlJc w:val="left"/>
      <w:pPr>
        <w:tabs>
          <w:tab w:val="num" w:pos="2880"/>
        </w:tabs>
        <w:ind w:left="2880" w:hanging="360"/>
      </w:pPr>
      <w:rPr>
        <w:rFonts w:ascii="Symbol" w:hAnsi="Symbol" w:hint="default"/>
      </w:rPr>
    </w:lvl>
    <w:lvl w:ilvl="4" w:tplc="7B285456" w:tentative="1">
      <w:start w:val="1"/>
      <w:numFmt w:val="bullet"/>
      <w:lvlText w:val="o"/>
      <w:lvlJc w:val="left"/>
      <w:pPr>
        <w:tabs>
          <w:tab w:val="num" w:pos="3600"/>
        </w:tabs>
        <w:ind w:left="3600" w:hanging="360"/>
      </w:pPr>
      <w:rPr>
        <w:rFonts w:ascii="Courier New" w:hAnsi="Courier New" w:cs="Courier New" w:hint="default"/>
      </w:rPr>
    </w:lvl>
    <w:lvl w:ilvl="5" w:tplc="F1B439AA" w:tentative="1">
      <w:start w:val="1"/>
      <w:numFmt w:val="bullet"/>
      <w:lvlText w:val=""/>
      <w:lvlJc w:val="left"/>
      <w:pPr>
        <w:tabs>
          <w:tab w:val="num" w:pos="4320"/>
        </w:tabs>
        <w:ind w:left="4320" w:hanging="360"/>
      </w:pPr>
      <w:rPr>
        <w:rFonts w:ascii="Wingdings" w:hAnsi="Wingdings" w:hint="default"/>
      </w:rPr>
    </w:lvl>
    <w:lvl w:ilvl="6" w:tplc="9E5CC90C" w:tentative="1">
      <w:start w:val="1"/>
      <w:numFmt w:val="bullet"/>
      <w:lvlText w:val=""/>
      <w:lvlJc w:val="left"/>
      <w:pPr>
        <w:tabs>
          <w:tab w:val="num" w:pos="5040"/>
        </w:tabs>
        <w:ind w:left="5040" w:hanging="360"/>
      </w:pPr>
      <w:rPr>
        <w:rFonts w:ascii="Symbol" w:hAnsi="Symbol" w:hint="default"/>
      </w:rPr>
    </w:lvl>
    <w:lvl w:ilvl="7" w:tplc="57E446AA" w:tentative="1">
      <w:start w:val="1"/>
      <w:numFmt w:val="bullet"/>
      <w:lvlText w:val="o"/>
      <w:lvlJc w:val="left"/>
      <w:pPr>
        <w:tabs>
          <w:tab w:val="num" w:pos="5760"/>
        </w:tabs>
        <w:ind w:left="5760" w:hanging="360"/>
      </w:pPr>
      <w:rPr>
        <w:rFonts w:ascii="Courier New" w:hAnsi="Courier New" w:cs="Courier New" w:hint="default"/>
      </w:rPr>
    </w:lvl>
    <w:lvl w:ilvl="8" w:tplc="48CE95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8908073">
    <w:abstractNumId w:val="10"/>
  </w:num>
  <w:num w:numId="2" w16cid:durableId="905531568">
    <w:abstractNumId w:val="7"/>
  </w:num>
  <w:num w:numId="3" w16cid:durableId="1847555038">
    <w:abstractNumId w:val="6"/>
  </w:num>
  <w:num w:numId="4" w16cid:durableId="1505169531">
    <w:abstractNumId w:val="5"/>
  </w:num>
  <w:num w:numId="5" w16cid:durableId="953513449">
    <w:abstractNumId w:val="4"/>
  </w:num>
  <w:num w:numId="6" w16cid:durableId="502743730">
    <w:abstractNumId w:val="8"/>
  </w:num>
  <w:num w:numId="7" w16cid:durableId="1847747216">
    <w:abstractNumId w:val="3"/>
  </w:num>
  <w:num w:numId="8" w16cid:durableId="1941640710">
    <w:abstractNumId w:val="2"/>
  </w:num>
  <w:num w:numId="9" w16cid:durableId="1251042833">
    <w:abstractNumId w:val="1"/>
  </w:num>
  <w:num w:numId="10" w16cid:durableId="656032183">
    <w:abstractNumId w:val="0"/>
  </w:num>
  <w:num w:numId="11" w16cid:durableId="1957372757">
    <w:abstractNumId w:val="9"/>
  </w:num>
  <w:num w:numId="12" w16cid:durableId="1686518696">
    <w:abstractNumId w:val="11"/>
  </w:num>
  <w:num w:numId="13" w16cid:durableId="898784913">
    <w:abstractNumId w:val="13"/>
  </w:num>
  <w:num w:numId="14" w16cid:durableId="5408687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015"/>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397C"/>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58BD"/>
    <w:rsid w:val="00200D88"/>
    <w:rsid w:val="00201F68"/>
    <w:rsid w:val="00212F2A"/>
    <w:rsid w:val="00214F2B"/>
    <w:rsid w:val="002177E7"/>
    <w:rsid w:val="00217880"/>
    <w:rsid w:val="00220CB1"/>
    <w:rsid w:val="00222D66"/>
    <w:rsid w:val="00224A8A"/>
    <w:rsid w:val="00225022"/>
    <w:rsid w:val="002309A8"/>
    <w:rsid w:val="00236CFE"/>
    <w:rsid w:val="0023721D"/>
    <w:rsid w:val="002428E3"/>
    <w:rsid w:val="00243031"/>
    <w:rsid w:val="00260BAF"/>
    <w:rsid w:val="002650F7"/>
    <w:rsid w:val="002720A9"/>
    <w:rsid w:val="00273F3B"/>
    <w:rsid w:val="00274DB7"/>
    <w:rsid w:val="00275984"/>
    <w:rsid w:val="00280F74"/>
    <w:rsid w:val="00286998"/>
    <w:rsid w:val="00291AB7"/>
    <w:rsid w:val="0029422B"/>
    <w:rsid w:val="002A61EA"/>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1DF"/>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E7C"/>
    <w:rsid w:val="005B779B"/>
    <w:rsid w:val="005C34E1"/>
    <w:rsid w:val="005C3FE0"/>
    <w:rsid w:val="005C740C"/>
    <w:rsid w:val="005D625B"/>
    <w:rsid w:val="005F4B49"/>
    <w:rsid w:val="005F62D3"/>
    <w:rsid w:val="005F6D11"/>
    <w:rsid w:val="00600CF0"/>
    <w:rsid w:val="006048F4"/>
    <w:rsid w:val="0060660A"/>
    <w:rsid w:val="00613B1D"/>
    <w:rsid w:val="00617A44"/>
    <w:rsid w:val="006202B6"/>
    <w:rsid w:val="00622DE9"/>
    <w:rsid w:val="006247BE"/>
    <w:rsid w:val="00625CD0"/>
    <w:rsid w:val="0062627D"/>
    <w:rsid w:val="00626ED0"/>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17B5E"/>
    <w:rsid w:val="007254A5"/>
    <w:rsid w:val="00725748"/>
    <w:rsid w:val="00735D88"/>
    <w:rsid w:val="0073720D"/>
    <w:rsid w:val="00737507"/>
    <w:rsid w:val="00740712"/>
    <w:rsid w:val="007426AA"/>
    <w:rsid w:val="00742AB9"/>
    <w:rsid w:val="00751A6A"/>
    <w:rsid w:val="00754FBF"/>
    <w:rsid w:val="007704A0"/>
    <w:rsid w:val="007709EF"/>
    <w:rsid w:val="00783559"/>
    <w:rsid w:val="0079551B"/>
    <w:rsid w:val="00797AA5"/>
    <w:rsid w:val="007A26BD"/>
    <w:rsid w:val="007A4105"/>
    <w:rsid w:val="007B4503"/>
    <w:rsid w:val="007B609F"/>
    <w:rsid w:val="007C23B5"/>
    <w:rsid w:val="007C406E"/>
    <w:rsid w:val="007C5183"/>
    <w:rsid w:val="007C7573"/>
    <w:rsid w:val="007D0236"/>
    <w:rsid w:val="007D684A"/>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6EEC"/>
    <w:rsid w:val="00930B13"/>
    <w:rsid w:val="009311C8"/>
    <w:rsid w:val="00933376"/>
    <w:rsid w:val="00933A2F"/>
    <w:rsid w:val="00937A53"/>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2CC1"/>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358B"/>
    <w:rsid w:val="00C50DD7"/>
    <w:rsid w:val="00C5258E"/>
    <w:rsid w:val="00C530C9"/>
    <w:rsid w:val="00C619A7"/>
    <w:rsid w:val="00C73D5F"/>
    <w:rsid w:val="00C8584E"/>
    <w:rsid w:val="00C90702"/>
    <w:rsid w:val="00C97C80"/>
    <w:rsid w:val="00CA47D3"/>
    <w:rsid w:val="00CA6533"/>
    <w:rsid w:val="00CA6A25"/>
    <w:rsid w:val="00CA6A3F"/>
    <w:rsid w:val="00CA7C99"/>
    <w:rsid w:val="00CC01A5"/>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224"/>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23DE"/>
    <w:rsid w:val="00DB36FE"/>
    <w:rsid w:val="00DB533A"/>
    <w:rsid w:val="00DB6307"/>
    <w:rsid w:val="00DD1DCD"/>
    <w:rsid w:val="00DD338F"/>
    <w:rsid w:val="00DD66F2"/>
    <w:rsid w:val="00DE35B7"/>
    <w:rsid w:val="00DE3FE0"/>
    <w:rsid w:val="00DE578A"/>
    <w:rsid w:val="00DE7869"/>
    <w:rsid w:val="00DF2583"/>
    <w:rsid w:val="00DF54D9"/>
    <w:rsid w:val="00DF7283"/>
    <w:rsid w:val="00E01A59"/>
    <w:rsid w:val="00E10DC6"/>
    <w:rsid w:val="00E11F8E"/>
    <w:rsid w:val="00E15881"/>
    <w:rsid w:val="00E16A8F"/>
    <w:rsid w:val="00E21DE3"/>
    <w:rsid w:val="00E307D1"/>
    <w:rsid w:val="00E3731D"/>
    <w:rsid w:val="00E51469"/>
    <w:rsid w:val="00E634E3"/>
    <w:rsid w:val="00E64EAB"/>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5509"/>
    <w:rsid w:val="00ED62CF"/>
    <w:rsid w:val="00EE2F42"/>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5783"/>
    <w:rsid w:val="00FB06ED"/>
    <w:rsid w:val="00FB1D14"/>
    <w:rsid w:val="00FC02F0"/>
    <w:rsid w:val="00FC3165"/>
    <w:rsid w:val="00FC36AB"/>
    <w:rsid w:val="00FC4300"/>
    <w:rsid w:val="00FC7F66"/>
    <w:rsid w:val="00FD5776"/>
    <w:rsid w:val="00FE1CB6"/>
    <w:rsid w:val="00FE486B"/>
    <w:rsid w:val="00FE4F08"/>
    <w:rsid w:val="00FF046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FF0467"/>
    <w:rPr>
      <w:sz w:val="16"/>
      <w:szCs w:val="16"/>
    </w:rPr>
  </w:style>
  <w:style w:type="paragraph" w:styleId="Tekstopmerking">
    <w:name w:val="annotation text"/>
    <w:basedOn w:val="Standaard"/>
    <w:link w:val="TekstopmerkingChar"/>
    <w:unhideWhenUsed/>
    <w:rsid w:val="00FF0467"/>
    <w:pPr>
      <w:spacing w:line="240" w:lineRule="auto"/>
    </w:pPr>
    <w:rPr>
      <w:sz w:val="20"/>
      <w:szCs w:val="20"/>
    </w:rPr>
  </w:style>
  <w:style w:type="character" w:customStyle="1" w:styleId="TekstopmerkingChar">
    <w:name w:val="Tekst opmerking Char"/>
    <w:basedOn w:val="Standaardalinea-lettertype"/>
    <w:link w:val="Tekstopmerking"/>
    <w:rsid w:val="00FF0467"/>
    <w:rPr>
      <w:rFonts w:ascii="Verdana" w:hAnsi="Verdana"/>
      <w:lang w:val="nl-NL" w:eastAsia="nl-NL"/>
    </w:rPr>
  </w:style>
  <w:style w:type="paragraph" w:styleId="Revisie">
    <w:name w:val="Revision"/>
    <w:hidden/>
    <w:uiPriority w:val="99"/>
    <w:semiHidden/>
    <w:rsid w:val="005B6E7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C01A5"/>
    <w:rPr>
      <w:b/>
      <w:bCs/>
    </w:rPr>
  </w:style>
  <w:style w:type="character" w:customStyle="1" w:styleId="OnderwerpvanopmerkingChar">
    <w:name w:val="Onderwerp van opmerking Char"/>
    <w:basedOn w:val="TekstopmerkingChar"/>
    <w:link w:val="Onderwerpvanopmerking"/>
    <w:semiHidden/>
    <w:rsid w:val="00CC01A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482</ap:Words>
  <ap:Characters>2652</ap:Characters>
  <ap:DocSecurity>0</ap:DocSecurity>
  <ap:Lines>22</ap:Lines>
  <ap:Paragraphs>6</ap:Paragraphs>
  <ap:ScaleCrop>false</ap:ScaleCrop>
  <ap:LinksUpToDate>false</ap:LinksUpToDate>
  <ap:CharactersWithSpaces>3128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2025-11-04T16:48:00.0000000Z</dcterms:created>
  <dcterms:modified xsi:type="dcterms:W3CDTF">2025-11-04T16:48:00.0000000Z</dcterms:modified>
  <dc:description>------------------------</dc:description>
  <dc:subject/>
  <keywords/>
  <version/>
  <category/>
</coreProperties>
</file>