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FAE" w:rsidP="007D6FAE" w:rsidRDefault="008566B6" w14:paraId="35DBA91C" w14:textId="77777777">
      <w:pPr>
        <w:pStyle w:val="ArialBold"/>
        <w:rPr>
          <w:bCs/>
          <w:sz w:val="18"/>
          <w:szCs w:val="18"/>
        </w:rPr>
      </w:pPr>
      <w:r>
        <w:rPr>
          <w:noProof/>
        </w:rPr>
        <mc:AlternateContent>
          <mc:Choice Requires="wps">
            <w:drawing>
              <wp:anchor distT="0" distB="0" distL="114300" distR="114300" simplePos="0" relativeHeight="251658240" behindDoc="0" locked="0" layoutInCell="1" allowOverlap="1" wp14:editId="5B3699AA" wp14:anchorId="32D2C75A">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3243AF0C"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D2C75A">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3243AF0C" w14:textId="77777777"/>
                  </w:txbxContent>
                </v:textbox>
              </v:shape>
            </w:pict>
          </mc:Fallback>
        </mc:AlternateContent>
      </w:r>
      <w:r>
        <w:rPr>
          <w:noProof/>
        </w:rPr>
        <mc:AlternateContent>
          <mc:Choice Requires="wps">
            <w:drawing>
              <wp:anchor distT="0" distB="0" distL="114300" distR="114300" simplePos="0" relativeHeight="251660288" behindDoc="0" locked="0" layoutInCell="1" allowOverlap="1" wp14:editId="405117EC" wp14:anchorId="58B20405">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18AAB602"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58B20405">
                <v:textbox style="layout-flow:vertical;mso-layout-flow-alt:bottom-to-top">
                  <w:txbxContent>
                    <w:p w:rsidR="007D6FAE" w:rsidP="007D6FAE" w:rsidRDefault="007D6FAE" w14:paraId="18AAB602" w14:textId="77777777"/>
                  </w:txbxContent>
                </v:textbox>
              </v:shape>
            </w:pict>
          </mc:Fallback>
        </mc:AlternateContent>
      </w:r>
      <w:r>
        <w:rPr>
          <w:bCs/>
          <w:sz w:val="18"/>
          <w:szCs w:val="18"/>
        </w:rPr>
        <w:t>TWEEDE KAMER DER STATEN-GENERAAL</w:t>
      </w:r>
    </w:p>
    <w:p w:rsidR="007D6FAE" w:rsidP="007D6FAE" w:rsidRDefault="007D6FAE" w14:paraId="46F36D6A" w14:textId="77777777">
      <w:pPr>
        <w:rPr>
          <w:sz w:val="18"/>
          <w:szCs w:val="18"/>
        </w:rPr>
      </w:pPr>
    </w:p>
    <w:p w:rsidR="007D6FAE" w:rsidP="007D6FAE" w:rsidRDefault="008566B6" w14:paraId="03B957F9" w14:textId="1781576F">
      <w:pPr>
        <w:spacing w:line="260" w:lineRule="atLeast"/>
        <w:rPr>
          <w:sz w:val="18"/>
          <w:szCs w:val="18"/>
        </w:rPr>
      </w:pPr>
      <w:r>
        <w:rPr>
          <w:sz w:val="18"/>
          <w:szCs w:val="18"/>
        </w:rPr>
        <w:t>Vergaderjaar 20</w:t>
      </w:r>
      <w:r w:rsidR="006C2E56">
        <w:rPr>
          <w:sz w:val="18"/>
          <w:szCs w:val="18"/>
        </w:rPr>
        <w:t>25</w:t>
      </w:r>
      <w:r>
        <w:rPr>
          <w:sz w:val="18"/>
          <w:szCs w:val="18"/>
        </w:rPr>
        <w:t>/</w:t>
      </w:r>
      <w:r w:rsidR="006C2E56">
        <w:rPr>
          <w:sz w:val="18"/>
          <w:szCs w:val="18"/>
        </w:rPr>
        <w:t>26</w:t>
      </w:r>
    </w:p>
    <w:p w:rsidR="007D6FAE" w:rsidP="007D6FAE" w:rsidRDefault="007D6FAE" w14:paraId="7870A479" w14:textId="77777777">
      <w:pPr>
        <w:spacing w:line="260" w:lineRule="atLeast"/>
        <w:rPr>
          <w:sz w:val="18"/>
          <w:szCs w:val="18"/>
        </w:rPr>
      </w:pPr>
    </w:p>
    <w:p w:rsidR="007D6FAE" w:rsidP="007D6FAE" w:rsidRDefault="007D6FAE" w14:paraId="1462BEEE" w14:textId="77777777">
      <w:pPr>
        <w:spacing w:line="260" w:lineRule="atLeast"/>
        <w:rPr>
          <w:sz w:val="18"/>
          <w:szCs w:val="18"/>
        </w:rPr>
      </w:pPr>
    </w:p>
    <w:p w:rsidRPr="006C2E56" w:rsidR="007D6FAE" w:rsidP="007D6FAE" w:rsidRDefault="006C2E56" w14:paraId="2B436570" w14:textId="49C5EA90">
      <w:pPr>
        <w:spacing w:line="260" w:lineRule="atLeast"/>
        <w:ind w:hanging="1134"/>
        <w:rPr>
          <w:b/>
          <w:bCs/>
          <w:sz w:val="18"/>
          <w:szCs w:val="18"/>
        </w:rPr>
      </w:pPr>
      <w:r>
        <w:rPr>
          <w:b/>
          <w:sz w:val="18"/>
          <w:szCs w:val="18"/>
        </w:rPr>
        <w:t>36 663</w:t>
      </w:r>
      <w:r w:rsidR="008566B6">
        <w:rPr>
          <w:sz w:val="18"/>
          <w:szCs w:val="18"/>
        </w:rPr>
        <w:tab/>
      </w:r>
      <w:r w:rsidRPr="006C2E56">
        <w:rPr>
          <w:b/>
          <w:bCs/>
          <w:sz w:val="18"/>
          <w:szCs w:val="18"/>
        </w:rPr>
        <w:t>Wijziging van de Leerplichtwet 1969 en enige andere onderwijswetten in verband met het voorkomen en het terugdringen van verzuim in het funderend onderwijs en het beroepsonderwijs (Wet terugdringen schoolverzuim)</w:t>
      </w:r>
    </w:p>
    <w:p w:rsidR="007D6FAE" w:rsidP="007D6FAE" w:rsidRDefault="007D6FAE" w14:paraId="53973D46" w14:textId="77777777">
      <w:pPr>
        <w:spacing w:line="260" w:lineRule="atLeast"/>
        <w:ind w:hanging="1134"/>
        <w:rPr>
          <w:sz w:val="18"/>
          <w:szCs w:val="18"/>
        </w:rPr>
      </w:pPr>
    </w:p>
    <w:p w:rsidR="007D6FAE" w:rsidP="007D6FAE" w:rsidRDefault="007D6FAE" w14:paraId="6C167A1F" w14:textId="77777777">
      <w:pPr>
        <w:spacing w:line="260" w:lineRule="atLeast"/>
        <w:ind w:hanging="1134"/>
        <w:rPr>
          <w:sz w:val="18"/>
          <w:szCs w:val="18"/>
        </w:rPr>
      </w:pPr>
    </w:p>
    <w:p w:rsidR="007D6FAE" w:rsidP="007D6FAE" w:rsidRDefault="008566B6" w14:paraId="3557F358" w14:textId="6CCE0AE0">
      <w:pPr>
        <w:spacing w:line="260" w:lineRule="atLeast"/>
        <w:ind w:hanging="1134"/>
        <w:rPr>
          <w:b/>
          <w:bCs/>
          <w:sz w:val="18"/>
          <w:szCs w:val="18"/>
        </w:rPr>
      </w:pPr>
      <w:r>
        <w:rPr>
          <w:b/>
          <w:sz w:val="18"/>
          <w:szCs w:val="18"/>
        </w:rPr>
        <w:t>Nr. xxx</w:t>
      </w:r>
      <w:r>
        <w:rPr>
          <w:b/>
          <w:sz w:val="18"/>
          <w:szCs w:val="18"/>
        </w:rPr>
        <w:tab/>
        <w:t>Nota van wijziging</w:t>
      </w:r>
    </w:p>
    <w:p w:rsidR="007D6FAE" w:rsidP="007D6FAE" w:rsidRDefault="007D6FAE" w14:paraId="0A1F4905" w14:textId="77777777">
      <w:pPr>
        <w:spacing w:line="260" w:lineRule="atLeast"/>
        <w:rPr>
          <w:sz w:val="18"/>
          <w:szCs w:val="18"/>
        </w:rPr>
      </w:pPr>
    </w:p>
    <w:p w:rsidR="007D6FAE" w:rsidP="007D6FAE" w:rsidRDefault="007D6FAE" w14:paraId="6D40F452" w14:textId="77777777">
      <w:pPr>
        <w:spacing w:line="260" w:lineRule="atLeast"/>
        <w:rPr>
          <w:sz w:val="18"/>
          <w:szCs w:val="18"/>
        </w:rPr>
      </w:pPr>
    </w:p>
    <w:p w:rsidR="007D6FAE" w:rsidP="007D6FAE" w:rsidRDefault="008566B6" w14:paraId="6FE9CDC5" w14:textId="77777777">
      <w:pPr>
        <w:pStyle w:val="Koptekst"/>
        <w:tabs>
          <w:tab w:val="left" w:pos="720"/>
        </w:tabs>
        <w:spacing w:line="260" w:lineRule="atLeast"/>
        <w:rPr>
          <w:sz w:val="18"/>
          <w:szCs w:val="18"/>
        </w:rPr>
      </w:pPr>
      <w:r>
        <w:rPr>
          <w:sz w:val="18"/>
          <w:szCs w:val="18"/>
        </w:rPr>
        <w:t>Ontvangen</w:t>
      </w:r>
    </w:p>
    <w:p w:rsidR="007D6FAE" w:rsidP="007D6FAE" w:rsidRDefault="007D6FAE" w14:paraId="7787F2A1" w14:textId="77777777">
      <w:pPr>
        <w:spacing w:line="260" w:lineRule="atLeast"/>
        <w:rPr>
          <w:sz w:val="18"/>
          <w:szCs w:val="18"/>
        </w:rPr>
      </w:pPr>
    </w:p>
    <w:p w:rsidRPr="00E77C87" w:rsidR="007D6FAE" w:rsidP="007D6FAE" w:rsidRDefault="008566B6" w14:paraId="3573F244" w14:textId="77777777">
      <w:pPr>
        <w:spacing w:line="260" w:lineRule="atLeast"/>
      </w:pPr>
      <w:r>
        <w:rPr>
          <w:sz w:val="18"/>
          <w:szCs w:val="18"/>
        </w:rPr>
        <w:t>Het voorstel van wet wordt als volgt gewijzigd:</w:t>
      </w:r>
    </w:p>
    <w:p w:rsidR="007D6FAE" w:rsidP="007D6FAE" w:rsidRDefault="007D6FAE" w14:paraId="3C21E435" w14:textId="77777777">
      <w:pPr>
        <w:spacing w:line="260" w:lineRule="atLeast"/>
        <w:rPr>
          <w:sz w:val="18"/>
          <w:szCs w:val="18"/>
        </w:rPr>
      </w:pPr>
    </w:p>
    <w:p w:rsidR="007D6FAE" w:rsidP="007D6FAE" w:rsidRDefault="008566B6" w14:paraId="7B3CA65C" w14:textId="77777777">
      <w:pPr>
        <w:spacing w:line="260" w:lineRule="atLeast"/>
        <w:rPr>
          <w:sz w:val="18"/>
          <w:szCs w:val="18"/>
        </w:rPr>
      </w:pPr>
      <w:r>
        <w:rPr>
          <w:sz w:val="18"/>
          <w:szCs w:val="18"/>
        </w:rPr>
        <w:t>A</w:t>
      </w:r>
    </w:p>
    <w:p w:rsidR="007D6FAE" w:rsidP="007D6FAE" w:rsidRDefault="007D6FAE" w14:paraId="60C700D8" w14:textId="77777777">
      <w:pPr>
        <w:spacing w:line="260" w:lineRule="atLeast"/>
        <w:rPr>
          <w:sz w:val="18"/>
          <w:szCs w:val="18"/>
        </w:rPr>
      </w:pPr>
    </w:p>
    <w:p w:rsidR="006F0628" w:rsidP="007D6FAE" w:rsidRDefault="006F0628" w14:paraId="5DE81615" w14:textId="3C722C51">
      <w:pPr>
        <w:spacing w:line="260" w:lineRule="atLeast"/>
        <w:rPr>
          <w:sz w:val="18"/>
          <w:szCs w:val="18"/>
        </w:rPr>
      </w:pPr>
      <w:r>
        <w:rPr>
          <w:sz w:val="18"/>
          <w:szCs w:val="18"/>
        </w:rPr>
        <w:t>A</w:t>
      </w:r>
      <w:r w:rsidR="003139A2">
        <w:rPr>
          <w:sz w:val="18"/>
          <w:szCs w:val="18"/>
        </w:rPr>
        <w:t>rtikel I, onderdeel G, wordt</w:t>
      </w:r>
      <w:r>
        <w:rPr>
          <w:sz w:val="18"/>
          <w:szCs w:val="18"/>
        </w:rPr>
        <w:t xml:space="preserve"> als volgt</w:t>
      </w:r>
      <w:r w:rsidRPr="00FA784B" w:rsidR="00FA784B">
        <w:rPr>
          <w:sz w:val="18"/>
          <w:szCs w:val="18"/>
        </w:rPr>
        <w:t xml:space="preserve"> </w:t>
      </w:r>
      <w:r w:rsidR="00FA784B">
        <w:rPr>
          <w:sz w:val="18"/>
          <w:szCs w:val="18"/>
        </w:rPr>
        <w:t>gewijzigd</w:t>
      </w:r>
      <w:r>
        <w:rPr>
          <w:sz w:val="18"/>
          <w:szCs w:val="18"/>
        </w:rPr>
        <w:t>:</w:t>
      </w:r>
    </w:p>
    <w:p w:rsidR="003139A2" w:rsidP="007D6FAE" w:rsidRDefault="006F0628" w14:paraId="582FDB82" w14:textId="5ECD6103">
      <w:pPr>
        <w:spacing w:line="260" w:lineRule="atLeast"/>
        <w:rPr>
          <w:sz w:val="18"/>
          <w:szCs w:val="18"/>
        </w:rPr>
      </w:pPr>
      <w:r>
        <w:rPr>
          <w:sz w:val="18"/>
          <w:szCs w:val="18"/>
        </w:rPr>
        <w:t>1. O</w:t>
      </w:r>
      <w:r w:rsidR="003139A2">
        <w:rPr>
          <w:sz w:val="18"/>
          <w:szCs w:val="18"/>
        </w:rPr>
        <w:t xml:space="preserve">nder vernummering van het eerste tot en met vierde lid tot het tweede tot en met vijfde lid, </w:t>
      </w:r>
      <w:r>
        <w:rPr>
          <w:sz w:val="18"/>
          <w:szCs w:val="18"/>
        </w:rPr>
        <w:t xml:space="preserve">wordt </w:t>
      </w:r>
      <w:r w:rsidR="003139A2">
        <w:rPr>
          <w:sz w:val="18"/>
          <w:szCs w:val="18"/>
        </w:rPr>
        <w:t>een lid ingevoegd</w:t>
      </w:r>
      <w:r w:rsidR="00FA784B">
        <w:rPr>
          <w:sz w:val="18"/>
          <w:szCs w:val="18"/>
        </w:rPr>
        <w:t>,</w:t>
      </w:r>
      <w:r w:rsidR="003139A2">
        <w:rPr>
          <w:sz w:val="18"/>
          <w:szCs w:val="18"/>
        </w:rPr>
        <w:t xml:space="preserve"> luidende:</w:t>
      </w:r>
    </w:p>
    <w:p w:rsidR="006F0628" w:rsidP="003139A2" w:rsidRDefault="003139A2" w14:paraId="7581C21C" w14:textId="4ADF7786">
      <w:pPr>
        <w:spacing w:line="260" w:lineRule="atLeast"/>
        <w:rPr>
          <w:sz w:val="18"/>
          <w:szCs w:val="18"/>
        </w:rPr>
      </w:pPr>
      <w:r w:rsidRPr="003139A2">
        <w:rPr>
          <w:sz w:val="18"/>
          <w:szCs w:val="18"/>
        </w:rPr>
        <w:t>1.</w:t>
      </w:r>
      <w:r>
        <w:rPr>
          <w:sz w:val="18"/>
          <w:szCs w:val="18"/>
        </w:rPr>
        <w:t xml:space="preserve"> Dit artikel is van toepassing op </w:t>
      </w:r>
      <w:r w:rsidR="00C37F06">
        <w:rPr>
          <w:sz w:val="18"/>
          <w:szCs w:val="18"/>
        </w:rPr>
        <w:t>een school</w:t>
      </w:r>
      <w:r>
        <w:rPr>
          <w:sz w:val="18"/>
          <w:szCs w:val="18"/>
        </w:rPr>
        <w:t xml:space="preserve"> </w:t>
      </w:r>
      <w:r w:rsidR="00186005">
        <w:rPr>
          <w:sz w:val="18"/>
          <w:szCs w:val="18"/>
        </w:rPr>
        <w:t xml:space="preserve">als bedoeld </w:t>
      </w:r>
      <w:r>
        <w:rPr>
          <w:sz w:val="18"/>
          <w:szCs w:val="18"/>
        </w:rPr>
        <w:t xml:space="preserve">in artikel 1, onderdeel b, subonderdeel </w:t>
      </w:r>
      <w:r w:rsidR="001B024F">
        <w:rPr>
          <w:sz w:val="18"/>
          <w:szCs w:val="18"/>
        </w:rPr>
        <w:t xml:space="preserve">1, en op </w:t>
      </w:r>
      <w:r w:rsidR="00C37F06">
        <w:rPr>
          <w:sz w:val="18"/>
          <w:szCs w:val="18"/>
        </w:rPr>
        <w:t xml:space="preserve">een </w:t>
      </w:r>
      <w:r w:rsidR="001B024F">
        <w:rPr>
          <w:sz w:val="18"/>
          <w:szCs w:val="18"/>
        </w:rPr>
        <w:t xml:space="preserve">instelling </w:t>
      </w:r>
      <w:r w:rsidRPr="000754C8" w:rsidR="000754C8">
        <w:rPr>
          <w:sz w:val="18"/>
          <w:szCs w:val="18"/>
        </w:rPr>
        <w:t xml:space="preserve">als bedoeld in </w:t>
      </w:r>
      <w:r w:rsidR="00EB23E9">
        <w:rPr>
          <w:sz w:val="18"/>
          <w:szCs w:val="18"/>
        </w:rPr>
        <w:t>artikel 1, onderdeel c, subonderdeel 1</w:t>
      </w:r>
      <w:r>
        <w:rPr>
          <w:sz w:val="18"/>
          <w:szCs w:val="18"/>
        </w:rPr>
        <w:t>.</w:t>
      </w:r>
    </w:p>
    <w:p w:rsidRPr="003139A2" w:rsidR="003139A2" w:rsidP="003139A2" w:rsidRDefault="006F0628" w14:paraId="3E49EF71" w14:textId="3158DE03">
      <w:pPr>
        <w:spacing w:line="260" w:lineRule="atLeast"/>
        <w:rPr>
          <w:sz w:val="18"/>
          <w:szCs w:val="18"/>
        </w:rPr>
      </w:pPr>
      <w:r>
        <w:rPr>
          <w:sz w:val="18"/>
          <w:szCs w:val="18"/>
        </w:rPr>
        <w:t>2. In het tweede lid (</w:t>
      </w:r>
      <w:r w:rsidRPr="006F0628">
        <w:rPr>
          <w:i/>
          <w:iCs/>
          <w:sz w:val="18"/>
          <w:szCs w:val="18"/>
        </w:rPr>
        <w:t>nieuw</w:t>
      </w:r>
      <w:r>
        <w:rPr>
          <w:sz w:val="18"/>
          <w:szCs w:val="18"/>
        </w:rPr>
        <w:t>)</w:t>
      </w:r>
      <w:r w:rsidR="003139A2">
        <w:rPr>
          <w:sz w:val="18"/>
          <w:szCs w:val="18"/>
        </w:rPr>
        <w:t xml:space="preserve"> </w:t>
      </w:r>
      <w:r>
        <w:rPr>
          <w:sz w:val="18"/>
          <w:szCs w:val="18"/>
        </w:rPr>
        <w:t>wordt na ‘niet geregeld bezoeken’ ingevoegd ‘, mede uitgedrukt in uren’.</w:t>
      </w:r>
      <w:r w:rsidR="003139A2">
        <w:rPr>
          <w:sz w:val="18"/>
          <w:szCs w:val="18"/>
        </w:rPr>
        <w:t xml:space="preserve"> </w:t>
      </w:r>
    </w:p>
    <w:p w:rsidR="003139A2" w:rsidP="007D6FAE" w:rsidRDefault="003139A2" w14:paraId="77D20C39" w14:textId="77777777">
      <w:pPr>
        <w:spacing w:line="260" w:lineRule="atLeast"/>
        <w:rPr>
          <w:sz w:val="18"/>
          <w:szCs w:val="18"/>
        </w:rPr>
      </w:pPr>
    </w:p>
    <w:p w:rsidR="003139A2" w:rsidP="007D6FAE" w:rsidRDefault="003139A2" w14:paraId="406E5D25" w14:textId="77777777">
      <w:pPr>
        <w:spacing w:line="260" w:lineRule="atLeast"/>
        <w:rPr>
          <w:sz w:val="18"/>
          <w:szCs w:val="18"/>
        </w:rPr>
      </w:pPr>
    </w:p>
    <w:p w:rsidR="003139A2" w:rsidP="007D6FAE" w:rsidRDefault="003139A2" w14:paraId="68C418E8" w14:textId="77777777">
      <w:pPr>
        <w:spacing w:line="260" w:lineRule="atLeast"/>
        <w:rPr>
          <w:sz w:val="18"/>
          <w:szCs w:val="18"/>
        </w:rPr>
      </w:pPr>
      <w:r>
        <w:rPr>
          <w:sz w:val="18"/>
          <w:szCs w:val="18"/>
        </w:rPr>
        <w:t xml:space="preserve">B </w:t>
      </w:r>
    </w:p>
    <w:p w:rsidR="001B024F" w:rsidP="007D6FAE" w:rsidRDefault="001B024F" w14:paraId="0BA8C291" w14:textId="77777777">
      <w:pPr>
        <w:spacing w:line="260" w:lineRule="atLeast"/>
        <w:rPr>
          <w:sz w:val="18"/>
          <w:szCs w:val="18"/>
        </w:rPr>
      </w:pPr>
    </w:p>
    <w:p w:rsidR="001B024F" w:rsidP="007D6FAE" w:rsidRDefault="001B024F" w14:paraId="3715FF8C" w14:textId="031AF286">
      <w:pPr>
        <w:spacing w:line="260" w:lineRule="atLeast"/>
        <w:rPr>
          <w:sz w:val="18"/>
          <w:szCs w:val="18"/>
        </w:rPr>
      </w:pPr>
      <w:r>
        <w:rPr>
          <w:sz w:val="18"/>
          <w:szCs w:val="18"/>
        </w:rPr>
        <w:t>Artikel II, onderdeel F, wordt als volgt</w:t>
      </w:r>
      <w:r w:rsidRPr="00472C40" w:rsidR="00472C40">
        <w:rPr>
          <w:sz w:val="18"/>
          <w:szCs w:val="18"/>
        </w:rPr>
        <w:t xml:space="preserve"> </w:t>
      </w:r>
      <w:r w:rsidR="00472C40">
        <w:rPr>
          <w:sz w:val="18"/>
          <w:szCs w:val="18"/>
        </w:rPr>
        <w:t>gewijzigd</w:t>
      </w:r>
      <w:r>
        <w:rPr>
          <w:sz w:val="18"/>
          <w:szCs w:val="18"/>
        </w:rPr>
        <w:t>:</w:t>
      </w:r>
    </w:p>
    <w:p w:rsidRPr="001B024F" w:rsidR="001B024F" w:rsidP="001B024F" w:rsidRDefault="001B024F" w14:paraId="22391F04" w14:textId="067717B3">
      <w:pPr>
        <w:spacing w:line="260" w:lineRule="atLeast"/>
        <w:rPr>
          <w:sz w:val="18"/>
          <w:szCs w:val="18"/>
        </w:rPr>
      </w:pPr>
      <w:r w:rsidRPr="001B024F">
        <w:rPr>
          <w:sz w:val="18"/>
          <w:szCs w:val="18"/>
        </w:rPr>
        <w:t xml:space="preserve">1. Onder vernummering van het eerste tot en met </w:t>
      </w:r>
      <w:r>
        <w:rPr>
          <w:sz w:val="18"/>
          <w:szCs w:val="18"/>
        </w:rPr>
        <w:t>derde</w:t>
      </w:r>
      <w:r w:rsidRPr="001B024F">
        <w:rPr>
          <w:sz w:val="18"/>
          <w:szCs w:val="18"/>
        </w:rPr>
        <w:t xml:space="preserve"> lid tot het tweede tot en met </w:t>
      </w:r>
      <w:r>
        <w:rPr>
          <w:sz w:val="18"/>
          <w:szCs w:val="18"/>
        </w:rPr>
        <w:t>vierde</w:t>
      </w:r>
      <w:r w:rsidRPr="001B024F">
        <w:rPr>
          <w:sz w:val="18"/>
          <w:szCs w:val="18"/>
        </w:rPr>
        <w:t xml:space="preserve"> lid, wordt een lid ingevoegd</w:t>
      </w:r>
      <w:r w:rsidR="00472C40">
        <w:rPr>
          <w:sz w:val="18"/>
          <w:szCs w:val="18"/>
        </w:rPr>
        <w:t>,</w:t>
      </w:r>
      <w:r w:rsidRPr="001B024F">
        <w:rPr>
          <w:sz w:val="18"/>
          <w:szCs w:val="18"/>
        </w:rPr>
        <w:t xml:space="preserve"> luidende:</w:t>
      </w:r>
    </w:p>
    <w:p w:rsidRPr="001B024F" w:rsidR="001B024F" w:rsidP="001B024F" w:rsidRDefault="001B024F" w14:paraId="0467A55D" w14:textId="1A70EB8E">
      <w:pPr>
        <w:spacing w:line="260" w:lineRule="atLeast"/>
        <w:rPr>
          <w:sz w:val="18"/>
          <w:szCs w:val="18"/>
        </w:rPr>
      </w:pPr>
      <w:r w:rsidRPr="001B024F">
        <w:rPr>
          <w:sz w:val="18"/>
          <w:szCs w:val="18"/>
        </w:rPr>
        <w:t xml:space="preserve">1. Dit artikel is van toepassing op </w:t>
      </w:r>
      <w:r w:rsidR="00C37F06">
        <w:rPr>
          <w:sz w:val="18"/>
          <w:szCs w:val="18"/>
        </w:rPr>
        <w:t>een school</w:t>
      </w:r>
      <w:r w:rsidRPr="001B024F">
        <w:rPr>
          <w:sz w:val="18"/>
          <w:szCs w:val="18"/>
        </w:rPr>
        <w:t xml:space="preserve"> </w:t>
      </w:r>
      <w:r w:rsidR="00186005">
        <w:rPr>
          <w:sz w:val="18"/>
          <w:szCs w:val="18"/>
        </w:rPr>
        <w:t>als bedoeld</w:t>
      </w:r>
      <w:r w:rsidRPr="001B024F" w:rsidR="00186005">
        <w:rPr>
          <w:sz w:val="18"/>
          <w:szCs w:val="18"/>
        </w:rPr>
        <w:t xml:space="preserve"> </w:t>
      </w:r>
      <w:r w:rsidRPr="001B024F">
        <w:rPr>
          <w:sz w:val="18"/>
          <w:szCs w:val="18"/>
        </w:rPr>
        <w:t>in artikel 1, onderdeel b, onder 1</w:t>
      </w:r>
      <w:r w:rsidR="00EB23E9">
        <w:rPr>
          <w:sz w:val="18"/>
          <w:szCs w:val="18"/>
        </w:rPr>
        <w:t>°</w:t>
      </w:r>
      <w:r w:rsidR="000754C8">
        <w:rPr>
          <w:sz w:val="18"/>
          <w:szCs w:val="18"/>
        </w:rPr>
        <w:t xml:space="preserve">, en op </w:t>
      </w:r>
      <w:r w:rsidR="00C37F06">
        <w:rPr>
          <w:sz w:val="18"/>
          <w:szCs w:val="18"/>
        </w:rPr>
        <w:t xml:space="preserve">een </w:t>
      </w:r>
      <w:r w:rsidR="000754C8">
        <w:rPr>
          <w:sz w:val="18"/>
          <w:szCs w:val="18"/>
        </w:rPr>
        <w:t xml:space="preserve">instelling </w:t>
      </w:r>
      <w:r w:rsidRPr="000754C8" w:rsidR="000754C8">
        <w:rPr>
          <w:sz w:val="18"/>
          <w:szCs w:val="18"/>
        </w:rPr>
        <w:t xml:space="preserve">als bedoeld in </w:t>
      </w:r>
      <w:r w:rsidR="00EB23E9">
        <w:rPr>
          <w:sz w:val="18"/>
          <w:szCs w:val="18"/>
        </w:rPr>
        <w:t>artikel 1, onderdeel c, onder 1°</w:t>
      </w:r>
      <w:r w:rsidRPr="001B024F">
        <w:rPr>
          <w:sz w:val="18"/>
          <w:szCs w:val="18"/>
        </w:rPr>
        <w:t>.</w:t>
      </w:r>
    </w:p>
    <w:p w:rsidRPr="001B024F" w:rsidR="001B024F" w:rsidP="001B024F" w:rsidRDefault="001B024F" w14:paraId="5F870668" w14:textId="173F8A26">
      <w:pPr>
        <w:spacing w:line="260" w:lineRule="atLeast"/>
        <w:rPr>
          <w:sz w:val="18"/>
          <w:szCs w:val="18"/>
        </w:rPr>
      </w:pPr>
      <w:r w:rsidRPr="001B024F">
        <w:rPr>
          <w:sz w:val="18"/>
          <w:szCs w:val="18"/>
        </w:rPr>
        <w:t>2. In het tweede lid (nieuw) wordt na ‘niet geregeld bezoeken’ ingevoegd ‘, mede uitgedrukt in uren’.</w:t>
      </w:r>
    </w:p>
    <w:p w:rsidR="001B024F" w:rsidP="007D6FAE" w:rsidRDefault="001B024F" w14:paraId="53AB4738" w14:textId="77777777">
      <w:pPr>
        <w:spacing w:line="260" w:lineRule="atLeast"/>
        <w:rPr>
          <w:sz w:val="18"/>
          <w:szCs w:val="18"/>
        </w:rPr>
      </w:pPr>
    </w:p>
    <w:p w:rsidR="001B024F" w:rsidP="007D6FAE" w:rsidRDefault="001B024F" w14:paraId="11A29AD3" w14:textId="261A3F09">
      <w:pPr>
        <w:spacing w:line="260" w:lineRule="atLeast"/>
        <w:rPr>
          <w:sz w:val="18"/>
          <w:szCs w:val="18"/>
        </w:rPr>
      </w:pPr>
      <w:r>
        <w:rPr>
          <w:sz w:val="18"/>
          <w:szCs w:val="18"/>
        </w:rPr>
        <w:t>C</w:t>
      </w:r>
    </w:p>
    <w:p w:rsidR="003139A2" w:rsidP="007D6FAE" w:rsidRDefault="003139A2" w14:paraId="7E947D01" w14:textId="77777777">
      <w:pPr>
        <w:spacing w:line="260" w:lineRule="atLeast"/>
        <w:rPr>
          <w:sz w:val="18"/>
          <w:szCs w:val="18"/>
        </w:rPr>
      </w:pPr>
    </w:p>
    <w:p w:rsidR="003139A2" w:rsidP="007D6FAE" w:rsidRDefault="003139A2" w14:paraId="59EC8BF7" w14:textId="7F59ABD3">
      <w:pPr>
        <w:spacing w:line="260" w:lineRule="atLeast"/>
        <w:rPr>
          <w:sz w:val="18"/>
          <w:szCs w:val="18"/>
        </w:rPr>
      </w:pPr>
      <w:r>
        <w:rPr>
          <w:sz w:val="18"/>
          <w:szCs w:val="18"/>
        </w:rPr>
        <w:t>In artikel VIII wordt na onderdeel A, een onderdeel ingevoegd, luidende:</w:t>
      </w:r>
    </w:p>
    <w:p w:rsidR="003139A2" w:rsidP="007D6FAE" w:rsidRDefault="003139A2" w14:paraId="5FAD709E" w14:textId="77777777">
      <w:pPr>
        <w:spacing w:line="260" w:lineRule="atLeast"/>
        <w:rPr>
          <w:sz w:val="18"/>
          <w:szCs w:val="18"/>
        </w:rPr>
      </w:pPr>
    </w:p>
    <w:p w:rsidR="003139A2" w:rsidP="007D6FAE" w:rsidRDefault="00186005" w14:paraId="647AE265" w14:textId="7E78959B">
      <w:pPr>
        <w:spacing w:line="260" w:lineRule="atLeast"/>
        <w:rPr>
          <w:sz w:val="18"/>
          <w:szCs w:val="18"/>
        </w:rPr>
      </w:pPr>
      <w:r>
        <w:rPr>
          <w:sz w:val="18"/>
          <w:szCs w:val="18"/>
        </w:rPr>
        <w:t>Aa</w:t>
      </w:r>
    </w:p>
    <w:p w:rsidR="003139A2" w:rsidP="007D6FAE" w:rsidRDefault="003139A2" w14:paraId="28E94973" w14:textId="77777777">
      <w:pPr>
        <w:spacing w:line="260" w:lineRule="atLeast"/>
        <w:rPr>
          <w:sz w:val="18"/>
          <w:szCs w:val="18"/>
        </w:rPr>
      </w:pPr>
    </w:p>
    <w:p w:rsidR="003139A2" w:rsidP="007D6FAE" w:rsidRDefault="003139A2" w14:paraId="18A18466" w14:textId="482C15B7">
      <w:pPr>
        <w:spacing w:line="260" w:lineRule="atLeast"/>
        <w:rPr>
          <w:sz w:val="18"/>
          <w:szCs w:val="18"/>
        </w:rPr>
      </w:pPr>
      <w:r w:rsidRPr="003139A2">
        <w:rPr>
          <w:sz w:val="18"/>
          <w:szCs w:val="18"/>
        </w:rPr>
        <w:t>In artikel 2.6</w:t>
      </w:r>
      <w:r>
        <w:rPr>
          <w:sz w:val="18"/>
          <w:szCs w:val="18"/>
        </w:rPr>
        <w:t>9</w:t>
      </w:r>
      <w:r w:rsidRPr="003139A2">
        <w:rPr>
          <w:sz w:val="18"/>
          <w:szCs w:val="18"/>
        </w:rPr>
        <w:t xml:space="preserve"> </w:t>
      </w:r>
      <w:r>
        <w:rPr>
          <w:sz w:val="18"/>
          <w:szCs w:val="18"/>
        </w:rPr>
        <w:t xml:space="preserve">wordt na onderdeel </w:t>
      </w:r>
      <w:r w:rsidR="008566B6">
        <w:rPr>
          <w:sz w:val="18"/>
          <w:szCs w:val="18"/>
        </w:rPr>
        <w:t>b</w:t>
      </w:r>
      <w:r>
        <w:rPr>
          <w:sz w:val="18"/>
          <w:szCs w:val="18"/>
        </w:rPr>
        <w:t xml:space="preserve">, </w:t>
      </w:r>
      <w:r w:rsidR="006555EE">
        <w:rPr>
          <w:sz w:val="18"/>
          <w:szCs w:val="18"/>
        </w:rPr>
        <w:t xml:space="preserve">onder verwijdering van ‘en’ in onderdeel b en </w:t>
      </w:r>
      <w:r>
        <w:rPr>
          <w:sz w:val="18"/>
          <w:szCs w:val="18"/>
        </w:rPr>
        <w:t xml:space="preserve">onder verlettering van onderdeel </w:t>
      </w:r>
      <w:r w:rsidR="008566B6">
        <w:rPr>
          <w:sz w:val="18"/>
          <w:szCs w:val="18"/>
        </w:rPr>
        <w:t>c</w:t>
      </w:r>
      <w:r>
        <w:rPr>
          <w:sz w:val="18"/>
          <w:szCs w:val="18"/>
        </w:rPr>
        <w:t xml:space="preserve"> tot d, een onderdeel ingevoegd, luidende:</w:t>
      </w:r>
    </w:p>
    <w:p w:rsidR="003139A2" w:rsidP="007D6FAE" w:rsidRDefault="008566B6" w14:paraId="3959FDF2" w14:textId="18EA995D">
      <w:pPr>
        <w:spacing w:line="260" w:lineRule="atLeast"/>
        <w:rPr>
          <w:sz w:val="18"/>
          <w:szCs w:val="18"/>
        </w:rPr>
      </w:pPr>
      <w:r>
        <w:rPr>
          <w:sz w:val="18"/>
          <w:szCs w:val="18"/>
        </w:rPr>
        <w:t>c</w:t>
      </w:r>
      <w:r w:rsidR="003139A2">
        <w:rPr>
          <w:sz w:val="18"/>
          <w:szCs w:val="18"/>
        </w:rPr>
        <w:t>.</w:t>
      </w:r>
      <w:r w:rsidRPr="003139A2" w:rsidR="003139A2">
        <w:rPr>
          <w:sz w:val="18"/>
          <w:szCs w:val="18"/>
        </w:rPr>
        <w:t xml:space="preserve"> 8.16a</w:t>
      </w:r>
      <w:r w:rsidR="003139A2">
        <w:rPr>
          <w:sz w:val="18"/>
          <w:szCs w:val="18"/>
        </w:rPr>
        <w:t>;</w:t>
      </w:r>
      <w:r w:rsidR="00A62CF8">
        <w:rPr>
          <w:sz w:val="18"/>
          <w:szCs w:val="18"/>
        </w:rPr>
        <w:t xml:space="preserve"> en</w:t>
      </w:r>
    </w:p>
    <w:p w:rsidR="003139A2" w:rsidP="007D6FAE" w:rsidRDefault="003139A2" w14:paraId="254119F5" w14:textId="77777777">
      <w:pPr>
        <w:spacing w:line="260" w:lineRule="atLeast"/>
        <w:rPr>
          <w:sz w:val="18"/>
          <w:szCs w:val="18"/>
        </w:rPr>
      </w:pPr>
    </w:p>
    <w:p w:rsidRPr="003139A2" w:rsidR="003139A2" w:rsidP="007D6FAE" w:rsidRDefault="003139A2" w14:paraId="0D923581" w14:textId="77777777">
      <w:pPr>
        <w:spacing w:line="260" w:lineRule="atLeast"/>
        <w:rPr>
          <w:sz w:val="18"/>
          <w:szCs w:val="18"/>
        </w:rPr>
      </w:pPr>
    </w:p>
    <w:p w:rsidRPr="006C2E56" w:rsidR="007D6FAE" w:rsidP="007D6FAE" w:rsidRDefault="007D6FAE" w14:paraId="1B5C5A9C" w14:textId="77777777">
      <w:pPr>
        <w:spacing w:line="260" w:lineRule="atLeast"/>
        <w:rPr>
          <w:sz w:val="18"/>
          <w:szCs w:val="18"/>
        </w:rPr>
      </w:pPr>
    </w:p>
    <w:p w:rsidR="00AB494F" w:rsidP="007D6FAE" w:rsidRDefault="00AB494F" w14:paraId="2D57A427" w14:textId="77777777">
      <w:pPr>
        <w:pStyle w:val="ArialBold"/>
        <w:spacing w:line="260" w:lineRule="atLeast"/>
        <w:rPr>
          <w:bCs/>
          <w:sz w:val="18"/>
          <w:szCs w:val="18"/>
        </w:rPr>
      </w:pPr>
    </w:p>
    <w:p w:rsidR="007D6FAE" w:rsidP="00C478C5" w:rsidRDefault="008566B6" w14:paraId="410CDDFA" w14:textId="434446A9">
      <w:pPr>
        <w:pStyle w:val="ArialBold"/>
        <w:keepNext/>
        <w:spacing w:line="260" w:lineRule="atLeast"/>
        <w:rPr>
          <w:bCs/>
          <w:sz w:val="18"/>
          <w:szCs w:val="18"/>
        </w:rPr>
      </w:pPr>
      <w:r>
        <w:rPr>
          <w:bCs/>
          <w:sz w:val="18"/>
          <w:szCs w:val="18"/>
        </w:rPr>
        <w:lastRenderedPageBreak/>
        <w:t>Toelichting</w:t>
      </w:r>
    </w:p>
    <w:p w:rsidR="007D6FAE" w:rsidP="00C478C5" w:rsidRDefault="007D6FAE" w14:paraId="25AC885A" w14:textId="77777777">
      <w:pPr>
        <w:pStyle w:val="Koptekst"/>
        <w:keepNext/>
        <w:tabs>
          <w:tab w:val="left" w:pos="720"/>
        </w:tabs>
        <w:spacing w:line="260" w:lineRule="atLeast"/>
        <w:rPr>
          <w:sz w:val="18"/>
          <w:szCs w:val="18"/>
        </w:rPr>
      </w:pPr>
    </w:p>
    <w:p w:rsidRPr="000849F1" w:rsidR="00186005" w:rsidP="007D6FAE" w:rsidRDefault="00186005" w14:paraId="1C254F56" w14:textId="09F19E89">
      <w:pPr>
        <w:pStyle w:val="Koptekst"/>
        <w:tabs>
          <w:tab w:val="left" w:pos="720"/>
        </w:tabs>
        <w:spacing w:line="260" w:lineRule="atLeast"/>
        <w:rPr>
          <w:i/>
          <w:iCs/>
          <w:sz w:val="18"/>
          <w:szCs w:val="18"/>
        </w:rPr>
      </w:pPr>
      <w:r w:rsidRPr="00560BB5">
        <w:rPr>
          <w:i/>
          <w:iCs/>
          <w:sz w:val="18"/>
          <w:szCs w:val="18"/>
        </w:rPr>
        <w:t>Onderde</w:t>
      </w:r>
      <w:r w:rsidRPr="000849F1">
        <w:rPr>
          <w:i/>
          <w:iCs/>
          <w:sz w:val="18"/>
          <w:szCs w:val="18"/>
        </w:rPr>
        <w:t>l</w:t>
      </w:r>
      <w:r w:rsidR="000849F1">
        <w:rPr>
          <w:i/>
          <w:iCs/>
          <w:sz w:val="18"/>
          <w:szCs w:val="18"/>
        </w:rPr>
        <w:t>en</w:t>
      </w:r>
      <w:r w:rsidRPr="000849F1">
        <w:rPr>
          <w:i/>
          <w:iCs/>
          <w:sz w:val="18"/>
          <w:szCs w:val="18"/>
        </w:rPr>
        <w:t xml:space="preserve"> A</w:t>
      </w:r>
      <w:r>
        <w:rPr>
          <w:i/>
          <w:iCs/>
          <w:sz w:val="18"/>
          <w:szCs w:val="18"/>
        </w:rPr>
        <w:t xml:space="preserve"> en B</w:t>
      </w:r>
    </w:p>
    <w:p w:rsidR="0074070D" w:rsidP="007D6FAE" w:rsidRDefault="00186005" w14:paraId="559B4DEA" w14:textId="75C914D8">
      <w:pPr>
        <w:pStyle w:val="Koptekst"/>
        <w:tabs>
          <w:tab w:val="left" w:pos="720"/>
        </w:tabs>
        <w:spacing w:line="260" w:lineRule="atLeast"/>
        <w:rPr>
          <w:sz w:val="18"/>
          <w:szCs w:val="18"/>
        </w:rPr>
      </w:pPr>
      <w:r>
        <w:rPr>
          <w:sz w:val="18"/>
          <w:szCs w:val="18"/>
        </w:rPr>
        <w:t>Deze onderdelen brengen</w:t>
      </w:r>
      <w:r w:rsidR="0074070D">
        <w:rPr>
          <w:sz w:val="18"/>
          <w:szCs w:val="18"/>
        </w:rPr>
        <w:t xml:space="preserve"> </w:t>
      </w:r>
      <w:r w:rsidR="001B024F">
        <w:rPr>
          <w:sz w:val="18"/>
          <w:szCs w:val="18"/>
        </w:rPr>
        <w:t>twee</w:t>
      </w:r>
      <w:r w:rsidR="0074070D">
        <w:rPr>
          <w:sz w:val="18"/>
          <w:szCs w:val="18"/>
        </w:rPr>
        <w:t xml:space="preserve"> verduidelijk</w:t>
      </w:r>
      <w:r w:rsidR="001B024F">
        <w:rPr>
          <w:sz w:val="18"/>
          <w:szCs w:val="18"/>
        </w:rPr>
        <w:t>ingen aan in het voorgestelde artikel 21b Leerplichtwet 1969</w:t>
      </w:r>
      <w:r w:rsidR="000849F1">
        <w:rPr>
          <w:sz w:val="18"/>
          <w:szCs w:val="18"/>
        </w:rPr>
        <w:t xml:space="preserve"> en het voorgestelde artikel 33a Leerplichtwet BES</w:t>
      </w:r>
      <w:r w:rsidR="001B024F">
        <w:rPr>
          <w:sz w:val="18"/>
          <w:szCs w:val="18"/>
        </w:rPr>
        <w:t xml:space="preserve">. </w:t>
      </w:r>
      <w:r>
        <w:rPr>
          <w:sz w:val="18"/>
          <w:szCs w:val="18"/>
        </w:rPr>
        <w:t>Zoals eerder benoemd in de nota naar aanleiding van het verslag bij het onderhavige wetsvoorstel, heeft de regering beoog</w:t>
      </w:r>
      <w:r w:rsidR="00B8745B">
        <w:rPr>
          <w:sz w:val="18"/>
          <w:szCs w:val="18"/>
        </w:rPr>
        <w:t>d</w:t>
      </w:r>
      <w:r>
        <w:rPr>
          <w:sz w:val="18"/>
          <w:szCs w:val="18"/>
        </w:rPr>
        <w:t xml:space="preserve"> dat alleen </w:t>
      </w:r>
      <w:r w:rsidR="0074070D">
        <w:rPr>
          <w:sz w:val="18"/>
          <w:szCs w:val="18"/>
        </w:rPr>
        <w:t>bekostigd</w:t>
      </w:r>
      <w:r w:rsidR="006211E0">
        <w:rPr>
          <w:sz w:val="18"/>
          <w:szCs w:val="18"/>
        </w:rPr>
        <w:t xml:space="preserve">e scholen en </w:t>
      </w:r>
      <w:r w:rsidR="001B024F">
        <w:rPr>
          <w:sz w:val="18"/>
          <w:szCs w:val="18"/>
        </w:rPr>
        <w:t xml:space="preserve">bekostigde </w:t>
      </w:r>
      <w:r w:rsidR="006211E0">
        <w:rPr>
          <w:sz w:val="18"/>
          <w:szCs w:val="18"/>
        </w:rPr>
        <w:t xml:space="preserve">mbo-instellingen </w:t>
      </w:r>
      <w:r w:rsidR="0074070D">
        <w:rPr>
          <w:sz w:val="18"/>
          <w:szCs w:val="18"/>
        </w:rPr>
        <w:t>geaggregeerde informatie over verzuim</w:t>
      </w:r>
      <w:r w:rsidR="006211E0">
        <w:rPr>
          <w:sz w:val="18"/>
          <w:szCs w:val="18"/>
        </w:rPr>
        <w:t xml:space="preserve"> op de school</w:t>
      </w:r>
      <w:r w:rsidR="0074070D">
        <w:rPr>
          <w:sz w:val="18"/>
          <w:szCs w:val="18"/>
        </w:rPr>
        <w:t xml:space="preserve"> </w:t>
      </w:r>
      <w:r w:rsidR="00F8138D">
        <w:rPr>
          <w:sz w:val="18"/>
          <w:szCs w:val="18"/>
        </w:rPr>
        <w:t xml:space="preserve">moeten </w:t>
      </w:r>
      <w:r w:rsidR="001B024F">
        <w:rPr>
          <w:sz w:val="18"/>
          <w:szCs w:val="18"/>
        </w:rPr>
        <w:t xml:space="preserve">verstrekken </w:t>
      </w:r>
      <w:r w:rsidR="0074070D">
        <w:rPr>
          <w:sz w:val="18"/>
          <w:szCs w:val="18"/>
        </w:rPr>
        <w:t>aan Onze Minister</w:t>
      </w:r>
      <w:r w:rsidR="00F8138D">
        <w:rPr>
          <w:sz w:val="18"/>
          <w:szCs w:val="18"/>
        </w:rPr>
        <w:t>.</w:t>
      </w:r>
      <w:r>
        <w:rPr>
          <w:rStyle w:val="Voetnootmarkering"/>
          <w:sz w:val="18"/>
          <w:szCs w:val="18"/>
        </w:rPr>
        <w:footnoteReference w:id="1"/>
      </w:r>
      <w:r w:rsidR="0074070D">
        <w:rPr>
          <w:sz w:val="18"/>
          <w:szCs w:val="18"/>
        </w:rPr>
        <w:t xml:space="preserve"> </w:t>
      </w:r>
      <w:r w:rsidR="000849F1">
        <w:rPr>
          <w:sz w:val="18"/>
          <w:szCs w:val="18"/>
        </w:rPr>
        <w:t>De voorgestelde artikelen maakte</w:t>
      </w:r>
      <w:r w:rsidR="003E1D69">
        <w:rPr>
          <w:sz w:val="18"/>
          <w:szCs w:val="18"/>
        </w:rPr>
        <w:t>n</w:t>
      </w:r>
      <w:r w:rsidR="000849F1">
        <w:rPr>
          <w:sz w:val="18"/>
          <w:szCs w:val="18"/>
        </w:rPr>
        <w:t xml:space="preserve"> dit onvoldoende duidelijk. O</w:t>
      </w:r>
      <w:r>
        <w:rPr>
          <w:sz w:val="18"/>
          <w:szCs w:val="18"/>
        </w:rPr>
        <w:t xml:space="preserve">nderdelen A en B </w:t>
      </w:r>
      <w:r w:rsidR="000849F1">
        <w:rPr>
          <w:sz w:val="18"/>
          <w:szCs w:val="18"/>
        </w:rPr>
        <w:t xml:space="preserve">voorzien hier alsnog in middels het nieuwe eerste lid. </w:t>
      </w:r>
      <w:r w:rsidR="00F8138D">
        <w:rPr>
          <w:sz w:val="18"/>
          <w:szCs w:val="18"/>
        </w:rPr>
        <w:t>Daarnaast wordt verduidelijkt dat</w:t>
      </w:r>
      <w:r w:rsidR="001B024F">
        <w:rPr>
          <w:sz w:val="18"/>
          <w:szCs w:val="18"/>
        </w:rPr>
        <w:t xml:space="preserve"> het begrip ‘aantal’ zowel </w:t>
      </w:r>
      <w:r w:rsidR="00F8138D">
        <w:rPr>
          <w:sz w:val="18"/>
          <w:szCs w:val="18"/>
        </w:rPr>
        <w:t xml:space="preserve">kan </w:t>
      </w:r>
      <w:r w:rsidR="001B024F">
        <w:rPr>
          <w:sz w:val="18"/>
          <w:szCs w:val="18"/>
        </w:rPr>
        <w:t>slaan op het aantal leerlingen als op het aantal u</w:t>
      </w:r>
      <w:r w:rsidR="00C421AD">
        <w:rPr>
          <w:sz w:val="18"/>
          <w:szCs w:val="18"/>
        </w:rPr>
        <w:t>ren</w:t>
      </w:r>
      <w:r w:rsidR="001B024F">
        <w:rPr>
          <w:sz w:val="18"/>
          <w:szCs w:val="18"/>
        </w:rPr>
        <w:t xml:space="preserve"> verzuim</w:t>
      </w:r>
      <w:r w:rsidR="006211E0">
        <w:rPr>
          <w:sz w:val="18"/>
          <w:szCs w:val="18"/>
        </w:rPr>
        <w:t>.</w:t>
      </w:r>
      <w:r>
        <w:rPr>
          <w:sz w:val="18"/>
          <w:szCs w:val="18"/>
        </w:rPr>
        <w:t xml:space="preserve"> </w:t>
      </w:r>
      <w:r w:rsidRPr="003C7D24" w:rsidR="00DC2A78">
        <w:rPr>
          <w:sz w:val="18"/>
          <w:szCs w:val="18"/>
        </w:rPr>
        <w:t>Bijvoorbeeld z</w:t>
      </w:r>
      <w:r w:rsidRPr="003C7D24" w:rsidR="00640036">
        <w:rPr>
          <w:sz w:val="18"/>
          <w:szCs w:val="18"/>
        </w:rPr>
        <w:t>icht op</w:t>
      </w:r>
      <w:r w:rsidRPr="003C7D24">
        <w:rPr>
          <w:sz w:val="18"/>
          <w:szCs w:val="18"/>
        </w:rPr>
        <w:t xml:space="preserve"> de verhouding van het totale aantal uren ziekteverzuim op een vestiging ten opzichte van het totale aantal </w:t>
      </w:r>
      <w:r w:rsidRPr="003C7D24" w:rsidR="00B8745B">
        <w:rPr>
          <w:sz w:val="18"/>
          <w:szCs w:val="18"/>
        </w:rPr>
        <w:t xml:space="preserve">uren </w:t>
      </w:r>
      <w:r w:rsidRPr="003C7D24">
        <w:rPr>
          <w:sz w:val="18"/>
          <w:szCs w:val="18"/>
        </w:rPr>
        <w:t xml:space="preserve">verzuim op een vestiging </w:t>
      </w:r>
      <w:r w:rsidRPr="003C7D24" w:rsidR="00DC2A78">
        <w:rPr>
          <w:sz w:val="18"/>
          <w:szCs w:val="18"/>
        </w:rPr>
        <w:t>kan helpen bij gerichtere ondersteuning van scholen door samenwerkingsverbanden en gemeenten. Gemeenten en samenwerkingsverbanden kunnen de informatie over ziekteverzuim bovendien gebruiken voor de afstemming van de ondersteuningsvoorzieningen van het samenwerkingsverband op de jeugdhulpplannen van de gemeente</w:t>
      </w:r>
      <w:r w:rsidRPr="003C7D24" w:rsidR="003C7D24">
        <w:rPr>
          <w:sz w:val="18"/>
          <w:szCs w:val="18"/>
        </w:rPr>
        <w:t xml:space="preserve"> en</w:t>
      </w:r>
      <w:r w:rsidRPr="003C7D24" w:rsidR="00683662">
        <w:rPr>
          <w:sz w:val="18"/>
          <w:szCs w:val="18"/>
        </w:rPr>
        <w:t xml:space="preserve"> de inkoop van </w:t>
      </w:r>
      <w:r w:rsidRPr="003C7D24" w:rsidR="003E1D69">
        <w:rPr>
          <w:sz w:val="18"/>
          <w:szCs w:val="18"/>
        </w:rPr>
        <w:t xml:space="preserve">extra inzet van jeugdartsen </w:t>
      </w:r>
      <w:r w:rsidRPr="003C7D24" w:rsidR="00683662">
        <w:rPr>
          <w:sz w:val="18"/>
          <w:szCs w:val="18"/>
        </w:rPr>
        <w:t xml:space="preserve">met de </w:t>
      </w:r>
      <w:r w:rsidRPr="003C7D24" w:rsidR="003E1D69">
        <w:rPr>
          <w:sz w:val="18"/>
          <w:szCs w:val="18"/>
        </w:rPr>
        <w:t>aanpak ‘Meer Aandacht voor Zieke Leerlingen’.</w:t>
      </w:r>
      <w:r w:rsidRPr="003C7D24" w:rsidR="003E1D69">
        <w:rPr>
          <w:rStyle w:val="Voetnootmarkering"/>
          <w:sz w:val="18"/>
          <w:szCs w:val="18"/>
        </w:rPr>
        <w:footnoteReference w:id="2"/>
      </w:r>
    </w:p>
    <w:p w:rsidR="0074070D" w:rsidP="007D6FAE" w:rsidRDefault="0074070D" w14:paraId="37091899" w14:textId="77777777">
      <w:pPr>
        <w:pStyle w:val="Koptekst"/>
        <w:tabs>
          <w:tab w:val="left" w:pos="720"/>
        </w:tabs>
        <w:spacing w:line="260" w:lineRule="atLeast"/>
        <w:rPr>
          <w:sz w:val="18"/>
          <w:szCs w:val="18"/>
        </w:rPr>
      </w:pPr>
    </w:p>
    <w:p w:rsidRPr="00560BB5" w:rsidR="00186005" w:rsidP="007D6FAE" w:rsidRDefault="00186005" w14:paraId="6C706E52" w14:textId="2DA632A8">
      <w:pPr>
        <w:pStyle w:val="Koptekst"/>
        <w:tabs>
          <w:tab w:val="left" w:pos="720"/>
        </w:tabs>
        <w:spacing w:line="260" w:lineRule="atLeast"/>
        <w:rPr>
          <w:i/>
          <w:iCs/>
          <w:sz w:val="18"/>
          <w:szCs w:val="18"/>
        </w:rPr>
      </w:pPr>
      <w:r w:rsidRPr="00560BB5">
        <w:rPr>
          <w:i/>
          <w:iCs/>
          <w:sz w:val="18"/>
          <w:szCs w:val="18"/>
        </w:rPr>
        <w:t>Onderdeel C</w:t>
      </w:r>
    </w:p>
    <w:p w:rsidRPr="00B9468A" w:rsidR="00186005" w:rsidP="00186005" w:rsidRDefault="00186005" w14:paraId="7203A214" w14:textId="30078F44">
      <w:pPr>
        <w:pStyle w:val="Koptekst"/>
        <w:tabs>
          <w:tab w:val="left" w:pos="720"/>
        </w:tabs>
        <w:spacing w:line="260" w:lineRule="atLeast"/>
        <w:rPr>
          <w:sz w:val="18"/>
          <w:szCs w:val="18"/>
        </w:rPr>
      </w:pPr>
      <w:r>
        <w:rPr>
          <w:sz w:val="18"/>
          <w:szCs w:val="18"/>
        </w:rPr>
        <w:t xml:space="preserve">Het wetsvoorstel </w:t>
      </w:r>
      <w:r w:rsidR="00560BB5">
        <w:rPr>
          <w:sz w:val="18"/>
          <w:szCs w:val="18"/>
        </w:rPr>
        <w:t>expliciteert d</w:t>
      </w:r>
      <w:r w:rsidRPr="00560BB5" w:rsidR="00560BB5">
        <w:rPr>
          <w:sz w:val="18"/>
          <w:szCs w:val="18"/>
        </w:rPr>
        <w:t xml:space="preserve">e verplichting </w:t>
      </w:r>
      <w:r w:rsidR="00B9468A">
        <w:rPr>
          <w:sz w:val="18"/>
          <w:szCs w:val="18"/>
        </w:rPr>
        <w:t xml:space="preserve">voor een school en mbo-instelling </w:t>
      </w:r>
      <w:r w:rsidRPr="00560BB5" w:rsidR="00560BB5">
        <w:rPr>
          <w:sz w:val="18"/>
          <w:szCs w:val="18"/>
        </w:rPr>
        <w:t>om geoorloofd en ongeoorloofd verzuim te registreren</w:t>
      </w:r>
      <w:r w:rsidR="00560BB5">
        <w:rPr>
          <w:sz w:val="18"/>
          <w:szCs w:val="18"/>
        </w:rPr>
        <w:t>.</w:t>
      </w:r>
      <w:r w:rsidR="00560BB5">
        <w:rPr>
          <w:rStyle w:val="Voetnootmarkering"/>
          <w:sz w:val="18"/>
          <w:szCs w:val="18"/>
        </w:rPr>
        <w:footnoteReference w:id="3"/>
      </w:r>
      <w:r w:rsidR="00560BB5">
        <w:rPr>
          <w:sz w:val="18"/>
          <w:szCs w:val="18"/>
        </w:rPr>
        <w:t xml:space="preserve"> Dit is </w:t>
      </w:r>
      <w:r w:rsidR="00B9468A">
        <w:rPr>
          <w:sz w:val="18"/>
          <w:szCs w:val="18"/>
        </w:rPr>
        <w:t xml:space="preserve">– in tegenstelling tot de hierboven genoemde verplichting om geaggregeerde verzuimgegevens te verstrekken aan Onze Minister – </w:t>
      </w:r>
      <w:r w:rsidR="00560BB5">
        <w:rPr>
          <w:sz w:val="18"/>
          <w:szCs w:val="18"/>
        </w:rPr>
        <w:t xml:space="preserve">ook van toepassing op </w:t>
      </w:r>
      <w:r w:rsidRPr="0074070D">
        <w:rPr>
          <w:sz w:val="18"/>
          <w:szCs w:val="18"/>
        </w:rPr>
        <w:t>het niet-bekostigd onderwijs</w:t>
      </w:r>
      <w:r w:rsidR="00560BB5">
        <w:rPr>
          <w:sz w:val="18"/>
          <w:szCs w:val="18"/>
        </w:rPr>
        <w:t xml:space="preserve">, zoals </w:t>
      </w:r>
      <w:r w:rsidRPr="00B9468A" w:rsidR="00560BB5">
        <w:rPr>
          <w:sz w:val="18"/>
          <w:szCs w:val="18"/>
        </w:rPr>
        <w:t>beschreven in de toelichting bij het wetsvoorstel.</w:t>
      </w:r>
      <w:r w:rsidRPr="00B9468A" w:rsidR="00560BB5">
        <w:rPr>
          <w:rStyle w:val="Voetnootmarkering"/>
          <w:sz w:val="18"/>
          <w:szCs w:val="18"/>
        </w:rPr>
        <w:footnoteReference w:id="4"/>
      </w:r>
      <w:r w:rsidRPr="00B9468A">
        <w:rPr>
          <w:sz w:val="18"/>
          <w:szCs w:val="18"/>
        </w:rPr>
        <w:t xml:space="preserve"> De feitelijke noodzaak </w:t>
      </w:r>
      <w:r w:rsidRPr="00B9468A" w:rsidR="00560BB5">
        <w:rPr>
          <w:sz w:val="18"/>
          <w:szCs w:val="18"/>
        </w:rPr>
        <w:t xml:space="preserve">tot registratie van geoorloofd en ongeoorloofd verzuim </w:t>
      </w:r>
      <w:r w:rsidRPr="00B9468A">
        <w:rPr>
          <w:sz w:val="18"/>
          <w:szCs w:val="18"/>
        </w:rPr>
        <w:t xml:space="preserve">vloeit reeds impliciet voort uit de systematiek van de Leerplichtwet 1969, waar niet-bekostigde scholen en instellingen zich ook aan moeten houden. Per abuis regelde het wetsvoorstel dit niet correct voor b2-scholen in het voortgezet onderwijs. Onderdeel C herstelt die omissie voor zowel Europees Nederland als Caribisch Nederland. </w:t>
      </w:r>
    </w:p>
    <w:p w:rsidRPr="00B9468A" w:rsidR="0074070D" w:rsidP="007D6FAE" w:rsidRDefault="0074070D" w14:paraId="189105CB" w14:textId="77777777">
      <w:pPr>
        <w:pStyle w:val="Koptekst"/>
        <w:tabs>
          <w:tab w:val="left" w:pos="720"/>
        </w:tabs>
        <w:spacing w:line="260" w:lineRule="atLeast"/>
        <w:rPr>
          <w:sz w:val="18"/>
          <w:szCs w:val="18"/>
        </w:rPr>
      </w:pPr>
    </w:p>
    <w:p w:rsidRPr="00B9468A" w:rsidR="00560BB5" w:rsidP="007D6FAE" w:rsidRDefault="00560BB5" w14:paraId="43C69044" w14:textId="77777777">
      <w:pPr>
        <w:pStyle w:val="Koptekst"/>
        <w:tabs>
          <w:tab w:val="left" w:pos="720"/>
        </w:tabs>
        <w:spacing w:line="260" w:lineRule="atLeast"/>
        <w:rPr>
          <w:sz w:val="18"/>
          <w:szCs w:val="18"/>
        </w:rPr>
      </w:pPr>
    </w:p>
    <w:p w:rsidRPr="00B9468A" w:rsidR="001E61E4" w:rsidP="007D6FAE" w:rsidRDefault="008566B6" w14:paraId="0495F315" w14:textId="77777777">
      <w:pPr>
        <w:pStyle w:val="ArialBold"/>
        <w:rPr>
          <w:b w:val="0"/>
          <w:bCs/>
          <w:sz w:val="18"/>
          <w:szCs w:val="18"/>
        </w:rPr>
      </w:pPr>
      <w:r w:rsidRPr="00B9468A">
        <w:rPr>
          <w:b w:val="0"/>
          <w:bCs/>
          <w:sz w:val="18"/>
          <w:szCs w:val="18"/>
        </w:rPr>
        <w:t>De Staatssecretaris van Onderwijs, Cultuur en Wetenschap</w:t>
      </w:r>
      <w:r w:rsidRPr="00B9468A" w:rsidR="00745AE0">
        <w:rPr>
          <w:b w:val="0"/>
          <w:bCs/>
          <w:sz w:val="18"/>
          <w:szCs w:val="18"/>
        </w:rPr>
        <w:t>,</w:t>
      </w:r>
    </w:p>
    <w:p w:rsidRPr="00B9468A" w:rsidR="00745AE0" w:rsidP="003A7160" w:rsidRDefault="00745AE0" w14:paraId="079B0D14" w14:textId="77777777">
      <w:pPr>
        <w:rPr>
          <w:sz w:val="18"/>
          <w:szCs w:val="18"/>
        </w:rPr>
      </w:pPr>
    </w:p>
    <w:p w:rsidRPr="00B9468A" w:rsidR="00745AE0" w:rsidP="003A7160" w:rsidRDefault="00745AE0" w14:paraId="62515E54" w14:textId="77777777">
      <w:pPr>
        <w:rPr>
          <w:sz w:val="18"/>
          <w:szCs w:val="18"/>
        </w:rPr>
      </w:pPr>
    </w:p>
    <w:p w:rsidRPr="00B9468A" w:rsidR="00745AE0" w:rsidP="003A7160" w:rsidRDefault="00745AE0" w14:paraId="669CA0D8" w14:textId="77777777">
      <w:pPr>
        <w:rPr>
          <w:sz w:val="18"/>
          <w:szCs w:val="18"/>
        </w:rPr>
      </w:pPr>
    </w:p>
    <w:p w:rsidRPr="00B9468A" w:rsidR="00745AE0" w:rsidP="003A7160" w:rsidRDefault="00745AE0" w14:paraId="21D360A1" w14:textId="77777777">
      <w:pPr>
        <w:rPr>
          <w:sz w:val="18"/>
          <w:szCs w:val="18"/>
        </w:rPr>
      </w:pPr>
    </w:p>
    <w:p w:rsidRPr="00B9468A" w:rsidR="00745AE0" w:rsidP="003A7160" w:rsidRDefault="008566B6" w14:paraId="452EB204" w14:textId="77777777">
      <w:pPr>
        <w:rPr>
          <w:sz w:val="18"/>
          <w:szCs w:val="18"/>
        </w:rPr>
      </w:pPr>
      <w:r w:rsidRPr="00B9468A">
        <w:rPr>
          <w:sz w:val="18"/>
          <w:szCs w:val="18"/>
        </w:rPr>
        <w:t>Koen Becking</w:t>
      </w:r>
    </w:p>
    <w:p w:rsidRPr="007E4157" w:rsidR="00C7013F" w:rsidP="003A7160" w:rsidRDefault="00C7013F" w14:paraId="2B701FC4" w14:textId="77777777"/>
    <w:p w:rsidRPr="007E4157" w:rsidR="00C7013F" w:rsidP="003A7160" w:rsidRDefault="00C7013F" w14:paraId="077F73A7" w14:textId="77777777"/>
    <w:p w:rsidRPr="00064A0A" w:rsidR="00184B30" w:rsidP="00A60B58" w:rsidRDefault="00184B30" w14:paraId="3F849227" w14:textId="77777777"/>
    <w:p w:rsidRPr="001E61E4" w:rsidR="006371FE" w:rsidP="00B164E2" w:rsidRDefault="006371FE" w14:paraId="6441291A" w14:textId="77777777">
      <w:pPr>
        <w:tabs>
          <w:tab w:val="left" w:pos="2040"/>
        </w:tabs>
      </w:pPr>
    </w:p>
    <w:sectPr w:rsidRPr="001E61E4" w:rsidR="006371FE" w:rsidSect="001E61E4">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AF3F" w14:textId="77777777" w:rsidR="008566B6" w:rsidRDefault="008566B6">
      <w:pPr>
        <w:spacing w:line="240" w:lineRule="auto"/>
      </w:pPr>
      <w:r>
        <w:separator/>
      </w:r>
    </w:p>
  </w:endnote>
  <w:endnote w:type="continuationSeparator" w:id="0">
    <w:p w14:paraId="588B5BAA" w14:textId="77777777" w:rsidR="008566B6" w:rsidRDefault="00856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4960" w14:textId="77777777" w:rsidR="001E61E4" w:rsidRPr="00603C68" w:rsidRDefault="008566B6">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3071A026" w14:textId="77777777" w:rsidR="001E61E4" w:rsidRDefault="008566B6">
    <w:pPr>
      <w:framePr w:hSpace="142" w:wrap="around" w:vAnchor="page" w:hAnchor="page" w:x="449" w:y="15174" w:anchorLock="1"/>
      <w:textDirection w:val="btLr"/>
      <w:rPr>
        <w:sz w:val="14"/>
      </w:rPr>
    </w:pPr>
    <w:r>
      <w:rPr>
        <w:sz w:val="12"/>
      </w:rPr>
      <w:t>OCW 10928</w:t>
    </w:r>
  </w:p>
  <w:p w14:paraId="12199518"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F8CD" w14:textId="77777777" w:rsidR="008566B6" w:rsidRDefault="008566B6">
      <w:pPr>
        <w:spacing w:line="240" w:lineRule="auto"/>
      </w:pPr>
      <w:r>
        <w:separator/>
      </w:r>
    </w:p>
  </w:footnote>
  <w:footnote w:type="continuationSeparator" w:id="0">
    <w:p w14:paraId="1412656A" w14:textId="77777777" w:rsidR="008566B6" w:rsidRDefault="008566B6">
      <w:pPr>
        <w:spacing w:line="240" w:lineRule="auto"/>
      </w:pPr>
      <w:r>
        <w:continuationSeparator/>
      </w:r>
    </w:p>
  </w:footnote>
  <w:footnote w:id="1">
    <w:p w14:paraId="5C8ABD35" w14:textId="228DBFCC" w:rsidR="00186005" w:rsidRPr="00560BB5" w:rsidRDefault="00186005">
      <w:pPr>
        <w:pStyle w:val="Voetnoottekst"/>
        <w:rPr>
          <w:sz w:val="16"/>
          <w:szCs w:val="16"/>
        </w:rPr>
      </w:pPr>
      <w:r w:rsidRPr="00560BB5">
        <w:rPr>
          <w:rStyle w:val="Voetnootmarkering"/>
          <w:sz w:val="16"/>
          <w:szCs w:val="16"/>
        </w:rPr>
        <w:footnoteRef/>
      </w:r>
      <w:r w:rsidRPr="00560BB5">
        <w:rPr>
          <w:sz w:val="16"/>
          <w:szCs w:val="16"/>
        </w:rPr>
        <w:t xml:space="preserve"> </w:t>
      </w:r>
      <w:r w:rsidR="00E77C87" w:rsidRPr="00C478C5">
        <w:rPr>
          <w:i/>
          <w:iCs/>
          <w:sz w:val="16"/>
          <w:szCs w:val="16"/>
        </w:rPr>
        <w:t>Kamerstukken II</w:t>
      </w:r>
      <w:r w:rsidR="00E77C87" w:rsidRPr="00560BB5">
        <w:rPr>
          <w:sz w:val="16"/>
          <w:szCs w:val="16"/>
        </w:rPr>
        <w:t xml:space="preserve"> 2024-25, 36663</w:t>
      </w:r>
      <w:r w:rsidR="00C478C5">
        <w:rPr>
          <w:sz w:val="16"/>
          <w:szCs w:val="16"/>
        </w:rPr>
        <w:t>,</w:t>
      </w:r>
      <w:r w:rsidR="00E77C87" w:rsidRPr="00560BB5">
        <w:rPr>
          <w:sz w:val="16"/>
          <w:szCs w:val="16"/>
        </w:rPr>
        <w:t xml:space="preserve"> nr. 8, p. 77</w:t>
      </w:r>
      <w:r w:rsidR="00C478C5">
        <w:rPr>
          <w:sz w:val="16"/>
          <w:szCs w:val="16"/>
        </w:rPr>
        <w:t>.</w:t>
      </w:r>
    </w:p>
  </w:footnote>
  <w:footnote w:id="2">
    <w:p w14:paraId="59AFF9BC" w14:textId="045A9F14" w:rsidR="003E1D69" w:rsidRPr="003C7D24" w:rsidRDefault="003E1D69">
      <w:pPr>
        <w:pStyle w:val="Voetnoottekst"/>
        <w:rPr>
          <w:sz w:val="16"/>
          <w:szCs w:val="16"/>
        </w:rPr>
      </w:pPr>
      <w:r w:rsidRPr="003C7D24">
        <w:rPr>
          <w:rStyle w:val="Voetnootmarkering"/>
          <w:sz w:val="16"/>
          <w:szCs w:val="16"/>
        </w:rPr>
        <w:footnoteRef/>
      </w:r>
      <w:r w:rsidRPr="003C7D24">
        <w:rPr>
          <w:sz w:val="16"/>
          <w:szCs w:val="16"/>
        </w:rPr>
        <w:t xml:space="preserve"> Handboek MAZL: Meer aandacht voor ziekgemelde leerlingen, NCJ 2023.</w:t>
      </w:r>
    </w:p>
  </w:footnote>
  <w:footnote w:id="3">
    <w:p w14:paraId="77FAED5B" w14:textId="4B1B9AE9" w:rsidR="00560BB5" w:rsidRPr="00560BB5" w:rsidRDefault="00560BB5">
      <w:pPr>
        <w:pStyle w:val="Voetnoottekst"/>
        <w:rPr>
          <w:sz w:val="16"/>
          <w:szCs w:val="16"/>
        </w:rPr>
      </w:pPr>
      <w:r w:rsidRPr="00560BB5">
        <w:rPr>
          <w:rStyle w:val="Voetnootmarkering"/>
          <w:sz w:val="16"/>
          <w:szCs w:val="16"/>
        </w:rPr>
        <w:footnoteRef/>
      </w:r>
      <w:r w:rsidRPr="00560BB5">
        <w:rPr>
          <w:sz w:val="16"/>
          <w:szCs w:val="16"/>
        </w:rPr>
        <w:t xml:space="preserve"> Voorgestelde artikelen 8.1.6b WEB, 8.1.6k WEB BES, 5c WEC, 5a WPO, 5a WPO BES en 8.16a WVO 2020.</w:t>
      </w:r>
    </w:p>
  </w:footnote>
  <w:footnote w:id="4">
    <w:p w14:paraId="0FC3483B" w14:textId="3303BF70" w:rsidR="00560BB5" w:rsidRDefault="00560BB5" w:rsidP="00560BB5">
      <w:pPr>
        <w:pStyle w:val="Voetnoottekst"/>
      </w:pPr>
      <w:r w:rsidRPr="00560BB5">
        <w:rPr>
          <w:rStyle w:val="Voetnootmarkering"/>
          <w:sz w:val="16"/>
          <w:szCs w:val="16"/>
        </w:rPr>
        <w:footnoteRef/>
      </w:r>
      <w:r w:rsidRPr="00560BB5">
        <w:rPr>
          <w:sz w:val="16"/>
          <w:szCs w:val="16"/>
        </w:rPr>
        <w:t xml:space="preserve"> </w:t>
      </w:r>
      <w:r w:rsidRPr="00C478C5">
        <w:rPr>
          <w:i/>
          <w:iCs/>
          <w:sz w:val="16"/>
          <w:szCs w:val="16"/>
        </w:rPr>
        <w:t>Kamerstukken II</w:t>
      </w:r>
      <w:r w:rsidRPr="00560BB5">
        <w:rPr>
          <w:sz w:val="16"/>
          <w:szCs w:val="16"/>
        </w:rPr>
        <w:t xml:space="preserve"> 2024-25, 36663</w:t>
      </w:r>
      <w:r w:rsidR="00C478C5">
        <w:rPr>
          <w:sz w:val="16"/>
          <w:szCs w:val="16"/>
        </w:rPr>
        <w:t>,</w:t>
      </w:r>
      <w:r w:rsidRPr="00560BB5">
        <w:rPr>
          <w:sz w:val="16"/>
          <w:szCs w:val="16"/>
        </w:rPr>
        <w:t xml:space="preserve"> nr. 3, p. 18 en 48</w:t>
      </w:r>
      <w:r w:rsidR="00C478C5">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6F9068CE">
      <w:start w:val="1"/>
      <w:numFmt w:val="bullet"/>
      <w:pStyle w:val="Lijstopsomteken"/>
      <w:lvlText w:val="•"/>
      <w:lvlJc w:val="left"/>
      <w:pPr>
        <w:tabs>
          <w:tab w:val="num" w:pos="227"/>
        </w:tabs>
        <w:ind w:left="227" w:hanging="227"/>
      </w:pPr>
      <w:rPr>
        <w:rFonts w:ascii="Verdana" w:hAnsi="Verdana" w:hint="default"/>
        <w:sz w:val="18"/>
        <w:szCs w:val="18"/>
      </w:rPr>
    </w:lvl>
    <w:lvl w:ilvl="1" w:tplc="368AD7F2" w:tentative="1">
      <w:start w:val="1"/>
      <w:numFmt w:val="bullet"/>
      <w:lvlText w:val="o"/>
      <w:lvlJc w:val="left"/>
      <w:pPr>
        <w:tabs>
          <w:tab w:val="num" w:pos="1440"/>
        </w:tabs>
        <w:ind w:left="1440" w:hanging="360"/>
      </w:pPr>
      <w:rPr>
        <w:rFonts w:ascii="Courier New" w:hAnsi="Courier New" w:cs="Courier New" w:hint="default"/>
      </w:rPr>
    </w:lvl>
    <w:lvl w:ilvl="2" w:tplc="1AD6F9BA" w:tentative="1">
      <w:start w:val="1"/>
      <w:numFmt w:val="bullet"/>
      <w:lvlText w:val=""/>
      <w:lvlJc w:val="left"/>
      <w:pPr>
        <w:tabs>
          <w:tab w:val="num" w:pos="2160"/>
        </w:tabs>
        <w:ind w:left="2160" w:hanging="360"/>
      </w:pPr>
      <w:rPr>
        <w:rFonts w:ascii="Wingdings" w:hAnsi="Wingdings" w:hint="default"/>
      </w:rPr>
    </w:lvl>
    <w:lvl w:ilvl="3" w:tplc="18C48334" w:tentative="1">
      <w:start w:val="1"/>
      <w:numFmt w:val="bullet"/>
      <w:lvlText w:val=""/>
      <w:lvlJc w:val="left"/>
      <w:pPr>
        <w:tabs>
          <w:tab w:val="num" w:pos="2880"/>
        </w:tabs>
        <w:ind w:left="2880" w:hanging="360"/>
      </w:pPr>
      <w:rPr>
        <w:rFonts w:ascii="Symbol" w:hAnsi="Symbol" w:hint="default"/>
      </w:rPr>
    </w:lvl>
    <w:lvl w:ilvl="4" w:tplc="014AB1D6" w:tentative="1">
      <w:start w:val="1"/>
      <w:numFmt w:val="bullet"/>
      <w:lvlText w:val="o"/>
      <w:lvlJc w:val="left"/>
      <w:pPr>
        <w:tabs>
          <w:tab w:val="num" w:pos="3600"/>
        </w:tabs>
        <w:ind w:left="3600" w:hanging="360"/>
      </w:pPr>
      <w:rPr>
        <w:rFonts w:ascii="Courier New" w:hAnsi="Courier New" w:cs="Courier New" w:hint="default"/>
      </w:rPr>
    </w:lvl>
    <w:lvl w:ilvl="5" w:tplc="0F4E7E78" w:tentative="1">
      <w:start w:val="1"/>
      <w:numFmt w:val="bullet"/>
      <w:lvlText w:val=""/>
      <w:lvlJc w:val="left"/>
      <w:pPr>
        <w:tabs>
          <w:tab w:val="num" w:pos="4320"/>
        </w:tabs>
        <w:ind w:left="4320" w:hanging="360"/>
      </w:pPr>
      <w:rPr>
        <w:rFonts w:ascii="Wingdings" w:hAnsi="Wingdings" w:hint="default"/>
      </w:rPr>
    </w:lvl>
    <w:lvl w:ilvl="6" w:tplc="2F289610" w:tentative="1">
      <w:start w:val="1"/>
      <w:numFmt w:val="bullet"/>
      <w:lvlText w:val=""/>
      <w:lvlJc w:val="left"/>
      <w:pPr>
        <w:tabs>
          <w:tab w:val="num" w:pos="5040"/>
        </w:tabs>
        <w:ind w:left="5040" w:hanging="360"/>
      </w:pPr>
      <w:rPr>
        <w:rFonts w:ascii="Symbol" w:hAnsi="Symbol" w:hint="default"/>
      </w:rPr>
    </w:lvl>
    <w:lvl w:ilvl="7" w:tplc="673863F2" w:tentative="1">
      <w:start w:val="1"/>
      <w:numFmt w:val="bullet"/>
      <w:lvlText w:val="o"/>
      <w:lvlJc w:val="left"/>
      <w:pPr>
        <w:tabs>
          <w:tab w:val="num" w:pos="5760"/>
        </w:tabs>
        <w:ind w:left="5760" w:hanging="360"/>
      </w:pPr>
      <w:rPr>
        <w:rFonts w:ascii="Courier New" w:hAnsi="Courier New" w:cs="Courier New" w:hint="default"/>
      </w:rPr>
    </w:lvl>
    <w:lvl w:ilvl="8" w:tplc="9864DA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1E0C3B4E">
      <w:start w:val="1"/>
      <w:numFmt w:val="bullet"/>
      <w:pStyle w:val="Lijstopsomteken2"/>
      <w:lvlText w:val="–"/>
      <w:lvlJc w:val="left"/>
      <w:pPr>
        <w:tabs>
          <w:tab w:val="num" w:pos="227"/>
        </w:tabs>
        <w:ind w:left="227" w:firstLine="0"/>
      </w:pPr>
      <w:rPr>
        <w:rFonts w:ascii="Verdana" w:hAnsi="Verdana" w:hint="default"/>
      </w:rPr>
    </w:lvl>
    <w:lvl w:ilvl="1" w:tplc="77A09C46" w:tentative="1">
      <w:start w:val="1"/>
      <w:numFmt w:val="bullet"/>
      <w:lvlText w:val="o"/>
      <w:lvlJc w:val="left"/>
      <w:pPr>
        <w:tabs>
          <w:tab w:val="num" w:pos="1440"/>
        </w:tabs>
        <w:ind w:left="1440" w:hanging="360"/>
      </w:pPr>
      <w:rPr>
        <w:rFonts w:ascii="Courier New" w:hAnsi="Courier New" w:cs="Courier New" w:hint="default"/>
      </w:rPr>
    </w:lvl>
    <w:lvl w:ilvl="2" w:tplc="CD26C856" w:tentative="1">
      <w:start w:val="1"/>
      <w:numFmt w:val="bullet"/>
      <w:lvlText w:val=""/>
      <w:lvlJc w:val="left"/>
      <w:pPr>
        <w:tabs>
          <w:tab w:val="num" w:pos="2160"/>
        </w:tabs>
        <w:ind w:left="2160" w:hanging="360"/>
      </w:pPr>
      <w:rPr>
        <w:rFonts w:ascii="Wingdings" w:hAnsi="Wingdings" w:hint="default"/>
      </w:rPr>
    </w:lvl>
    <w:lvl w:ilvl="3" w:tplc="322E6164" w:tentative="1">
      <w:start w:val="1"/>
      <w:numFmt w:val="bullet"/>
      <w:lvlText w:val=""/>
      <w:lvlJc w:val="left"/>
      <w:pPr>
        <w:tabs>
          <w:tab w:val="num" w:pos="2880"/>
        </w:tabs>
        <w:ind w:left="2880" w:hanging="360"/>
      </w:pPr>
      <w:rPr>
        <w:rFonts w:ascii="Symbol" w:hAnsi="Symbol" w:hint="default"/>
      </w:rPr>
    </w:lvl>
    <w:lvl w:ilvl="4" w:tplc="AC62B250" w:tentative="1">
      <w:start w:val="1"/>
      <w:numFmt w:val="bullet"/>
      <w:lvlText w:val="o"/>
      <w:lvlJc w:val="left"/>
      <w:pPr>
        <w:tabs>
          <w:tab w:val="num" w:pos="3600"/>
        </w:tabs>
        <w:ind w:left="3600" w:hanging="360"/>
      </w:pPr>
      <w:rPr>
        <w:rFonts w:ascii="Courier New" w:hAnsi="Courier New" w:cs="Courier New" w:hint="default"/>
      </w:rPr>
    </w:lvl>
    <w:lvl w:ilvl="5" w:tplc="138EA390" w:tentative="1">
      <w:start w:val="1"/>
      <w:numFmt w:val="bullet"/>
      <w:lvlText w:val=""/>
      <w:lvlJc w:val="left"/>
      <w:pPr>
        <w:tabs>
          <w:tab w:val="num" w:pos="4320"/>
        </w:tabs>
        <w:ind w:left="4320" w:hanging="360"/>
      </w:pPr>
      <w:rPr>
        <w:rFonts w:ascii="Wingdings" w:hAnsi="Wingdings" w:hint="default"/>
      </w:rPr>
    </w:lvl>
    <w:lvl w:ilvl="6" w:tplc="36A82F88" w:tentative="1">
      <w:start w:val="1"/>
      <w:numFmt w:val="bullet"/>
      <w:lvlText w:val=""/>
      <w:lvlJc w:val="left"/>
      <w:pPr>
        <w:tabs>
          <w:tab w:val="num" w:pos="5040"/>
        </w:tabs>
        <w:ind w:left="5040" w:hanging="360"/>
      </w:pPr>
      <w:rPr>
        <w:rFonts w:ascii="Symbol" w:hAnsi="Symbol" w:hint="default"/>
      </w:rPr>
    </w:lvl>
    <w:lvl w:ilvl="7" w:tplc="D39E10E4" w:tentative="1">
      <w:start w:val="1"/>
      <w:numFmt w:val="bullet"/>
      <w:lvlText w:val="o"/>
      <w:lvlJc w:val="left"/>
      <w:pPr>
        <w:tabs>
          <w:tab w:val="num" w:pos="5760"/>
        </w:tabs>
        <w:ind w:left="5760" w:hanging="360"/>
      </w:pPr>
      <w:rPr>
        <w:rFonts w:ascii="Courier New" w:hAnsi="Courier New" w:cs="Courier New" w:hint="default"/>
      </w:rPr>
    </w:lvl>
    <w:lvl w:ilvl="8" w:tplc="6C8E15C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43039A"/>
    <w:multiLevelType w:val="hybridMultilevel"/>
    <w:tmpl w:val="580C4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F680811"/>
    <w:multiLevelType w:val="hybridMultilevel"/>
    <w:tmpl w:val="2F6CAA16"/>
    <w:lvl w:ilvl="0" w:tplc="9154D886">
      <w:start w:val="1"/>
      <w:numFmt w:val="decimal"/>
      <w:lvlText w:val="%1."/>
      <w:lvlJc w:val="left"/>
      <w:pPr>
        <w:ind w:left="1020" w:hanging="360"/>
      </w:pPr>
    </w:lvl>
    <w:lvl w:ilvl="1" w:tplc="2F30C9CA">
      <w:start w:val="1"/>
      <w:numFmt w:val="decimal"/>
      <w:lvlText w:val="%2."/>
      <w:lvlJc w:val="left"/>
      <w:pPr>
        <w:ind w:left="1020" w:hanging="360"/>
      </w:pPr>
    </w:lvl>
    <w:lvl w:ilvl="2" w:tplc="BD666162">
      <w:start w:val="1"/>
      <w:numFmt w:val="decimal"/>
      <w:lvlText w:val="%3."/>
      <w:lvlJc w:val="left"/>
      <w:pPr>
        <w:ind w:left="1020" w:hanging="360"/>
      </w:pPr>
    </w:lvl>
    <w:lvl w:ilvl="3" w:tplc="8B6AEB58">
      <w:start w:val="1"/>
      <w:numFmt w:val="decimal"/>
      <w:lvlText w:val="%4."/>
      <w:lvlJc w:val="left"/>
      <w:pPr>
        <w:ind w:left="1020" w:hanging="360"/>
      </w:pPr>
    </w:lvl>
    <w:lvl w:ilvl="4" w:tplc="3EF6F1EA">
      <w:start w:val="1"/>
      <w:numFmt w:val="decimal"/>
      <w:lvlText w:val="%5."/>
      <w:lvlJc w:val="left"/>
      <w:pPr>
        <w:ind w:left="1020" w:hanging="360"/>
      </w:pPr>
    </w:lvl>
    <w:lvl w:ilvl="5" w:tplc="5BE24E96">
      <w:start w:val="1"/>
      <w:numFmt w:val="decimal"/>
      <w:lvlText w:val="%6."/>
      <w:lvlJc w:val="left"/>
      <w:pPr>
        <w:ind w:left="1020" w:hanging="360"/>
      </w:pPr>
    </w:lvl>
    <w:lvl w:ilvl="6" w:tplc="61E03312">
      <w:start w:val="1"/>
      <w:numFmt w:val="decimal"/>
      <w:lvlText w:val="%7."/>
      <w:lvlJc w:val="left"/>
      <w:pPr>
        <w:ind w:left="1020" w:hanging="360"/>
      </w:pPr>
    </w:lvl>
    <w:lvl w:ilvl="7" w:tplc="C8A859B6">
      <w:start w:val="1"/>
      <w:numFmt w:val="decimal"/>
      <w:lvlText w:val="%8."/>
      <w:lvlJc w:val="left"/>
      <w:pPr>
        <w:ind w:left="1020" w:hanging="360"/>
      </w:pPr>
    </w:lvl>
    <w:lvl w:ilvl="8" w:tplc="0930C300">
      <w:start w:val="1"/>
      <w:numFmt w:val="decimal"/>
      <w:lvlText w:val="%9."/>
      <w:lvlJc w:val="left"/>
      <w:pPr>
        <w:ind w:left="1020" w:hanging="360"/>
      </w:pPr>
    </w:lvl>
  </w:abstractNum>
  <w:abstractNum w:abstractNumId="4" w15:restartNumberingAfterBreak="0">
    <w:nsid w:val="7011164B"/>
    <w:multiLevelType w:val="hybridMultilevel"/>
    <w:tmpl w:val="D6AAC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5169540">
    <w:abstractNumId w:val="0"/>
  </w:num>
  <w:num w:numId="2" w16cid:durableId="1082213957">
    <w:abstractNumId w:val="1"/>
  </w:num>
  <w:num w:numId="3" w16cid:durableId="1255170503">
    <w:abstractNumId w:val="4"/>
  </w:num>
  <w:num w:numId="4" w16cid:durableId="567421608">
    <w:abstractNumId w:val="2"/>
  </w:num>
  <w:num w:numId="5" w16cid:durableId="1205216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3D01"/>
    <w:rsid w:val="000055D0"/>
    <w:rsid w:val="000100EF"/>
    <w:rsid w:val="0002073E"/>
    <w:rsid w:val="0005424E"/>
    <w:rsid w:val="00064A0A"/>
    <w:rsid w:val="000754C8"/>
    <w:rsid w:val="000849F1"/>
    <w:rsid w:val="000956C0"/>
    <w:rsid w:val="000A7A8D"/>
    <w:rsid w:val="000C45A6"/>
    <w:rsid w:val="000E6900"/>
    <w:rsid w:val="00114937"/>
    <w:rsid w:val="00135384"/>
    <w:rsid w:val="001447C0"/>
    <w:rsid w:val="00146972"/>
    <w:rsid w:val="00163E98"/>
    <w:rsid w:val="00164C01"/>
    <w:rsid w:val="00184B30"/>
    <w:rsid w:val="00186005"/>
    <w:rsid w:val="001B024F"/>
    <w:rsid w:val="001E61E4"/>
    <w:rsid w:val="001F57AD"/>
    <w:rsid w:val="00222935"/>
    <w:rsid w:val="00246E96"/>
    <w:rsid w:val="00246F11"/>
    <w:rsid w:val="002B2EE2"/>
    <w:rsid w:val="003139A2"/>
    <w:rsid w:val="003321FB"/>
    <w:rsid w:val="003371F3"/>
    <w:rsid w:val="0036327C"/>
    <w:rsid w:val="003719E3"/>
    <w:rsid w:val="0038786E"/>
    <w:rsid w:val="003A7160"/>
    <w:rsid w:val="003B5E77"/>
    <w:rsid w:val="003C7D24"/>
    <w:rsid w:val="003E1D69"/>
    <w:rsid w:val="00421669"/>
    <w:rsid w:val="00445CC7"/>
    <w:rsid w:val="00472C40"/>
    <w:rsid w:val="00480E05"/>
    <w:rsid w:val="004C5247"/>
    <w:rsid w:val="004F34AA"/>
    <w:rsid w:val="0051007A"/>
    <w:rsid w:val="0054475B"/>
    <w:rsid w:val="00560BB5"/>
    <w:rsid w:val="005823FA"/>
    <w:rsid w:val="00593585"/>
    <w:rsid w:val="00603C68"/>
    <w:rsid w:val="006211E0"/>
    <w:rsid w:val="006338E5"/>
    <w:rsid w:val="006371FE"/>
    <w:rsid w:val="00637526"/>
    <w:rsid w:val="00640036"/>
    <w:rsid w:val="006555EE"/>
    <w:rsid w:val="00683662"/>
    <w:rsid w:val="00683886"/>
    <w:rsid w:val="006A533F"/>
    <w:rsid w:val="006C2E56"/>
    <w:rsid w:val="006F0628"/>
    <w:rsid w:val="0074070D"/>
    <w:rsid w:val="00745AE0"/>
    <w:rsid w:val="00766685"/>
    <w:rsid w:val="00793CEE"/>
    <w:rsid w:val="007A3DEC"/>
    <w:rsid w:val="007D6FAE"/>
    <w:rsid w:val="007E4157"/>
    <w:rsid w:val="00806A50"/>
    <w:rsid w:val="00827E33"/>
    <w:rsid w:val="00843F8D"/>
    <w:rsid w:val="008462B8"/>
    <w:rsid w:val="008566B6"/>
    <w:rsid w:val="008645CD"/>
    <w:rsid w:val="00887699"/>
    <w:rsid w:val="008E6E93"/>
    <w:rsid w:val="008F106C"/>
    <w:rsid w:val="009257AE"/>
    <w:rsid w:val="0099766C"/>
    <w:rsid w:val="00A163F3"/>
    <w:rsid w:val="00A60B58"/>
    <w:rsid w:val="00A62B3D"/>
    <w:rsid w:val="00A62CF8"/>
    <w:rsid w:val="00A66909"/>
    <w:rsid w:val="00AB494F"/>
    <w:rsid w:val="00AB7047"/>
    <w:rsid w:val="00AE3702"/>
    <w:rsid w:val="00AE5046"/>
    <w:rsid w:val="00AE5579"/>
    <w:rsid w:val="00AF57C7"/>
    <w:rsid w:val="00B164E2"/>
    <w:rsid w:val="00B41BBB"/>
    <w:rsid w:val="00B43004"/>
    <w:rsid w:val="00B45FF5"/>
    <w:rsid w:val="00B5063C"/>
    <w:rsid w:val="00B53B0D"/>
    <w:rsid w:val="00B54606"/>
    <w:rsid w:val="00B8745B"/>
    <w:rsid w:val="00B9468A"/>
    <w:rsid w:val="00B975AA"/>
    <w:rsid w:val="00BB3DE9"/>
    <w:rsid w:val="00BD0E17"/>
    <w:rsid w:val="00BD7F82"/>
    <w:rsid w:val="00BF7B9B"/>
    <w:rsid w:val="00C1403E"/>
    <w:rsid w:val="00C23230"/>
    <w:rsid w:val="00C37F06"/>
    <w:rsid w:val="00C421AD"/>
    <w:rsid w:val="00C478C5"/>
    <w:rsid w:val="00C62D14"/>
    <w:rsid w:val="00C7013F"/>
    <w:rsid w:val="00C71887"/>
    <w:rsid w:val="00C72EA7"/>
    <w:rsid w:val="00CA7E1E"/>
    <w:rsid w:val="00CB1B4A"/>
    <w:rsid w:val="00CD1846"/>
    <w:rsid w:val="00DC2A78"/>
    <w:rsid w:val="00E35822"/>
    <w:rsid w:val="00E41A43"/>
    <w:rsid w:val="00E72341"/>
    <w:rsid w:val="00E77C87"/>
    <w:rsid w:val="00E830EF"/>
    <w:rsid w:val="00E83883"/>
    <w:rsid w:val="00E841AB"/>
    <w:rsid w:val="00EB0CF8"/>
    <w:rsid w:val="00EB23E9"/>
    <w:rsid w:val="00EC7896"/>
    <w:rsid w:val="00ED5526"/>
    <w:rsid w:val="00F8138D"/>
    <w:rsid w:val="00F83DB6"/>
    <w:rsid w:val="00F87B02"/>
    <w:rsid w:val="00F970F5"/>
    <w:rsid w:val="00FA784B"/>
    <w:rsid w:val="00FB74B3"/>
    <w:rsid w:val="00FC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DB30"/>
  <w15:docId w15:val="{FEE263B7-F68F-4239-90E1-FA52AA37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3139A2"/>
    <w:pPr>
      <w:ind w:left="720"/>
      <w:contextualSpacing/>
    </w:pPr>
  </w:style>
  <w:style w:type="character" w:styleId="Verwijzingopmerking">
    <w:name w:val="annotation reference"/>
    <w:basedOn w:val="Standaardalinea-lettertype"/>
    <w:uiPriority w:val="99"/>
    <w:semiHidden/>
    <w:unhideWhenUsed/>
    <w:rsid w:val="008566B6"/>
    <w:rPr>
      <w:sz w:val="16"/>
      <w:szCs w:val="16"/>
    </w:rPr>
  </w:style>
  <w:style w:type="paragraph" w:styleId="Tekstopmerking">
    <w:name w:val="annotation text"/>
    <w:basedOn w:val="Standaard"/>
    <w:link w:val="TekstopmerkingChar"/>
    <w:uiPriority w:val="99"/>
    <w:unhideWhenUsed/>
    <w:rsid w:val="008566B6"/>
    <w:pPr>
      <w:spacing w:line="240" w:lineRule="auto"/>
    </w:pPr>
    <w:rPr>
      <w:szCs w:val="20"/>
    </w:rPr>
  </w:style>
  <w:style w:type="character" w:customStyle="1" w:styleId="TekstopmerkingChar">
    <w:name w:val="Tekst opmerking Char"/>
    <w:basedOn w:val="Standaardalinea-lettertype"/>
    <w:link w:val="Tekstopmerking"/>
    <w:uiPriority w:val="99"/>
    <w:rsid w:val="008566B6"/>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8566B6"/>
    <w:rPr>
      <w:b/>
      <w:bCs/>
    </w:rPr>
  </w:style>
  <w:style w:type="character" w:customStyle="1" w:styleId="OnderwerpvanopmerkingChar">
    <w:name w:val="Onderwerp van opmerking Char"/>
    <w:basedOn w:val="TekstopmerkingChar"/>
    <w:link w:val="Onderwerpvanopmerking"/>
    <w:uiPriority w:val="99"/>
    <w:semiHidden/>
    <w:rsid w:val="008566B6"/>
    <w:rPr>
      <w:rFonts w:ascii="Verdana" w:hAnsi="Verdana"/>
      <w:b/>
      <w:bCs/>
      <w:noProof/>
      <w:lang w:val="nl-NL"/>
    </w:rPr>
  </w:style>
  <w:style w:type="character" w:styleId="Onopgelostemelding">
    <w:name w:val="Unresolved Mention"/>
    <w:basedOn w:val="Standaardalinea-lettertype"/>
    <w:uiPriority w:val="99"/>
    <w:semiHidden/>
    <w:unhideWhenUsed/>
    <w:rsid w:val="000754C8"/>
    <w:rPr>
      <w:color w:val="605E5C"/>
      <w:shd w:val="clear" w:color="auto" w:fill="E1DFDD"/>
    </w:rPr>
  </w:style>
  <w:style w:type="paragraph" w:styleId="Voetnoottekst">
    <w:name w:val="footnote text"/>
    <w:basedOn w:val="Standaard"/>
    <w:link w:val="VoetnoottekstChar"/>
    <w:uiPriority w:val="99"/>
    <w:semiHidden/>
    <w:unhideWhenUsed/>
    <w:rsid w:val="000754C8"/>
    <w:pPr>
      <w:spacing w:line="240" w:lineRule="auto"/>
    </w:pPr>
    <w:rPr>
      <w:szCs w:val="20"/>
    </w:rPr>
  </w:style>
  <w:style w:type="character" w:customStyle="1" w:styleId="VoetnoottekstChar">
    <w:name w:val="Voetnoottekst Char"/>
    <w:basedOn w:val="Standaardalinea-lettertype"/>
    <w:link w:val="Voetnoottekst"/>
    <w:uiPriority w:val="99"/>
    <w:semiHidden/>
    <w:rsid w:val="000754C8"/>
    <w:rPr>
      <w:rFonts w:ascii="Verdana" w:hAnsi="Verdana"/>
      <w:noProof/>
      <w:lang w:val="nl-NL"/>
    </w:rPr>
  </w:style>
  <w:style w:type="character" w:styleId="Voetnootmarkering">
    <w:name w:val="footnote reference"/>
    <w:basedOn w:val="Standaardalinea-lettertype"/>
    <w:uiPriority w:val="99"/>
    <w:semiHidden/>
    <w:unhideWhenUsed/>
    <w:rsid w:val="000754C8"/>
    <w:rPr>
      <w:vertAlign w:val="superscript"/>
    </w:rPr>
  </w:style>
  <w:style w:type="paragraph" w:styleId="Revisie">
    <w:name w:val="Revision"/>
    <w:hidden/>
    <w:uiPriority w:val="99"/>
    <w:semiHidden/>
    <w:rsid w:val="00FA784B"/>
    <w:rPr>
      <w:rFonts w:ascii="Verdana" w:hAnsi="Verdana"/>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573</ap:Words>
  <ap:Characters>3154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2025-11-05T09:08:00.0000000Z</dcterms:created>
  <dcterms:modified xsi:type="dcterms:W3CDTF">2025-11-05T09:08:00.0000000Z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O203JAN</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O203JAN</vt:lpwstr>
  </property>
</Properties>
</file>