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1589" w:tblpY="564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B877A9" w:rsidTr="00556757" w14:paraId="511A76EC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814600" w14:paraId="5DF82E8C" w14:textId="3118BEC9">
            <w:bookmarkStart w:name="STDTXT__OCW_Tekstblokken_txtNahangEK2502" w:id="0"/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614150" w14:paraId="151E93D8" w14:textId="253081C2">
            <w:pPr>
              <w:tabs>
                <w:tab w:val="center" w:pos="3290"/>
              </w:tabs>
            </w:pPr>
            <w:r>
              <w:t>5 november 2025</w:t>
            </w:r>
            <w:r w:rsidR="00814600">
              <w:tab/>
            </w:r>
          </w:p>
        </w:tc>
      </w:tr>
      <w:tr w:rsidR="00B877A9" w:rsidTr="00556757" w14:paraId="48983300" w14:textId="77777777">
        <w:trPr>
          <w:trHeight w:val="369"/>
        </w:trPr>
        <w:tc>
          <w:tcPr>
            <w:tcW w:w="929" w:type="dxa"/>
            <w:hideMark/>
          </w:tcPr>
          <w:p w:rsidR="00556757" w:rsidRDefault="00814600" w14:paraId="7F511113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814600" w14:paraId="640901D5" w14:textId="2C7BDBDF">
            <w:r>
              <w:t xml:space="preserve">Nota van Wijziging inzake het wetsvoorstel Terugdringen schoolverzuim </w:t>
            </w:r>
          </w:p>
        </w:tc>
      </w:tr>
    </w:tbl>
    <w:p w:rsidR="00B877A9" w:rsidRDefault="008E023C" w14:paraId="11E9730D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B877A9" w:rsidTr="00D9561B" w14:paraId="1EDF4DE5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814600" w14:paraId="43EF6A5A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814600" w14:paraId="52CFD41D" w14:textId="77777777">
            <w:r>
              <w:t>Postbus 20018</w:t>
            </w:r>
          </w:p>
          <w:p w:rsidR="008E3932" w:rsidP="00D9561B" w:rsidRDefault="00814600" w14:paraId="0A093913" w14:textId="77777777">
            <w:r>
              <w:t>2500 EA  DEN HAAG</w:t>
            </w:r>
          </w:p>
        </w:tc>
      </w:tr>
    </w:tbl>
    <w:p w:rsidR="00B877A9" w:rsidRDefault="008E023C" w14:paraId="77BC024F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B877A9" w:rsidTr="00DD7316" w14:paraId="7C068B01" w14:textId="77777777">
        <w:tc>
          <w:tcPr>
            <w:tcW w:w="2160" w:type="dxa"/>
          </w:tcPr>
          <w:p w:rsidRPr="000176EE" w:rsidR="00831386" w:rsidP="00DD7316" w:rsidRDefault="00814600" w14:paraId="02B192C7" w14:textId="7777777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F56956" w:rsidR="00831386" w:rsidP="00DD7316" w:rsidRDefault="00814600" w14:paraId="71589C5B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814600" w14:paraId="6F733483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814600" w14:paraId="31B27443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814600" w14:paraId="2622ECC2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814600" w14:paraId="24E18DB8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B877A9" w:rsidTr="00DD7316" w14:paraId="4E049559" w14:textId="77777777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 w14:paraId="220FAA4A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B877A9" w:rsidTr="00DD7316" w14:paraId="758571BA" w14:textId="77777777">
        <w:trPr>
          <w:trHeight w:val="1680"/>
        </w:trPr>
        <w:tc>
          <w:tcPr>
            <w:tcW w:w="2160" w:type="dxa"/>
          </w:tcPr>
          <w:p w:rsidRPr="00D86CC6" w:rsidR="00831386" w:rsidP="00DD7316" w:rsidRDefault="00814600" w14:paraId="20E26794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30E14" w:rsidRDefault="00814600" w14:paraId="28AC4FFD" w14:textId="165E9B6F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WJZ/54885451</w:t>
            </w:r>
            <w:r w:rsidR="00177ED9">
              <w:rPr>
                <w:sz w:val="13"/>
              </w:rPr>
              <w:t xml:space="preserve"> (14222)</w:t>
            </w:r>
          </w:p>
        </w:tc>
      </w:tr>
    </w:tbl>
    <w:p w:rsidR="008E023C" w:rsidP="008E023C" w:rsidRDefault="00814600" w14:paraId="1B68DE17" w14:textId="59D72354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>H</w:t>
      </w:r>
      <w:bookmarkEnd w:id="0"/>
      <w:r w:rsidRPr="009B6B87">
        <w:rPr>
          <w:sz w:val="18"/>
          <w:szCs w:val="18"/>
          <w:lang w:val="nl-NL"/>
        </w:rPr>
        <w:t>ierbij bied ik u aan</w:t>
      </w:r>
      <w:r w:rsidR="00177ED9">
        <w:rPr>
          <w:sz w:val="18"/>
          <w:szCs w:val="18"/>
          <w:lang w:val="nl-NL"/>
        </w:rPr>
        <w:t xml:space="preserve"> </w:t>
      </w:r>
      <w:r w:rsidRPr="009B6B87">
        <w:rPr>
          <w:sz w:val="18"/>
          <w:szCs w:val="18"/>
          <w:lang w:val="nl-NL"/>
        </w:rPr>
        <w:t xml:space="preserve">de </w:t>
      </w:r>
      <w:r w:rsidR="0047745C">
        <w:rPr>
          <w:sz w:val="18"/>
          <w:szCs w:val="18"/>
          <w:lang w:val="nl-NL"/>
        </w:rPr>
        <w:t>n</w:t>
      </w:r>
      <w:r>
        <w:rPr>
          <w:sz w:val="18"/>
          <w:szCs w:val="18"/>
          <w:lang w:val="nl-NL"/>
        </w:rPr>
        <w:t>ota van wijziging</w:t>
      </w:r>
      <w:r w:rsidRPr="009B6B87">
        <w:rPr>
          <w:sz w:val="18"/>
          <w:szCs w:val="18"/>
          <w:lang w:val="nl-NL"/>
        </w:rPr>
        <w:t> inzake het bovengenoemde voorstel.</w:t>
      </w:r>
    </w:p>
    <w:p w:rsidR="0047745C" w:rsidP="008E023C" w:rsidRDefault="0047745C" w14:paraId="16FB6623" w14:textId="77777777">
      <w:pPr>
        <w:pStyle w:val="standaard-tekst"/>
        <w:rPr>
          <w:sz w:val="18"/>
          <w:szCs w:val="18"/>
          <w:lang w:val="nl-NL"/>
        </w:rPr>
      </w:pPr>
    </w:p>
    <w:p w:rsidRPr="009B6B87" w:rsidR="0047745C" w:rsidP="008E023C" w:rsidRDefault="0047745C" w14:paraId="2D69456E" w14:textId="77777777">
      <w:pPr>
        <w:pStyle w:val="standaard-tekst"/>
        <w:rPr>
          <w:sz w:val="18"/>
          <w:szCs w:val="18"/>
          <w:lang w:val="nl-NL"/>
        </w:rPr>
      </w:pPr>
    </w:p>
    <w:p w:rsidRPr="009B6B87" w:rsidR="008E023C" w:rsidP="008E023C" w:rsidRDefault="008E023C" w14:paraId="211CD307" w14:textId="77777777">
      <w:pPr>
        <w:pStyle w:val="standaard-tekst"/>
        <w:rPr>
          <w:sz w:val="18"/>
          <w:szCs w:val="18"/>
          <w:lang w:val="nl-NL"/>
        </w:rPr>
      </w:pPr>
    </w:p>
    <w:p w:rsidRPr="009B6B87" w:rsidR="00D4512B" w:rsidP="00D4512B" w:rsidRDefault="00814600" w14:paraId="69D86FA2" w14:textId="77777777">
      <w:pPr>
        <w:pStyle w:val="standaard-tekst"/>
        <w:rPr>
          <w:sz w:val="18"/>
          <w:szCs w:val="18"/>
          <w:lang w:val="nl-NL"/>
        </w:rPr>
      </w:pPr>
      <w:r w:rsidRPr="000956C0">
        <w:rPr>
          <w:sz w:val="18"/>
          <w:szCs w:val="18"/>
          <w:lang w:val="nl-NL"/>
        </w:rPr>
        <w:t>De Staatssecretaris van Onderwijs, Cultuur en Wetenschap</w:t>
      </w:r>
      <w:r w:rsidRPr="007E4157" w:rsidR="00745AE0">
        <w:rPr>
          <w:sz w:val="18"/>
          <w:szCs w:val="18"/>
          <w:lang w:val="nl-NL"/>
        </w:rPr>
        <w:t>,</w:t>
      </w:r>
    </w:p>
    <w:p w:rsidRPr="007E4157" w:rsidR="00745AE0" w:rsidP="003A7160" w:rsidRDefault="00745AE0" w14:paraId="2F3F8D9E" w14:textId="77777777"/>
    <w:p w:rsidRPr="007E4157" w:rsidR="00745AE0" w:rsidP="003A7160" w:rsidRDefault="00745AE0" w14:paraId="3428B23A" w14:textId="77777777"/>
    <w:p w:rsidRPr="007E4157" w:rsidR="00745AE0" w:rsidP="003A7160" w:rsidRDefault="00745AE0" w14:paraId="184A2E05" w14:textId="77777777"/>
    <w:p w:rsidRPr="007E4157" w:rsidR="00745AE0" w:rsidP="003A7160" w:rsidRDefault="00745AE0" w14:paraId="70D42C36" w14:textId="77777777"/>
    <w:p w:rsidRPr="007E4157" w:rsidR="00745AE0" w:rsidP="003A7160" w:rsidRDefault="00745AE0" w14:paraId="16B10EE1" w14:textId="77777777"/>
    <w:p w:rsidR="00E93891" w:rsidP="00347221" w:rsidRDefault="00E93891" w14:paraId="21947993" w14:textId="77777777"/>
    <w:p w:rsidRPr="00347221" w:rsidR="00697943" w:rsidP="00347221" w:rsidRDefault="00814600" w14:paraId="5808B9D8" w14:textId="77777777">
      <w:r w:rsidRPr="00480E05">
        <w:t>Koen Becking</w:t>
      </w:r>
    </w:p>
    <w:p w:rsidRPr="007E4157" w:rsidR="00C7013F" w:rsidP="003A7160" w:rsidRDefault="00C7013F" w14:paraId="61CE6B35" w14:textId="77777777"/>
    <w:p w:rsidRPr="007E4157" w:rsidR="00C7013F" w:rsidP="003A7160" w:rsidRDefault="00C7013F" w14:paraId="46F3C4FE" w14:textId="77777777"/>
    <w:p w:rsidRPr="00064A0A" w:rsidR="00184B30" w:rsidP="00A60B58" w:rsidRDefault="00184B30" w14:paraId="10D91DF7" w14:textId="77777777"/>
    <w:p w:rsidRPr="00064A0A" w:rsidR="00184B30" w:rsidP="00A60B58" w:rsidRDefault="00184B30" w14:paraId="745F5076" w14:textId="77777777"/>
    <w:sectPr w:rsidRPr="00064A0A"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116C7" w14:textId="77777777" w:rsidR="005F0738" w:rsidRDefault="00814600">
      <w:r>
        <w:separator/>
      </w:r>
    </w:p>
    <w:p w14:paraId="06F3AC75" w14:textId="77777777" w:rsidR="005F0738" w:rsidRDefault="005F0738"/>
  </w:endnote>
  <w:endnote w:type="continuationSeparator" w:id="0">
    <w:p w14:paraId="23A50E2F" w14:textId="77777777" w:rsidR="005F0738" w:rsidRDefault="00814600">
      <w:r>
        <w:continuationSeparator/>
      </w:r>
    </w:p>
    <w:p w14:paraId="0E1DD48E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CEE89" w14:textId="77777777" w:rsidR="003D1F5C" w:rsidRDefault="003D1F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58B9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B877A9" w14:paraId="3E3D1668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6B58F7E5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4F2AF670" w14:textId="77777777" w:rsidR="002F71BB" w:rsidRPr="004C7E1D" w:rsidRDefault="00814600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89166F4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B877A9" w14:paraId="05ED43D0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56FBC1E0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1349812C" w14:textId="77EC1DAC" w:rsidR="00D17084" w:rsidRPr="004C7E1D" w:rsidRDefault="00814600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620A08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7A4F3955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FD9D5" w14:textId="77777777" w:rsidR="005F0738" w:rsidRDefault="00814600">
      <w:r>
        <w:separator/>
      </w:r>
    </w:p>
    <w:p w14:paraId="3994C082" w14:textId="77777777" w:rsidR="005F0738" w:rsidRDefault="005F0738"/>
  </w:footnote>
  <w:footnote w:type="continuationSeparator" w:id="0">
    <w:p w14:paraId="07B818B7" w14:textId="77777777" w:rsidR="005F0738" w:rsidRDefault="00814600">
      <w:r>
        <w:continuationSeparator/>
      </w:r>
    </w:p>
    <w:p w14:paraId="3C98EA17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F8895" w14:textId="77777777" w:rsidR="003D1F5C" w:rsidRDefault="003D1F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B877A9" w14:paraId="1BE7478B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375390D0" w14:textId="77777777" w:rsidR="00527BD4" w:rsidRPr="00275984" w:rsidRDefault="00527BD4" w:rsidP="00BF4427">
          <w:pPr>
            <w:pStyle w:val="Huisstijl-Rubricering"/>
          </w:pPr>
        </w:p>
      </w:tc>
    </w:tr>
  </w:tbl>
  <w:p w14:paraId="12B05A05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877A9" w14:paraId="39B1D586" w14:textId="77777777" w:rsidTr="003B528D">
      <w:tc>
        <w:tcPr>
          <w:tcW w:w="2160" w:type="dxa"/>
          <w:shd w:val="clear" w:color="auto" w:fill="auto"/>
        </w:tcPr>
        <w:p w14:paraId="127A1FFA" w14:textId="77777777"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14:paraId="72296919" w14:textId="77777777" w:rsidR="002F71BB" w:rsidRPr="000407BB" w:rsidRDefault="00814600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54885451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B877A9" w14:paraId="5B57F278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76594FD1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57FDD50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877A9" w14:paraId="487C1F1A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3C183172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72DB5AA" w14:textId="77777777" w:rsidR="00704845" w:rsidRDefault="00814600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2F52A276" wp14:editId="102F4AE2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F9EE6AA" w14:textId="77777777" w:rsidR="00483ECA" w:rsidRDefault="00483ECA" w:rsidP="00D037A9"/>
        <w:p w14:paraId="0E03F289" w14:textId="77777777" w:rsidR="005F2FA9" w:rsidRDefault="005F2FA9" w:rsidP="00082403"/>
      </w:tc>
    </w:tr>
  </w:tbl>
  <w:p w14:paraId="5CC1FE29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B877A9" w14:paraId="562E7D34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1940634F" w14:textId="77777777" w:rsidR="00527BD4" w:rsidRPr="00963440" w:rsidRDefault="00814600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B877A9" w14:paraId="42B54600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508613E0" w14:textId="77777777" w:rsidR="00093ABC" w:rsidRPr="00963440" w:rsidRDefault="00093ABC" w:rsidP="00963440"/>
      </w:tc>
    </w:tr>
    <w:tr w:rsidR="00B877A9" w14:paraId="471848E1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3F4B4EBC" w14:textId="77777777" w:rsidR="00A604D3" w:rsidRPr="00963440" w:rsidRDefault="00A604D3" w:rsidP="003B6D32"/>
      </w:tc>
    </w:tr>
    <w:tr w:rsidR="00B877A9" w14:paraId="2EB16671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09B0BDA1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5C676D74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06DEDC2D" w14:textId="77777777" w:rsidR="00892BA5" w:rsidRPr="00596D5A" w:rsidRDefault="00814600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66B3CA73" w14:textId="77777777" w:rsidR="006F273B" w:rsidRDefault="006F273B" w:rsidP="00BC4AE3">
    <w:pPr>
      <w:pStyle w:val="Koptekst"/>
    </w:pPr>
  </w:p>
  <w:p w14:paraId="1A6A8FF8" w14:textId="77777777" w:rsidR="00153BD0" w:rsidRDefault="00153BD0" w:rsidP="00BC4AE3">
    <w:pPr>
      <w:pStyle w:val="Koptekst"/>
    </w:pPr>
  </w:p>
  <w:p w14:paraId="0521F00B" w14:textId="77777777" w:rsidR="0044605E" w:rsidRDefault="0044605E" w:rsidP="00BC4AE3">
    <w:pPr>
      <w:pStyle w:val="Koptekst"/>
    </w:pPr>
  </w:p>
  <w:p w14:paraId="02028C66" w14:textId="77777777" w:rsidR="0044605E" w:rsidRDefault="0044605E" w:rsidP="00BC4AE3">
    <w:pPr>
      <w:pStyle w:val="Koptekst"/>
    </w:pPr>
  </w:p>
  <w:p w14:paraId="36D0D396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C8CE10B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DA4A9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B426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96D0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F0BF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FC25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9065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8401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B8A0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108D5F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3369D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38AD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803A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2CD4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38A8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0CA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D4B3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609C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7419154">
    <w:abstractNumId w:val="10"/>
  </w:num>
  <w:num w:numId="2" w16cid:durableId="1539004043">
    <w:abstractNumId w:val="7"/>
  </w:num>
  <w:num w:numId="3" w16cid:durableId="1509053854">
    <w:abstractNumId w:val="6"/>
  </w:num>
  <w:num w:numId="4" w16cid:durableId="831869670">
    <w:abstractNumId w:val="5"/>
  </w:num>
  <w:num w:numId="5" w16cid:durableId="1237517218">
    <w:abstractNumId w:val="4"/>
  </w:num>
  <w:num w:numId="6" w16cid:durableId="1962221244">
    <w:abstractNumId w:val="8"/>
  </w:num>
  <w:num w:numId="7" w16cid:durableId="284383887">
    <w:abstractNumId w:val="3"/>
  </w:num>
  <w:num w:numId="8" w16cid:durableId="987176150">
    <w:abstractNumId w:val="2"/>
  </w:num>
  <w:num w:numId="9" w16cid:durableId="1093867042">
    <w:abstractNumId w:val="1"/>
  </w:num>
  <w:num w:numId="10" w16cid:durableId="634529261">
    <w:abstractNumId w:val="0"/>
  </w:num>
  <w:num w:numId="11" w16cid:durableId="57366961">
    <w:abstractNumId w:val="9"/>
  </w:num>
  <w:num w:numId="12" w16cid:durableId="254823196">
    <w:abstractNumId w:val="11"/>
  </w:num>
  <w:num w:numId="13" w16cid:durableId="1177616780">
    <w:abstractNumId w:val="13"/>
  </w:num>
  <w:num w:numId="14" w16cid:durableId="118373766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64A0A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56C0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77ED9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47221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1F5C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7745C"/>
    <w:rsid w:val="00480E0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4150"/>
    <w:rsid w:val="00617311"/>
    <w:rsid w:val="00617A44"/>
    <w:rsid w:val="006202B6"/>
    <w:rsid w:val="00620A08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97943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E4157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600"/>
    <w:rsid w:val="00814D03"/>
    <w:rsid w:val="00815C7E"/>
    <w:rsid w:val="00821114"/>
    <w:rsid w:val="008211EF"/>
    <w:rsid w:val="00821FC1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23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003A"/>
    <w:rsid w:val="009002C6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B6B87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5046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877A9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00BA4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12B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67381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3891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C24C2"/>
  <w15:docId w15:val="{5B8AC573-243D-4F15-B4E8-0E93F6C3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ui-provider">
    <w:name w:val="ui-provider"/>
    <w:basedOn w:val="Standaardalinea-lettertype"/>
    <w:rsid w:val="00BF518F"/>
  </w:style>
  <w:style w:type="character" w:styleId="Verwijzingopmerking">
    <w:name w:val="annotation reference"/>
    <w:basedOn w:val="Standaardalinea-lettertype"/>
    <w:semiHidden/>
    <w:unhideWhenUsed/>
    <w:rsid w:val="00814600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81460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814600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81460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814600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2025-11-03T09:38:00.0000000Z</lastPrinted>
  <dcterms:created xsi:type="dcterms:W3CDTF">2025-11-05T09:06:00.0000000Z</dcterms:created>
  <dcterms:modified xsi:type="dcterms:W3CDTF">2025-11-05T09:06:00.0000000Z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O203PIE</vt:lpwstr>
  </property>
  <property fmtid="{D5CDD505-2E9C-101B-9397-08002B2CF9AE}" pid="3" name="Author">
    <vt:lpwstr>O203PIE</vt:lpwstr>
  </property>
  <property fmtid="{D5CDD505-2E9C-101B-9397-08002B2CF9AE}" pid="4" name="cs_objectid">
    <vt:lpwstr> 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>Aanbiedingsbrief Nota van Wijziging Wetsvoorstel terugdringen schoolverzuim</vt:lpwstr>
  </property>
  <property fmtid="{D5CDD505-2E9C-101B-9397-08002B2CF9AE}" pid="8" name="ocw_directie">
    <vt:lpwstr>WJZ/PV</vt:lpwstr>
  </property>
  <property fmtid="{D5CDD505-2E9C-101B-9397-08002B2CF9AE}" pid="9" name="ocw_naw_adres">
    <vt:lpwstr>Postbus 20018</vt:lpwstr>
  </property>
  <property fmtid="{D5CDD505-2E9C-101B-9397-08002B2CF9AE}" pid="10" name="ocw_naw_org">
    <vt:lpwstr>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woonplaats">
    <vt:lpwstr>DEN HAAG</vt:lpwstr>
  </property>
  <property fmtid="{D5CDD505-2E9C-101B-9397-08002B2CF9AE}" pid="13" name="sjabloon.edocs.documenttype">
    <vt:lpwstr>BRIEF</vt:lpwstr>
  </property>
  <property fmtid="{D5CDD505-2E9C-101B-9397-08002B2CF9AE}" pid="14" name="sjabloon.edocs.richting">
    <vt:lpwstr>UITGAAND</vt:lpwstr>
  </property>
  <property fmtid="{D5CDD505-2E9C-101B-9397-08002B2CF9AE}" pid="15" name="Template">
    <vt:lpwstr>Brief TK</vt:lpwstr>
  </property>
  <property fmtid="{D5CDD505-2E9C-101B-9397-08002B2CF9AE}" pid="16" name="TemplateId">
    <vt:lpwstr>544A72AD7B0042649EEB73530503F044</vt:lpwstr>
  </property>
  <property fmtid="{D5CDD505-2E9C-101B-9397-08002B2CF9AE}" pid="17" name="Typist">
    <vt:lpwstr>O203PIE</vt:lpwstr>
  </property>
</Properties>
</file>