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6B5E8D" w:rsidP="006B5E8D" w:rsidRDefault="006B5E8D" w14:paraId="3CD0E0A7" w14:textId="77777777"/>
    <w:p w:rsidR="006B5E8D" w:rsidP="006B5E8D" w:rsidRDefault="006B5E8D" w14:paraId="34474D78" w14:textId="77777777">
      <w:r>
        <w:t>Geachte Voorzitter,</w:t>
      </w:r>
      <w:r>
        <w:br/>
      </w:r>
    </w:p>
    <w:p w:rsidRPr="00F11E7C" w:rsidR="006B5E8D" w:rsidP="006B5E8D" w:rsidRDefault="006B5E8D" w14:paraId="2E73D687" w14:textId="26B7BFF7">
      <w:pPr>
        <w:rPr>
          <w:szCs w:val="18"/>
        </w:rPr>
      </w:pPr>
      <w:r>
        <w:t xml:space="preserve">Hierbij zend ik u de antwoorden op de vragen van het lid Eerdmans (JA21) over </w:t>
      </w:r>
      <w:r w:rsidRPr="00C05FE6">
        <w:t>de uitvoering van Project Beethoven</w:t>
      </w:r>
      <w:r>
        <w:t xml:space="preserve"> (2025Z17317, ingezonden 19 september 2025).</w:t>
      </w:r>
    </w:p>
    <w:p w:rsidRPr="00747885" w:rsidR="006B5E8D" w:rsidP="006B5E8D" w:rsidRDefault="006B5E8D" w14:paraId="2CF9BC08" w14:textId="6DCC114A"/>
    <w:p w:rsidR="006B5E8D" w:rsidP="006B5E8D" w:rsidRDefault="006B5E8D" w14:paraId="03AF4139" w14:textId="3F014780">
      <w:pPr>
        <w:rPr>
          <w:bCs/>
        </w:rPr>
      </w:pPr>
    </w:p>
    <w:p w:rsidR="006B5E8D" w:rsidP="006B5E8D" w:rsidRDefault="006B5E8D" w14:paraId="7565D1AA" w14:textId="77777777">
      <w:pPr>
        <w:rPr>
          <w:szCs w:val="18"/>
        </w:rPr>
      </w:pPr>
    </w:p>
    <w:p w:rsidR="006B5E8D" w:rsidP="006B5E8D" w:rsidRDefault="006B5E8D" w14:paraId="5E295C2B" w14:textId="77777777">
      <w:pPr>
        <w:rPr>
          <w:szCs w:val="18"/>
        </w:rPr>
      </w:pPr>
    </w:p>
    <w:p w:rsidRPr="00591E4A" w:rsidR="006B5E8D" w:rsidP="006B5E8D" w:rsidRDefault="006B5E8D" w14:paraId="73C1CFBC" w14:textId="77777777">
      <w:pPr>
        <w:rPr>
          <w:szCs w:val="18"/>
        </w:rPr>
      </w:pPr>
      <w:r>
        <w:rPr>
          <w:szCs w:val="18"/>
        </w:rPr>
        <w:t>Vincent Karremans</w:t>
      </w:r>
    </w:p>
    <w:p w:rsidRPr="00012B4F" w:rsidR="006B5E8D" w:rsidP="006B5E8D" w:rsidRDefault="006B5E8D" w14:paraId="6D4B51A3" w14:textId="77777777">
      <w:r w:rsidRPr="005C65B5">
        <w:t>Minister van Economische Zaken</w:t>
      </w:r>
    </w:p>
    <w:p w:rsidR="006B5E8D" w:rsidP="006B5E8D" w:rsidRDefault="006B5E8D" w14:paraId="7D87BB3E" w14:textId="77777777">
      <w:pPr>
        <w:rPr>
          <w:b/>
        </w:rPr>
      </w:pPr>
      <w:r>
        <w:rPr>
          <w:b/>
        </w:rPr>
        <w:br w:type="page"/>
      </w:r>
    </w:p>
    <w:p w:rsidR="006B5E8D" w:rsidP="006B5E8D" w:rsidRDefault="006B5E8D" w14:paraId="5B27426B" w14:textId="77777777">
      <w:pPr>
        <w:rPr>
          <w:rStyle w:val="Zwaar"/>
          <w:b w:val="0"/>
          <w:bCs w:val="0"/>
        </w:rPr>
      </w:pPr>
      <w:r w:rsidRPr="00C05FE6">
        <w:rPr>
          <w:b/>
        </w:rPr>
        <w:lastRenderedPageBreak/>
        <w:t>2024Z06431</w:t>
      </w:r>
      <w:r>
        <w:rPr>
          <w:b/>
        </w:rPr>
        <w:br/>
      </w:r>
    </w:p>
    <w:p w:rsidRPr="00747885" w:rsidR="006B5E8D" w:rsidP="006B5E8D" w:rsidRDefault="006B5E8D" w14:paraId="0C2BD752" w14:textId="77777777">
      <w:pPr>
        <w:rPr>
          <w:b/>
        </w:rPr>
      </w:pPr>
      <w:r w:rsidRPr="006B7A36">
        <w:rPr>
          <w:rStyle w:val="Zwaar"/>
          <w:b w:val="0"/>
          <w:bCs w:val="0"/>
        </w:rPr>
        <w:t>1</w:t>
      </w:r>
      <w:r>
        <w:rPr>
          <w:rStyle w:val="Zwaar"/>
          <w:bCs w:val="0"/>
        </w:rPr>
        <w:br/>
      </w:r>
      <w:r w:rsidRPr="00C05FE6">
        <w:t>Wat is de huidige stand van zaken met betrekking tot de uitvoering van het Project Beethoven?</w:t>
      </w:r>
    </w:p>
    <w:p w:rsidR="006B5E8D" w:rsidP="006B5E8D" w:rsidRDefault="006B5E8D" w14:paraId="08F00D1B" w14:textId="77777777">
      <w:pPr>
        <w:rPr>
          <w:rStyle w:val="Zwaar"/>
          <w:b w:val="0"/>
          <w:bCs w:val="0"/>
        </w:rPr>
      </w:pPr>
    </w:p>
    <w:p w:rsidRPr="006B7A36" w:rsidR="006B5E8D" w:rsidP="006B5E8D" w:rsidRDefault="006B5E8D" w14:paraId="7C336DA4" w14:textId="77777777">
      <w:pPr>
        <w:rPr>
          <w:b/>
          <w:bCs/>
        </w:rPr>
      </w:pPr>
      <w:r w:rsidRPr="006B7A36">
        <w:rPr>
          <w:rStyle w:val="Zwaar"/>
          <w:b w:val="0"/>
          <w:bCs w:val="0"/>
        </w:rPr>
        <w:t>Antwoord</w:t>
      </w:r>
    </w:p>
    <w:p w:rsidRPr="00680066" w:rsidR="006B5E8D" w:rsidP="006B5E8D" w:rsidRDefault="006B5E8D" w14:paraId="5C022C8E" w14:textId="5B43449A">
      <w:pPr>
        <w:pStyle w:val="Geenafstand"/>
        <w:spacing w:line="240" w:lineRule="atLeast"/>
        <w:rPr>
          <w:rFonts w:ascii="Verdana" w:hAnsi="Verdana"/>
          <w:sz w:val="18"/>
          <w:szCs w:val="18"/>
        </w:rPr>
      </w:pPr>
      <w:r w:rsidRPr="00680066">
        <w:rPr>
          <w:rFonts w:ascii="Verdana" w:hAnsi="Verdana"/>
          <w:sz w:val="18"/>
          <w:szCs w:val="18"/>
        </w:rPr>
        <w:t xml:space="preserve">Met de </w:t>
      </w:r>
      <w:r>
        <w:rPr>
          <w:rFonts w:ascii="Verdana" w:hAnsi="Verdana"/>
          <w:sz w:val="18"/>
          <w:szCs w:val="18"/>
        </w:rPr>
        <w:t>Kamer</w:t>
      </w:r>
      <w:r w:rsidRPr="00680066">
        <w:rPr>
          <w:rFonts w:ascii="Verdana" w:hAnsi="Verdana"/>
          <w:sz w:val="18"/>
          <w:szCs w:val="18"/>
        </w:rPr>
        <w:t xml:space="preserve">brief </w:t>
      </w:r>
      <w:r>
        <w:rPr>
          <w:rFonts w:ascii="Verdana" w:hAnsi="Verdana"/>
          <w:sz w:val="18"/>
          <w:szCs w:val="18"/>
        </w:rPr>
        <w:t>‘Update Halfgeleiderbeleid’</w:t>
      </w:r>
      <w:r>
        <w:rPr>
          <w:rStyle w:val="Voetnootmarkering"/>
          <w:rFonts w:ascii="Verdana" w:hAnsi="Verdana"/>
          <w:sz w:val="18"/>
          <w:szCs w:val="18"/>
        </w:rPr>
        <w:footnoteReference w:id="1"/>
      </w:r>
      <w:r>
        <w:rPr>
          <w:rFonts w:ascii="Verdana" w:hAnsi="Verdana"/>
          <w:sz w:val="18"/>
          <w:szCs w:val="18"/>
        </w:rPr>
        <w:t xml:space="preserve"> </w:t>
      </w:r>
      <w:r w:rsidRPr="00680066">
        <w:rPr>
          <w:rFonts w:ascii="Verdana" w:hAnsi="Verdana"/>
          <w:sz w:val="18"/>
          <w:szCs w:val="18"/>
        </w:rPr>
        <w:t xml:space="preserve">van 1 september jl., </w:t>
      </w:r>
      <w:r>
        <w:t>het c</w:t>
      </w:r>
      <w:r w:rsidRPr="2E1412E4">
        <w:t xml:space="preserve">ommissiedebat over de Halfgeleiderindustrie </w:t>
      </w:r>
      <w:r>
        <w:t xml:space="preserve">van </w:t>
      </w:r>
      <w:r w:rsidRPr="2E1412E4">
        <w:t xml:space="preserve">3 september jl. </w:t>
      </w:r>
      <w:r>
        <w:t xml:space="preserve">en het commissiedebat over het Verdienvermogen van Nederland van 25 september jl., </w:t>
      </w:r>
      <w:r>
        <w:rPr>
          <w:rFonts w:ascii="Verdana" w:hAnsi="Verdana"/>
          <w:sz w:val="18"/>
          <w:szCs w:val="18"/>
        </w:rPr>
        <w:t>heb ik u geïnformeerd over de voortgang van het Project Beethoven. S</w:t>
      </w:r>
      <w:r w:rsidRPr="00680066">
        <w:rPr>
          <w:rFonts w:ascii="Verdana" w:hAnsi="Verdana"/>
          <w:sz w:val="18"/>
          <w:szCs w:val="18"/>
        </w:rPr>
        <w:t xml:space="preserve">amen met de overige kabinetsleden </w:t>
      </w:r>
      <w:r>
        <w:rPr>
          <w:rFonts w:ascii="Verdana" w:hAnsi="Verdana"/>
          <w:sz w:val="18"/>
          <w:szCs w:val="18"/>
        </w:rPr>
        <w:t xml:space="preserve">bewaak ik </w:t>
      </w:r>
      <w:r w:rsidRPr="00680066">
        <w:rPr>
          <w:rFonts w:ascii="Verdana" w:hAnsi="Verdana"/>
          <w:sz w:val="18"/>
          <w:szCs w:val="18"/>
        </w:rPr>
        <w:t>nauwgezet de voortgang via het Bestuurlijk Overleg Brainport</w:t>
      </w:r>
      <w:r>
        <w:rPr>
          <w:rFonts w:ascii="Verdana" w:hAnsi="Verdana"/>
          <w:sz w:val="18"/>
          <w:szCs w:val="18"/>
        </w:rPr>
        <w:t xml:space="preserve"> (BO Brainport)</w:t>
      </w:r>
      <w:r w:rsidRPr="00680066">
        <w:rPr>
          <w:rFonts w:ascii="Verdana" w:hAnsi="Verdana"/>
          <w:sz w:val="18"/>
          <w:szCs w:val="18"/>
        </w:rPr>
        <w:t>.</w:t>
      </w:r>
      <w:r>
        <w:rPr>
          <w:rFonts w:ascii="Verdana" w:hAnsi="Verdana"/>
          <w:sz w:val="18"/>
          <w:szCs w:val="18"/>
        </w:rPr>
        <w:t xml:space="preserve"> In aanloop naar het BO Brainport van 3</w:t>
      </w:r>
      <w:r>
        <w:rPr>
          <w:rFonts w:ascii="Verdana" w:hAnsi="Verdana"/>
          <w:sz w:val="18"/>
          <w:szCs w:val="18"/>
        </w:rPr>
        <w:t> </w:t>
      </w:r>
      <w:r>
        <w:rPr>
          <w:rFonts w:ascii="Verdana" w:hAnsi="Verdana"/>
          <w:sz w:val="18"/>
          <w:szCs w:val="18"/>
        </w:rPr>
        <w:t xml:space="preserve">november zullen we de uitvoering verder ter hand nemen. Bij een volgende gelegenheid zal ik u hierover informeren. </w:t>
      </w:r>
    </w:p>
    <w:p w:rsidR="006B5E8D" w:rsidP="006B5E8D" w:rsidRDefault="006B5E8D" w14:paraId="5A7426B7" w14:textId="77777777"/>
    <w:p w:rsidR="006B5E8D" w:rsidP="006B5E8D" w:rsidRDefault="006B5E8D" w14:paraId="34FE203C" w14:textId="77777777">
      <w:r>
        <w:t>2</w:t>
      </w:r>
    </w:p>
    <w:p w:rsidR="006B5E8D" w:rsidP="006B5E8D" w:rsidRDefault="006B5E8D" w14:paraId="14276AE7" w14:textId="77777777">
      <w:r w:rsidRPr="00C05FE6">
        <w:t>Welke maatregelen worden genomen om het capaciteits- en kennisgebrek bij gemeenten in de Brainportregio aan te pakken?</w:t>
      </w:r>
    </w:p>
    <w:p w:rsidR="006B5E8D" w:rsidP="006B5E8D" w:rsidRDefault="006B5E8D" w14:paraId="473CCFDF" w14:textId="77777777">
      <w:r>
        <w:br/>
        <w:t>3</w:t>
      </w:r>
    </w:p>
    <w:p w:rsidR="006B5E8D" w:rsidP="006B5E8D" w:rsidRDefault="006B5E8D" w14:paraId="02FF8172" w14:textId="77777777">
      <w:r w:rsidRPr="00C05FE6">
        <w:t>Wat zijn de belangrijkste voornemens om intergemeentelijke samenwerking aangaande dit project te verbeteren?</w:t>
      </w:r>
    </w:p>
    <w:p w:rsidR="006B5E8D" w:rsidP="006B5E8D" w:rsidRDefault="006B5E8D" w14:paraId="1F15A751" w14:textId="77777777"/>
    <w:p w:rsidRPr="00EC555E" w:rsidR="006B5E8D" w:rsidP="006B5E8D" w:rsidRDefault="006B5E8D" w14:paraId="1CC08B0C" w14:textId="77777777">
      <w:pPr>
        <w:pStyle w:val="Geenafstand"/>
        <w:spacing w:line="240" w:lineRule="atLeast"/>
        <w:rPr>
          <w:rFonts w:ascii="Verdana" w:hAnsi="Verdana"/>
          <w:sz w:val="18"/>
          <w:szCs w:val="18"/>
        </w:rPr>
      </w:pPr>
      <w:r w:rsidRPr="00EC555E">
        <w:rPr>
          <w:rFonts w:ascii="Verdana" w:hAnsi="Verdana"/>
          <w:sz w:val="18"/>
          <w:szCs w:val="18"/>
        </w:rPr>
        <w:t>Antwoord</w:t>
      </w:r>
      <w:r>
        <w:rPr>
          <w:rFonts w:ascii="Verdana" w:hAnsi="Verdana"/>
          <w:sz w:val="18"/>
          <w:szCs w:val="18"/>
        </w:rPr>
        <w:t xml:space="preserve"> op vraag 2 en 3 </w:t>
      </w:r>
    </w:p>
    <w:p w:rsidRPr="00EC555E" w:rsidR="006B5E8D" w:rsidP="006B5E8D" w:rsidRDefault="006B5E8D" w14:paraId="21A313D1" w14:textId="77777777">
      <w:pPr>
        <w:pStyle w:val="Geenafstand"/>
        <w:spacing w:line="240" w:lineRule="atLeast"/>
        <w:rPr>
          <w:rFonts w:ascii="Verdana" w:hAnsi="Verdana"/>
          <w:sz w:val="18"/>
          <w:szCs w:val="18"/>
        </w:rPr>
      </w:pPr>
      <w:r w:rsidRPr="00EC555E">
        <w:rPr>
          <w:rFonts w:ascii="Verdana" w:hAnsi="Verdana"/>
          <w:sz w:val="18"/>
          <w:szCs w:val="18"/>
        </w:rPr>
        <w:t xml:space="preserve">In regionaal verband werken de 21 gemeenten samen in de Metropoolregio Eindhoven. </w:t>
      </w:r>
      <w:r w:rsidRPr="00370DA1">
        <w:rPr>
          <w:rFonts w:ascii="Verdana" w:hAnsi="Verdana"/>
          <w:sz w:val="18"/>
          <w:szCs w:val="18"/>
        </w:rPr>
        <w:t xml:space="preserve">In het BO-Brainport van 30 juni is gezamenlijk </w:t>
      </w:r>
      <w:r w:rsidRPr="3DCD021B">
        <w:rPr>
          <w:rFonts w:ascii="Verdana" w:hAnsi="Verdana"/>
          <w:sz w:val="18"/>
          <w:szCs w:val="18"/>
        </w:rPr>
        <w:t xml:space="preserve">besloten </w:t>
      </w:r>
      <w:r w:rsidRPr="00370DA1">
        <w:rPr>
          <w:rFonts w:ascii="Verdana" w:hAnsi="Verdana"/>
          <w:sz w:val="18"/>
          <w:szCs w:val="18"/>
        </w:rPr>
        <w:t xml:space="preserve">de uitvoeringskracht </w:t>
      </w:r>
      <w:r w:rsidRPr="3DCD021B">
        <w:rPr>
          <w:rFonts w:ascii="Verdana" w:hAnsi="Verdana"/>
          <w:sz w:val="18"/>
          <w:szCs w:val="18"/>
        </w:rPr>
        <w:t xml:space="preserve">waar nodig verder </w:t>
      </w:r>
      <w:r w:rsidRPr="00370DA1">
        <w:rPr>
          <w:rFonts w:ascii="Verdana" w:hAnsi="Verdana"/>
          <w:sz w:val="18"/>
          <w:szCs w:val="18"/>
        </w:rPr>
        <w:t xml:space="preserve">te versterken. Hiertoe wordt </w:t>
      </w:r>
      <w:r>
        <w:rPr>
          <w:rFonts w:ascii="Verdana" w:hAnsi="Verdana"/>
          <w:sz w:val="18"/>
          <w:szCs w:val="18"/>
        </w:rPr>
        <w:t xml:space="preserve">door Rijk en regio momenteel </w:t>
      </w:r>
      <w:r w:rsidRPr="00370DA1">
        <w:rPr>
          <w:rFonts w:ascii="Verdana" w:hAnsi="Verdana"/>
          <w:sz w:val="18"/>
          <w:szCs w:val="18"/>
        </w:rPr>
        <w:t xml:space="preserve">een voorstel uitgewerkt. De realisatiekracht van de regio, in het bijzonder </w:t>
      </w:r>
      <w:r>
        <w:rPr>
          <w:rFonts w:ascii="Verdana" w:hAnsi="Verdana"/>
          <w:sz w:val="18"/>
          <w:szCs w:val="18"/>
        </w:rPr>
        <w:t xml:space="preserve">het capaciteits- en kennisgebrek bij </w:t>
      </w:r>
      <w:r w:rsidRPr="00370DA1">
        <w:rPr>
          <w:rFonts w:ascii="Verdana" w:hAnsi="Verdana"/>
          <w:sz w:val="18"/>
          <w:szCs w:val="18"/>
        </w:rPr>
        <w:t>de gemeenten, maakt hier onderdeel van uit.</w:t>
      </w:r>
    </w:p>
    <w:p w:rsidR="006B5E8D" w:rsidP="006B5E8D" w:rsidRDefault="006B5E8D" w14:paraId="083C0535" w14:textId="77777777">
      <w:pPr>
        <w:pStyle w:val="Geenafstand"/>
        <w:spacing w:line="240" w:lineRule="atLeast"/>
        <w:rPr>
          <w:rFonts w:ascii="Verdana" w:hAnsi="Verdana"/>
          <w:sz w:val="18"/>
          <w:szCs w:val="18"/>
        </w:rPr>
      </w:pPr>
    </w:p>
    <w:p w:rsidRPr="00175F66" w:rsidR="006B5E8D" w:rsidP="006B5E8D" w:rsidRDefault="006B5E8D" w14:paraId="01A07249" w14:textId="77777777">
      <w:pPr>
        <w:pStyle w:val="Geenafstand"/>
        <w:spacing w:line="240" w:lineRule="atLeast"/>
        <w:rPr>
          <w:rFonts w:ascii="Verdana" w:hAnsi="Verdana"/>
          <w:sz w:val="18"/>
          <w:szCs w:val="18"/>
        </w:rPr>
      </w:pPr>
      <w:r>
        <w:rPr>
          <w:rFonts w:ascii="Verdana" w:hAnsi="Verdana"/>
          <w:sz w:val="18"/>
          <w:szCs w:val="18"/>
        </w:rPr>
        <w:t>Op het gebied van woningbouw</w:t>
      </w:r>
      <w:r w:rsidRPr="00EC555E">
        <w:rPr>
          <w:rFonts w:ascii="Verdana" w:hAnsi="Verdana"/>
          <w:sz w:val="18"/>
          <w:szCs w:val="18"/>
        </w:rPr>
        <w:t xml:space="preserve"> heeft capaciteit en kennis </w:t>
      </w:r>
      <w:r>
        <w:rPr>
          <w:rFonts w:ascii="Verdana" w:hAnsi="Verdana"/>
          <w:sz w:val="18"/>
          <w:szCs w:val="18"/>
        </w:rPr>
        <w:t xml:space="preserve">van gemeenten daarnaast landelijk </w:t>
      </w:r>
      <w:r w:rsidRPr="00EC555E">
        <w:rPr>
          <w:rFonts w:ascii="Verdana" w:hAnsi="Verdana"/>
          <w:sz w:val="18"/>
          <w:szCs w:val="18"/>
        </w:rPr>
        <w:t xml:space="preserve">aandacht via Woontopafspraak 18 ‘Meedoekracht’. IPO, VNG en Rijk zetten samen in op versterking van de uitvoeringskracht bij gemeenten. Ook Provincie Noord-Brabant en Metropoolregio Eindhoven zetten in op kennisdeling en flexibele extra inzet van capaciteit. Rondom de introductie van de subsidieregelingen </w:t>
      </w:r>
      <w:r w:rsidRPr="00891EE0">
        <w:rPr>
          <w:rFonts w:ascii="Verdana" w:hAnsi="Verdana"/>
          <w:sz w:val="18"/>
          <w:szCs w:val="18"/>
        </w:rPr>
        <w:t xml:space="preserve">voor woningbouwversnelling </w:t>
      </w:r>
      <w:r w:rsidRPr="00EC555E">
        <w:rPr>
          <w:rFonts w:ascii="Verdana" w:hAnsi="Verdana"/>
          <w:sz w:val="18"/>
          <w:szCs w:val="18"/>
        </w:rPr>
        <w:t>worden gemeenten intensief begeleid bij het wegwijs worden in de nieuwe regelingen door een ondersteuningsteam.</w:t>
      </w:r>
    </w:p>
    <w:p w:rsidR="006B5E8D" w:rsidP="006B5E8D" w:rsidRDefault="006B5E8D" w14:paraId="034D1E8F" w14:textId="77777777"/>
    <w:p w:rsidRPr="00D85C9F" w:rsidR="006B5E8D" w:rsidP="006B5E8D" w:rsidRDefault="006B5E8D" w14:paraId="409A04BB" w14:textId="77777777">
      <w:pPr>
        <w:pStyle w:val="Geenafstand"/>
        <w:spacing w:line="240" w:lineRule="atLeast"/>
        <w:rPr>
          <w:rFonts w:ascii="Verdana" w:hAnsi="Verdana"/>
          <w:sz w:val="18"/>
          <w:szCs w:val="18"/>
        </w:rPr>
      </w:pPr>
      <w:r>
        <w:rPr>
          <w:rFonts w:ascii="Verdana" w:hAnsi="Verdana"/>
          <w:sz w:val="18"/>
          <w:szCs w:val="18"/>
        </w:rPr>
        <w:t>4</w:t>
      </w:r>
    </w:p>
    <w:p w:rsidR="006B5E8D" w:rsidP="006B5E8D" w:rsidRDefault="006B5E8D" w14:paraId="6FB4426C" w14:textId="77777777">
      <w:pPr>
        <w:pStyle w:val="Geenafstand"/>
        <w:spacing w:line="240" w:lineRule="atLeast"/>
        <w:rPr>
          <w:rFonts w:ascii="Verdana" w:hAnsi="Verdana"/>
          <w:sz w:val="18"/>
          <w:szCs w:val="18"/>
        </w:rPr>
      </w:pPr>
      <w:r w:rsidRPr="00D85C9F">
        <w:rPr>
          <w:rFonts w:ascii="Verdana" w:hAnsi="Verdana"/>
          <w:sz w:val="18"/>
          <w:szCs w:val="18"/>
        </w:rPr>
        <w:t>Welke maatregelen worden genomen om de instroom van internationaal talent in de Brainportregio te waarborgen?</w:t>
      </w:r>
      <w:r w:rsidRPr="00D85C9F">
        <w:rPr>
          <w:rFonts w:ascii="Verdana" w:hAnsi="Verdana"/>
          <w:sz w:val="18"/>
          <w:szCs w:val="18"/>
        </w:rPr>
        <w:br/>
      </w:r>
    </w:p>
    <w:p w:rsidR="006B5E8D" w:rsidP="006B5E8D" w:rsidRDefault="006B5E8D" w14:paraId="71651B93" w14:textId="77777777">
      <w:pPr>
        <w:pStyle w:val="Geenafstand"/>
        <w:spacing w:line="240" w:lineRule="atLeast"/>
        <w:rPr>
          <w:rFonts w:ascii="Verdana" w:hAnsi="Verdana"/>
          <w:sz w:val="18"/>
          <w:szCs w:val="18"/>
        </w:rPr>
      </w:pPr>
      <w:r w:rsidRPr="00D85C9F">
        <w:rPr>
          <w:rFonts w:ascii="Verdana" w:hAnsi="Verdana"/>
          <w:sz w:val="18"/>
          <w:szCs w:val="18"/>
        </w:rPr>
        <w:t>Antwoord</w:t>
      </w:r>
      <w:r>
        <w:rPr>
          <w:rFonts w:ascii="Verdana" w:hAnsi="Verdana"/>
          <w:sz w:val="18"/>
          <w:szCs w:val="18"/>
        </w:rPr>
        <w:t xml:space="preserve"> </w:t>
      </w:r>
    </w:p>
    <w:p w:rsidRPr="00A042B7" w:rsidR="006B5E8D" w:rsidP="006B5E8D" w:rsidRDefault="006B5E8D" w14:paraId="4EDFB76F" w14:textId="77777777">
      <w:pPr>
        <w:pStyle w:val="Geenafstand"/>
        <w:spacing w:line="240" w:lineRule="atLeast"/>
        <w:rPr>
          <w:rFonts w:ascii="Verdana" w:hAnsi="Verdana"/>
          <w:sz w:val="18"/>
          <w:szCs w:val="18"/>
        </w:rPr>
      </w:pPr>
      <w:r w:rsidRPr="00DF464E">
        <w:rPr>
          <w:rFonts w:ascii="Verdana" w:hAnsi="Verdana"/>
          <w:sz w:val="18"/>
          <w:szCs w:val="18"/>
        </w:rPr>
        <w:lastRenderedPageBreak/>
        <w:t xml:space="preserve">Via het Versterkingsplan Microchip-talent wordt extra talent opgeleid en aangetrokken voor de halfgeleiderindustrie. Het gaat zowel om nationaal als internationaal talent. Op 1 september dit jaar is de gezamenlijke internationale werving van de regio’s gestart, waaronder in Brainport, om bachelor studenten te enthousiasmeren voor een masterstudie en carrière in de halfgeleiderindustrie in Nederland. Ook de hbo’s uit de regio’s zullen een soortgelijk traject starten om internationale studenten te enthousiasmeren om in Nederland te komen studeren. Binnen de wet internationalisering in balans is er ruimte om voor tekortsectoren te werven. Dit biedt ruimte om het talent voor de halfgeleiderindustrie te werven. </w:t>
      </w:r>
      <w:r w:rsidRPr="0D985644">
        <w:rPr>
          <w:rFonts w:ascii="Verdana" w:hAnsi="Verdana" w:eastAsia="Verdana" w:cs="Verdana"/>
          <w:sz w:val="18"/>
          <w:szCs w:val="18"/>
        </w:rPr>
        <w:t>De regio’s zetten hiernaast ook in op het behoud van internationaal talent voor de halfgeleiderindustrie.</w:t>
      </w:r>
    </w:p>
    <w:p w:rsidR="006B5E8D" w:rsidP="006B5E8D" w:rsidRDefault="006B5E8D" w14:paraId="778CFFDA" w14:textId="77777777">
      <w:pPr>
        <w:pStyle w:val="Geenafstand"/>
        <w:spacing w:line="240" w:lineRule="atLeast"/>
        <w:rPr>
          <w:rFonts w:ascii="Verdana" w:hAnsi="Verdana"/>
          <w:sz w:val="18"/>
          <w:szCs w:val="18"/>
        </w:rPr>
      </w:pPr>
    </w:p>
    <w:p w:rsidRPr="00D85C9F" w:rsidR="006B5E8D" w:rsidP="006B5E8D" w:rsidRDefault="006B5E8D" w14:paraId="774048ED" w14:textId="77777777">
      <w:pPr>
        <w:pStyle w:val="Geenafstand"/>
        <w:spacing w:line="240" w:lineRule="atLeast"/>
        <w:rPr>
          <w:rFonts w:ascii="Verdana" w:hAnsi="Verdana"/>
          <w:sz w:val="18"/>
          <w:szCs w:val="18"/>
        </w:rPr>
      </w:pPr>
      <w:r>
        <w:rPr>
          <w:rFonts w:ascii="Verdana" w:hAnsi="Verdana"/>
          <w:sz w:val="18"/>
          <w:szCs w:val="18"/>
        </w:rPr>
        <w:t xml:space="preserve">5 </w:t>
      </w:r>
    </w:p>
    <w:p w:rsidR="006B5E8D" w:rsidP="006B5E8D" w:rsidRDefault="006B5E8D" w14:paraId="783A9A50" w14:textId="77777777">
      <w:pPr>
        <w:pStyle w:val="Geenafstand"/>
        <w:spacing w:line="240" w:lineRule="atLeast"/>
        <w:rPr>
          <w:rFonts w:ascii="Verdana" w:hAnsi="Verdana"/>
          <w:sz w:val="18"/>
          <w:szCs w:val="18"/>
        </w:rPr>
      </w:pPr>
      <w:r w:rsidRPr="00D85C9F">
        <w:rPr>
          <w:rFonts w:ascii="Verdana" w:hAnsi="Verdana"/>
          <w:sz w:val="18"/>
          <w:szCs w:val="18"/>
        </w:rPr>
        <w:t>Bent u bereid te onderzoeken of de Beethovengelden kunnen worden toegespitst op de verdere voorbereiding voor een (intercity)station bij Eindhoven Airport?</w:t>
      </w:r>
      <w:r w:rsidRPr="00D85C9F">
        <w:rPr>
          <w:rFonts w:ascii="Verdana" w:hAnsi="Verdana"/>
          <w:sz w:val="18"/>
          <w:szCs w:val="18"/>
        </w:rPr>
        <w:br/>
      </w:r>
    </w:p>
    <w:p w:rsidR="006B5E8D" w:rsidP="006B5E8D" w:rsidRDefault="006B5E8D" w14:paraId="7B3EF6C1" w14:textId="77777777">
      <w:pPr>
        <w:pStyle w:val="Geenafstand"/>
        <w:spacing w:line="240" w:lineRule="atLeast"/>
        <w:rPr>
          <w:rFonts w:ascii="Verdana" w:hAnsi="Verdana"/>
          <w:sz w:val="18"/>
          <w:szCs w:val="18"/>
        </w:rPr>
      </w:pPr>
      <w:r w:rsidRPr="00D85C9F">
        <w:rPr>
          <w:rFonts w:ascii="Verdana" w:hAnsi="Verdana"/>
          <w:sz w:val="18"/>
          <w:szCs w:val="18"/>
        </w:rPr>
        <w:t>Antwoord</w:t>
      </w:r>
    </w:p>
    <w:p w:rsidRPr="00697F03" w:rsidR="006B5E8D" w:rsidP="006B5E8D" w:rsidRDefault="006B5E8D" w14:paraId="398D4885" w14:textId="2B5E821F">
      <w:pPr>
        <w:pStyle w:val="Geenafstand"/>
        <w:spacing w:line="240" w:lineRule="atLeast"/>
        <w:rPr>
          <w:rFonts w:ascii="Verdana" w:hAnsi="Verdana"/>
          <w:sz w:val="18"/>
          <w:szCs w:val="18"/>
        </w:rPr>
      </w:pPr>
      <w:r w:rsidRPr="00697F03">
        <w:rPr>
          <w:rFonts w:ascii="Verdana" w:hAnsi="Verdana"/>
          <w:sz w:val="18"/>
          <w:szCs w:val="18"/>
        </w:rPr>
        <w:t xml:space="preserve">In het Beethovenconvenant is </w:t>
      </w:r>
      <w:r>
        <w:rPr>
          <w:rFonts w:ascii="Verdana" w:hAnsi="Verdana"/>
          <w:sz w:val="18"/>
          <w:szCs w:val="18"/>
        </w:rPr>
        <w:t>voor de meest urgente mobiliteitsmaatregelen budget beschikbaar gemaakt. Van een (intercity)station bij Eindhoven Airport was toen geen sprake. A</w:t>
      </w:r>
      <w:r w:rsidRPr="00697F03">
        <w:rPr>
          <w:rFonts w:ascii="Verdana" w:hAnsi="Verdana"/>
          <w:sz w:val="18"/>
          <w:szCs w:val="18"/>
        </w:rPr>
        <w:t xml:space="preserve">fgesproken </w:t>
      </w:r>
      <w:r>
        <w:rPr>
          <w:rFonts w:ascii="Verdana" w:hAnsi="Verdana"/>
          <w:sz w:val="18"/>
          <w:szCs w:val="18"/>
        </w:rPr>
        <w:t xml:space="preserve">is </w:t>
      </w:r>
      <w:r w:rsidRPr="00697F03">
        <w:rPr>
          <w:rFonts w:ascii="Verdana" w:hAnsi="Verdana"/>
          <w:sz w:val="18"/>
          <w:szCs w:val="18"/>
        </w:rPr>
        <w:t>dat de extra investering in infrastructuur (à</w:t>
      </w:r>
      <w:r>
        <w:rPr>
          <w:rFonts w:ascii="Verdana" w:hAnsi="Verdana"/>
          <w:sz w:val="18"/>
          <w:szCs w:val="18"/>
        </w:rPr>
        <w:t> </w:t>
      </w:r>
      <w:r w:rsidRPr="00697F03">
        <w:rPr>
          <w:rFonts w:ascii="Verdana" w:hAnsi="Verdana"/>
          <w:sz w:val="18"/>
          <w:szCs w:val="18"/>
        </w:rPr>
        <w:t>€</w:t>
      </w:r>
      <w:r>
        <w:rPr>
          <w:rFonts w:ascii="Verdana" w:hAnsi="Verdana"/>
          <w:sz w:val="18"/>
          <w:szCs w:val="18"/>
        </w:rPr>
        <w:t> </w:t>
      </w:r>
      <w:r w:rsidRPr="00697F03">
        <w:rPr>
          <w:rFonts w:ascii="Verdana" w:hAnsi="Verdana"/>
          <w:sz w:val="18"/>
          <w:szCs w:val="18"/>
        </w:rPr>
        <w:t>1.058 miljoen) benodigd is voor de Multimodale Knoop, HOV4, Multimodaal mobiliteitspakket en een verkenning naar de A2/N2 inclusief Brainportlijn en Noordwestelijke ontsluiting. Bij het BO MIRT in 2024 is afgesproken welke bijdrage vanuit Rijk en Regio naar deze verschillende projecten gaat. Hiermee is het beschikbare budget verdeeld over de genoemde maatregelen en is er geen budget beschikbaar voor aanvullende maatregelen.</w:t>
      </w:r>
    </w:p>
    <w:p w:rsidR="006B5E8D" w:rsidP="006B5E8D" w:rsidRDefault="006B5E8D" w14:paraId="7C23DA46" w14:textId="77777777">
      <w:pPr>
        <w:pStyle w:val="Geenafstand"/>
        <w:spacing w:line="240" w:lineRule="atLeast"/>
        <w:rPr>
          <w:rFonts w:ascii="Verdana" w:hAnsi="Verdana"/>
          <w:sz w:val="18"/>
          <w:szCs w:val="18"/>
        </w:rPr>
      </w:pPr>
    </w:p>
    <w:p w:rsidRPr="00D85C9F" w:rsidR="006B5E8D" w:rsidP="006B5E8D" w:rsidRDefault="006B5E8D" w14:paraId="0679A5F8" w14:textId="77777777">
      <w:pPr>
        <w:pStyle w:val="Geenafstand"/>
        <w:spacing w:line="240" w:lineRule="atLeast"/>
        <w:rPr>
          <w:rFonts w:ascii="Verdana" w:hAnsi="Verdana"/>
          <w:sz w:val="18"/>
          <w:szCs w:val="18"/>
        </w:rPr>
      </w:pPr>
      <w:r>
        <w:rPr>
          <w:rFonts w:ascii="Verdana" w:hAnsi="Verdana"/>
          <w:sz w:val="18"/>
          <w:szCs w:val="18"/>
        </w:rPr>
        <w:t>6</w:t>
      </w:r>
    </w:p>
    <w:p w:rsidR="006B5E8D" w:rsidP="006B5E8D" w:rsidRDefault="006B5E8D" w14:paraId="03E0DC5C" w14:textId="77777777">
      <w:pPr>
        <w:pStyle w:val="Geenafstand"/>
        <w:spacing w:line="240" w:lineRule="atLeast"/>
        <w:rPr>
          <w:rFonts w:ascii="Verdana" w:hAnsi="Verdana"/>
          <w:sz w:val="18"/>
          <w:szCs w:val="18"/>
        </w:rPr>
      </w:pPr>
      <w:r w:rsidRPr="00D85C9F">
        <w:rPr>
          <w:rFonts w:ascii="Verdana" w:hAnsi="Verdana"/>
          <w:sz w:val="18"/>
          <w:szCs w:val="18"/>
        </w:rPr>
        <w:t>Hoe ziet u de bezuinigingen op infrastructuurprojecten in het licht van Project Beethoven?</w:t>
      </w:r>
    </w:p>
    <w:p w:rsidR="006B5E8D" w:rsidP="006B5E8D" w:rsidRDefault="006B5E8D" w14:paraId="647270EA" w14:textId="77777777">
      <w:pPr>
        <w:pStyle w:val="Geenafstand"/>
        <w:spacing w:line="240" w:lineRule="atLeast"/>
        <w:rPr>
          <w:rFonts w:ascii="Verdana" w:hAnsi="Verdana"/>
          <w:sz w:val="18"/>
          <w:szCs w:val="18"/>
        </w:rPr>
      </w:pPr>
    </w:p>
    <w:p w:rsidRPr="00D85C9F" w:rsidR="006B5E8D" w:rsidP="006B5E8D" w:rsidRDefault="006B5E8D" w14:paraId="1562A364" w14:textId="77777777">
      <w:pPr>
        <w:pStyle w:val="Geenafstand"/>
        <w:spacing w:line="240" w:lineRule="atLeast"/>
        <w:rPr>
          <w:rFonts w:ascii="Verdana" w:hAnsi="Verdana"/>
          <w:sz w:val="18"/>
          <w:szCs w:val="18"/>
        </w:rPr>
      </w:pPr>
      <w:r w:rsidRPr="00D85C9F">
        <w:rPr>
          <w:rFonts w:ascii="Verdana" w:hAnsi="Verdana"/>
          <w:sz w:val="18"/>
          <w:szCs w:val="18"/>
        </w:rPr>
        <w:t>Antwoord</w:t>
      </w:r>
      <w:r>
        <w:rPr>
          <w:rFonts w:ascii="Verdana" w:hAnsi="Verdana"/>
          <w:sz w:val="18"/>
          <w:szCs w:val="18"/>
        </w:rPr>
        <w:t xml:space="preserve"> </w:t>
      </w:r>
    </w:p>
    <w:p w:rsidRPr="001F5F70" w:rsidR="006B5E8D" w:rsidP="006B5E8D" w:rsidRDefault="006B5E8D" w14:paraId="0422F9C4" w14:textId="77777777">
      <w:pPr>
        <w:pStyle w:val="Geenafstand"/>
        <w:spacing w:line="240" w:lineRule="atLeast"/>
        <w:rPr>
          <w:rFonts w:ascii="Verdana" w:hAnsi="Verdana"/>
          <w:sz w:val="18"/>
          <w:szCs w:val="18"/>
        </w:rPr>
      </w:pPr>
      <w:r w:rsidRPr="001F5F70">
        <w:rPr>
          <w:rFonts w:ascii="Verdana" w:hAnsi="Verdana"/>
          <w:sz w:val="18"/>
          <w:szCs w:val="18"/>
        </w:rPr>
        <w:t>De afgesproken infrastructuurprojecten in Beethoven vinden allemaal doorgang. Zo is voor de in Beethoven afgesproken MIRT-verkenning naar de A2/N2</w:t>
      </w:r>
      <w:r>
        <w:rPr>
          <w:rFonts w:ascii="Verdana" w:hAnsi="Verdana"/>
          <w:sz w:val="18"/>
          <w:szCs w:val="18"/>
        </w:rPr>
        <w:t xml:space="preserve"> </w:t>
      </w:r>
      <w:r w:rsidRPr="001F5F70">
        <w:rPr>
          <w:rFonts w:ascii="Verdana" w:hAnsi="Verdana"/>
          <w:sz w:val="18"/>
          <w:szCs w:val="18"/>
        </w:rPr>
        <w:t>in mei 2025 de startbeslissing ondertekend. Dit is één van de weinige MIRT-verkenning die in de afgelopen jaren gestart is. In Beethoven zijn ook afspraken gemaakt over de A58 Tilburg - Eindhoven. Op dit moment wordt gewerkt aan de opstartactiviteiten om tot een doorstart te komen in 2027.</w:t>
      </w:r>
    </w:p>
    <w:p w:rsidR="006B5E8D" w:rsidP="006B5E8D" w:rsidRDefault="006B5E8D" w14:paraId="4CD47DCA" w14:textId="77777777">
      <w:pPr>
        <w:pStyle w:val="Geenafstand"/>
        <w:spacing w:line="240" w:lineRule="atLeast"/>
        <w:rPr>
          <w:rFonts w:ascii="Verdana" w:hAnsi="Verdana"/>
          <w:sz w:val="18"/>
          <w:szCs w:val="18"/>
        </w:rPr>
      </w:pPr>
    </w:p>
    <w:p w:rsidRPr="00D85C9F" w:rsidR="006B5E8D" w:rsidP="006B5E8D" w:rsidRDefault="006B5E8D" w14:paraId="0EEA80F5" w14:textId="77777777">
      <w:pPr>
        <w:pStyle w:val="Geenafstand"/>
        <w:spacing w:line="240" w:lineRule="atLeast"/>
        <w:rPr>
          <w:rFonts w:ascii="Verdana" w:hAnsi="Verdana"/>
          <w:sz w:val="18"/>
          <w:szCs w:val="18"/>
        </w:rPr>
      </w:pPr>
      <w:r>
        <w:rPr>
          <w:rFonts w:ascii="Verdana" w:hAnsi="Verdana"/>
          <w:sz w:val="18"/>
          <w:szCs w:val="18"/>
        </w:rPr>
        <w:t>7</w:t>
      </w:r>
    </w:p>
    <w:p w:rsidRPr="00D85C9F" w:rsidR="006B5E8D" w:rsidP="006B5E8D" w:rsidRDefault="006B5E8D" w14:paraId="5561F0EC" w14:textId="77777777">
      <w:pPr>
        <w:pStyle w:val="Geenafstand"/>
        <w:spacing w:line="240" w:lineRule="atLeast"/>
        <w:rPr>
          <w:rFonts w:ascii="Verdana" w:hAnsi="Verdana"/>
          <w:sz w:val="18"/>
          <w:szCs w:val="18"/>
        </w:rPr>
      </w:pPr>
      <w:r w:rsidRPr="00D85C9F">
        <w:rPr>
          <w:rFonts w:ascii="Verdana" w:hAnsi="Verdana"/>
          <w:sz w:val="18"/>
          <w:szCs w:val="18"/>
        </w:rPr>
        <w:t>Kunt u garanderen dat stikstof- en/of stroomnetproblematiek niet zal leiden tot een uittocht van bedrijven uit de Brainport-regio? Kunt u uw antwoord toelichten? </w:t>
      </w:r>
      <w:r w:rsidRPr="00D85C9F">
        <w:rPr>
          <w:rFonts w:ascii="Verdana" w:hAnsi="Verdana"/>
          <w:sz w:val="18"/>
          <w:szCs w:val="18"/>
        </w:rPr>
        <w:br/>
      </w:r>
    </w:p>
    <w:p w:rsidR="006B5E8D" w:rsidP="006B5E8D" w:rsidRDefault="006B5E8D" w14:paraId="2964773C" w14:textId="77777777">
      <w:pPr>
        <w:pStyle w:val="Geenafstand"/>
        <w:spacing w:line="240" w:lineRule="atLeast"/>
        <w:rPr>
          <w:rFonts w:ascii="Verdana" w:hAnsi="Verdana"/>
          <w:sz w:val="18"/>
          <w:szCs w:val="18"/>
        </w:rPr>
      </w:pPr>
      <w:r w:rsidRPr="00D85C9F">
        <w:rPr>
          <w:rFonts w:ascii="Verdana" w:hAnsi="Verdana"/>
          <w:sz w:val="18"/>
          <w:szCs w:val="18"/>
        </w:rPr>
        <w:t>Antwoord</w:t>
      </w:r>
    </w:p>
    <w:p w:rsidR="006B5E8D" w:rsidP="006B5E8D" w:rsidRDefault="006B5E8D" w14:paraId="0E3F090C" w14:textId="77777777">
      <w:pPr>
        <w:pStyle w:val="Geenafstand"/>
        <w:spacing w:line="240" w:lineRule="atLeast"/>
        <w:rPr>
          <w:rFonts w:ascii="Verdana" w:hAnsi="Verdana"/>
          <w:sz w:val="18"/>
          <w:szCs w:val="18"/>
        </w:rPr>
      </w:pPr>
      <w:r>
        <w:rPr>
          <w:rFonts w:ascii="Verdana" w:hAnsi="Verdana"/>
          <w:sz w:val="18"/>
          <w:szCs w:val="18"/>
        </w:rPr>
        <w:t xml:space="preserve">Er zijn op dit moment geen directe signalen dat </w:t>
      </w:r>
      <w:r w:rsidRPr="00F677DF">
        <w:rPr>
          <w:rFonts w:ascii="Verdana" w:hAnsi="Verdana"/>
          <w:sz w:val="18"/>
          <w:szCs w:val="18"/>
        </w:rPr>
        <w:t xml:space="preserve">bedrijven </w:t>
      </w:r>
      <w:r>
        <w:rPr>
          <w:rFonts w:ascii="Verdana" w:hAnsi="Verdana"/>
          <w:sz w:val="18"/>
          <w:szCs w:val="18"/>
        </w:rPr>
        <w:t>uit</w:t>
      </w:r>
      <w:r w:rsidRPr="00F677DF">
        <w:rPr>
          <w:rFonts w:ascii="Verdana" w:hAnsi="Verdana"/>
          <w:sz w:val="18"/>
          <w:szCs w:val="18"/>
        </w:rPr>
        <w:t xml:space="preserve"> de Brainportregio</w:t>
      </w:r>
      <w:r>
        <w:rPr>
          <w:rFonts w:ascii="Verdana" w:hAnsi="Verdana"/>
          <w:sz w:val="18"/>
          <w:szCs w:val="18"/>
        </w:rPr>
        <w:t xml:space="preserve"> vertrekken vanwege stikstof- en/of stroomnetproblematiek. De stikstof- en stroomnetproblematiek heeft zowel op landelijk niveau, als in de samenwerking tussen Rijk en regio in de Brainportregio de volle aandacht van het kabinet. </w:t>
      </w:r>
    </w:p>
    <w:p w:rsidRPr="00F677DF" w:rsidR="006B5E8D" w:rsidP="006B5E8D" w:rsidRDefault="006B5E8D" w14:paraId="234AD971" w14:textId="77777777">
      <w:pPr>
        <w:pStyle w:val="Geenafstand"/>
        <w:spacing w:line="240" w:lineRule="atLeast"/>
        <w:rPr>
          <w:rFonts w:ascii="Verdana" w:hAnsi="Verdana"/>
          <w:sz w:val="18"/>
          <w:szCs w:val="18"/>
        </w:rPr>
      </w:pPr>
    </w:p>
    <w:p w:rsidR="006B5E8D" w:rsidP="006B5E8D" w:rsidRDefault="006B5E8D" w14:paraId="098493DA" w14:textId="77777777">
      <w:pPr>
        <w:pStyle w:val="Geenafstand"/>
        <w:spacing w:line="240" w:lineRule="atLeast"/>
        <w:rPr>
          <w:rFonts w:ascii="Verdana" w:hAnsi="Verdana"/>
          <w:sz w:val="18"/>
          <w:szCs w:val="18"/>
        </w:rPr>
      </w:pPr>
      <w:r w:rsidRPr="00F677DF">
        <w:rPr>
          <w:rFonts w:ascii="Verdana" w:hAnsi="Verdana"/>
          <w:sz w:val="18"/>
          <w:szCs w:val="18"/>
        </w:rPr>
        <w:t>Wat betreft stikstof</w:t>
      </w:r>
      <w:r>
        <w:rPr>
          <w:rFonts w:ascii="Verdana" w:hAnsi="Verdana"/>
          <w:sz w:val="18"/>
          <w:szCs w:val="18"/>
        </w:rPr>
        <w:t>problematiek</w:t>
      </w:r>
      <w:r w:rsidRPr="00F677DF">
        <w:rPr>
          <w:rFonts w:ascii="Verdana" w:hAnsi="Verdana"/>
          <w:sz w:val="18"/>
          <w:szCs w:val="18"/>
        </w:rPr>
        <w:t xml:space="preserve"> zet het kabinet zich in via de </w:t>
      </w:r>
      <w:r>
        <w:rPr>
          <w:rFonts w:ascii="Verdana" w:hAnsi="Verdana"/>
          <w:sz w:val="18"/>
          <w:szCs w:val="18"/>
        </w:rPr>
        <w:t>M</w:t>
      </w:r>
      <w:r w:rsidRPr="00811BB2">
        <w:rPr>
          <w:rFonts w:ascii="Verdana" w:hAnsi="Verdana"/>
          <w:sz w:val="18"/>
          <w:szCs w:val="18"/>
        </w:rPr>
        <w:t>inisteriële</w:t>
      </w:r>
      <w:r>
        <w:rPr>
          <w:rFonts w:ascii="Verdana" w:hAnsi="Verdana"/>
          <w:sz w:val="18"/>
          <w:szCs w:val="18"/>
        </w:rPr>
        <w:t xml:space="preserve"> </w:t>
      </w:r>
      <w:r w:rsidRPr="00F677DF">
        <w:rPr>
          <w:rFonts w:ascii="Verdana" w:hAnsi="Verdana"/>
          <w:sz w:val="18"/>
          <w:szCs w:val="18"/>
        </w:rPr>
        <w:t xml:space="preserve">Commissie Economie en Natuurherstel om tot geborgde generieke stikstof reducerende maatregelen te komen. Daarnaast wordt ingezet op een gebiedsgerichte aanpak waarin wordt bekeken wat aanvullend noodzakelijk dan wel mogelijk is aan stikstofreductie. Het gebied van Eindhoven is in de meest recente </w:t>
      </w:r>
      <w:r>
        <w:rPr>
          <w:rFonts w:ascii="Verdana" w:hAnsi="Verdana"/>
          <w:sz w:val="18"/>
          <w:szCs w:val="18"/>
        </w:rPr>
        <w:t>K</w:t>
      </w:r>
      <w:r w:rsidRPr="00F677DF">
        <w:rPr>
          <w:rFonts w:ascii="Verdana" w:hAnsi="Verdana"/>
          <w:sz w:val="18"/>
          <w:szCs w:val="18"/>
        </w:rPr>
        <w:t xml:space="preserve">amerbrief </w:t>
      </w:r>
      <w:r>
        <w:rPr>
          <w:rFonts w:ascii="Verdana" w:hAnsi="Verdana"/>
          <w:sz w:val="18"/>
          <w:szCs w:val="18"/>
        </w:rPr>
        <w:t>V</w:t>
      </w:r>
      <w:r w:rsidRPr="00F677DF">
        <w:rPr>
          <w:rFonts w:ascii="Verdana" w:hAnsi="Verdana"/>
          <w:sz w:val="18"/>
          <w:szCs w:val="18"/>
        </w:rPr>
        <w:t xml:space="preserve">ervolgpakket Nederland van het slot aangemerkt als een van de gebieden waar deze aanpak voor geldt. Dit heeft als </w:t>
      </w:r>
      <w:r>
        <w:rPr>
          <w:rFonts w:ascii="Verdana" w:hAnsi="Verdana"/>
          <w:sz w:val="18"/>
          <w:szCs w:val="18"/>
        </w:rPr>
        <w:t xml:space="preserve">doel </w:t>
      </w:r>
      <w:r w:rsidRPr="00F677DF">
        <w:rPr>
          <w:rFonts w:ascii="Verdana" w:hAnsi="Verdana"/>
          <w:sz w:val="18"/>
          <w:szCs w:val="18"/>
        </w:rPr>
        <w:t>om de vergunningverlening voor economische activiteiten, voor activiteiten gericht op de verdere ontwikkeling naar een duurzame industrie, en voor mobiliteits- en woningbouwprojecten</w:t>
      </w:r>
      <w:r>
        <w:rPr>
          <w:rFonts w:ascii="Verdana" w:hAnsi="Verdana"/>
          <w:sz w:val="18"/>
          <w:szCs w:val="18"/>
        </w:rPr>
        <w:t xml:space="preserve"> te</w:t>
      </w:r>
      <w:r w:rsidRPr="00F677DF">
        <w:rPr>
          <w:rFonts w:ascii="Verdana" w:hAnsi="Verdana"/>
          <w:sz w:val="18"/>
          <w:szCs w:val="18"/>
        </w:rPr>
        <w:t xml:space="preserve"> vergemakkelijken. De gebiedsgerichte aanpak voeren we interdepartementaal uit met de regionale partners. </w:t>
      </w:r>
      <w:r w:rsidRPr="7984A2BE">
        <w:rPr>
          <w:rFonts w:ascii="Verdana" w:hAnsi="Verdana"/>
          <w:sz w:val="18"/>
          <w:szCs w:val="18"/>
        </w:rPr>
        <w:t>Op zeer korte termijn vindt er</w:t>
      </w:r>
      <w:r w:rsidRPr="00F677DF">
        <w:rPr>
          <w:rFonts w:ascii="Verdana" w:hAnsi="Verdana"/>
          <w:sz w:val="18"/>
          <w:szCs w:val="18"/>
        </w:rPr>
        <w:t xml:space="preserve"> een bestuurlijk overleg stikstof Brainport </w:t>
      </w:r>
      <w:r w:rsidRPr="7984A2BE">
        <w:rPr>
          <w:rFonts w:ascii="Verdana" w:hAnsi="Verdana"/>
          <w:sz w:val="18"/>
          <w:szCs w:val="18"/>
        </w:rPr>
        <w:t>plaats</w:t>
      </w:r>
      <w:r w:rsidRPr="00F677DF">
        <w:rPr>
          <w:rFonts w:ascii="Verdana" w:hAnsi="Verdana"/>
          <w:sz w:val="18"/>
          <w:szCs w:val="18"/>
        </w:rPr>
        <w:t>.</w:t>
      </w:r>
    </w:p>
    <w:p w:rsidR="006B5E8D" w:rsidP="006B5E8D" w:rsidRDefault="006B5E8D" w14:paraId="3E28D6D4" w14:textId="77777777">
      <w:pPr>
        <w:pStyle w:val="Geenafstand"/>
        <w:spacing w:line="240" w:lineRule="atLeast"/>
        <w:rPr>
          <w:rFonts w:ascii="Verdana" w:hAnsi="Verdana"/>
          <w:sz w:val="18"/>
          <w:szCs w:val="18"/>
        </w:rPr>
      </w:pPr>
    </w:p>
    <w:p w:rsidRPr="00E60FD4" w:rsidR="006B5E8D" w:rsidP="006B5E8D" w:rsidRDefault="006B5E8D" w14:paraId="3FC66B8A" w14:textId="77777777">
      <w:pPr>
        <w:pStyle w:val="Geenafstand"/>
        <w:spacing w:line="240" w:lineRule="atLeast"/>
        <w:rPr>
          <w:rFonts w:ascii="Verdana" w:hAnsi="Verdana"/>
          <w:sz w:val="18"/>
          <w:szCs w:val="18"/>
        </w:rPr>
      </w:pPr>
      <w:r>
        <w:rPr>
          <w:rFonts w:ascii="Verdana" w:hAnsi="Verdana"/>
          <w:sz w:val="18"/>
          <w:szCs w:val="18"/>
        </w:rPr>
        <w:t xml:space="preserve">Wat betreft </w:t>
      </w:r>
      <w:r w:rsidRPr="000E526C">
        <w:rPr>
          <w:rFonts w:ascii="Verdana" w:hAnsi="Verdana"/>
          <w:sz w:val="18"/>
          <w:szCs w:val="18"/>
        </w:rPr>
        <w:t xml:space="preserve">netcongestieproblematiek werken het kabinet en alle betrokken partners keihard aan de aanpak van netcongestie. De minister van </w:t>
      </w:r>
      <w:r>
        <w:rPr>
          <w:rFonts w:ascii="Verdana" w:hAnsi="Verdana"/>
          <w:sz w:val="18"/>
          <w:szCs w:val="18"/>
        </w:rPr>
        <w:t>Klimaat en Groene Groei</w:t>
      </w:r>
      <w:r w:rsidRPr="000E526C">
        <w:rPr>
          <w:rFonts w:ascii="Verdana" w:hAnsi="Verdana"/>
          <w:sz w:val="18"/>
          <w:szCs w:val="18"/>
        </w:rPr>
        <w:t xml:space="preserve"> heeft uw Kamer hierover op maandag 6 oktober jl. geïnformeerd</w:t>
      </w:r>
      <w:r w:rsidRPr="000E526C">
        <w:rPr>
          <w:rStyle w:val="Voetnootmarkering"/>
          <w:rFonts w:ascii="Verdana" w:hAnsi="Verdana"/>
          <w:sz w:val="18"/>
          <w:szCs w:val="18"/>
        </w:rPr>
        <w:footnoteReference w:id="2"/>
      </w:r>
      <w:r w:rsidRPr="000E526C">
        <w:rPr>
          <w:rFonts w:ascii="Verdana" w:hAnsi="Verdana"/>
          <w:sz w:val="18"/>
          <w:szCs w:val="18"/>
        </w:rPr>
        <w:t xml:space="preserve">. Voor de aanpak van netcongestie in de Brainportregio zijn in het Beethovenconvenant een aantal </w:t>
      </w:r>
      <w:r w:rsidRPr="0049291C">
        <w:rPr>
          <w:rFonts w:ascii="Verdana" w:hAnsi="Verdana"/>
          <w:sz w:val="18"/>
          <w:szCs w:val="18"/>
        </w:rPr>
        <w:t xml:space="preserve">afspraken gemaakt. Zo heeft Brainport Development de rol als ‘gebiedsregisseur’ gekregen om samen met het Rijk, de provincie Noord-Brabant, gemeenten, en netbeheerders TenneT en Enexis de meest urgente netcongestie-casussen aan te pakken. </w:t>
      </w:r>
      <w:r>
        <w:rPr>
          <w:rFonts w:ascii="Verdana" w:hAnsi="Verdana"/>
          <w:sz w:val="18"/>
          <w:szCs w:val="18"/>
        </w:rPr>
        <w:t>Hieronder valt onder andere de boogde uitbreiding van ASML op de Brainport Industries Campus (BIC)</w:t>
      </w:r>
      <w:r>
        <w:rPr>
          <w:rStyle w:val="Voetnootmarkering"/>
          <w:rFonts w:ascii="Verdana" w:hAnsi="Verdana"/>
          <w:sz w:val="18"/>
          <w:szCs w:val="18"/>
        </w:rPr>
        <w:footnoteReference w:id="3"/>
      </w:r>
      <w:r>
        <w:rPr>
          <w:rFonts w:ascii="Verdana" w:hAnsi="Verdana"/>
          <w:sz w:val="18"/>
          <w:szCs w:val="18"/>
        </w:rPr>
        <w:t xml:space="preserve">. </w:t>
      </w:r>
      <w:r w:rsidRPr="0049291C">
        <w:rPr>
          <w:rFonts w:ascii="Verdana" w:hAnsi="Verdana"/>
          <w:sz w:val="18"/>
          <w:szCs w:val="18"/>
        </w:rPr>
        <w:t>Daarnaast wordt er gewerkt aan slimme oplossingen om het maximale uit het bestaande elektriciteitsnet te halen. Zo is vorig jaar een regionale energiehub-regisseur gestart die helpt bij het opzetten van energiehubs in de Brainportregio. In aanvulling daarop wordt gewerkt aan de uitbreiding van het elektriciteitsnet in de regio. In december 2024 is de nationale MIEK-status toegekend aan het hoogspanningsproject ‘Pocket Noordoost-Brabant’. Door dit project wordt netcongestie in onder meer de Brainportregio fors verminderd. Onderdeel hiervan is de bouw van een nieuw 380/150 kV-hoogspanningsstation bij Wijchen. De projectprocedure van dit project is op 16 juni 2025 gestart met de publicatie van het Voornemen en Participatieplan. Op dit moment worden de onderzoeken naar mogelijke locaties voor dit hoogspanningsstation opgestart.</w:t>
      </w:r>
      <w:r w:rsidRPr="00A77698">
        <w:rPr>
          <w:rFonts w:ascii="Verdana" w:hAnsi="Verdana"/>
          <w:sz w:val="18"/>
          <w:szCs w:val="18"/>
        </w:rPr>
        <w:t xml:space="preserve"> </w:t>
      </w:r>
      <w:r>
        <w:rPr>
          <w:rFonts w:ascii="Verdana" w:hAnsi="Verdana"/>
          <w:sz w:val="18"/>
          <w:szCs w:val="18"/>
        </w:rPr>
        <w:t>Tot slot onderzoeken we, samen met de regio en netbeheerders, welke investeringen in energie-infrastructuur nog meer nodig zijn zodat er in de verdere toekomst voldoende energie beschikbaar is voor de groeiambities van de Brainportregio.</w:t>
      </w:r>
    </w:p>
    <w:p w:rsidRPr="006B5E8D" w:rsidR="00C90702" w:rsidP="006B5E8D" w:rsidRDefault="00C90702" w14:paraId="7C5F84EC" w14:textId="4AE9328F"/>
    <w:sectPr w:rsidRPr="006B5E8D" w:rsidR="00C9070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89DB" w14:textId="77777777" w:rsidR="00222D20" w:rsidRDefault="00222D20">
      <w:r>
        <w:separator/>
      </w:r>
    </w:p>
    <w:p w14:paraId="76005366" w14:textId="77777777" w:rsidR="00222D20" w:rsidRDefault="00222D20"/>
  </w:endnote>
  <w:endnote w:type="continuationSeparator" w:id="0">
    <w:p w14:paraId="74D00758" w14:textId="77777777" w:rsidR="00222D20" w:rsidRDefault="00222D20">
      <w:r>
        <w:continuationSeparator/>
      </w:r>
    </w:p>
    <w:p w14:paraId="6BB6BEFD" w14:textId="77777777" w:rsidR="00222D20" w:rsidRDefault="00222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6B4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03DF0" w14:paraId="585C104A" w14:textId="77777777" w:rsidTr="00CA6A25">
      <w:trPr>
        <w:trHeight w:hRule="exact" w:val="240"/>
      </w:trPr>
      <w:tc>
        <w:tcPr>
          <w:tcW w:w="7601" w:type="dxa"/>
        </w:tcPr>
        <w:p w14:paraId="7B468397" w14:textId="77777777" w:rsidR="00527BD4" w:rsidRDefault="00527BD4" w:rsidP="003F1F6B">
          <w:pPr>
            <w:pStyle w:val="Huisstijl-Rubricering"/>
          </w:pPr>
        </w:p>
      </w:tc>
      <w:tc>
        <w:tcPr>
          <w:tcW w:w="2156" w:type="dxa"/>
        </w:tcPr>
        <w:p w14:paraId="5B334146" w14:textId="783C849B" w:rsidR="00527BD4" w:rsidRPr="00645414" w:rsidRDefault="0089202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280A83">
              <w:t>4</w:t>
            </w:r>
          </w:fldSimple>
        </w:p>
      </w:tc>
    </w:tr>
  </w:tbl>
  <w:p w14:paraId="5EE9DC5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03DF0" w14:paraId="50FD988C" w14:textId="77777777" w:rsidTr="00CA6A25">
      <w:trPr>
        <w:trHeight w:hRule="exact" w:val="240"/>
      </w:trPr>
      <w:tc>
        <w:tcPr>
          <w:tcW w:w="7601" w:type="dxa"/>
        </w:tcPr>
        <w:p w14:paraId="422E6F29" w14:textId="77777777" w:rsidR="00527BD4" w:rsidRDefault="00527BD4" w:rsidP="008C356D">
          <w:pPr>
            <w:pStyle w:val="Huisstijl-Rubricering"/>
          </w:pPr>
        </w:p>
      </w:tc>
      <w:tc>
        <w:tcPr>
          <w:tcW w:w="2170" w:type="dxa"/>
        </w:tcPr>
        <w:p w14:paraId="0A6B49DF" w14:textId="4FCB9429" w:rsidR="00527BD4" w:rsidRPr="00ED539E" w:rsidRDefault="0089202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80A83">
              <w:t>4</w:t>
            </w:r>
          </w:fldSimple>
        </w:p>
      </w:tc>
    </w:tr>
  </w:tbl>
  <w:p w14:paraId="2BD216F7" w14:textId="77777777" w:rsidR="00527BD4" w:rsidRPr="00BC3B53" w:rsidRDefault="00527BD4" w:rsidP="008C356D">
    <w:pPr>
      <w:pStyle w:val="Voettekst"/>
      <w:spacing w:line="240" w:lineRule="auto"/>
      <w:rPr>
        <w:sz w:val="2"/>
        <w:szCs w:val="2"/>
      </w:rPr>
    </w:pPr>
  </w:p>
  <w:p w14:paraId="35C7CEF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037A" w14:textId="77777777" w:rsidR="00222D20" w:rsidRDefault="00222D20">
      <w:r>
        <w:separator/>
      </w:r>
    </w:p>
    <w:p w14:paraId="1C044BAB" w14:textId="77777777" w:rsidR="00222D20" w:rsidRDefault="00222D20"/>
  </w:footnote>
  <w:footnote w:type="continuationSeparator" w:id="0">
    <w:p w14:paraId="4BDFDE0F" w14:textId="77777777" w:rsidR="00222D20" w:rsidRDefault="00222D20">
      <w:r>
        <w:continuationSeparator/>
      </w:r>
    </w:p>
    <w:p w14:paraId="6656C37B" w14:textId="77777777" w:rsidR="00222D20" w:rsidRDefault="00222D20"/>
  </w:footnote>
  <w:footnote w:id="1">
    <w:p w14:paraId="3A1875E2" w14:textId="77777777" w:rsidR="006B5E8D" w:rsidRDefault="006B5E8D" w:rsidP="006B5E8D">
      <w:pPr>
        <w:pStyle w:val="Voetnoottekst"/>
      </w:pPr>
      <w:r>
        <w:rPr>
          <w:rStyle w:val="Voetnootmarkering"/>
          <w:rFonts w:eastAsiaTheme="majorEastAsia"/>
        </w:rPr>
        <w:footnoteRef/>
      </w:r>
      <w:r>
        <w:t xml:space="preserve"> </w:t>
      </w:r>
      <w:r w:rsidRPr="00680066">
        <w:t>Kamerstuk 33009, nr. 166</w:t>
      </w:r>
    </w:p>
  </w:footnote>
  <w:footnote w:id="2">
    <w:p w14:paraId="576F3664" w14:textId="77777777" w:rsidR="006B5E8D" w:rsidRDefault="006B5E8D" w:rsidP="006B5E8D">
      <w:pPr>
        <w:pStyle w:val="Voetnoottekst"/>
      </w:pPr>
      <w:r>
        <w:rPr>
          <w:rStyle w:val="Voetnootmarkering"/>
          <w:rFonts w:eastAsiaTheme="majorEastAsia"/>
        </w:rPr>
        <w:footnoteRef/>
      </w:r>
      <w:r>
        <w:t xml:space="preserve"> Kamerstuk </w:t>
      </w:r>
      <w:r w:rsidRPr="005E7985">
        <w:t>29023</w:t>
      </w:r>
      <w:r>
        <w:t xml:space="preserve">, nr. </w:t>
      </w:r>
      <w:r w:rsidRPr="005E7985">
        <w:t>597</w:t>
      </w:r>
    </w:p>
  </w:footnote>
  <w:footnote w:id="3">
    <w:p w14:paraId="60868B9E" w14:textId="77777777" w:rsidR="006B5E8D" w:rsidRDefault="006B5E8D" w:rsidP="006B5E8D">
      <w:pPr>
        <w:pStyle w:val="Voetnoottekst"/>
      </w:pPr>
      <w:r>
        <w:rPr>
          <w:rStyle w:val="Voetnootmarkering"/>
          <w:rFonts w:eastAsiaTheme="majorEastAsia"/>
        </w:rPr>
        <w:footnoteRef/>
      </w:r>
      <w:r>
        <w:t xml:space="preserve"> Zie ook de update in </w:t>
      </w:r>
      <w:r w:rsidRPr="00680066">
        <w:t>Kamerstuk 33009, nr. 166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03DF0" w14:paraId="622A62BC" w14:textId="77777777" w:rsidTr="00A50CF6">
      <w:tc>
        <w:tcPr>
          <w:tcW w:w="2156" w:type="dxa"/>
        </w:tcPr>
        <w:p w14:paraId="7594A27C" w14:textId="77777777" w:rsidR="00527BD4" w:rsidRPr="005819CE" w:rsidRDefault="0089202C" w:rsidP="00A50CF6">
          <w:pPr>
            <w:pStyle w:val="Huisstijl-Adres"/>
            <w:rPr>
              <w:b/>
            </w:rPr>
          </w:pPr>
          <w:r>
            <w:rPr>
              <w:b/>
            </w:rPr>
            <w:t>Directoraat-generaal Bedrijfsleven &amp; Innovatie</w:t>
          </w:r>
          <w:r w:rsidRPr="005819CE">
            <w:rPr>
              <w:b/>
            </w:rPr>
            <w:br/>
          </w:r>
          <w:r>
            <w:t>Directie Regio en Ruimte</w:t>
          </w:r>
        </w:p>
      </w:tc>
    </w:tr>
    <w:tr w:rsidR="00803DF0" w14:paraId="0E191263" w14:textId="77777777" w:rsidTr="00A50CF6">
      <w:trPr>
        <w:trHeight w:hRule="exact" w:val="200"/>
      </w:trPr>
      <w:tc>
        <w:tcPr>
          <w:tcW w:w="2156" w:type="dxa"/>
        </w:tcPr>
        <w:p w14:paraId="0F1AB186" w14:textId="77777777" w:rsidR="00527BD4" w:rsidRPr="005819CE" w:rsidRDefault="00527BD4" w:rsidP="00A50CF6"/>
      </w:tc>
    </w:tr>
    <w:tr w:rsidR="00803DF0" w14:paraId="3E128BB4" w14:textId="77777777" w:rsidTr="00502512">
      <w:trPr>
        <w:trHeight w:hRule="exact" w:val="774"/>
      </w:trPr>
      <w:tc>
        <w:tcPr>
          <w:tcW w:w="2156" w:type="dxa"/>
        </w:tcPr>
        <w:p w14:paraId="72E315FC" w14:textId="77777777" w:rsidR="00527BD4" w:rsidRDefault="0089202C" w:rsidP="003A5290">
          <w:pPr>
            <w:pStyle w:val="Huisstijl-Kopje"/>
          </w:pPr>
          <w:r>
            <w:t>Ons kenmerk</w:t>
          </w:r>
        </w:p>
        <w:p w14:paraId="0CCF6354" w14:textId="06A77372" w:rsidR="00502512" w:rsidRPr="00502512" w:rsidRDefault="0089202C" w:rsidP="003A5290">
          <w:pPr>
            <w:pStyle w:val="Huisstijl-Kopje"/>
            <w:rPr>
              <w:b w:val="0"/>
            </w:rPr>
          </w:pPr>
          <w:r>
            <w:rPr>
              <w:b w:val="0"/>
            </w:rPr>
            <w:t>DGBI-DR</w:t>
          </w:r>
          <w:r w:rsidRPr="00502512">
            <w:rPr>
              <w:b w:val="0"/>
            </w:rPr>
            <w:t xml:space="preserve"> /</w:t>
          </w:r>
          <w:r w:rsidR="00811BB2">
            <w:rPr>
              <w:b w:val="0"/>
            </w:rPr>
            <w:t xml:space="preserve"> </w:t>
          </w:r>
          <w:r w:rsidR="00811BB2" w:rsidRPr="00811BB2">
            <w:rPr>
              <w:b w:val="0"/>
            </w:rPr>
            <w:t>101615410</w:t>
          </w:r>
        </w:p>
        <w:p w14:paraId="0B224DE2" w14:textId="77777777" w:rsidR="00527BD4" w:rsidRPr="005819CE" w:rsidRDefault="00527BD4" w:rsidP="00361A56">
          <w:pPr>
            <w:pStyle w:val="Huisstijl-Kopje"/>
          </w:pPr>
        </w:p>
      </w:tc>
    </w:tr>
  </w:tbl>
  <w:p w14:paraId="68863F7F" w14:textId="77777777" w:rsidR="00527BD4" w:rsidRDefault="00527BD4" w:rsidP="008C356D">
    <w:pPr>
      <w:pStyle w:val="Koptekst"/>
      <w:rPr>
        <w:rFonts w:cs="Verdana-Bold"/>
        <w:b/>
        <w:bCs/>
        <w:smallCaps/>
        <w:szCs w:val="18"/>
      </w:rPr>
    </w:pPr>
  </w:p>
  <w:p w14:paraId="013ED371" w14:textId="77777777" w:rsidR="00527BD4" w:rsidRDefault="00527BD4" w:rsidP="008C356D"/>
  <w:p w14:paraId="62424388" w14:textId="77777777" w:rsidR="00527BD4" w:rsidRPr="00740712" w:rsidRDefault="00527BD4" w:rsidP="008C356D"/>
  <w:p w14:paraId="23259C10" w14:textId="77777777" w:rsidR="00527BD4" w:rsidRPr="00217880" w:rsidRDefault="00527BD4" w:rsidP="008C356D">
    <w:pPr>
      <w:spacing w:line="0" w:lineRule="atLeast"/>
      <w:rPr>
        <w:sz w:val="2"/>
        <w:szCs w:val="2"/>
      </w:rPr>
    </w:pPr>
  </w:p>
  <w:p w14:paraId="74E0E714" w14:textId="77777777" w:rsidR="00527BD4" w:rsidRDefault="00527BD4" w:rsidP="004F44C2">
    <w:pPr>
      <w:pStyle w:val="Koptekst"/>
      <w:rPr>
        <w:rFonts w:cs="Verdana-Bold"/>
        <w:b/>
        <w:bCs/>
        <w:smallCaps/>
        <w:szCs w:val="18"/>
      </w:rPr>
    </w:pPr>
  </w:p>
  <w:p w14:paraId="730DDF3A" w14:textId="77777777" w:rsidR="00527BD4" w:rsidRDefault="00527BD4" w:rsidP="004F44C2"/>
  <w:p w14:paraId="7639A2BD" w14:textId="77777777" w:rsidR="00527BD4" w:rsidRPr="00740712" w:rsidRDefault="00527BD4" w:rsidP="004F44C2"/>
  <w:p w14:paraId="1C25117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3DF0" w14:paraId="376FACC0" w14:textId="77777777" w:rsidTr="00751A6A">
      <w:trPr>
        <w:trHeight w:val="2636"/>
      </w:trPr>
      <w:tc>
        <w:tcPr>
          <w:tcW w:w="737" w:type="dxa"/>
        </w:tcPr>
        <w:p w14:paraId="492B14C8" w14:textId="77777777" w:rsidR="00527BD4" w:rsidRDefault="00527BD4" w:rsidP="00D0609E">
          <w:pPr>
            <w:framePr w:w="6340" w:h="2750" w:hRule="exact" w:hSpace="180" w:wrap="around" w:vAnchor="page" w:hAnchor="text" w:x="3873" w:y="-140"/>
            <w:spacing w:line="240" w:lineRule="auto"/>
          </w:pPr>
        </w:p>
      </w:tc>
      <w:tc>
        <w:tcPr>
          <w:tcW w:w="5156" w:type="dxa"/>
        </w:tcPr>
        <w:p w14:paraId="14C9220A" w14:textId="77777777" w:rsidR="00527BD4" w:rsidRDefault="0089202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DDFF363" wp14:editId="0388F8E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32B83E5" w14:textId="77777777" w:rsidR="00F4553F" w:rsidRDefault="00F4553F" w:rsidP="00651CEE">
          <w:pPr>
            <w:framePr w:w="6340" w:h="2750" w:hRule="exact" w:hSpace="180" w:wrap="around" w:vAnchor="page" w:hAnchor="text" w:x="3873" w:y="-140"/>
            <w:spacing w:line="240" w:lineRule="auto"/>
          </w:pPr>
        </w:p>
      </w:tc>
    </w:tr>
  </w:tbl>
  <w:p w14:paraId="5243234F" w14:textId="77777777" w:rsidR="00527BD4" w:rsidRDefault="00527BD4" w:rsidP="00D0609E">
    <w:pPr>
      <w:framePr w:w="6340" w:h="2750" w:hRule="exact" w:hSpace="180" w:wrap="around" w:vAnchor="page" w:hAnchor="text" w:x="3873" w:y="-140"/>
    </w:pPr>
  </w:p>
  <w:p w14:paraId="74AE6B3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03DF0" w:rsidRPr="00E60FD4" w14:paraId="50ED0E76" w14:textId="77777777" w:rsidTr="00A50CF6">
      <w:tc>
        <w:tcPr>
          <w:tcW w:w="2160" w:type="dxa"/>
        </w:tcPr>
        <w:p w14:paraId="6253C477" w14:textId="77777777" w:rsidR="00527BD4" w:rsidRPr="005819CE" w:rsidRDefault="0089202C" w:rsidP="00A50CF6">
          <w:pPr>
            <w:pStyle w:val="Huisstijl-Adres"/>
            <w:rPr>
              <w:b/>
            </w:rPr>
          </w:pPr>
          <w:r>
            <w:rPr>
              <w:b/>
            </w:rPr>
            <w:t>Directoraat-generaal Bedrijfsleven &amp; Innovatie</w:t>
          </w:r>
          <w:r w:rsidRPr="005819CE">
            <w:rPr>
              <w:b/>
            </w:rPr>
            <w:br/>
          </w:r>
          <w:r>
            <w:t>Directie Regio en Ruimte</w:t>
          </w:r>
        </w:p>
        <w:p w14:paraId="42A4FEF1" w14:textId="77777777" w:rsidR="00527BD4" w:rsidRPr="00BE5ED9" w:rsidRDefault="0089202C" w:rsidP="00A50CF6">
          <w:pPr>
            <w:pStyle w:val="Huisstijl-Adres"/>
          </w:pPr>
          <w:r>
            <w:rPr>
              <w:b/>
            </w:rPr>
            <w:t>Bezoekadres</w:t>
          </w:r>
          <w:r>
            <w:rPr>
              <w:b/>
            </w:rPr>
            <w:br/>
          </w:r>
          <w:r>
            <w:t>Bezuidenhoutseweg 73</w:t>
          </w:r>
          <w:r w:rsidRPr="005819CE">
            <w:br/>
          </w:r>
          <w:r>
            <w:t>2594 AC Den Haag</w:t>
          </w:r>
        </w:p>
        <w:p w14:paraId="4ED54B1A" w14:textId="77777777" w:rsidR="00EF495B" w:rsidRDefault="0089202C" w:rsidP="0098788A">
          <w:pPr>
            <w:pStyle w:val="Huisstijl-Adres"/>
          </w:pPr>
          <w:r>
            <w:rPr>
              <w:b/>
            </w:rPr>
            <w:t>Postadres</w:t>
          </w:r>
          <w:r>
            <w:rPr>
              <w:b/>
            </w:rPr>
            <w:br/>
          </w:r>
          <w:r>
            <w:t>Postbus 20401</w:t>
          </w:r>
          <w:r w:rsidRPr="005819CE">
            <w:br/>
            <w:t>2500 E</w:t>
          </w:r>
          <w:r>
            <w:t>K</w:t>
          </w:r>
          <w:r w:rsidRPr="005819CE">
            <w:t xml:space="preserve"> Den Haag</w:t>
          </w:r>
        </w:p>
        <w:p w14:paraId="67AEFF55" w14:textId="77777777" w:rsidR="00EF495B" w:rsidRPr="005B3814" w:rsidRDefault="0089202C" w:rsidP="0098788A">
          <w:pPr>
            <w:pStyle w:val="Huisstijl-Adres"/>
          </w:pPr>
          <w:r>
            <w:rPr>
              <w:b/>
            </w:rPr>
            <w:t>Overheidsidentificatienr</w:t>
          </w:r>
          <w:r>
            <w:rPr>
              <w:b/>
            </w:rPr>
            <w:br/>
          </w:r>
          <w:r w:rsidRPr="005B3814">
            <w:t>00000001003214369000</w:t>
          </w:r>
        </w:p>
        <w:p w14:paraId="43989DDD" w14:textId="28D88818" w:rsidR="00527BD4" w:rsidRPr="00811BB2" w:rsidRDefault="0089202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03DF0" w:rsidRPr="00E60FD4" w14:paraId="7D94AF89" w14:textId="77777777" w:rsidTr="00A50CF6">
      <w:trPr>
        <w:trHeight w:hRule="exact" w:val="200"/>
      </w:trPr>
      <w:tc>
        <w:tcPr>
          <w:tcW w:w="2160" w:type="dxa"/>
        </w:tcPr>
        <w:p w14:paraId="3150A347" w14:textId="77777777" w:rsidR="00527BD4" w:rsidRPr="00811BB2" w:rsidRDefault="00527BD4" w:rsidP="00A50CF6"/>
      </w:tc>
    </w:tr>
    <w:tr w:rsidR="00803DF0" w14:paraId="6E8393BC" w14:textId="77777777" w:rsidTr="00A50CF6">
      <w:tc>
        <w:tcPr>
          <w:tcW w:w="2160" w:type="dxa"/>
        </w:tcPr>
        <w:p w14:paraId="4C1F0551" w14:textId="77777777" w:rsidR="000C0163" w:rsidRPr="005819CE" w:rsidRDefault="0089202C" w:rsidP="000C0163">
          <w:pPr>
            <w:pStyle w:val="Huisstijl-Kopje"/>
          </w:pPr>
          <w:r>
            <w:t>Ons kenmerk</w:t>
          </w:r>
          <w:r w:rsidRPr="005819CE">
            <w:t xml:space="preserve"> </w:t>
          </w:r>
        </w:p>
        <w:p w14:paraId="5D1BD9A7" w14:textId="77777777" w:rsidR="000C0163" w:rsidRPr="005819CE" w:rsidRDefault="0089202C" w:rsidP="000C0163">
          <w:pPr>
            <w:pStyle w:val="Huisstijl-Gegeven"/>
          </w:pPr>
          <w:r>
            <w:t>DGBI-DR</w:t>
          </w:r>
          <w:r w:rsidR="00926AE2">
            <w:t xml:space="preserve"> / </w:t>
          </w:r>
          <w:r>
            <w:t>101615410</w:t>
          </w:r>
        </w:p>
        <w:p w14:paraId="1079C4B8" w14:textId="77777777" w:rsidR="00527BD4" w:rsidRPr="005819CE" w:rsidRDefault="0089202C" w:rsidP="00A50CF6">
          <w:pPr>
            <w:pStyle w:val="Huisstijl-Kopje"/>
          </w:pPr>
          <w:r>
            <w:t>Uw kenmerk</w:t>
          </w:r>
        </w:p>
        <w:p w14:paraId="083901C1" w14:textId="6B08FFB6" w:rsidR="00527BD4" w:rsidRPr="005819CE" w:rsidRDefault="0089202C" w:rsidP="00811BB2">
          <w:pPr>
            <w:pStyle w:val="Huisstijl-Gegeven"/>
          </w:pPr>
          <w:r>
            <w:t>2025Z17317</w:t>
          </w:r>
        </w:p>
        <w:p w14:paraId="0E04F04E" w14:textId="77777777" w:rsidR="00527BD4" w:rsidRPr="005819CE" w:rsidRDefault="00527BD4" w:rsidP="00A50CF6">
          <w:pPr>
            <w:pStyle w:val="Huisstijl-Gegeven"/>
          </w:pPr>
        </w:p>
      </w:tc>
    </w:tr>
  </w:tbl>
  <w:p w14:paraId="48C7845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03DF0" w14:paraId="5B602E54" w14:textId="77777777" w:rsidTr="007610AA">
      <w:trPr>
        <w:trHeight w:val="400"/>
      </w:trPr>
      <w:tc>
        <w:tcPr>
          <w:tcW w:w="7520" w:type="dxa"/>
          <w:gridSpan w:val="2"/>
        </w:tcPr>
        <w:p w14:paraId="292DC15F" w14:textId="77777777" w:rsidR="00527BD4" w:rsidRPr="00BC3B53" w:rsidRDefault="0089202C" w:rsidP="00A50CF6">
          <w:pPr>
            <w:pStyle w:val="Huisstijl-Retouradres"/>
          </w:pPr>
          <w:r>
            <w:t>&gt; Retouradres Postbus 20401 2500 EK Den Haag</w:t>
          </w:r>
        </w:p>
      </w:tc>
    </w:tr>
    <w:tr w:rsidR="00803DF0" w14:paraId="4FFE99DD" w14:textId="77777777" w:rsidTr="007610AA">
      <w:tc>
        <w:tcPr>
          <w:tcW w:w="7520" w:type="dxa"/>
          <w:gridSpan w:val="2"/>
        </w:tcPr>
        <w:p w14:paraId="13DE3E09" w14:textId="77777777" w:rsidR="00527BD4" w:rsidRPr="00983E8F" w:rsidRDefault="00527BD4" w:rsidP="00A50CF6">
          <w:pPr>
            <w:pStyle w:val="Huisstijl-Rubricering"/>
          </w:pPr>
        </w:p>
      </w:tc>
    </w:tr>
    <w:tr w:rsidR="00803DF0" w14:paraId="7A92E7F0" w14:textId="77777777" w:rsidTr="007610AA">
      <w:trPr>
        <w:trHeight w:hRule="exact" w:val="2440"/>
      </w:trPr>
      <w:tc>
        <w:tcPr>
          <w:tcW w:w="7520" w:type="dxa"/>
          <w:gridSpan w:val="2"/>
        </w:tcPr>
        <w:p w14:paraId="75618EC5" w14:textId="77777777" w:rsidR="00527BD4" w:rsidRDefault="0089202C" w:rsidP="00A50CF6">
          <w:pPr>
            <w:pStyle w:val="Huisstijl-NAW"/>
          </w:pPr>
          <w:r>
            <w:t xml:space="preserve">De Voorzitter van de Tweede Kamer </w:t>
          </w:r>
        </w:p>
        <w:p w14:paraId="3AAF1374" w14:textId="77777777" w:rsidR="00D87195" w:rsidRDefault="0089202C" w:rsidP="00D87195">
          <w:pPr>
            <w:pStyle w:val="Huisstijl-NAW"/>
          </w:pPr>
          <w:r>
            <w:t>der Staten-Generaal</w:t>
          </w:r>
        </w:p>
        <w:p w14:paraId="698A1497" w14:textId="77777777" w:rsidR="00EA0F13" w:rsidRDefault="0089202C" w:rsidP="00EA0F13">
          <w:pPr>
            <w:rPr>
              <w:szCs w:val="18"/>
            </w:rPr>
          </w:pPr>
          <w:r>
            <w:rPr>
              <w:szCs w:val="18"/>
            </w:rPr>
            <w:t>Prinses Irenestraat 6</w:t>
          </w:r>
        </w:p>
        <w:p w14:paraId="7144E1AF" w14:textId="77777777" w:rsidR="00985E56" w:rsidRDefault="0089202C" w:rsidP="00EA0F13">
          <w:r>
            <w:rPr>
              <w:szCs w:val="18"/>
            </w:rPr>
            <w:t>2595 BD  DEN HAAG</w:t>
          </w:r>
        </w:p>
      </w:tc>
    </w:tr>
    <w:tr w:rsidR="00803DF0" w14:paraId="4A6F33B7" w14:textId="77777777" w:rsidTr="007610AA">
      <w:trPr>
        <w:trHeight w:hRule="exact" w:val="400"/>
      </w:trPr>
      <w:tc>
        <w:tcPr>
          <w:tcW w:w="7520" w:type="dxa"/>
          <w:gridSpan w:val="2"/>
        </w:tcPr>
        <w:p w14:paraId="70D8DBA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03DF0" w14:paraId="0002613A" w14:textId="77777777" w:rsidTr="007610AA">
      <w:trPr>
        <w:trHeight w:val="240"/>
      </w:trPr>
      <w:tc>
        <w:tcPr>
          <w:tcW w:w="900" w:type="dxa"/>
        </w:tcPr>
        <w:p w14:paraId="271FC72D" w14:textId="77777777" w:rsidR="00527BD4" w:rsidRPr="007709EF" w:rsidRDefault="0089202C" w:rsidP="00A50CF6">
          <w:pPr>
            <w:rPr>
              <w:szCs w:val="18"/>
            </w:rPr>
          </w:pPr>
          <w:r>
            <w:rPr>
              <w:szCs w:val="18"/>
            </w:rPr>
            <w:t>Datum</w:t>
          </w:r>
        </w:p>
      </w:tc>
      <w:tc>
        <w:tcPr>
          <w:tcW w:w="6620" w:type="dxa"/>
        </w:tcPr>
        <w:p w14:paraId="0928DF12" w14:textId="0EBAC7A7" w:rsidR="00527BD4" w:rsidRPr="007709EF" w:rsidRDefault="006B5E8D" w:rsidP="00A50CF6">
          <w:r>
            <w:t>6 november 2025</w:t>
          </w:r>
        </w:p>
      </w:tc>
    </w:tr>
    <w:tr w:rsidR="00803DF0" w14:paraId="1F8FE174" w14:textId="77777777" w:rsidTr="007610AA">
      <w:trPr>
        <w:trHeight w:val="240"/>
      </w:trPr>
      <w:tc>
        <w:tcPr>
          <w:tcW w:w="900" w:type="dxa"/>
        </w:tcPr>
        <w:p w14:paraId="76589D92" w14:textId="77777777" w:rsidR="00527BD4" w:rsidRPr="007709EF" w:rsidRDefault="0089202C" w:rsidP="00A50CF6">
          <w:pPr>
            <w:rPr>
              <w:szCs w:val="18"/>
            </w:rPr>
          </w:pPr>
          <w:r>
            <w:rPr>
              <w:szCs w:val="18"/>
            </w:rPr>
            <w:t>Betreft</w:t>
          </w:r>
        </w:p>
      </w:tc>
      <w:tc>
        <w:tcPr>
          <w:tcW w:w="6620" w:type="dxa"/>
        </w:tcPr>
        <w:p w14:paraId="40A1F063" w14:textId="26A99EB6" w:rsidR="00527BD4" w:rsidRPr="007709EF" w:rsidRDefault="0089202C" w:rsidP="00A50CF6">
          <w:r>
            <w:t>Beantwoording Kamervragen</w:t>
          </w:r>
          <w:r w:rsidR="00811BB2">
            <w:t xml:space="preserve"> </w:t>
          </w:r>
          <w:r>
            <w:t>over de uitvoering van Project Beethoven</w:t>
          </w:r>
        </w:p>
      </w:tc>
    </w:tr>
  </w:tbl>
  <w:p w14:paraId="6DC8F0A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0D225C0">
      <w:start w:val="1"/>
      <w:numFmt w:val="bullet"/>
      <w:pStyle w:val="Lijstopsomteken"/>
      <w:lvlText w:val="•"/>
      <w:lvlJc w:val="left"/>
      <w:pPr>
        <w:tabs>
          <w:tab w:val="num" w:pos="227"/>
        </w:tabs>
        <w:ind w:left="227" w:hanging="227"/>
      </w:pPr>
      <w:rPr>
        <w:rFonts w:ascii="Verdana" w:hAnsi="Verdana" w:hint="default"/>
        <w:sz w:val="18"/>
        <w:szCs w:val="18"/>
      </w:rPr>
    </w:lvl>
    <w:lvl w:ilvl="1" w:tplc="A0988FF2" w:tentative="1">
      <w:start w:val="1"/>
      <w:numFmt w:val="bullet"/>
      <w:lvlText w:val="o"/>
      <w:lvlJc w:val="left"/>
      <w:pPr>
        <w:tabs>
          <w:tab w:val="num" w:pos="1440"/>
        </w:tabs>
        <w:ind w:left="1440" w:hanging="360"/>
      </w:pPr>
      <w:rPr>
        <w:rFonts w:ascii="Courier New" w:hAnsi="Courier New" w:cs="Courier New" w:hint="default"/>
      </w:rPr>
    </w:lvl>
    <w:lvl w:ilvl="2" w:tplc="BB0E8574" w:tentative="1">
      <w:start w:val="1"/>
      <w:numFmt w:val="bullet"/>
      <w:lvlText w:val=""/>
      <w:lvlJc w:val="left"/>
      <w:pPr>
        <w:tabs>
          <w:tab w:val="num" w:pos="2160"/>
        </w:tabs>
        <w:ind w:left="2160" w:hanging="360"/>
      </w:pPr>
      <w:rPr>
        <w:rFonts w:ascii="Wingdings" w:hAnsi="Wingdings" w:hint="default"/>
      </w:rPr>
    </w:lvl>
    <w:lvl w:ilvl="3" w:tplc="39364880" w:tentative="1">
      <w:start w:val="1"/>
      <w:numFmt w:val="bullet"/>
      <w:lvlText w:val=""/>
      <w:lvlJc w:val="left"/>
      <w:pPr>
        <w:tabs>
          <w:tab w:val="num" w:pos="2880"/>
        </w:tabs>
        <w:ind w:left="2880" w:hanging="360"/>
      </w:pPr>
      <w:rPr>
        <w:rFonts w:ascii="Symbol" w:hAnsi="Symbol" w:hint="default"/>
      </w:rPr>
    </w:lvl>
    <w:lvl w:ilvl="4" w:tplc="B356956E" w:tentative="1">
      <w:start w:val="1"/>
      <w:numFmt w:val="bullet"/>
      <w:lvlText w:val="o"/>
      <w:lvlJc w:val="left"/>
      <w:pPr>
        <w:tabs>
          <w:tab w:val="num" w:pos="3600"/>
        </w:tabs>
        <w:ind w:left="3600" w:hanging="360"/>
      </w:pPr>
      <w:rPr>
        <w:rFonts w:ascii="Courier New" w:hAnsi="Courier New" w:cs="Courier New" w:hint="default"/>
      </w:rPr>
    </w:lvl>
    <w:lvl w:ilvl="5" w:tplc="1F54384E" w:tentative="1">
      <w:start w:val="1"/>
      <w:numFmt w:val="bullet"/>
      <w:lvlText w:val=""/>
      <w:lvlJc w:val="left"/>
      <w:pPr>
        <w:tabs>
          <w:tab w:val="num" w:pos="4320"/>
        </w:tabs>
        <w:ind w:left="4320" w:hanging="360"/>
      </w:pPr>
      <w:rPr>
        <w:rFonts w:ascii="Wingdings" w:hAnsi="Wingdings" w:hint="default"/>
      </w:rPr>
    </w:lvl>
    <w:lvl w:ilvl="6" w:tplc="7A5EF6EE" w:tentative="1">
      <w:start w:val="1"/>
      <w:numFmt w:val="bullet"/>
      <w:lvlText w:val=""/>
      <w:lvlJc w:val="left"/>
      <w:pPr>
        <w:tabs>
          <w:tab w:val="num" w:pos="5040"/>
        </w:tabs>
        <w:ind w:left="5040" w:hanging="360"/>
      </w:pPr>
      <w:rPr>
        <w:rFonts w:ascii="Symbol" w:hAnsi="Symbol" w:hint="default"/>
      </w:rPr>
    </w:lvl>
    <w:lvl w:ilvl="7" w:tplc="B23C2018" w:tentative="1">
      <w:start w:val="1"/>
      <w:numFmt w:val="bullet"/>
      <w:lvlText w:val="o"/>
      <w:lvlJc w:val="left"/>
      <w:pPr>
        <w:tabs>
          <w:tab w:val="num" w:pos="5760"/>
        </w:tabs>
        <w:ind w:left="5760" w:hanging="360"/>
      </w:pPr>
      <w:rPr>
        <w:rFonts w:ascii="Courier New" w:hAnsi="Courier New" w:cs="Courier New" w:hint="default"/>
      </w:rPr>
    </w:lvl>
    <w:lvl w:ilvl="8" w:tplc="AB3811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A8ED6EA">
      <w:start w:val="1"/>
      <w:numFmt w:val="bullet"/>
      <w:pStyle w:val="Lijstopsomteken2"/>
      <w:lvlText w:val="–"/>
      <w:lvlJc w:val="left"/>
      <w:pPr>
        <w:tabs>
          <w:tab w:val="num" w:pos="227"/>
        </w:tabs>
        <w:ind w:left="227" w:firstLine="0"/>
      </w:pPr>
      <w:rPr>
        <w:rFonts w:ascii="Verdana" w:hAnsi="Verdana" w:hint="default"/>
      </w:rPr>
    </w:lvl>
    <w:lvl w:ilvl="1" w:tplc="531E005C" w:tentative="1">
      <w:start w:val="1"/>
      <w:numFmt w:val="bullet"/>
      <w:lvlText w:val="o"/>
      <w:lvlJc w:val="left"/>
      <w:pPr>
        <w:tabs>
          <w:tab w:val="num" w:pos="1440"/>
        </w:tabs>
        <w:ind w:left="1440" w:hanging="360"/>
      </w:pPr>
      <w:rPr>
        <w:rFonts w:ascii="Courier New" w:hAnsi="Courier New" w:cs="Courier New" w:hint="default"/>
      </w:rPr>
    </w:lvl>
    <w:lvl w:ilvl="2" w:tplc="1AEE8958" w:tentative="1">
      <w:start w:val="1"/>
      <w:numFmt w:val="bullet"/>
      <w:lvlText w:val=""/>
      <w:lvlJc w:val="left"/>
      <w:pPr>
        <w:tabs>
          <w:tab w:val="num" w:pos="2160"/>
        </w:tabs>
        <w:ind w:left="2160" w:hanging="360"/>
      </w:pPr>
      <w:rPr>
        <w:rFonts w:ascii="Wingdings" w:hAnsi="Wingdings" w:hint="default"/>
      </w:rPr>
    </w:lvl>
    <w:lvl w:ilvl="3" w:tplc="61D6D226" w:tentative="1">
      <w:start w:val="1"/>
      <w:numFmt w:val="bullet"/>
      <w:lvlText w:val=""/>
      <w:lvlJc w:val="left"/>
      <w:pPr>
        <w:tabs>
          <w:tab w:val="num" w:pos="2880"/>
        </w:tabs>
        <w:ind w:left="2880" w:hanging="360"/>
      </w:pPr>
      <w:rPr>
        <w:rFonts w:ascii="Symbol" w:hAnsi="Symbol" w:hint="default"/>
      </w:rPr>
    </w:lvl>
    <w:lvl w:ilvl="4" w:tplc="BC361886" w:tentative="1">
      <w:start w:val="1"/>
      <w:numFmt w:val="bullet"/>
      <w:lvlText w:val="o"/>
      <w:lvlJc w:val="left"/>
      <w:pPr>
        <w:tabs>
          <w:tab w:val="num" w:pos="3600"/>
        </w:tabs>
        <w:ind w:left="3600" w:hanging="360"/>
      </w:pPr>
      <w:rPr>
        <w:rFonts w:ascii="Courier New" w:hAnsi="Courier New" w:cs="Courier New" w:hint="default"/>
      </w:rPr>
    </w:lvl>
    <w:lvl w:ilvl="5" w:tplc="26783D74" w:tentative="1">
      <w:start w:val="1"/>
      <w:numFmt w:val="bullet"/>
      <w:lvlText w:val=""/>
      <w:lvlJc w:val="left"/>
      <w:pPr>
        <w:tabs>
          <w:tab w:val="num" w:pos="4320"/>
        </w:tabs>
        <w:ind w:left="4320" w:hanging="360"/>
      </w:pPr>
      <w:rPr>
        <w:rFonts w:ascii="Wingdings" w:hAnsi="Wingdings" w:hint="default"/>
      </w:rPr>
    </w:lvl>
    <w:lvl w:ilvl="6" w:tplc="F154EC60" w:tentative="1">
      <w:start w:val="1"/>
      <w:numFmt w:val="bullet"/>
      <w:lvlText w:val=""/>
      <w:lvlJc w:val="left"/>
      <w:pPr>
        <w:tabs>
          <w:tab w:val="num" w:pos="5040"/>
        </w:tabs>
        <w:ind w:left="5040" w:hanging="360"/>
      </w:pPr>
      <w:rPr>
        <w:rFonts w:ascii="Symbol" w:hAnsi="Symbol" w:hint="default"/>
      </w:rPr>
    </w:lvl>
    <w:lvl w:ilvl="7" w:tplc="B97C7F24" w:tentative="1">
      <w:start w:val="1"/>
      <w:numFmt w:val="bullet"/>
      <w:lvlText w:val="o"/>
      <w:lvlJc w:val="left"/>
      <w:pPr>
        <w:tabs>
          <w:tab w:val="num" w:pos="5760"/>
        </w:tabs>
        <w:ind w:left="5760" w:hanging="360"/>
      </w:pPr>
      <w:rPr>
        <w:rFonts w:ascii="Courier New" w:hAnsi="Courier New" w:cs="Courier New" w:hint="default"/>
      </w:rPr>
    </w:lvl>
    <w:lvl w:ilvl="8" w:tplc="FD9616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851374">
    <w:abstractNumId w:val="10"/>
  </w:num>
  <w:num w:numId="2" w16cid:durableId="151216283">
    <w:abstractNumId w:val="7"/>
  </w:num>
  <w:num w:numId="3" w16cid:durableId="1998681612">
    <w:abstractNumId w:val="6"/>
  </w:num>
  <w:num w:numId="4" w16cid:durableId="1290625873">
    <w:abstractNumId w:val="5"/>
  </w:num>
  <w:num w:numId="5" w16cid:durableId="593126258">
    <w:abstractNumId w:val="4"/>
  </w:num>
  <w:num w:numId="6" w16cid:durableId="1088111509">
    <w:abstractNumId w:val="8"/>
  </w:num>
  <w:num w:numId="7" w16cid:durableId="1551960118">
    <w:abstractNumId w:val="3"/>
  </w:num>
  <w:num w:numId="8" w16cid:durableId="467669995">
    <w:abstractNumId w:val="2"/>
  </w:num>
  <w:num w:numId="9" w16cid:durableId="137309798">
    <w:abstractNumId w:val="1"/>
  </w:num>
  <w:num w:numId="10" w16cid:durableId="143280580">
    <w:abstractNumId w:val="0"/>
  </w:num>
  <w:num w:numId="11" w16cid:durableId="1954903152">
    <w:abstractNumId w:val="9"/>
  </w:num>
  <w:num w:numId="12" w16cid:durableId="1950971121">
    <w:abstractNumId w:val="11"/>
  </w:num>
  <w:num w:numId="13" w16cid:durableId="266498292">
    <w:abstractNumId w:val="13"/>
  </w:num>
  <w:num w:numId="14" w16cid:durableId="14841538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373D4"/>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B7367"/>
    <w:rsid w:val="001C32EC"/>
    <w:rsid w:val="001C38BD"/>
    <w:rsid w:val="001C4D5A"/>
    <w:rsid w:val="001E34C6"/>
    <w:rsid w:val="001E5581"/>
    <w:rsid w:val="001F3C70"/>
    <w:rsid w:val="00200D88"/>
    <w:rsid w:val="002012D4"/>
    <w:rsid w:val="00201F68"/>
    <w:rsid w:val="00212F2A"/>
    <w:rsid w:val="00214F2B"/>
    <w:rsid w:val="00217880"/>
    <w:rsid w:val="00222D20"/>
    <w:rsid w:val="00222D66"/>
    <w:rsid w:val="00224A8A"/>
    <w:rsid w:val="00225675"/>
    <w:rsid w:val="002309A8"/>
    <w:rsid w:val="00236CFE"/>
    <w:rsid w:val="002428E3"/>
    <w:rsid w:val="00243031"/>
    <w:rsid w:val="0025042A"/>
    <w:rsid w:val="00260BAF"/>
    <w:rsid w:val="002650F7"/>
    <w:rsid w:val="00273F3B"/>
    <w:rsid w:val="00274DB7"/>
    <w:rsid w:val="00275984"/>
    <w:rsid w:val="00280A83"/>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4EA3"/>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5E8D"/>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4A0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3DF0"/>
    <w:rsid w:val="00806120"/>
    <w:rsid w:val="0080649B"/>
    <w:rsid w:val="00806F63"/>
    <w:rsid w:val="00810C93"/>
    <w:rsid w:val="00811BB2"/>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202C"/>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5FE6"/>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D4A58"/>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D7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0FCF"/>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0FD4"/>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044"/>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9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Geenafstand">
    <w:name w:val="No Spacing"/>
    <w:uiPriority w:val="1"/>
    <w:qFormat/>
    <w:rsid w:val="00C05FE6"/>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C05F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1068</ap:Words>
  <ap:Characters>6466</ap:Characters>
  <ap:DocSecurity>0</ap:DocSecurity>
  <ap:Lines>53</ap:Lines>
  <ap:Paragraphs>15</ap:Paragraphs>
  <ap:ScaleCrop>false</ap:ScaleCrop>
  <ap:LinksUpToDate>false</ap:LinksUpToDate>
  <ap:CharactersWithSpaces>7519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2025-11-06T10:06:00.0000000Z</dcterms:created>
  <dcterms:modified xsi:type="dcterms:W3CDTF">2025-11-06T10:07:00.0000000Z</dcterms:modified>
  <dc:description>------------------------</dc:description>
  <dc:subject/>
  <keywords/>
  <version/>
  <category/>
</coreProperties>
</file>