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121FF" w:rsidTr="00D9561B" w14:paraId="2A34C63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9E64A2" w14:paraId="79B4593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9E64A2" w14:paraId="16D06F7A" w14:textId="77777777">
            <w:r>
              <w:t>Postbus 20018</w:t>
            </w:r>
          </w:p>
          <w:p w:rsidR="008E3932" w:rsidP="00D9561B" w:rsidRDefault="009E64A2" w14:paraId="5551479A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121FF" w:rsidTr="00FF66F9" w14:paraId="6198F3D2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9E64A2" w14:paraId="45A4518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6116C" w14:paraId="4BD9121E" w14:textId="3D661541">
            <w:pPr>
              <w:rPr>
                <w:lang w:eastAsia="en-US"/>
              </w:rPr>
            </w:pPr>
            <w:r>
              <w:rPr>
                <w:lang w:eastAsia="en-US"/>
              </w:rPr>
              <w:t>6 november 2025</w:t>
            </w:r>
          </w:p>
        </w:tc>
      </w:tr>
      <w:tr w:rsidR="002121FF" w:rsidTr="00FF66F9" w14:paraId="5D0BBF85" w14:textId="77777777">
        <w:trPr>
          <w:trHeight w:val="368"/>
        </w:trPr>
        <w:tc>
          <w:tcPr>
            <w:tcW w:w="929" w:type="dxa"/>
          </w:tcPr>
          <w:p w:rsidR="0005404B" w:rsidP="00FF66F9" w:rsidRDefault="009E64A2" w14:paraId="43CEA0D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9E64A2" w14:paraId="68FD6B56" w14:textId="6520AC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Publicatie n.a.v. </w:t>
            </w:r>
            <w:r w:rsidR="00945635">
              <w:rPr>
                <w:lang w:eastAsia="en-US"/>
              </w:rPr>
              <w:t xml:space="preserve">vier </w:t>
            </w:r>
            <w:r>
              <w:rPr>
                <w:lang w:eastAsia="en-US"/>
              </w:rPr>
              <w:t>Woo - verzoeken betreffende het CABR</w:t>
            </w:r>
          </w:p>
        </w:tc>
      </w:tr>
    </w:tbl>
    <w:p w:rsidR="002121FF" w:rsidRDefault="001C2C36" w14:paraId="26BF4622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D05602" w:rsidR="002121FF" w:rsidTr="00A421A1" w14:paraId="66A2B9B7" w14:textId="77777777">
        <w:tc>
          <w:tcPr>
            <w:tcW w:w="2160" w:type="dxa"/>
          </w:tcPr>
          <w:p w:rsidRPr="00F53C9D" w:rsidR="006205C0" w:rsidP="00686AED" w:rsidRDefault="009E64A2" w14:paraId="12F240A6" w14:textId="77777777">
            <w:pPr>
              <w:pStyle w:val="Colofonkop"/>
              <w:framePr w:hSpace="0" w:wrap="auto" w:hAnchor="text" w:vAnchor="margin" w:xAlign="left" w:yAlign="inline"/>
            </w:pPr>
            <w:r>
              <w:t>Wetgeving en Juridische Zaken</w:t>
            </w:r>
          </w:p>
          <w:p w:rsidR="006205C0" w:rsidP="00A421A1" w:rsidRDefault="009E64A2" w14:paraId="72A6DFE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E64A2" w14:paraId="06E91C62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E64A2" w14:paraId="37F27F3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E64A2" w14:paraId="6D065F5A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9E64A2" w14:paraId="2884F6C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9E64A2" w14:paraId="0FFB3C1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BE0FE3" w:rsidR="006205C0" w:rsidP="00A421A1" w:rsidRDefault="006205C0" w14:paraId="124470A9" w14:textId="045A4E2B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D05602" w:rsidR="002121FF" w:rsidTr="00A421A1" w14:paraId="366D7CCF" w14:textId="77777777">
        <w:trPr>
          <w:trHeight w:val="200" w:hRule="exact"/>
        </w:trPr>
        <w:tc>
          <w:tcPr>
            <w:tcW w:w="2160" w:type="dxa"/>
          </w:tcPr>
          <w:p w:rsidRPr="00BE0FE3" w:rsidR="006205C0" w:rsidP="00A421A1" w:rsidRDefault="006205C0" w14:paraId="0BBB95C6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2121FF" w:rsidTr="00A421A1" w14:paraId="0A0AF3E7" w14:textId="77777777">
        <w:trPr>
          <w:trHeight w:val="450"/>
        </w:trPr>
        <w:tc>
          <w:tcPr>
            <w:tcW w:w="2160" w:type="dxa"/>
          </w:tcPr>
          <w:p w:rsidR="00F51A76" w:rsidP="00A421A1" w:rsidRDefault="009E64A2" w14:paraId="2159EDA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9E64A2" w14:paraId="11FF4BC8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54457807</w:t>
            </w:r>
          </w:p>
        </w:tc>
      </w:tr>
      <w:tr w:rsidR="002121FF" w:rsidTr="00D130C0" w14:paraId="468BA9C7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9E64A2" w14:paraId="613B99E4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2121FF" w:rsidTr="00D130C0" w14:paraId="649B61A0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9E64A2" w14:paraId="76FD0AFC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105677" w:rsidP="00CA35E4" w:rsidRDefault="009E64A2" w14:paraId="49C05E12" w14:textId="31318A48">
      <w:r>
        <w:t xml:space="preserve">Vandaag zal ik in reactie op </w:t>
      </w:r>
      <w:r w:rsidR="00945635">
        <w:t xml:space="preserve">vier </w:t>
      </w:r>
      <w:r>
        <w:t>Woo</w:t>
      </w:r>
      <w:r w:rsidR="00D05602">
        <w:t>-</w:t>
      </w:r>
      <w:r>
        <w:t xml:space="preserve">verzoeken informatie </w:t>
      </w:r>
      <w:bookmarkStart w:name="_Hlk209602758" w:id="0"/>
      <w:r>
        <w:t>openbaar maken die betrekking heeft op de voorbereiding van het openbaar worden en (online) publiceren van het Centraal Archief Bijzondere Rechtspleging (CABR).</w:t>
      </w:r>
    </w:p>
    <w:bookmarkEnd w:id="0"/>
    <w:p w:rsidR="009E64A2" w:rsidP="00CA35E4" w:rsidRDefault="009E64A2" w14:paraId="254A5BCA" w14:textId="77777777"/>
    <w:p w:rsidR="009E64A2" w:rsidP="00CA35E4" w:rsidRDefault="009E64A2" w14:paraId="752BDD38" w14:textId="318A0F3E">
      <w:bookmarkStart w:name="_Hlk209603758" w:id="1"/>
      <w:r>
        <w:t>Gezien de grote maatschappelijke belangstelling en aandacht vanuit uw Kamer voor dit onderwerp hecht ik eraan uw Kamer op deze Woo</w:t>
      </w:r>
      <w:r w:rsidR="00D05602">
        <w:t>-</w:t>
      </w:r>
      <w:r>
        <w:t>besluiten te attenderen.</w:t>
      </w:r>
    </w:p>
    <w:bookmarkEnd w:id="1"/>
    <w:p w:rsidR="009E64A2" w:rsidP="00CA35E4" w:rsidRDefault="009E64A2" w14:paraId="32DA4A9C" w14:textId="77777777"/>
    <w:p w:rsidR="009E64A2" w:rsidP="00CA35E4" w:rsidRDefault="009E64A2" w14:paraId="28DC85BA" w14:textId="25D7E961">
      <w:r>
        <w:t>De informatie die in het kader van de afhandeling van de Woo</w:t>
      </w:r>
      <w:r w:rsidR="00D05602">
        <w:t>-</w:t>
      </w:r>
      <w:r>
        <w:t xml:space="preserve">verzoeken openbaar wordt gemaakt, wordt gepubliceerd op </w:t>
      </w:r>
      <w:hyperlink w:history="1" r:id="rId7">
        <w:r w:rsidR="006C03D2">
          <w:rPr>
            <w:rStyle w:val="Hyperlink"/>
          </w:rPr>
          <w:t>www.rijksoverheid.nl</w:t>
        </w:r>
      </w:hyperlink>
      <w:r>
        <w:t xml:space="preserve">. </w:t>
      </w:r>
    </w:p>
    <w:p w:rsidR="00820DDA" w:rsidP="00CA35E4" w:rsidRDefault="00820DDA" w14:paraId="73E5B1DA" w14:textId="77777777"/>
    <w:p w:rsidR="007851C4" w:rsidP="00CA35E4" w:rsidRDefault="009E64A2" w14:paraId="4DE4E5D1" w14:textId="77777777">
      <w:r w:rsidRPr="007851C4">
        <w:t xml:space="preserve"> </w:t>
      </w:r>
    </w:p>
    <w:p w:rsidR="007851C4" w:rsidP="00CA35E4" w:rsidRDefault="007851C4" w14:paraId="615152DF" w14:textId="77777777"/>
    <w:p w:rsidR="00820DDA" w:rsidP="00CA35E4" w:rsidRDefault="009E64A2" w14:paraId="07E52DF3" w14:textId="77777777">
      <w:r>
        <w:t>De minister van Onderwijs, Cultuur en Wetenschap,</w:t>
      </w:r>
    </w:p>
    <w:p w:rsidR="000F521E" w:rsidP="003A7160" w:rsidRDefault="000F521E" w14:paraId="7E207D32" w14:textId="77777777"/>
    <w:p w:rsidR="000F521E" w:rsidP="003A7160" w:rsidRDefault="000F521E" w14:paraId="3F6FD0AA" w14:textId="77777777"/>
    <w:p w:rsidR="000F521E" w:rsidP="003A7160" w:rsidRDefault="000F521E" w14:paraId="3FA4DA02" w14:textId="77777777"/>
    <w:p w:rsidR="000F521E" w:rsidP="003A7160" w:rsidRDefault="000F521E" w14:paraId="324C46CF" w14:textId="77777777"/>
    <w:p w:rsidR="000F521E" w:rsidP="003A7160" w:rsidRDefault="009E64A2" w14:paraId="33454300" w14:textId="77777777">
      <w:pPr>
        <w:pStyle w:val="standaard-tekst"/>
      </w:pPr>
      <w:proofErr w:type="spellStart"/>
      <w:r>
        <w:t>Gouke</w:t>
      </w:r>
      <w:proofErr w:type="spellEnd"/>
      <w:r>
        <w:t xml:space="preserve"> Moes</w:t>
      </w:r>
    </w:p>
    <w:p w:rsidR="00F01557" w:rsidP="003A7160" w:rsidRDefault="00F01557" w14:paraId="03281BA3" w14:textId="77777777"/>
    <w:p w:rsidR="00F01557" w:rsidP="003A7160" w:rsidRDefault="00F01557" w14:paraId="34B8FE61" w14:textId="77777777"/>
    <w:p w:rsidR="00184B30" w:rsidP="00A60B58" w:rsidRDefault="00184B30" w14:paraId="380391A1" w14:textId="77777777"/>
    <w:p w:rsidR="00184B30" w:rsidP="00A60B58" w:rsidRDefault="00184B30" w14:paraId="7BF6956B" w14:textId="77777777"/>
    <w:p w:rsidRPr="00820DDA" w:rsidR="00820DDA" w:rsidP="00215964" w:rsidRDefault="00820DDA" w14:paraId="3DCF1219" w14:textId="77777777">
      <w:pPr>
        <w:spacing w:line="240" w:lineRule="auto"/>
      </w:pPr>
    </w:p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B011" w14:textId="77777777" w:rsidR="00DC691C" w:rsidRDefault="009E64A2">
      <w:r>
        <w:separator/>
      </w:r>
    </w:p>
    <w:p w14:paraId="3AF2557E" w14:textId="77777777" w:rsidR="00DC691C" w:rsidRDefault="00DC691C"/>
  </w:endnote>
  <w:endnote w:type="continuationSeparator" w:id="0">
    <w:p w14:paraId="44AA24C8" w14:textId="77777777" w:rsidR="00DC691C" w:rsidRDefault="009E64A2">
      <w:r>
        <w:continuationSeparator/>
      </w:r>
    </w:p>
    <w:p w14:paraId="4E51D869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DC02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4A2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121FF" w14:paraId="380E169F" w14:textId="77777777" w:rsidTr="004C7E1D">
      <w:trPr>
        <w:trHeight w:hRule="exact" w:val="357"/>
      </w:trPr>
      <w:tc>
        <w:tcPr>
          <w:tcW w:w="7603" w:type="dxa"/>
        </w:tcPr>
        <w:p w14:paraId="3E4CE47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26E4F169" w14:textId="00FD923F" w:rsidR="002F71BB" w:rsidRPr="004C7E1D" w:rsidRDefault="009E64A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F86A49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121FF" w14:paraId="6B6AF0D9" w14:textId="77777777" w:rsidTr="004C7E1D">
      <w:trPr>
        <w:trHeight w:hRule="exact" w:val="357"/>
      </w:trPr>
      <w:tc>
        <w:tcPr>
          <w:tcW w:w="7709" w:type="dxa"/>
        </w:tcPr>
        <w:p w14:paraId="7ACF6B1E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024D52B7" w14:textId="2D9F8E99" w:rsidR="00D17084" w:rsidRPr="004C7E1D" w:rsidRDefault="009E64A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06BF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0A6A1C9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81FA7" w14:textId="77777777" w:rsidR="00DC691C" w:rsidRDefault="009E64A2">
      <w:r>
        <w:separator/>
      </w:r>
    </w:p>
    <w:p w14:paraId="44A30EFA" w14:textId="77777777" w:rsidR="00DC691C" w:rsidRDefault="00DC691C"/>
  </w:footnote>
  <w:footnote w:type="continuationSeparator" w:id="0">
    <w:p w14:paraId="2BC311E7" w14:textId="77777777" w:rsidR="00DC691C" w:rsidRDefault="009E64A2">
      <w:r>
        <w:continuationSeparator/>
      </w:r>
    </w:p>
    <w:p w14:paraId="7592A594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8625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121FF" w14:paraId="42AC7A2B" w14:textId="77777777" w:rsidTr="006D2D53">
      <w:trPr>
        <w:trHeight w:hRule="exact" w:val="400"/>
      </w:trPr>
      <w:tc>
        <w:tcPr>
          <w:tcW w:w="7518" w:type="dxa"/>
        </w:tcPr>
        <w:p w14:paraId="1E306C03" w14:textId="77777777" w:rsidR="00527BD4" w:rsidRPr="00275984" w:rsidRDefault="00527BD4" w:rsidP="00BF4427">
          <w:pPr>
            <w:pStyle w:val="Huisstijl-Rubricering"/>
          </w:pPr>
        </w:p>
      </w:tc>
    </w:tr>
  </w:tbl>
  <w:p w14:paraId="6DD79D9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121FF" w14:paraId="68F6204D" w14:textId="77777777" w:rsidTr="003B528D">
      <w:tc>
        <w:tcPr>
          <w:tcW w:w="2160" w:type="dxa"/>
        </w:tcPr>
        <w:p w14:paraId="03C64949" w14:textId="77777777" w:rsidR="002F71BB" w:rsidRPr="000407BB" w:rsidRDefault="009E64A2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121FF" w14:paraId="14B804C6" w14:textId="77777777" w:rsidTr="002F71BB">
      <w:trPr>
        <w:trHeight w:val="259"/>
      </w:trPr>
      <w:tc>
        <w:tcPr>
          <w:tcW w:w="2160" w:type="dxa"/>
        </w:tcPr>
        <w:p w14:paraId="45421F4F" w14:textId="77777777" w:rsidR="00E35CF4" w:rsidRPr="005D283A" w:rsidRDefault="009E64A2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54457807</w:t>
          </w:r>
        </w:p>
      </w:tc>
    </w:tr>
  </w:tbl>
  <w:p w14:paraId="729BE90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121FF" w14:paraId="4A33191C" w14:textId="77777777" w:rsidTr="001377D4">
      <w:trPr>
        <w:trHeight w:val="2636"/>
      </w:trPr>
      <w:tc>
        <w:tcPr>
          <w:tcW w:w="737" w:type="dxa"/>
        </w:tcPr>
        <w:p w14:paraId="7F4D191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4BC7728C" w14:textId="77777777" w:rsidR="00704845" w:rsidRDefault="009E64A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663BA7E" wp14:editId="0AF63EE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8248E4" w14:textId="77777777" w:rsidR="00483ECA" w:rsidRDefault="00483ECA" w:rsidP="00D037A9"/>
      </w:tc>
    </w:tr>
  </w:tbl>
  <w:p w14:paraId="25572F8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121FF" w14:paraId="3C35EE05" w14:textId="77777777" w:rsidTr="0008539E">
      <w:trPr>
        <w:trHeight w:hRule="exact" w:val="572"/>
      </w:trPr>
      <w:tc>
        <w:tcPr>
          <w:tcW w:w="7520" w:type="dxa"/>
        </w:tcPr>
        <w:p w14:paraId="1CC7E8AD" w14:textId="77777777" w:rsidR="00527BD4" w:rsidRPr="00963440" w:rsidRDefault="009E64A2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121FF" w14:paraId="1A81ACBC" w14:textId="77777777" w:rsidTr="00E776C6">
      <w:trPr>
        <w:cantSplit/>
        <w:trHeight w:hRule="exact" w:val="238"/>
      </w:trPr>
      <w:tc>
        <w:tcPr>
          <w:tcW w:w="7520" w:type="dxa"/>
        </w:tcPr>
        <w:p w14:paraId="7BF8FFFE" w14:textId="77777777" w:rsidR="00093ABC" w:rsidRPr="00963440" w:rsidRDefault="00093ABC" w:rsidP="00963440"/>
      </w:tc>
    </w:tr>
    <w:tr w:rsidR="002121FF" w14:paraId="6C732F5F" w14:textId="77777777" w:rsidTr="00E776C6">
      <w:trPr>
        <w:cantSplit/>
        <w:trHeight w:hRule="exact" w:val="1520"/>
      </w:trPr>
      <w:tc>
        <w:tcPr>
          <w:tcW w:w="7520" w:type="dxa"/>
        </w:tcPr>
        <w:p w14:paraId="7BCC6CB4" w14:textId="77777777" w:rsidR="00A604D3" w:rsidRPr="00963440" w:rsidRDefault="00A604D3" w:rsidP="00963440"/>
      </w:tc>
    </w:tr>
    <w:tr w:rsidR="002121FF" w14:paraId="3E6E845E" w14:textId="77777777" w:rsidTr="00E776C6">
      <w:trPr>
        <w:trHeight w:hRule="exact" w:val="1077"/>
      </w:trPr>
      <w:tc>
        <w:tcPr>
          <w:tcW w:w="7520" w:type="dxa"/>
        </w:tcPr>
        <w:p w14:paraId="19ED44A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0D8E69C" w14:textId="77777777" w:rsidR="006F273B" w:rsidRDefault="006F273B" w:rsidP="00BC4AE3">
    <w:pPr>
      <w:pStyle w:val="Koptekst"/>
    </w:pPr>
  </w:p>
  <w:p w14:paraId="0C13CE0F" w14:textId="77777777" w:rsidR="00153BD0" w:rsidRDefault="00153BD0" w:rsidP="00BC4AE3">
    <w:pPr>
      <w:pStyle w:val="Koptekst"/>
    </w:pPr>
  </w:p>
  <w:p w14:paraId="6ED4D1B0" w14:textId="77777777" w:rsidR="0044605E" w:rsidRDefault="0044605E" w:rsidP="00BC4AE3">
    <w:pPr>
      <w:pStyle w:val="Koptekst"/>
    </w:pPr>
  </w:p>
  <w:p w14:paraId="757D4EA3" w14:textId="77777777" w:rsidR="0044605E" w:rsidRDefault="0044605E" w:rsidP="00BC4AE3">
    <w:pPr>
      <w:pStyle w:val="Koptekst"/>
    </w:pPr>
  </w:p>
  <w:p w14:paraId="633EAD3D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2D201D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FC065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84C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DA5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BC9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545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DC6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2ECE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728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4C6DA2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9CE3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2606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6E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2F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3AC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61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8A40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16E4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52212">
    <w:abstractNumId w:val="10"/>
  </w:num>
  <w:num w:numId="2" w16cid:durableId="162820309">
    <w:abstractNumId w:val="7"/>
  </w:num>
  <w:num w:numId="3" w16cid:durableId="1097598484">
    <w:abstractNumId w:val="6"/>
  </w:num>
  <w:num w:numId="4" w16cid:durableId="1200432236">
    <w:abstractNumId w:val="5"/>
  </w:num>
  <w:num w:numId="5" w16cid:durableId="2105571543">
    <w:abstractNumId w:val="4"/>
  </w:num>
  <w:num w:numId="6" w16cid:durableId="243345045">
    <w:abstractNumId w:val="8"/>
  </w:num>
  <w:num w:numId="7" w16cid:durableId="1035157581">
    <w:abstractNumId w:val="3"/>
  </w:num>
  <w:num w:numId="8" w16cid:durableId="110131475">
    <w:abstractNumId w:val="2"/>
  </w:num>
  <w:num w:numId="9" w16cid:durableId="1823739915">
    <w:abstractNumId w:val="1"/>
  </w:num>
  <w:num w:numId="10" w16cid:durableId="325669751">
    <w:abstractNumId w:val="0"/>
  </w:num>
  <w:num w:numId="11" w16cid:durableId="1332872085">
    <w:abstractNumId w:val="9"/>
  </w:num>
  <w:num w:numId="12" w16cid:durableId="1295868452">
    <w:abstractNumId w:val="11"/>
  </w:num>
  <w:num w:numId="13" w16cid:durableId="585504277">
    <w:abstractNumId w:val="13"/>
  </w:num>
  <w:num w:numId="14" w16cid:durableId="73022656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116C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1FF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25EE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145B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03D2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06BF8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5635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64A2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5240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0B2C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0FE3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4D3"/>
    <w:rsid w:val="00CF053F"/>
    <w:rsid w:val="00CF1A17"/>
    <w:rsid w:val="00D0140D"/>
    <w:rsid w:val="00D01C92"/>
    <w:rsid w:val="00D030AB"/>
    <w:rsid w:val="00D037A9"/>
    <w:rsid w:val="00D05602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677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26C71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E5393"/>
  <w15:docId w15:val="{2AF7797F-D50A-40FD-B89A-E0AB48D3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E64A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05602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jksoverheid.nl/documenten/woo-besluiten/2025/11/06/besluiten-op-woo-verzoeken-over-digitaal-beschikbaar-stellen-ca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2025-11-06T09:33:00.0000000Z</dcterms:created>
  <dcterms:modified xsi:type="dcterms:W3CDTF">2025-11-06T09:33:00.0000000Z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O201DOE</vt:lpwstr>
  </property>
  <property fmtid="{D5CDD505-2E9C-101B-9397-08002B2CF9AE}" pid="3" name="Author">
    <vt:lpwstr>O201DOE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Publicatie n.a.v. drie Woo - verzoeken betreffende het CABR</vt:lpwstr>
  </property>
  <property fmtid="{D5CDD505-2E9C-101B-9397-08002B2CF9AE}" pid="9" name="ocw_directie">
    <vt:lpwstr>WJZ/OO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O201DOE</vt:lpwstr>
  </property>
</Properties>
</file>