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04ED" w:rsidP="007426AA" w:rsidRDefault="006404ED" w14:paraId="1CB58E4D" w14:textId="45A8614E">
      <w:pPr>
        <w:rPr>
          <w:szCs w:val="18"/>
        </w:rPr>
      </w:pPr>
      <w:r>
        <w:rPr>
          <w:szCs w:val="18"/>
        </w:rPr>
        <w:t>Geachte Voorzitter,</w:t>
      </w:r>
    </w:p>
    <w:p w:rsidR="006404ED" w:rsidP="007426AA" w:rsidRDefault="006404ED" w14:paraId="3E0C82FE" w14:textId="77777777">
      <w:pPr>
        <w:rPr>
          <w:szCs w:val="18"/>
        </w:rPr>
      </w:pPr>
    </w:p>
    <w:p w:rsidRPr="007426AA" w:rsidR="00340ECA" w:rsidP="007426AA" w:rsidRDefault="006404ED" w14:paraId="16AA2994" w14:textId="11762DD3">
      <w:pPr>
        <w:rPr>
          <w:szCs w:val="18"/>
        </w:rPr>
      </w:pPr>
      <w:r>
        <w:rPr>
          <w:szCs w:val="18"/>
        </w:rPr>
        <w:t>Hierbij deel ik u mede dat de beantwoording van de vragen van het lid Flach (SGP) over Natuurdoelen</w:t>
      </w:r>
      <w:r w:rsidR="00AE4DC1">
        <w:rPr>
          <w:szCs w:val="18"/>
        </w:rPr>
        <w:t xml:space="preserve"> voor de</w:t>
      </w:r>
      <w:r>
        <w:rPr>
          <w:szCs w:val="18"/>
        </w:rPr>
        <w:t xml:space="preserve"> Westerschelde niet binnen de gestelde termijn van drie weken kunnen worden beantwoord, in verband met de benodigde afstemming.</w:t>
      </w:r>
    </w:p>
    <w:p w:rsidR="001536B3" w:rsidP="00810C93" w:rsidRDefault="001536B3" w14:paraId="4E2F5262" w14:textId="5E8EB915"/>
    <w:p w:rsidR="009850B1" w:rsidP="007F510A" w:rsidRDefault="006404ED" w14:paraId="0CA156A8" w14:textId="78E83FAF">
      <w:r>
        <w:t>Ik zal u de beantwoording zo spoedig mogelijk doen toekomen.</w:t>
      </w:r>
    </w:p>
    <w:p w:rsidR="00727111" w:rsidP="007F510A" w:rsidRDefault="00727111" w14:paraId="7B40715E" w14:textId="77777777"/>
    <w:p w:rsidRPr="00727111" w:rsidR="00727111" w:rsidP="007F510A" w:rsidRDefault="00727111" w14:paraId="37F01ACE" w14:textId="77777777"/>
    <w:p w:rsidR="00426BC7" w:rsidP="007F510A" w:rsidRDefault="00426BC7" w14:paraId="2486172B" w14:textId="77777777">
      <w:pPr>
        <w:rPr>
          <w:szCs w:val="18"/>
        </w:rPr>
      </w:pPr>
    </w:p>
    <w:p w:rsidR="00426BC7" w:rsidP="009850B1" w:rsidRDefault="00426BC7" w14:paraId="47337F92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6C6F23" w14:paraId="1DB1F1A9" w14:textId="77777777">
      <w:pPr>
        <w:rPr>
          <w:szCs w:val="18"/>
        </w:rPr>
      </w:pPr>
      <w:r>
        <w:t>Jean Rummenie</w:t>
      </w:r>
    </w:p>
    <w:p w:rsidRPr="00426BC7" w:rsidR="00426BC7" w:rsidP="00524FB4" w:rsidRDefault="006C6F23" w14:paraId="4E90B044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144B73" w:rsidP="00810C93" w:rsidRDefault="00144B73" w14:paraId="1FC712AC" w14:textId="77777777"/>
    <w:p w:rsidRPr="00144B73" w:rsidR="00144B73" w:rsidP="00810C93" w:rsidRDefault="00144B73" w14:paraId="33240E87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8222" w14:textId="77777777" w:rsidR="00B55C86" w:rsidRDefault="00B55C86">
      <w:r>
        <w:separator/>
      </w:r>
    </w:p>
    <w:p w14:paraId="646D4C2F" w14:textId="77777777" w:rsidR="00B55C86" w:rsidRDefault="00B55C86"/>
  </w:endnote>
  <w:endnote w:type="continuationSeparator" w:id="0">
    <w:p w14:paraId="2633CB67" w14:textId="77777777" w:rsidR="00B55C86" w:rsidRDefault="00B55C86">
      <w:r>
        <w:continuationSeparator/>
      </w:r>
    </w:p>
    <w:p w14:paraId="2C0EFAEC" w14:textId="77777777" w:rsidR="00B55C86" w:rsidRDefault="00B55C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14D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B1E72" w14:paraId="5949F10D" w14:textId="77777777" w:rsidTr="00CA6A25">
      <w:trPr>
        <w:trHeight w:hRule="exact" w:val="240"/>
      </w:trPr>
      <w:tc>
        <w:tcPr>
          <w:tcW w:w="7601" w:type="dxa"/>
        </w:tcPr>
        <w:p w14:paraId="41CA7A0F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FB97854" w14:textId="77777777" w:rsidR="00527BD4" w:rsidRPr="00645414" w:rsidRDefault="006C6F2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04B164F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B1E72" w14:paraId="78BBB3F2" w14:textId="77777777" w:rsidTr="00CA6A25">
      <w:trPr>
        <w:trHeight w:hRule="exact" w:val="240"/>
      </w:trPr>
      <w:tc>
        <w:tcPr>
          <w:tcW w:w="7601" w:type="dxa"/>
        </w:tcPr>
        <w:p w14:paraId="03D1DC0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4F22680" w14:textId="694DFB74" w:rsidR="00527BD4" w:rsidRPr="00ED539E" w:rsidRDefault="006C6F2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 w:rsidR="0097495F">
            <w:t>1</w:t>
          </w:r>
          <w:r w:rsidR="00A957CA">
            <w:fldChar w:fldCharType="end"/>
          </w:r>
        </w:p>
      </w:tc>
    </w:tr>
  </w:tbl>
  <w:p w14:paraId="53F334A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437367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20AE" w14:textId="77777777" w:rsidR="00B55C86" w:rsidRDefault="00B55C86">
      <w:r>
        <w:separator/>
      </w:r>
    </w:p>
    <w:p w14:paraId="20BF8449" w14:textId="77777777" w:rsidR="00B55C86" w:rsidRDefault="00B55C86"/>
  </w:footnote>
  <w:footnote w:type="continuationSeparator" w:id="0">
    <w:p w14:paraId="0EE17FE0" w14:textId="77777777" w:rsidR="00B55C86" w:rsidRDefault="00B55C86">
      <w:r>
        <w:continuationSeparator/>
      </w:r>
    </w:p>
    <w:p w14:paraId="7BF37D21" w14:textId="77777777" w:rsidR="00B55C86" w:rsidRDefault="00B55C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B1E72" w14:paraId="68D611DC" w14:textId="77777777" w:rsidTr="00A50CF6">
      <w:tc>
        <w:tcPr>
          <w:tcW w:w="2156" w:type="dxa"/>
        </w:tcPr>
        <w:p w14:paraId="53972793" w14:textId="77777777" w:rsidR="00527BD4" w:rsidRPr="005819CE" w:rsidRDefault="006C6F2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Grote Wateren en Wadden</w:t>
          </w:r>
        </w:p>
      </w:tc>
    </w:tr>
    <w:tr w:rsidR="00EB1E72" w14:paraId="53D0F55A" w14:textId="77777777" w:rsidTr="00A50CF6">
      <w:trPr>
        <w:trHeight w:hRule="exact" w:val="200"/>
      </w:trPr>
      <w:tc>
        <w:tcPr>
          <w:tcW w:w="2156" w:type="dxa"/>
        </w:tcPr>
        <w:p w14:paraId="77780E7E" w14:textId="77777777" w:rsidR="00527BD4" w:rsidRPr="005819CE" w:rsidRDefault="00527BD4" w:rsidP="00A50CF6"/>
      </w:tc>
    </w:tr>
    <w:tr w:rsidR="00EB1E72" w14:paraId="629C6C62" w14:textId="77777777" w:rsidTr="00502512">
      <w:trPr>
        <w:trHeight w:hRule="exact" w:val="774"/>
      </w:trPr>
      <w:tc>
        <w:tcPr>
          <w:tcW w:w="2156" w:type="dxa"/>
        </w:tcPr>
        <w:p w14:paraId="12616806" w14:textId="77777777" w:rsidR="00527BD4" w:rsidRDefault="006C6F23" w:rsidP="003A5290">
          <w:pPr>
            <w:pStyle w:val="Huisstijl-Kopje"/>
          </w:pPr>
          <w:r>
            <w:t>Ons kenmerk</w:t>
          </w:r>
        </w:p>
        <w:p w14:paraId="3DE057FD" w14:textId="77777777" w:rsidR="00527BD4" w:rsidRPr="005819CE" w:rsidRDefault="006C6F23" w:rsidP="001E6117">
          <w:pPr>
            <w:pStyle w:val="Huisstijl-Kopje"/>
          </w:pPr>
          <w:r>
            <w:rPr>
              <w:b w:val="0"/>
            </w:rPr>
            <w:t>DGNV-GWW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102189902</w:t>
          </w:r>
        </w:p>
      </w:tc>
    </w:tr>
  </w:tbl>
  <w:p w14:paraId="25F6E5E3" w14:textId="77777777" w:rsidR="00527BD4" w:rsidRDefault="00527BD4" w:rsidP="008C356D"/>
  <w:p w14:paraId="0BDDF9BA" w14:textId="77777777" w:rsidR="00527BD4" w:rsidRPr="00740712" w:rsidRDefault="00527BD4" w:rsidP="008C356D"/>
  <w:p w14:paraId="5DC21A4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A76069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CE83DBB" w14:textId="77777777" w:rsidR="00527BD4" w:rsidRDefault="00527BD4" w:rsidP="004F44C2"/>
  <w:p w14:paraId="1494E51C" w14:textId="77777777" w:rsidR="00527BD4" w:rsidRPr="00740712" w:rsidRDefault="00527BD4" w:rsidP="004F44C2"/>
  <w:p w14:paraId="2F26232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B1E72" w14:paraId="39A73D59" w14:textId="77777777" w:rsidTr="00751A6A">
      <w:trPr>
        <w:trHeight w:val="2636"/>
      </w:trPr>
      <w:tc>
        <w:tcPr>
          <w:tcW w:w="737" w:type="dxa"/>
        </w:tcPr>
        <w:p w14:paraId="10720E5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29C1A3D" w14:textId="77777777" w:rsidR="00527BD4" w:rsidRDefault="006C6F23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EBDA1B3" wp14:editId="1BF0F738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E9591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60BF5C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B1E72" w14:paraId="13B73083" w14:textId="77777777" w:rsidTr="00A50CF6">
      <w:tc>
        <w:tcPr>
          <w:tcW w:w="2160" w:type="dxa"/>
        </w:tcPr>
        <w:p w14:paraId="63E11AD3" w14:textId="77777777" w:rsidR="00527BD4" w:rsidRPr="005819CE" w:rsidRDefault="006C6F2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Grote Wateren en Wadden</w:t>
          </w:r>
        </w:p>
        <w:p w14:paraId="4DCF05B1" w14:textId="77777777" w:rsidR="00527BD4" w:rsidRPr="00BE5ED9" w:rsidRDefault="006C6F2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A1A2681" w14:textId="77777777" w:rsidR="00EF495B" w:rsidRDefault="006C6F2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843D61C" w14:textId="77777777" w:rsidR="00556BEE" w:rsidRPr="005B3814" w:rsidRDefault="006C6F2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2C7528F" w14:textId="528B1DDF" w:rsidR="00527BD4" w:rsidRPr="00727111" w:rsidRDefault="006C6F2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EB1E72" w14:paraId="4D2F3DA6" w14:textId="77777777" w:rsidTr="00A50CF6">
      <w:trPr>
        <w:trHeight w:hRule="exact" w:val="200"/>
      </w:trPr>
      <w:tc>
        <w:tcPr>
          <w:tcW w:w="2160" w:type="dxa"/>
        </w:tcPr>
        <w:p w14:paraId="75CCCF07" w14:textId="77777777" w:rsidR="00527BD4" w:rsidRPr="005819CE" w:rsidRDefault="00527BD4" w:rsidP="00A50CF6"/>
      </w:tc>
    </w:tr>
    <w:tr w:rsidR="00EB1E72" w14:paraId="7F5A2F87" w14:textId="77777777" w:rsidTr="00A50CF6">
      <w:tc>
        <w:tcPr>
          <w:tcW w:w="2160" w:type="dxa"/>
        </w:tcPr>
        <w:p w14:paraId="285CD7C2" w14:textId="77777777" w:rsidR="000C0163" w:rsidRPr="005819CE" w:rsidRDefault="006C6F2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D97B07B" w14:textId="33A52A2E" w:rsidR="00527BD4" w:rsidRPr="005819CE" w:rsidRDefault="006C6F23" w:rsidP="00727111">
          <w:pPr>
            <w:pStyle w:val="Huisstijl-Gegeven"/>
          </w:pPr>
          <w:r>
            <w:t>DGNV-GWW /</w:t>
          </w:r>
          <w:r w:rsidR="00486354">
            <w:t xml:space="preserve"> </w:t>
          </w:r>
          <w:r>
            <w:t>102189902</w:t>
          </w:r>
        </w:p>
      </w:tc>
    </w:tr>
  </w:tbl>
  <w:p w14:paraId="41DE4DD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B1E72" w14:paraId="21CB2DA1" w14:textId="77777777" w:rsidTr="009E2051">
      <w:trPr>
        <w:trHeight w:val="400"/>
      </w:trPr>
      <w:tc>
        <w:tcPr>
          <w:tcW w:w="7520" w:type="dxa"/>
          <w:gridSpan w:val="2"/>
        </w:tcPr>
        <w:p w14:paraId="085E395C" w14:textId="77777777" w:rsidR="00527BD4" w:rsidRPr="00BC3B53" w:rsidRDefault="006C6F23" w:rsidP="00A50CF6">
          <w:pPr>
            <w:pStyle w:val="Huisstijl-Retouradres"/>
          </w:pPr>
          <w:r>
            <w:t>&gt; Retouradres Postbus 20401 2500 EC  Den Haag</w:t>
          </w:r>
        </w:p>
      </w:tc>
    </w:tr>
    <w:tr w:rsidR="00EB1E72" w14:paraId="0D21F4B2" w14:textId="77777777" w:rsidTr="009E2051">
      <w:tc>
        <w:tcPr>
          <w:tcW w:w="7520" w:type="dxa"/>
          <w:gridSpan w:val="2"/>
        </w:tcPr>
        <w:p w14:paraId="0AA23D9A" w14:textId="77777777" w:rsidR="00527BD4" w:rsidRPr="00983E8F" w:rsidRDefault="00527BD4" w:rsidP="00A50CF6">
          <w:pPr>
            <w:pStyle w:val="Huisstijl-Rubricering"/>
          </w:pPr>
        </w:p>
      </w:tc>
    </w:tr>
    <w:tr w:rsidR="00EB1E72" w14:paraId="6683BEA7" w14:textId="77777777" w:rsidTr="009E2051">
      <w:trPr>
        <w:trHeight w:hRule="exact" w:val="2440"/>
      </w:trPr>
      <w:tc>
        <w:tcPr>
          <w:tcW w:w="7520" w:type="dxa"/>
          <w:gridSpan w:val="2"/>
        </w:tcPr>
        <w:p w14:paraId="6AB50988" w14:textId="77777777" w:rsidR="00527BD4" w:rsidRDefault="006C6F23" w:rsidP="00A50CF6">
          <w:pPr>
            <w:pStyle w:val="Huisstijl-NAW"/>
          </w:pPr>
          <w:r>
            <w:t>De Voorzitter van de Tweede Kamer</w:t>
          </w:r>
        </w:p>
        <w:p w14:paraId="3E3BA170" w14:textId="77777777" w:rsidR="00EB1E72" w:rsidRDefault="006C6F23">
          <w:pPr>
            <w:pStyle w:val="Huisstijl-NAW"/>
          </w:pPr>
          <w:r>
            <w:t>der Staten-Generaal</w:t>
          </w:r>
        </w:p>
        <w:p w14:paraId="10AD2945" w14:textId="77777777" w:rsidR="00EB1E72" w:rsidRDefault="006C6F23">
          <w:pPr>
            <w:pStyle w:val="Huisstijl-NAW"/>
          </w:pPr>
          <w:r>
            <w:t>Prinses Irenestraat 6</w:t>
          </w:r>
        </w:p>
        <w:p w14:paraId="5E14FEE7" w14:textId="18ECDA8D" w:rsidR="00EB1E72" w:rsidRDefault="006C6F23">
          <w:pPr>
            <w:pStyle w:val="Huisstijl-NAW"/>
          </w:pPr>
          <w:r>
            <w:t xml:space="preserve">2595 BD </w:t>
          </w:r>
          <w:r w:rsidR="00727111">
            <w:t xml:space="preserve"> </w:t>
          </w:r>
          <w:r>
            <w:t>DEN HAAG</w:t>
          </w:r>
          <w:r w:rsidR="00486354">
            <w:t xml:space="preserve"> </w:t>
          </w:r>
        </w:p>
      </w:tc>
    </w:tr>
    <w:tr w:rsidR="00EB1E72" w14:paraId="1F67BAE2" w14:textId="77777777" w:rsidTr="009E2051">
      <w:trPr>
        <w:trHeight w:hRule="exact" w:val="400"/>
      </w:trPr>
      <w:tc>
        <w:tcPr>
          <w:tcW w:w="7520" w:type="dxa"/>
          <w:gridSpan w:val="2"/>
        </w:tcPr>
        <w:p w14:paraId="67360B9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B1E72" w14:paraId="25543C7C" w14:textId="77777777" w:rsidTr="009E2051">
      <w:trPr>
        <w:trHeight w:val="240"/>
      </w:trPr>
      <w:tc>
        <w:tcPr>
          <w:tcW w:w="900" w:type="dxa"/>
        </w:tcPr>
        <w:p w14:paraId="697942D2" w14:textId="77777777" w:rsidR="00527BD4" w:rsidRPr="007709EF" w:rsidRDefault="006C6F2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6C056082" w14:textId="09408A05" w:rsidR="00527BD4" w:rsidRPr="007709EF" w:rsidRDefault="00F30A2E" w:rsidP="00A50CF6">
          <w:r>
            <w:t>6 november 2025</w:t>
          </w:r>
        </w:p>
      </w:tc>
    </w:tr>
    <w:tr w:rsidR="00EB1E72" w14:paraId="065A64CB" w14:textId="77777777" w:rsidTr="009E2051">
      <w:trPr>
        <w:trHeight w:val="240"/>
      </w:trPr>
      <w:tc>
        <w:tcPr>
          <w:tcW w:w="900" w:type="dxa"/>
        </w:tcPr>
        <w:p w14:paraId="2BA13232" w14:textId="77777777" w:rsidR="00527BD4" w:rsidRPr="007709EF" w:rsidRDefault="006C6F2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620F7723" w14:textId="2DD32062" w:rsidR="00527BD4" w:rsidRPr="007709EF" w:rsidRDefault="006C6F23" w:rsidP="00A50CF6">
          <w:r>
            <w:t xml:space="preserve">Uitstel beantwoording Kamervragen Natuurdoelen </w:t>
          </w:r>
          <w:r w:rsidR="00AE4DC1">
            <w:t xml:space="preserve">voor de </w:t>
          </w:r>
          <w:r>
            <w:t>Westerschelde</w:t>
          </w:r>
        </w:p>
      </w:tc>
    </w:tr>
  </w:tbl>
  <w:p w14:paraId="54D9628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10C8FE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E34D8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64D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6C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A63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66D1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204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B6B4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CA3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8465C0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2663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6090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1CA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D23D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AEEC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044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92BE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762C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0975526">
    <w:abstractNumId w:val="10"/>
  </w:num>
  <w:num w:numId="2" w16cid:durableId="1245601580">
    <w:abstractNumId w:val="7"/>
  </w:num>
  <w:num w:numId="3" w16cid:durableId="419134012">
    <w:abstractNumId w:val="6"/>
  </w:num>
  <w:num w:numId="4" w16cid:durableId="658577340">
    <w:abstractNumId w:val="5"/>
  </w:num>
  <w:num w:numId="5" w16cid:durableId="500580789">
    <w:abstractNumId w:val="4"/>
  </w:num>
  <w:num w:numId="6" w16cid:durableId="2036421135">
    <w:abstractNumId w:val="8"/>
  </w:num>
  <w:num w:numId="7" w16cid:durableId="1562475001">
    <w:abstractNumId w:val="3"/>
  </w:num>
  <w:num w:numId="8" w16cid:durableId="1879463158">
    <w:abstractNumId w:val="2"/>
  </w:num>
  <w:num w:numId="9" w16cid:durableId="1886211369">
    <w:abstractNumId w:val="1"/>
  </w:num>
  <w:num w:numId="10" w16cid:durableId="680132991">
    <w:abstractNumId w:val="0"/>
  </w:num>
  <w:num w:numId="11" w16cid:durableId="570963102">
    <w:abstractNumId w:val="9"/>
  </w:num>
  <w:num w:numId="12" w16cid:durableId="1453750000">
    <w:abstractNumId w:val="11"/>
  </w:num>
  <w:num w:numId="13" w16cid:durableId="1836337739">
    <w:abstractNumId w:val="13"/>
  </w:num>
  <w:num w:numId="14" w16cid:durableId="181155616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B7367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3F58D9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4101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9D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04ED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C6F23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27111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356F1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495F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1770C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BCC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E013D"/>
    <w:rsid w:val="00AE11B7"/>
    <w:rsid w:val="00AE4DC1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C86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0702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B1E72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0A2E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17FD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9B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347</ap:Characters>
  <ap:DocSecurity>0</ap:DocSecurity>
  <ap:Lines>2</ap:Lines>
  <ap:Paragraphs>1</ap:Paragraphs>
  <ap:ScaleCrop>false</ap:ScaleCrop>
  <ap:LinksUpToDate>false</ap:LinksUpToDate>
  <ap:CharactersWithSpaces>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2025-11-06T11:48:00.0000000Z</dcterms:created>
  <dcterms:modified xsi:type="dcterms:W3CDTF">2025-11-06T11:49:00.0000000Z</dcterms:modified>
  <dc:description>------------------------</dc:description>
  <dc:subject/>
  <keywords/>
  <version/>
  <category/>
</coreProperties>
</file>