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A" w:rsidP="00810C93" w:rsidRDefault="00417176" w14:paraId="14699037" w14:textId="77777777">
      <w:r>
        <w:t>Geachte Voorzitter,</w:t>
      </w:r>
    </w:p>
    <w:p w:rsidR="00D15779" w:rsidP="00810C93" w:rsidRDefault="00D15779" w14:paraId="30CE4847" w14:textId="77777777"/>
    <w:p w:rsidR="00D15779" w:rsidP="00810C93" w:rsidRDefault="00894015" w14:paraId="406BF6CA" w14:textId="2C14D1C8">
      <w:r w:rsidRPr="00894015">
        <w:t xml:space="preserve">Hierbij laat ik u weten dat de beantwoording van de schriftelijke vragen die zijn gesteld door de leden </w:t>
      </w:r>
      <w:proofErr w:type="spellStart"/>
      <w:r w:rsidRPr="00894015">
        <w:t>Kathmann</w:t>
      </w:r>
      <w:proofErr w:type="spellEnd"/>
      <w:r w:rsidRPr="00894015">
        <w:t xml:space="preserve"> en Nordkamp (GL/PvdA) over ‘het behouden van de 2 GHz-radiofrequentie voor maatschappelijke en strategische doelen’ (kenmerk 2025Z19066; ingezonden 17 oktober 2025)</w:t>
      </w:r>
      <w:r w:rsidR="00A3019C">
        <w:rPr>
          <w:rStyle w:val="Voetnootmarkering"/>
        </w:rPr>
        <w:footnoteReference w:id="1"/>
      </w:r>
      <w:r w:rsidRPr="00894015">
        <w:t xml:space="preserve"> niet binnen de gebruikelijke termijn naar uw Kamer kunnen worden gezonden vanwege de benodigde interdepartementale afstemming.</w:t>
      </w:r>
    </w:p>
    <w:p w:rsidR="001A6AF9" w:rsidP="001A6AF9" w:rsidRDefault="001A6AF9" w14:paraId="5A9C4C91" w14:textId="77777777">
      <w:pPr>
        <w:rPr>
          <w:rFonts w:asciiTheme="minorHAnsi" w:hAnsiTheme="minorHAnsi"/>
          <w:sz w:val="22"/>
          <w:szCs w:val="18"/>
        </w:rPr>
      </w:pPr>
    </w:p>
    <w:p w:rsidR="00591E4A" w:rsidP="007F510A" w:rsidRDefault="00591E4A" w14:paraId="39322AF9" w14:textId="36E03B76"/>
    <w:p w:rsidRPr="005C65B5" w:rsidR="006001CF" w:rsidP="007F510A" w:rsidRDefault="006001CF" w14:paraId="48173EA4" w14:textId="77777777"/>
    <w:p w:rsidRPr="005C65B5" w:rsidR="00C90702" w:rsidP="007F510A" w:rsidRDefault="00C90702" w14:paraId="54A75332" w14:textId="77777777"/>
    <w:p w:rsidRPr="005C65B5" w:rsidR="00C90702" w:rsidP="007F510A" w:rsidRDefault="00C90702" w14:paraId="322F7C9B" w14:textId="77777777"/>
    <w:p w:rsidRPr="00591E4A" w:rsidR="00C90702" w:rsidP="007F510A" w:rsidRDefault="00417176" w14:paraId="62CC1F2C" w14:textId="77777777">
      <w:pPr>
        <w:rPr>
          <w:szCs w:val="18"/>
        </w:rPr>
      </w:pPr>
      <w:r>
        <w:rPr>
          <w:szCs w:val="18"/>
        </w:rPr>
        <w:t>Vincent Karremans</w:t>
      </w:r>
    </w:p>
    <w:p w:rsidRPr="00012B4F" w:rsidR="004E505E" w:rsidP="00524FB4" w:rsidRDefault="00417176" w14:paraId="4BD4C528" w14:textId="77777777">
      <w:r w:rsidRPr="005C65B5">
        <w:t>Minister van Economische Zaken</w:t>
      </w:r>
    </w:p>
    <w:sectPr w:rsidRPr="00012B4F" w:rsidR="004E505E" w:rsidSect="00D604B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24C7" w14:textId="77777777" w:rsidR="00FE00A3" w:rsidRDefault="00FE00A3">
      <w:r>
        <w:separator/>
      </w:r>
    </w:p>
    <w:p w14:paraId="2969A097" w14:textId="77777777" w:rsidR="00FE00A3" w:rsidRDefault="00FE00A3"/>
  </w:endnote>
  <w:endnote w:type="continuationSeparator" w:id="0">
    <w:p w14:paraId="16475D9A" w14:textId="77777777" w:rsidR="00FE00A3" w:rsidRDefault="00FE00A3">
      <w:r>
        <w:continuationSeparator/>
      </w:r>
    </w:p>
    <w:p w14:paraId="4ADEA6E6" w14:textId="77777777" w:rsidR="00FE00A3" w:rsidRDefault="00FE00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8513" w14:textId="77777777" w:rsidR="005C2538" w:rsidRDefault="004171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2508C2" wp14:editId="6FCDEBD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182878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1B0E8" w14:textId="77777777" w:rsidR="005C2538" w:rsidRPr="005C2538" w:rsidRDefault="00417176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2508C2" id="_x0000_t202" coordsize="21600,21600" o:spt="202" path="m,l,21600r21600,l21600,xe">
              <v:stroke joinstyle="miter"/>
              <v:path gradientshapeok="t" o:connecttype="rect"/>
            </v:shapetype>
            <v:shape id="Tekstvak 182878" o:spid="_x0000_s1026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D11B0E8" w14:textId="77777777" w:rsidR="005C2538" w:rsidRPr="005C2538" w:rsidRDefault="00417176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F402" w14:textId="77777777" w:rsidR="00527BD4" w:rsidRPr="00BC3B53" w:rsidRDefault="00417176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DD907D" wp14:editId="53FCEF2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vak 18292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82E581" w14:textId="77777777" w:rsidR="005C2538" w:rsidRPr="005C2538" w:rsidRDefault="00417176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D907D" id="_x0000_t202" coordsize="21600,21600" o:spt="202" path="m,l,21600r21600,l21600,xe">
              <v:stroke joinstyle="miter"/>
              <v:path gradientshapeok="t" o:connecttype="rect"/>
            </v:shapetype>
            <v:shape id="Tekstvak 182921" o:spid="_x0000_s1027" type="#_x0000_t202" alt="Intern gebruik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C82E581" w14:textId="77777777" w:rsidR="005C2538" w:rsidRPr="005C2538" w:rsidRDefault="00417176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F40E7B" w14:paraId="7B6BE9D4" w14:textId="77777777" w:rsidTr="006D1737">
      <w:trPr>
        <w:trHeight w:hRule="exact" w:val="240"/>
      </w:trPr>
      <w:tc>
        <w:tcPr>
          <w:tcW w:w="7601" w:type="dxa"/>
        </w:tcPr>
        <w:p w14:paraId="3BC9C52C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469DF7A9" w14:textId="77777777" w:rsidR="006D1737" w:rsidRPr="00645414" w:rsidRDefault="00417176" w:rsidP="006D1737">
          <w:pPr>
            <w:pStyle w:val="Huisstijl-Paginanummering"/>
          </w:pPr>
          <w:r>
            <w:t xml:space="preserve">Pagina </w:t>
          </w:r>
          <w:r w:rsidR="001A6AF9" w:rsidRPr="00645414">
            <w:fldChar w:fldCharType="begin"/>
          </w:r>
          <w:r w:rsidR="001A6AF9" w:rsidRPr="00645414">
            <w:instrText xml:space="preserve"> PAGE   \* MERGEFORMAT </w:instrText>
          </w:r>
          <w:r w:rsidR="001A6AF9" w:rsidRPr="00645414">
            <w:fldChar w:fldCharType="separate"/>
          </w:r>
          <w:r w:rsidR="001A6AF9">
            <w:t>2</w:t>
          </w:r>
          <w:r w:rsidR="001A6AF9"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 w:rsidR="00D72F45">
            <w:t>2</w:t>
          </w:r>
          <w:r w:rsidR="00D72F45">
            <w:fldChar w:fldCharType="end"/>
          </w:r>
          <w:r w:rsidRPr="00ED539E">
            <w:t xml:space="preserve"> </w:t>
          </w:r>
        </w:p>
      </w:tc>
      <w:tc>
        <w:tcPr>
          <w:tcW w:w="2156" w:type="dxa"/>
        </w:tcPr>
        <w:p w14:paraId="3532DD98" w14:textId="77777777" w:rsidR="006D1737" w:rsidRPr="00645414" w:rsidRDefault="00417176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75F6738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40E7B" w14:paraId="0107CF32" w14:textId="77777777" w:rsidTr="00CA6A25">
      <w:trPr>
        <w:trHeight w:hRule="exact" w:val="240"/>
      </w:trPr>
      <w:tc>
        <w:tcPr>
          <w:tcW w:w="7601" w:type="dxa"/>
        </w:tcPr>
        <w:p w14:paraId="71EC550E" w14:textId="77777777" w:rsidR="00527BD4" w:rsidRDefault="00417176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3451109E" wp14:editId="24F744A8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3" name="Tekstvak 182835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CDB3AE" w14:textId="469C0B47" w:rsidR="005C2538" w:rsidRPr="005C2538" w:rsidRDefault="005C2538" w:rsidP="005C2538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451109E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82835" o:spid="_x0000_s1028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textbox style="mso-fit-shape-to-text:t" inset="20pt,0,0,15pt">
                      <w:txbxContent>
                        <w:p w14:paraId="5FCDB3AE" w14:textId="469C0B47" w:rsidR="005C2538" w:rsidRPr="005C2538" w:rsidRDefault="005C2538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1287DBCC" w14:textId="69079113" w:rsidR="00527BD4" w:rsidRPr="00ED539E" w:rsidRDefault="00417176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 w:rsidR="00AC1190">
            <w:t>1</w:t>
          </w:r>
          <w:r w:rsidR="00D72F45">
            <w:fldChar w:fldCharType="end"/>
          </w:r>
        </w:p>
      </w:tc>
    </w:tr>
  </w:tbl>
  <w:p w14:paraId="23A4597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3096C8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0D5A" w14:textId="77777777" w:rsidR="00FE00A3" w:rsidRDefault="00FE00A3">
      <w:r>
        <w:separator/>
      </w:r>
    </w:p>
    <w:p w14:paraId="31FDE786" w14:textId="77777777" w:rsidR="00FE00A3" w:rsidRDefault="00FE00A3"/>
  </w:footnote>
  <w:footnote w:type="continuationSeparator" w:id="0">
    <w:p w14:paraId="66D63EF9" w14:textId="77777777" w:rsidR="00FE00A3" w:rsidRDefault="00FE00A3">
      <w:r>
        <w:continuationSeparator/>
      </w:r>
    </w:p>
    <w:p w14:paraId="443AC354" w14:textId="77777777" w:rsidR="00FE00A3" w:rsidRDefault="00FE00A3"/>
  </w:footnote>
  <w:footnote w:id="1">
    <w:p w14:paraId="4A37DB80" w14:textId="77777777" w:rsidR="00A3019C" w:rsidRDefault="00A3019C" w:rsidP="00A3019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894015">
          <w:rPr>
            <w:rStyle w:val="Hyperlink"/>
          </w:rPr>
          <w:t>Het behouden van de 2GHz-radiofrequentie voor maatschappelijke en strategische doelen | Tweede Kamer der Staten-Generaal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40E7B" w14:paraId="5554AEF8" w14:textId="77777777" w:rsidTr="00A50CF6">
      <w:tc>
        <w:tcPr>
          <w:tcW w:w="2156" w:type="dxa"/>
        </w:tcPr>
        <w:p w14:paraId="1ED465DE" w14:textId="77777777" w:rsidR="00527BD4" w:rsidRPr="00624D22" w:rsidRDefault="00417176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</w:p>
      </w:tc>
    </w:tr>
    <w:tr w:rsidR="00F40E7B" w14:paraId="3E7E3A79" w14:textId="77777777" w:rsidTr="00A50CF6">
      <w:trPr>
        <w:trHeight w:hRule="exact" w:val="200"/>
      </w:trPr>
      <w:tc>
        <w:tcPr>
          <w:tcW w:w="2156" w:type="dxa"/>
        </w:tcPr>
        <w:p w14:paraId="2CC93836" w14:textId="77777777" w:rsidR="00527BD4" w:rsidRPr="005819CE" w:rsidRDefault="00527BD4" w:rsidP="00A50CF6"/>
      </w:tc>
    </w:tr>
    <w:tr w:rsidR="00F40E7B" w14:paraId="2874186C" w14:textId="77777777" w:rsidTr="00502512">
      <w:trPr>
        <w:trHeight w:hRule="exact" w:val="774"/>
      </w:trPr>
      <w:tc>
        <w:tcPr>
          <w:tcW w:w="2156" w:type="dxa"/>
        </w:tcPr>
        <w:p w14:paraId="0B95F90B" w14:textId="77777777" w:rsidR="00527BD4" w:rsidRDefault="00527BD4" w:rsidP="003A5290">
          <w:pPr>
            <w:pStyle w:val="Huisstijl-Kopje"/>
          </w:pPr>
        </w:p>
        <w:p w14:paraId="137FE09C" w14:textId="77777777" w:rsidR="00502512" w:rsidRPr="00502512" w:rsidRDefault="0041717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DGED-DE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102234675</w:t>
          </w:r>
        </w:p>
        <w:p w14:paraId="2BD86A55" w14:textId="77777777" w:rsidR="00527BD4" w:rsidRPr="005819CE" w:rsidRDefault="00527BD4" w:rsidP="00361A56">
          <w:pPr>
            <w:pStyle w:val="Huisstijl-Kopje"/>
          </w:pPr>
        </w:p>
      </w:tc>
    </w:tr>
  </w:tbl>
  <w:p w14:paraId="08D99D09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F6A25C8" w14:textId="77777777" w:rsidR="00527BD4" w:rsidRDefault="00527BD4" w:rsidP="008C356D"/>
  <w:p w14:paraId="46383662" w14:textId="77777777" w:rsidR="00527BD4" w:rsidRPr="00740712" w:rsidRDefault="00527BD4" w:rsidP="008C356D"/>
  <w:p w14:paraId="758B277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674EBB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E83F1BE" w14:textId="77777777" w:rsidR="00527BD4" w:rsidRDefault="00527BD4" w:rsidP="004F44C2"/>
  <w:p w14:paraId="26DE08A0" w14:textId="77777777" w:rsidR="00624D22" w:rsidRDefault="00624D22" w:rsidP="004F44C2"/>
  <w:p w14:paraId="2EFDACAE" w14:textId="77777777" w:rsidR="00624D22" w:rsidRDefault="00624D22" w:rsidP="004F44C2"/>
  <w:p w14:paraId="54D65EC9" w14:textId="77777777" w:rsidR="00527BD4" w:rsidRPr="00740712" w:rsidRDefault="00527BD4" w:rsidP="004F44C2"/>
  <w:p w14:paraId="3EFF1B1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40E7B" w14:paraId="5DB89A44" w14:textId="77777777" w:rsidTr="00751A6A">
      <w:trPr>
        <w:trHeight w:val="2636"/>
      </w:trPr>
      <w:tc>
        <w:tcPr>
          <w:tcW w:w="737" w:type="dxa"/>
        </w:tcPr>
        <w:p w14:paraId="229F753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A613199" w14:textId="77777777" w:rsidR="00527BD4" w:rsidRDefault="0041717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96F08DA" wp14:editId="23B365B2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02FAD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35D152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40E7B" w:rsidRPr="006001CF" w14:paraId="248CA165" w14:textId="77777777" w:rsidTr="00A50CF6">
      <w:tc>
        <w:tcPr>
          <w:tcW w:w="2160" w:type="dxa"/>
        </w:tcPr>
        <w:p w14:paraId="4500F186" w14:textId="77777777" w:rsidR="00527BD4" w:rsidRPr="00781DCA" w:rsidRDefault="00417176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Economie en Digitalisering </w:t>
          </w:r>
          <w:r w:rsidRPr="005819CE">
            <w:rPr>
              <w:b/>
            </w:rPr>
            <w:br/>
          </w:r>
          <w:r>
            <w:t>Directie Digitale Economie</w:t>
          </w:r>
        </w:p>
        <w:p w14:paraId="503E8DA7" w14:textId="77777777" w:rsidR="00527BD4" w:rsidRPr="00BE5ED9" w:rsidRDefault="0041717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ACD0FB2" w14:textId="77777777" w:rsidR="00EF495B" w:rsidRDefault="0041717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7DFD2D6" w14:textId="77777777" w:rsidR="00EF495B" w:rsidRPr="005B3814" w:rsidRDefault="0041717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400FA3C" w14:textId="17777AA3" w:rsidR="00527BD4" w:rsidRPr="006001CF" w:rsidRDefault="00417176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F40E7B" w:rsidRPr="006001CF" w14:paraId="3EDE94E2" w14:textId="77777777" w:rsidTr="006001CF">
      <w:trPr>
        <w:trHeight w:hRule="exact" w:val="80"/>
      </w:trPr>
      <w:tc>
        <w:tcPr>
          <w:tcW w:w="2160" w:type="dxa"/>
        </w:tcPr>
        <w:p w14:paraId="4218721D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F40E7B" w14:paraId="78F5EC56" w14:textId="77777777" w:rsidTr="00A50CF6">
      <w:tc>
        <w:tcPr>
          <w:tcW w:w="2160" w:type="dxa"/>
        </w:tcPr>
        <w:p w14:paraId="7C026D7A" w14:textId="77777777" w:rsidR="000C0163" w:rsidRPr="005819CE" w:rsidRDefault="00417176" w:rsidP="000C0163">
          <w:pPr>
            <w:pStyle w:val="Huisstijl-Kopje"/>
          </w:pPr>
          <w:r>
            <w:t>Ons kenmerk</w:t>
          </w:r>
        </w:p>
        <w:p w14:paraId="3F76603A" w14:textId="0C01D525" w:rsidR="006001CF" w:rsidRPr="006001CF" w:rsidRDefault="00417176" w:rsidP="006001CF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6001CF">
            <w:rPr>
              <w:sz w:val="13"/>
              <w:szCs w:val="13"/>
            </w:rPr>
            <w:t>DGED-DE</w:t>
          </w:r>
          <w:r w:rsidR="00926AE2" w:rsidRPr="006001CF">
            <w:rPr>
              <w:sz w:val="13"/>
              <w:szCs w:val="13"/>
            </w:rPr>
            <w:t xml:space="preserve"> /</w:t>
          </w:r>
          <w:r w:rsidR="006001CF">
            <w:rPr>
              <w:sz w:val="13"/>
              <w:szCs w:val="13"/>
            </w:rPr>
            <w:t xml:space="preserve"> </w:t>
          </w:r>
          <w:r w:rsidR="006001CF" w:rsidRPr="006001CF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102262323</w:t>
          </w:r>
        </w:p>
        <w:p w14:paraId="56906981" w14:textId="77777777" w:rsidR="006001CF" w:rsidRDefault="006001CF" w:rsidP="00A50CF6">
          <w:pPr>
            <w:pStyle w:val="Huisstijl-Kopje"/>
          </w:pPr>
        </w:p>
        <w:p w14:paraId="1401F547" w14:textId="1C99E26E" w:rsidR="00527BD4" w:rsidRPr="005819CE" w:rsidRDefault="00417176" w:rsidP="00A50CF6">
          <w:pPr>
            <w:pStyle w:val="Huisstijl-Kopje"/>
          </w:pPr>
          <w:r>
            <w:t>Uw kenmerk</w:t>
          </w:r>
        </w:p>
        <w:p w14:paraId="2A2B580C" w14:textId="77777777" w:rsidR="00527BD4" w:rsidRPr="005819CE" w:rsidRDefault="00417176" w:rsidP="00A50CF6">
          <w:pPr>
            <w:pStyle w:val="Huisstijl-Gegeven"/>
          </w:pPr>
          <w:r>
            <w:t>2025Z19066</w:t>
          </w:r>
        </w:p>
        <w:p w14:paraId="5BDD8120" w14:textId="65554253" w:rsidR="00527BD4" w:rsidRPr="005819CE" w:rsidRDefault="00527BD4" w:rsidP="00A50CF6">
          <w:pPr>
            <w:pStyle w:val="Huisstijl-Kopje"/>
          </w:pPr>
        </w:p>
        <w:p w14:paraId="5BAF8E60" w14:textId="77777777" w:rsidR="00527BD4" w:rsidRPr="005819CE" w:rsidRDefault="00527BD4" w:rsidP="00A50CF6">
          <w:pPr>
            <w:pStyle w:val="Huisstijl-Gegeven"/>
          </w:pPr>
        </w:p>
      </w:tc>
    </w:tr>
  </w:tbl>
  <w:p w14:paraId="0D789BE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F40E7B" w14:paraId="68617685" w14:textId="77777777" w:rsidTr="00C37826">
      <w:trPr>
        <w:trHeight w:val="400"/>
      </w:trPr>
      <w:tc>
        <w:tcPr>
          <w:tcW w:w="7371" w:type="dxa"/>
          <w:gridSpan w:val="2"/>
        </w:tcPr>
        <w:p w14:paraId="6702902A" w14:textId="77777777" w:rsidR="00527BD4" w:rsidRPr="00BC3B53" w:rsidRDefault="00417176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F40E7B" w14:paraId="47ADCE6D" w14:textId="77777777" w:rsidTr="00C37826">
      <w:tc>
        <w:tcPr>
          <w:tcW w:w="7371" w:type="dxa"/>
          <w:gridSpan w:val="2"/>
        </w:tcPr>
        <w:p w14:paraId="7E0CAF4B" w14:textId="77777777" w:rsidR="00527BD4" w:rsidRPr="00983E8F" w:rsidRDefault="00527BD4" w:rsidP="00A50CF6">
          <w:pPr>
            <w:pStyle w:val="Huisstijl-Rubricering"/>
          </w:pPr>
        </w:p>
      </w:tc>
    </w:tr>
    <w:tr w:rsidR="00F40E7B" w14:paraId="794828C6" w14:textId="77777777" w:rsidTr="00C37826">
      <w:trPr>
        <w:trHeight w:hRule="exact" w:val="2440"/>
      </w:trPr>
      <w:tc>
        <w:tcPr>
          <w:tcW w:w="7371" w:type="dxa"/>
          <w:gridSpan w:val="2"/>
        </w:tcPr>
        <w:p w14:paraId="71D500F0" w14:textId="77777777" w:rsidR="00527BD4" w:rsidRDefault="00417176" w:rsidP="00A50CF6">
          <w:pPr>
            <w:pStyle w:val="Huisstijl-NAW"/>
          </w:pPr>
          <w:r>
            <w:t xml:space="preserve">De Voorzitter van de Tweede Kamer </w:t>
          </w:r>
        </w:p>
        <w:p w14:paraId="1391F31F" w14:textId="77777777" w:rsidR="00D87195" w:rsidRDefault="00417176" w:rsidP="00D87195">
          <w:pPr>
            <w:pStyle w:val="Huisstijl-NAW"/>
          </w:pPr>
          <w:r>
            <w:t>der Staten-Generaal</w:t>
          </w:r>
        </w:p>
        <w:p w14:paraId="6128B085" w14:textId="77777777" w:rsidR="00EA0F13" w:rsidRDefault="00417176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108CA5C" w14:textId="77777777" w:rsidR="00985E56" w:rsidRDefault="00417176" w:rsidP="00EA0F13">
          <w:r>
            <w:rPr>
              <w:szCs w:val="18"/>
            </w:rPr>
            <w:t>2595 BD  DEN HAAG</w:t>
          </w:r>
        </w:p>
      </w:tc>
    </w:tr>
    <w:tr w:rsidR="00F40E7B" w14:paraId="25A3159A" w14:textId="77777777" w:rsidTr="00C37826">
      <w:trPr>
        <w:trHeight w:hRule="exact" w:val="400"/>
      </w:trPr>
      <w:tc>
        <w:tcPr>
          <w:tcW w:w="7371" w:type="dxa"/>
          <w:gridSpan w:val="2"/>
        </w:tcPr>
        <w:p w14:paraId="60512FC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40E7B" w14:paraId="36B51155" w14:textId="77777777" w:rsidTr="00C37826">
      <w:trPr>
        <w:trHeight w:val="240"/>
      </w:trPr>
      <w:tc>
        <w:tcPr>
          <w:tcW w:w="709" w:type="dxa"/>
        </w:tcPr>
        <w:p w14:paraId="7C8077C7" w14:textId="77777777" w:rsidR="00527BD4" w:rsidRPr="00C37826" w:rsidRDefault="0041717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67800E64" w14:textId="544451E4" w:rsidR="00527BD4" w:rsidRPr="007709EF" w:rsidRDefault="00444667" w:rsidP="00A50CF6">
          <w:r>
            <w:t>6 november 2025</w:t>
          </w:r>
        </w:p>
      </w:tc>
    </w:tr>
    <w:tr w:rsidR="00F40E7B" w14:paraId="4F83D503" w14:textId="77777777" w:rsidTr="00C37826">
      <w:trPr>
        <w:trHeight w:val="240"/>
      </w:trPr>
      <w:tc>
        <w:tcPr>
          <w:tcW w:w="709" w:type="dxa"/>
        </w:tcPr>
        <w:p w14:paraId="5B66BF25" w14:textId="77777777" w:rsidR="00527BD4" w:rsidRPr="00C37826" w:rsidRDefault="0041717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0FBFE368" w14:textId="218F0004" w:rsidR="00527BD4" w:rsidRPr="007709EF" w:rsidRDefault="00417176" w:rsidP="00A50CF6">
          <w:r>
            <w:t xml:space="preserve">Uitstel beantwoording </w:t>
          </w:r>
          <w:r w:rsidR="006001CF">
            <w:t>Kamer</w:t>
          </w:r>
          <w:r>
            <w:t>vragen over 'het behouden van de 2GHz-radiofrequentie voor maatschappelijke en strategische doelen'</w:t>
          </w:r>
        </w:p>
      </w:tc>
    </w:tr>
  </w:tbl>
  <w:p w14:paraId="0F8FB1D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3AA73A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B4E42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081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E1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60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E6A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C1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B8CF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FE69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F64544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AC8CC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D8B0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E281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AA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D6A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68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B857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E0B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D60C22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1760A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CCC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456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2EA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D6F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89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417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58E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2841813">
    <w:abstractNumId w:val="10"/>
  </w:num>
  <w:num w:numId="2" w16cid:durableId="682705459">
    <w:abstractNumId w:val="7"/>
  </w:num>
  <w:num w:numId="3" w16cid:durableId="1783525079">
    <w:abstractNumId w:val="6"/>
  </w:num>
  <w:num w:numId="4" w16cid:durableId="1089765198">
    <w:abstractNumId w:val="5"/>
  </w:num>
  <w:num w:numId="5" w16cid:durableId="318846179">
    <w:abstractNumId w:val="4"/>
  </w:num>
  <w:num w:numId="6" w16cid:durableId="1559239718">
    <w:abstractNumId w:val="8"/>
  </w:num>
  <w:num w:numId="7" w16cid:durableId="123622361">
    <w:abstractNumId w:val="3"/>
  </w:num>
  <w:num w:numId="8" w16cid:durableId="249236792">
    <w:abstractNumId w:val="2"/>
  </w:num>
  <w:num w:numId="9" w16cid:durableId="168059753">
    <w:abstractNumId w:val="1"/>
  </w:num>
  <w:num w:numId="10" w16cid:durableId="1092509162">
    <w:abstractNumId w:val="0"/>
  </w:num>
  <w:num w:numId="11" w16cid:durableId="1500584658">
    <w:abstractNumId w:val="9"/>
  </w:num>
  <w:num w:numId="12" w16cid:durableId="2030526605">
    <w:abstractNumId w:val="11"/>
  </w:num>
  <w:num w:numId="13" w16cid:durableId="430008261">
    <w:abstractNumId w:val="14"/>
  </w:num>
  <w:num w:numId="14" w16cid:durableId="1958443579">
    <w:abstractNumId w:val="12"/>
  </w:num>
  <w:num w:numId="15" w16cid:durableId="466508422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4C09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2F7C"/>
    <w:rsid w:val="00196B8B"/>
    <w:rsid w:val="001A2BEA"/>
    <w:rsid w:val="001A6AF9"/>
    <w:rsid w:val="001A6D93"/>
    <w:rsid w:val="001B7367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6CFE"/>
    <w:rsid w:val="002428E3"/>
    <w:rsid w:val="00243031"/>
    <w:rsid w:val="002570B4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E4281"/>
    <w:rsid w:val="003F07C6"/>
    <w:rsid w:val="003F1F6B"/>
    <w:rsid w:val="003F3757"/>
    <w:rsid w:val="003F38BD"/>
    <w:rsid w:val="003F44B7"/>
    <w:rsid w:val="004008E9"/>
    <w:rsid w:val="00413D48"/>
    <w:rsid w:val="00417176"/>
    <w:rsid w:val="00441AC2"/>
    <w:rsid w:val="0044249B"/>
    <w:rsid w:val="00444667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65B5"/>
    <w:rsid w:val="005C740C"/>
    <w:rsid w:val="005D32D1"/>
    <w:rsid w:val="005D625B"/>
    <w:rsid w:val="005F62D3"/>
    <w:rsid w:val="005F6D11"/>
    <w:rsid w:val="006001CF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0F19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162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7573"/>
    <w:rsid w:val="007E2B20"/>
    <w:rsid w:val="007E6975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015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3019C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1964"/>
    <w:rsid w:val="00AA7FC9"/>
    <w:rsid w:val="00AB237D"/>
    <w:rsid w:val="00AB5933"/>
    <w:rsid w:val="00AC1190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225DD"/>
    <w:rsid w:val="00C37826"/>
    <w:rsid w:val="00C4015B"/>
    <w:rsid w:val="00C40268"/>
    <w:rsid w:val="00C40C60"/>
    <w:rsid w:val="00C5258E"/>
    <w:rsid w:val="00C530C9"/>
    <w:rsid w:val="00C619A7"/>
    <w:rsid w:val="00C73D5F"/>
    <w:rsid w:val="00C82AFE"/>
    <w:rsid w:val="00C83DBC"/>
    <w:rsid w:val="00C83EAD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2F45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52EF"/>
    <w:rsid w:val="00E273C5"/>
    <w:rsid w:val="00E307D1"/>
    <w:rsid w:val="00E3731D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427"/>
    <w:rsid w:val="00F40E7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00A3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210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894015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4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weedekamer.nl/kamerstukken/kamervragen/detail?id=2025Z19066&amp;did=2025D4441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2025-11-06T15:05:00.0000000Z</dcterms:created>
  <dcterms:modified xsi:type="dcterms:W3CDTF">2025-11-06T15:05:00.0000000Z</dcterms:modified>
  <dc:description>------------------------</dc:description>
  <dc:subject/>
  <keywords/>
  <version/>
  <category/>
</coreProperties>
</file>