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7F2" w:rsidP="009A7FAC" w:rsidRDefault="008837F2" w14:paraId="24CBDA05" w14:textId="77777777">
      <w:pPr>
        <w:rPr>
          <w:szCs w:val="18"/>
        </w:rPr>
      </w:pPr>
    </w:p>
    <w:p w:rsidR="009A7FAC" w:rsidP="009A7FAC" w:rsidRDefault="00D95CAC" w14:paraId="65866759" w14:textId="1DE7CF78">
      <w:pPr>
        <w:rPr>
          <w:szCs w:val="18"/>
        </w:rPr>
      </w:pPr>
      <w:r>
        <w:rPr>
          <w:szCs w:val="18"/>
        </w:rPr>
        <w:t>Geachte Voorzitter,</w:t>
      </w:r>
    </w:p>
    <w:p w:rsidR="009A7FAC" w:rsidP="009A7FAC" w:rsidRDefault="009A7FAC" w14:paraId="46915E11" w14:textId="77777777">
      <w:pPr>
        <w:rPr>
          <w:szCs w:val="18"/>
        </w:rPr>
      </w:pPr>
    </w:p>
    <w:p w:rsidR="009A7FAC" w:rsidP="009A7FAC" w:rsidRDefault="009A7FAC" w14:paraId="4D32AF21" w14:textId="6F90A4B7">
      <w:pPr>
        <w:rPr>
          <w:szCs w:val="18"/>
        </w:rPr>
      </w:pPr>
      <w:r w:rsidRPr="009A7FAC">
        <w:rPr>
          <w:szCs w:val="18"/>
        </w:rPr>
        <w:t xml:space="preserve">Onderzoek en innovatie zijn essentieel voor het Nederlandse </w:t>
      </w:r>
      <w:r w:rsidR="00183CC1">
        <w:rPr>
          <w:szCs w:val="18"/>
        </w:rPr>
        <w:t>verdienvermogen</w:t>
      </w:r>
      <w:r w:rsidRPr="009A7FAC">
        <w:rPr>
          <w:szCs w:val="18"/>
        </w:rPr>
        <w:t xml:space="preserve"> op lange termijn. Om te zorgen dat Nederland concurrerend blijft, is het van belang dat Nederlandse bedrijven en kennisinstellingen toegang hebben tot de meest excellente kennis. Deze kennis is niet altijd aanwezig binnen de landsgrenzen en daarom is samenwerking met buitenlandse bedrijven en organisaties noodzakelijk. Om dit te stimuleren investeert Nederland in </w:t>
      </w:r>
      <w:r w:rsidR="00FB4A7D">
        <w:rPr>
          <w:szCs w:val="18"/>
        </w:rPr>
        <w:t xml:space="preserve">internationale </w:t>
      </w:r>
      <w:r w:rsidRPr="009A7FAC">
        <w:rPr>
          <w:szCs w:val="18"/>
        </w:rPr>
        <w:t xml:space="preserve">samenwerking op het gebied van onderzoek en innovatie. </w:t>
      </w:r>
    </w:p>
    <w:p w:rsidR="00E82E89" w:rsidP="009A7FAC" w:rsidRDefault="00E82E89" w14:paraId="42EF8E56" w14:textId="77777777">
      <w:pPr>
        <w:rPr>
          <w:szCs w:val="18"/>
        </w:rPr>
      </w:pPr>
    </w:p>
    <w:p w:rsidR="00B43A72" w:rsidP="00F9386A" w:rsidRDefault="00F9386A" w14:paraId="6C07D590" w14:textId="1C213B27">
      <w:pPr>
        <w:rPr>
          <w:szCs w:val="18"/>
        </w:rPr>
      </w:pPr>
      <w:bookmarkStart w:name="_Hlk212801217" w:id="0"/>
      <w:r w:rsidRPr="009A7FAC">
        <w:rPr>
          <w:szCs w:val="18"/>
        </w:rPr>
        <w:t>Instrumenten waarin Nederland de afgelopen jaren heeft geïnvesteerd om internationale innovatiesamenwerking te stimuleren zijn Eurostars</w:t>
      </w:r>
      <w:r>
        <w:rPr>
          <w:rStyle w:val="Voetnootmarkering"/>
          <w:szCs w:val="18"/>
        </w:rPr>
        <w:footnoteReference w:id="1"/>
      </w:r>
      <w:r w:rsidRPr="009A7FAC">
        <w:rPr>
          <w:szCs w:val="18"/>
        </w:rPr>
        <w:t xml:space="preserve">, </w:t>
      </w:r>
      <w:r>
        <w:rPr>
          <w:szCs w:val="18"/>
        </w:rPr>
        <w:t>Globalstars</w:t>
      </w:r>
      <w:r>
        <w:rPr>
          <w:rStyle w:val="Voetnootmarkering"/>
          <w:szCs w:val="18"/>
        </w:rPr>
        <w:footnoteReference w:id="2"/>
      </w:r>
      <w:r>
        <w:rPr>
          <w:szCs w:val="18"/>
        </w:rPr>
        <w:t xml:space="preserve">, </w:t>
      </w:r>
      <w:r w:rsidRPr="009A7FAC">
        <w:rPr>
          <w:szCs w:val="18"/>
        </w:rPr>
        <w:t>Eureka Clusters</w:t>
      </w:r>
      <w:r>
        <w:rPr>
          <w:rStyle w:val="Voetnootmarkering"/>
          <w:szCs w:val="18"/>
        </w:rPr>
        <w:footnoteReference w:id="3"/>
      </w:r>
      <w:r w:rsidRPr="009A7FAC">
        <w:rPr>
          <w:szCs w:val="18"/>
        </w:rPr>
        <w:t xml:space="preserve"> en Joint </w:t>
      </w:r>
      <w:r>
        <w:rPr>
          <w:szCs w:val="18"/>
        </w:rPr>
        <w:t>Undertakings</w:t>
      </w:r>
      <w:r w:rsidR="00A8271E">
        <w:rPr>
          <w:szCs w:val="18"/>
        </w:rPr>
        <w:t xml:space="preserve"> (JU)</w:t>
      </w:r>
      <w:r>
        <w:rPr>
          <w:rStyle w:val="Voetnootmarkering"/>
          <w:szCs w:val="18"/>
        </w:rPr>
        <w:footnoteReference w:id="4"/>
      </w:r>
      <w:r w:rsidR="009B73B4">
        <w:rPr>
          <w:szCs w:val="18"/>
        </w:rPr>
        <w:t xml:space="preserve"> en haar voorgangers</w:t>
      </w:r>
      <w:r w:rsidRPr="009A7FAC">
        <w:rPr>
          <w:szCs w:val="18"/>
        </w:rPr>
        <w:t>. Deze instrumenten worden uitgevoerd in het kader van Eureka</w:t>
      </w:r>
      <w:r>
        <w:rPr>
          <w:rStyle w:val="Voetnootmarkering"/>
          <w:szCs w:val="18"/>
        </w:rPr>
        <w:footnoteReference w:id="5"/>
      </w:r>
      <w:r w:rsidRPr="009A7FAC">
        <w:rPr>
          <w:szCs w:val="18"/>
        </w:rPr>
        <w:t xml:space="preserve"> en/of de Europese Unie. </w:t>
      </w:r>
      <w:r>
        <w:rPr>
          <w:szCs w:val="18"/>
        </w:rPr>
        <w:t xml:space="preserve">Binnen de Eureka Clusters is </w:t>
      </w:r>
      <w:r w:rsidRPr="009A7FAC">
        <w:rPr>
          <w:szCs w:val="18"/>
        </w:rPr>
        <w:t xml:space="preserve">Nederland via inzet van Rijksmiddelen actief in </w:t>
      </w:r>
      <w:r>
        <w:rPr>
          <w:szCs w:val="18"/>
        </w:rPr>
        <w:t>de c</w:t>
      </w:r>
      <w:r w:rsidRPr="009A7FAC">
        <w:rPr>
          <w:szCs w:val="18"/>
        </w:rPr>
        <w:t xml:space="preserve">lusters </w:t>
      </w:r>
      <w:r>
        <w:rPr>
          <w:szCs w:val="18"/>
        </w:rPr>
        <w:t>ITEA3/ITEA4 (</w:t>
      </w:r>
      <w:r w:rsidRPr="000E67E1">
        <w:t>ontwikkeling van software-intensieve systemen en diensten</w:t>
      </w:r>
      <w:r>
        <w:rPr>
          <w:szCs w:val="18"/>
        </w:rPr>
        <w:t xml:space="preserve"> ) en PENTA/Xecs (</w:t>
      </w:r>
      <w:r w:rsidRPr="000E67E1">
        <w:t>micro- en nano-elektronica</w:t>
      </w:r>
      <w:r>
        <w:t>)</w:t>
      </w:r>
      <w:r w:rsidRPr="009A7FAC">
        <w:rPr>
          <w:szCs w:val="18"/>
        </w:rPr>
        <w:t>.</w:t>
      </w:r>
      <w:r>
        <w:rPr>
          <w:szCs w:val="18"/>
        </w:rPr>
        <w:t xml:space="preserve"> Voor de JU’s betreft dit de Chips JU, onderdeel van de Europese Chips Act. </w:t>
      </w:r>
    </w:p>
    <w:p w:rsidR="00B43A72" w:rsidP="00F9386A" w:rsidRDefault="00B43A72" w14:paraId="1A60C51F" w14:textId="77777777">
      <w:pPr>
        <w:rPr>
          <w:szCs w:val="18"/>
        </w:rPr>
      </w:pPr>
    </w:p>
    <w:p w:rsidR="00F9386A" w:rsidP="00F9386A" w:rsidRDefault="00B43A72" w14:paraId="7DBC06D8" w14:textId="1B5CFB53">
      <w:pPr>
        <w:rPr>
          <w:szCs w:val="18"/>
        </w:rPr>
      </w:pPr>
      <w:r w:rsidRPr="009A7FAC">
        <w:rPr>
          <w:szCs w:val="18"/>
        </w:rPr>
        <w:lastRenderedPageBreak/>
        <w:t>Om de doeltreffendheid en doelmatigheid van subsidieregelingen in kaart te brengen worden periodiek evaluatieonderzoeken uitgevoerd.</w:t>
      </w:r>
      <w:r>
        <w:rPr>
          <w:szCs w:val="18"/>
        </w:rPr>
        <w:t xml:space="preserve"> </w:t>
      </w:r>
      <w:bookmarkEnd w:id="0"/>
      <w:r w:rsidRPr="009A7FAC" w:rsidR="00F9386A">
        <w:rPr>
          <w:szCs w:val="18"/>
        </w:rPr>
        <w:t>De vorige periodieke evaluatie van de Nederlandse deelname aan Eurostars,</w:t>
      </w:r>
      <w:r w:rsidR="00F9386A">
        <w:rPr>
          <w:szCs w:val="18"/>
        </w:rPr>
        <w:t xml:space="preserve"> Globalstars,</w:t>
      </w:r>
      <w:r w:rsidRPr="009A7FAC" w:rsidR="00F9386A">
        <w:rPr>
          <w:szCs w:val="18"/>
        </w:rPr>
        <w:t xml:space="preserve"> Eureka Clusters en </w:t>
      </w:r>
      <w:r w:rsidR="00F9386A">
        <w:rPr>
          <w:szCs w:val="18"/>
        </w:rPr>
        <w:t>J</w:t>
      </w:r>
      <w:r w:rsidR="00A8271E">
        <w:rPr>
          <w:szCs w:val="18"/>
        </w:rPr>
        <w:t xml:space="preserve">oint Undertakings </w:t>
      </w:r>
      <w:r w:rsidRPr="009A7FAC" w:rsidR="00F9386A">
        <w:rPr>
          <w:szCs w:val="18"/>
        </w:rPr>
        <w:t>had betrekking op de periode 20</w:t>
      </w:r>
      <w:r w:rsidR="00F9386A">
        <w:rPr>
          <w:szCs w:val="18"/>
        </w:rPr>
        <w:t>13-2018</w:t>
      </w:r>
      <w:r w:rsidRPr="009A7FAC" w:rsidR="00F9386A">
        <w:rPr>
          <w:szCs w:val="18"/>
        </w:rPr>
        <w:t xml:space="preserve"> en is in </w:t>
      </w:r>
      <w:r w:rsidR="00F9386A">
        <w:rPr>
          <w:szCs w:val="18"/>
        </w:rPr>
        <w:t>2020</w:t>
      </w:r>
      <w:r w:rsidRPr="009A7FAC" w:rsidR="00F9386A">
        <w:rPr>
          <w:szCs w:val="18"/>
        </w:rPr>
        <w:t xml:space="preserve"> met uw Kamer gedeeld.</w:t>
      </w:r>
      <w:r w:rsidR="00F9386A">
        <w:rPr>
          <w:rStyle w:val="Voetnootmarkering"/>
          <w:szCs w:val="18"/>
        </w:rPr>
        <w:footnoteReference w:id="6"/>
      </w:r>
      <w:r w:rsidRPr="009A7FAC" w:rsidR="00F9386A">
        <w:rPr>
          <w:szCs w:val="18"/>
        </w:rPr>
        <w:t xml:space="preserve"> </w:t>
      </w:r>
      <w:bookmarkStart w:name="_Hlk212574521" w:id="1"/>
      <w:r w:rsidRPr="009A7FAC" w:rsidR="00F9386A">
        <w:rPr>
          <w:szCs w:val="18"/>
        </w:rPr>
        <w:t xml:space="preserve">Aan het onderzoeksbureau </w:t>
      </w:r>
      <w:r w:rsidR="00F9386A">
        <w:rPr>
          <w:szCs w:val="18"/>
        </w:rPr>
        <w:t xml:space="preserve">Technopolis </w:t>
      </w:r>
      <w:r w:rsidRPr="009A7FAC" w:rsidR="00F9386A">
        <w:rPr>
          <w:szCs w:val="18"/>
        </w:rPr>
        <w:t>is de opdracht gegeven om de periodieke evaluatie van deze instrumenten over de periode 201</w:t>
      </w:r>
      <w:r w:rsidR="00F9386A">
        <w:rPr>
          <w:szCs w:val="18"/>
        </w:rPr>
        <w:t>9</w:t>
      </w:r>
      <w:r w:rsidRPr="009A7FAC" w:rsidR="00F9386A">
        <w:rPr>
          <w:szCs w:val="18"/>
        </w:rPr>
        <w:t>–20</w:t>
      </w:r>
      <w:r w:rsidR="00F9386A">
        <w:rPr>
          <w:szCs w:val="18"/>
        </w:rPr>
        <w:t>23</w:t>
      </w:r>
      <w:r w:rsidRPr="009A7FAC" w:rsidR="00F9386A">
        <w:rPr>
          <w:szCs w:val="18"/>
        </w:rPr>
        <w:t xml:space="preserve"> uit te voeren. </w:t>
      </w:r>
      <w:r w:rsidR="00F9386A">
        <w:rPr>
          <w:szCs w:val="18"/>
        </w:rPr>
        <w:t xml:space="preserve">Dit betreft de </w:t>
      </w:r>
      <w:r w:rsidRPr="00ED3BC4" w:rsidR="00F9386A">
        <w:rPr>
          <w:szCs w:val="18"/>
        </w:rPr>
        <w:t>doeltreffendheid van het beleid en de doelmatigheid van het beleid en de uitvoering.</w:t>
      </w:r>
      <w:r w:rsidR="00F9386A">
        <w:rPr>
          <w:szCs w:val="18"/>
        </w:rPr>
        <w:t xml:space="preserve"> </w:t>
      </w:r>
      <w:r w:rsidRPr="009A7FAC" w:rsidR="00F9386A">
        <w:rPr>
          <w:szCs w:val="18"/>
        </w:rPr>
        <w:t xml:space="preserve">Bijgaand </w:t>
      </w:r>
      <w:r w:rsidR="00F9386A">
        <w:rPr>
          <w:szCs w:val="18"/>
        </w:rPr>
        <w:t>stuur ik u</w:t>
      </w:r>
      <w:r w:rsidRPr="009A7FAC" w:rsidR="00F9386A">
        <w:rPr>
          <w:szCs w:val="18"/>
        </w:rPr>
        <w:t xml:space="preserve"> het evaluatierapport. </w:t>
      </w:r>
    </w:p>
    <w:bookmarkEnd w:id="1"/>
    <w:p w:rsidR="00C61FE7" w:rsidP="009A7FAC" w:rsidRDefault="00C61FE7" w14:paraId="3E3D3BB5" w14:textId="77777777">
      <w:pPr>
        <w:rPr>
          <w:szCs w:val="18"/>
        </w:rPr>
      </w:pPr>
    </w:p>
    <w:p w:rsidRPr="0023264A" w:rsidR="0023264A" w:rsidP="009A7FAC" w:rsidRDefault="0023264A" w14:paraId="410D9B67" w14:textId="7477DF17">
      <w:pPr>
        <w:rPr>
          <w:b/>
          <w:bCs/>
          <w:szCs w:val="18"/>
        </w:rPr>
      </w:pPr>
      <w:r>
        <w:rPr>
          <w:b/>
          <w:bCs/>
          <w:szCs w:val="18"/>
        </w:rPr>
        <w:t>Conclusie rapport</w:t>
      </w:r>
    </w:p>
    <w:p w:rsidR="00A8271E" w:rsidP="00A8271E" w:rsidRDefault="00A8271E" w14:paraId="2FC5D19B" w14:textId="1B1C086C">
      <w:pPr>
        <w:rPr>
          <w:szCs w:val="18"/>
        </w:rPr>
      </w:pPr>
      <w:bookmarkStart w:name="_Hlk212567490" w:id="2"/>
      <w:r w:rsidRPr="00ED3BC4">
        <w:rPr>
          <w:szCs w:val="18"/>
        </w:rPr>
        <w:t xml:space="preserve">Met de </w:t>
      </w:r>
      <w:r>
        <w:rPr>
          <w:szCs w:val="18"/>
        </w:rPr>
        <w:t xml:space="preserve">geëvalueerde </w:t>
      </w:r>
      <w:r w:rsidRPr="00ED3BC4">
        <w:rPr>
          <w:szCs w:val="18"/>
        </w:rPr>
        <w:t>instrumenten wordt een positieve en effectieve impuls gegeven aan internationale samenwerking. Dit is van waarde voor economische groei en het ontwikkelen van innovaties. Gegeven het profiel van de projecten is het aannemelijk dat hierdoor ook een positieve impuls ontstaat voor het bijdragen aan oplossingen voor maatschappelijke vraagstukken en het verhogen van brede welvaart.</w:t>
      </w:r>
      <w:r>
        <w:rPr>
          <w:szCs w:val="18"/>
        </w:rPr>
        <w:t xml:space="preserve"> </w:t>
      </w:r>
      <w:r w:rsidRPr="00242BBB">
        <w:t xml:space="preserve">In </w:t>
      </w:r>
      <w:r>
        <w:t xml:space="preserve">vergelijking met </w:t>
      </w:r>
      <w:r w:rsidRPr="00242BBB">
        <w:t>andere steuninstrumenten hebben de Eureka-instrumenten een uniek karakter omdat ze zowel gericht zijn</w:t>
      </w:r>
      <w:r w:rsidR="009B73B4">
        <w:t xml:space="preserve"> op</w:t>
      </w:r>
      <w:r w:rsidRPr="00242BBB">
        <w:t xml:space="preserve"> innovatie als op internationale </w:t>
      </w:r>
      <w:r w:rsidRPr="0082384E">
        <w:rPr>
          <w:szCs w:val="18"/>
        </w:rPr>
        <w:t>samenwerking.</w:t>
      </w:r>
    </w:p>
    <w:p w:rsidRPr="00ED3BC4" w:rsidR="00A8271E" w:rsidP="00A8271E" w:rsidRDefault="00A8271E" w14:paraId="0E5FBFDD" w14:textId="77777777">
      <w:pPr>
        <w:rPr>
          <w:szCs w:val="18"/>
        </w:rPr>
      </w:pPr>
    </w:p>
    <w:p w:rsidR="00F9386A" w:rsidP="00F9386A" w:rsidRDefault="00F9386A" w14:paraId="0C38545D" w14:textId="08C95F3B">
      <w:pPr>
        <w:rPr>
          <w:szCs w:val="18"/>
        </w:rPr>
      </w:pPr>
      <w:r w:rsidRPr="00ED3BC4">
        <w:rPr>
          <w:szCs w:val="18"/>
        </w:rPr>
        <w:t>Uit de analyses volgt dat de instrumenten</w:t>
      </w:r>
      <w:r>
        <w:rPr>
          <w:szCs w:val="18"/>
        </w:rPr>
        <w:t xml:space="preserve"> </w:t>
      </w:r>
      <w:r w:rsidRPr="007B57B3">
        <w:rPr>
          <w:szCs w:val="18"/>
        </w:rPr>
        <w:t>in principe de doelgroep van internationaal georiënteerde innoverende bedrijven in Nederland redelijk goed bereiken. Het mkb komt als deelnemer sterk terug in Eurostars en Globalstars</w:t>
      </w:r>
      <w:r w:rsidR="00FB4A7D">
        <w:rPr>
          <w:szCs w:val="18"/>
        </w:rPr>
        <w:t xml:space="preserve">. Ook zijn </w:t>
      </w:r>
      <w:r w:rsidRPr="007B57B3">
        <w:rPr>
          <w:szCs w:val="18"/>
        </w:rPr>
        <w:t>er veel unieke deelnemers</w:t>
      </w:r>
      <w:r w:rsidR="00FB4A7D">
        <w:rPr>
          <w:szCs w:val="18"/>
        </w:rPr>
        <w:t>, die gebruikmaken van de regelingen</w:t>
      </w:r>
      <w:r w:rsidRPr="007B57B3">
        <w:rPr>
          <w:szCs w:val="18"/>
        </w:rPr>
        <w:t>. Bij de Eureka Clusters en Joint Undertakings zijn het mkb, grootbedrijven en kennisinstellingen in gelijke mate betrokken</w:t>
      </w:r>
      <w:r>
        <w:rPr>
          <w:szCs w:val="18"/>
        </w:rPr>
        <w:t xml:space="preserve">. </w:t>
      </w:r>
    </w:p>
    <w:p w:rsidR="00F9386A" w:rsidP="00F9386A" w:rsidRDefault="00F9386A" w14:paraId="68091C52" w14:textId="77777777">
      <w:pPr>
        <w:rPr>
          <w:szCs w:val="18"/>
        </w:rPr>
      </w:pPr>
    </w:p>
    <w:bookmarkEnd w:id="2"/>
    <w:p w:rsidR="00F9386A" w:rsidP="00F9386A" w:rsidRDefault="00F9386A" w14:paraId="23BA9A4F" w14:textId="4ED98B31">
      <w:pPr>
        <w:rPr>
          <w:szCs w:val="18"/>
        </w:rPr>
      </w:pPr>
      <w:r w:rsidRPr="0082384E">
        <w:rPr>
          <w:szCs w:val="18"/>
        </w:rPr>
        <w:t xml:space="preserve">Wel ligt er duidelijk ruimte voor verdere verbetering van het instrumentarium en het gebruik daarvan waardoor de doelmatigheid van het beleid verder kan worden verhoogd. Denk daarbij aan de borging en opvolging </w:t>
      </w:r>
      <w:r w:rsidR="00D16862">
        <w:rPr>
          <w:szCs w:val="18"/>
        </w:rPr>
        <w:t>via het handelsinstrumentarium</w:t>
      </w:r>
      <w:r w:rsidRPr="0082384E">
        <w:rPr>
          <w:szCs w:val="18"/>
        </w:rPr>
        <w:t xml:space="preserve">, strategische sturing op beleidsdoelen en </w:t>
      </w:r>
      <w:r w:rsidR="009B73B4">
        <w:rPr>
          <w:szCs w:val="18"/>
        </w:rPr>
        <w:t>meer</w:t>
      </w:r>
      <w:r w:rsidRPr="0082384E">
        <w:rPr>
          <w:szCs w:val="18"/>
        </w:rPr>
        <w:t xml:space="preserve"> grip op het portfolio aan projecten en projectdoelstellingen en -resultaten.</w:t>
      </w:r>
      <w:r w:rsidR="00A8271E">
        <w:rPr>
          <w:szCs w:val="18"/>
        </w:rPr>
        <w:t xml:space="preserve"> Herijking van het instrumentatrium met het oog op beschikbare middelen</w:t>
      </w:r>
      <w:r w:rsidR="000456A8">
        <w:rPr>
          <w:szCs w:val="18"/>
        </w:rPr>
        <w:t xml:space="preserve"> </w:t>
      </w:r>
      <w:r w:rsidR="007D5928">
        <w:rPr>
          <w:szCs w:val="18"/>
        </w:rPr>
        <w:t>en inachtneming van</w:t>
      </w:r>
      <w:r w:rsidR="009B73B4">
        <w:rPr>
          <w:szCs w:val="18"/>
        </w:rPr>
        <w:t xml:space="preserve"> het huidige nationale beleid: lees</w:t>
      </w:r>
      <w:r w:rsidR="007D5928">
        <w:rPr>
          <w:szCs w:val="18"/>
        </w:rPr>
        <w:t xml:space="preserve"> de N</w:t>
      </w:r>
      <w:r w:rsidR="009B73B4">
        <w:rPr>
          <w:szCs w:val="18"/>
        </w:rPr>
        <w:t xml:space="preserve">ationale </w:t>
      </w:r>
      <w:r w:rsidR="007D5928">
        <w:rPr>
          <w:szCs w:val="18"/>
        </w:rPr>
        <w:t>T</w:t>
      </w:r>
      <w:r w:rsidR="009B73B4">
        <w:rPr>
          <w:szCs w:val="18"/>
        </w:rPr>
        <w:t>echnologiestrategie (NTS),</w:t>
      </w:r>
      <w:r w:rsidR="007D5928">
        <w:rPr>
          <w:szCs w:val="18"/>
        </w:rPr>
        <w:t xml:space="preserve"> </w:t>
      </w:r>
      <w:r w:rsidR="00FB4A7D">
        <w:rPr>
          <w:szCs w:val="18"/>
        </w:rPr>
        <w:t xml:space="preserve">wordt geadviseerd. Hierbij kan gekeken worden hoe </w:t>
      </w:r>
      <w:r w:rsidR="000E4FEF">
        <w:rPr>
          <w:szCs w:val="18"/>
        </w:rPr>
        <w:t>de</w:t>
      </w:r>
      <w:r w:rsidR="00D16862">
        <w:rPr>
          <w:szCs w:val="18"/>
        </w:rPr>
        <w:t xml:space="preserve"> </w:t>
      </w:r>
      <w:r w:rsidR="000456A8">
        <w:rPr>
          <w:szCs w:val="18"/>
        </w:rPr>
        <w:t xml:space="preserve">verschillende technologieën vanuit de NTS </w:t>
      </w:r>
      <w:r w:rsidR="00FB4A7D">
        <w:rPr>
          <w:szCs w:val="18"/>
        </w:rPr>
        <w:t>b</w:t>
      </w:r>
      <w:r w:rsidR="009B73B4">
        <w:rPr>
          <w:szCs w:val="18"/>
        </w:rPr>
        <w:t>eter</w:t>
      </w:r>
      <w:r w:rsidR="00FB4A7D">
        <w:rPr>
          <w:szCs w:val="18"/>
        </w:rPr>
        <w:t xml:space="preserve"> aan bod </w:t>
      </w:r>
      <w:r w:rsidR="009B73B4">
        <w:rPr>
          <w:szCs w:val="18"/>
        </w:rPr>
        <w:t xml:space="preserve">kunnen </w:t>
      </w:r>
      <w:r w:rsidR="00FB4A7D">
        <w:rPr>
          <w:szCs w:val="18"/>
        </w:rPr>
        <w:t xml:space="preserve">komen. </w:t>
      </w:r>
      <w:r w:rsidR="000456A8">
        <w:rPr>
          <w:szCs w:val="18"/>
        </w:rPr>
        <w:t xml:space="preserve">  </w:t>
      </w:r>
    </w:p>
    <w:p w:rsidR="00A8271E" w:rsidP="00F9386A" w:rsidRDefault="00A8271E" w14:paraId="650AB31A" w14:textId="77777777">
      <w:pPr>
        <w:rPr>
          <w:szCs w:val="18"/>
        </w:rPr>
      </w:pPr>
    </w:p>
    <w:p w:rsidR="00ED3BC4" w:rsidP="00ED3BC4" w:rsidRDefault="00ED3BC4" w14:paraId="057B0B46" w14:textId="77777777">
      <w:pPr>
        <w:rPr>
          <w:b/>
          <w:bCs/>
          <w:szCs w:val="18"/>
        </w:rPr>
      </w:pPr>
      <w:r w:rsidRPr="009A7FAC">
        <w:rPr>
          <w:b/>
          <w:bCs/>
          <w:szCs w:val="18"/>
        </w:rPr>
        <w:t>Vervolg</w:t>
      </w:r>
    </w:p>
    <w:p w:rsidR="00F9386A" w:rsidP="00F9386A" w:rsidRDefault="00F9386A" w14:paraId="03E50D28" w14:textId="60F07094">
      <w:pPr>
        <w:rPr>
          <w:szCs w:val="18"/>
        </w:rPr>
      </w:pPr>
      <w:bookmarkStart w:name="_Hlk212800530" w:id="3"/>
      <w:r w:rsidRPr="009A7FAC">
        <w:rPr>
          <w:szCs w:val="18"/>
        </w:rPr>
        <w:t xml:space="preserve">De </w:t>
      </w:r>
      <w:r w:rsidR="009B73B4">
        <w:rPr>
          <w:szCs w:val="18"/>
        </w:rPr>
        <w:t xml:space="preserve">gematigd </w:t>
      </w:r>
      <w:r w:rsidRPr="009A7FAC">
        <w:rPr>
          <w:szCs w:val="18"/>
        </w:rPr>
        <w:t xml:space="preserve">positieve uitkomsten van de evaluatie geven onderbouwing om de Nederlandse inzet op deze instrumenten te continueren. </w:t>
      </w:r>
      <w:r>
        <w:rPr>
          <w:szCs w:val="18"/>
        </w:rPr>
        <w:t xml:space="preserve">De beoordeling en de aanbevelingen vanuit Technopolis sluiten aan </w:t>
      </w:r>
      <w:r w:rsidR="009B73B4">
        <w:rPr>
          <w:szCs w:val="18"/>
        </w:rPr>
        <w:t>op</w:t>
      </w:r>
      <w:r>
        <w:rPr>
          <w:szCs w:val="18"/>
        </w:rPr>
        <w:t xml:space="preserve"> de recent met uw kamer gedeelde brief over Industriebeleid met focus</w:t>
      </w:r>
      <w:r w:rsidR="00F039F0">
        <w:rPr>
          <w:szCs w:val="18"/>
        </w:rPr>
        <w:t>.</w:t>
      </w:r>
      <w:r>
        <w:rPr>
          <w:rStyle w:val="Voetnootmarkering"/>
          <w:szCs w:val="18"/>
        </w:rPr>
        <w:footnoteReference w:id="7"/>
      </w:r>
      <w:r>
        <w:rPr>
          <w:szCs w:val="18"/>
        </w:rPr>
        <w:t xml:space="preserve"> </w:t>
      </w:r>
      <w:r w:rsidR="009B73B4">
        <w:rPr>
          <w:szCs w:val="18"/>
        </w:rPr>
        <w:t>Hie</w:t>
      </w:r>
      <w:r>
        <w:rPr>
          <w:szCs w:val="18"/>
        </w:rPr>
        <w:t xml:space="preserve">rin </w:t>
      </w:r>
      <w:r w:rsidR="009B73B4">
        <w:rPr>
          <w:szCs w:val="18"/>
        </w:rPr>
        <w:t xml:space="preserve">is </w:t>
      </w:r>
      <w:r>
        <w:rPr>
          <w:szCs w:val="18"/>
        </w:rPr>
        <w:t xml:space="preserve">het belang van internationale samenwerking benadrukt en </w:t>
      </w:r>
      <w:r w:rsidR="009B73B4">
        <w:rPr>
          <w:szCs w:val="18"/>
        </w:rPr>
        <w:t xml:space="preserve">aangeven dat </w:t>
      </w:r>
      <w:r>
        <w:rPr>
          <w:szCs w:val="18"/>
        </w:rPr>
        <w:t xml:space="preserve">ingezet wordt op het maken van strategische keuzes en waarbij innovatie en maatschappelijke oplossingen de sleutel zijn tot nieuwe markten. De Nationale Technologie </w:t>
      </w:r>
      <w:r>
        <w:rPr>
          <w:szCs w:val="18"/>
        </w:rPr>
        <w:lastRenderedPageBreak/>
        <w:t>Strategie</w:t>
      </w:r>
      <w:r>
        <w:rPr>
          <w:rStyle w:val="Voetnootmarkering"/>
          <w:szCs w:val="18"/>
        </w:rPr>
        <w:footnoteReference w:id="8"/>
      </w:r>
      <w:r>
        <w:rPr>
          <w:szCs w:val="18"/>
        </w:rPr>
        <w:t xml:space="preserve"> geeft hierbij houvast om meer positieve sturingsmechanisme aan te brengen binnen de kaders van Eureka-</w:t>
      </w:r>
      <w:r w:rsidR="004B17C2">
        <w:rPr>
          <w:szCs w:val="18"/>
        </w:rPr>
        <w:t xml:space="preserve">instrumenten </w:t>
      </w:r>
      <w:r>
        <w:rPr>
          <w:szCs w:val="18"/>
        </w:rPr>
        <w:t xml:space="preserve">en de Chips JU. </w:t>
      </w:r>
    </w:p>
    <w:p w:rsidR="00F9386A" w:rsidP="00F9386A" w:rsidRDefault="00F9386A" w14:paraId="05366B16" w14:textId="77777777">
      <w:pPr>
        <w:rPr>
          <w:szCs w:val="18"/>
        </w:rPr>
      </w:pPr>
    </w:p>
    <w:p w:rsidR="00F9386A" w:rsidP="00F9386A" w:rsidRDefault="00F9386A" w14:paraId="13B6DD46" w14:textId="31CBC769">
      <w:pPr>
        <w:rPr>
          <w:szCs w:val="18"/>
        </w:rPr>
      </w:pPr>
      <w:bookmarkStart w:name="_Hlk212811192" w:id="4"/>
      <w:r>
        <w:rPr>
          <w:szCs w:val="18"/>
        </w:rPr>
        <w:t xml:space="preserve">Herijking van het instrumentarium van Eureka en het advies dat voortzetting van Global Stars </w:t>
      </w:r>
      <w:r w:rsidR="00FB4A7D">
        <w:rPr>
          <w:szCs w:val="18"/>
        </w:rPr>
        <w:t xml:space="preserve">met de huidige inzet </w:t>
      </w:r>
      <w:r>
        <w:rPr>
          <w:szCs w:val="18"/>
        </w:rPr>
        <w:t>minder opportuun is dient in samenhang te worden bekeken met andere</w:t>
      </w:r>
      <w:r w:rsidR="00FB4A7D">
        <w:rPr>
          <w:szCs w:val="18"/>
        </w:rPr>
        <w:t xml:space="preserve"> financieringsinstrumenten voor internationaal onderzoek en innovatie.</w:t>
      </w:r>
      <w:r w:rsidR="00796C1C">
        <w:rPr>
          <w:szCs w:val="18"/>
        </w:rPr>
        <w:t xml:space="preserve"> Om die reden worden d</w:t>
      </w:r>
      <w:r>
        <w:rPr>
          <w:szCs w:val="18"/>
        </w:rPr>
        <w:t xml:space="preserve">e aanbevelingen meegenomen bij de Nederlandse inzet op </w:t>
      </w:r>
      <w:r w:rsidR="00796C1C">
        <w:rPr>
          <w:szCs w:val="18"/>
        </w:rPr>
        <w:t>Horizon Europe (2028-2034)</w:t>
      </w:r>
      <w:r w:rsidR="00796C1C">
        <w:rPr>
          <w:rStyle w:val="Voetnootmarkering"/>
          <w:szCs w:val="18"/>
        </w:rPr>
        <w:footnoteReference w:id="9"/>
      </w:r>
      <w:r w:rsidR="00796C1C">
        <w:rPr>
          <w:szCs w:val="18"/>
        </w:rPr>
        <w:t xml:space="preserve"> </w:t>
      </w:r>
      <w:r w:rsidR="006B1CA2">
        <w:rPr>
          <w:szCs w:val="18"/>
        </w:rPr>
        <w:t xml:space="preserve">en </w:t>
      </w:r>
      <w:r w:rsidR="00796C1C">
        <w:rPr>
          <w:szCs w:val="18"/>
        </w:rPr>
        <w:t xml:space="preserve">het bijbehorende </w:t>
      </w:r>
      <w:r w:rsidR="000456A8">
        <w:rPr>
          <w:szCs w:val="18"/>
        </w:rPr>
        <w:t>partnerschappenlandschap (o.a. Chips JU en Eurostars)</w:t>
      </w:r>
      <w:r w:rsidR="006B1CA2">
        <w:rPr>
          <w:szCs w:val="18"/>
        </w:rPr>
        <w:t xml:space="preserve">. Zo wordt de financieringsinzet </w:t>
      </w:r>
      <w:r w:rsidR="00796C1C">
        <w:rPr>
          <w:szCs w:val="18"/>
        </w:rPr>
        <w:t>strategische</w:t>
      </w:r>
      <w:r w:rsidR="009B73B4">
        <w:rPr>
          <w:szCs w:val="18"/>
        </w:rPr>
        <w:t>r</w:t>
      </w:r>
      <w:r w:rsidR="00796C1C">
        <w:rPr>
          <w:szCs w:val="18"/>
        </w:rPr>
        <w:t xml:space="preserve"> </w:t>
      </w:r>
      <w:r w:rsidR="006B1CA2">
        <w:rPr>
          <w:szCs w:val="18"/>
        </w:rPr>
        <w:t xml:space="preserve">benut. </w:t>
      </w:r>
      <w:r>
        <w:rPr>
          <w:szCs w:val="18"/>
        </w:rPr>
        <w:t xml:space="preserve">Verlenging van het huidige instrumentatrium is van belang om in de komende jaren het unieke karakter van de Eureka instrumenten wel te kunnen benutten voor internationale samenwerking, terwijl we gelijktijdig verder werken aan </w:t>
      </w:r>
      <w:r w:rsidR="006B1CA2">
        <w:rPr>
          <w:szCs w:val="18"/>
        </w:rPr>
        <w:t xml:space="preserve">de </w:t>
      </w:r>
      <w:r w:rsidR="008266E6">
        <w:rPr>
          <w:szCs w:val="18"/>
        </w:rPr>
        <w:t>herijking</w:t>
      </w:r>
      <w:r w:rsidR="006B1CA2">
        <w:rPr>
          <w:szCs w:val="18"/>
        </w:rPr>
        <w:t xml:space="preserve"> van de instrumenten op basis van de uitgebrachte adviezen</w:t>
      </w:r>
      <w:r>
        <w:rPr>
          <w:szCs w:val="18"/>
        </w:rPr>
        <w:t xml:space="preserve">. </w:t>
      </w:r>
    </w:p>
    <w:p w:rsidR="006B1CA2" w:rsidP="006B1CA2" w:rsidRDefault="006B1CA2" w14:paraId="6577C6C3" w14:textId="01682504">
      <w:pPr>
        <w:rPr>
          <w:szCs w:val="18"/>
        </w:rPr>
      </w:pPr>
      <w:bookmarkStart w:name="_Hlk212812408" w:id="5"/>
      <w:bookmarkEnd w:id="4"/>
      <w:r>
        <w:rPr>
          <w:szCs w:val="18"/>
        </w:rPr>
        <w:t xml:space="preserve">  </w:t>
      </w:r>
    </w:p>
    <w:bookmarkEnd w:id="5"/>
    <w:p w:rsidR="00F9386A" w:rsidP="00F9386A" w:rsidRDefault="00F9386A" w14:paraId="41C932D8" w14:textId="116A4E49">
      <w:pPr>
        <w:rPr>
          <w:szCs w:val="18"/>
        </w:rPr>
      </w:pPr>
      <w:r>
        <w:rPr>
          <w:szCs w:val="18"/>
        </w:rPr>
        <w:t xml:space="preserve">Ten aanzien van het terugdringen van administratieve lasten </w:t>
      </w:r>
      <w:r w:rsidR="006B1CA2">
        <w:rPr>
          <w:szCs w:val="18"/>
        </w:rPr>
        <w:t xml:space="preserve">onderschrijf </w:t>
      </w:r>
      <w:r>
        <w:rPr>
          <w:szCs w:val="18"/>
        </w:rPr>
        <w:t>ik de aanbevelingen van Technopolis. Op meerdere plekken zet Nederland in op het verminderen van administratieve-en regeldruk, zoals recent de inzet om 500</w:t>
      </w:r>
      <w:r w:rsidR="00D95CAC">
        <w:rPr>
          <w:szCs w:val="18"/>
        </w:rPr>
        <w:t> </w:t>
      </w:r>
      <w:r>
        <w:rPr>
          <w:szCs w:val="18"/>
        </w:rPr>
        <w:t>regels te schrappen</w:t>
      </w:r>
      <w:r w:rsidR="00F039F0">
        <w:rPr>
          <w:szCs w:val="18"/>
        </w:rPr>
        <w:t>.</w:t>
      </w:r>
      <w:r>
        <w:rPr>
          <w:rStyle w:val="Voetnootmarkering"/>
          <w:szCs w:val="18"/>
        </w:rPr>
        <w:footnoteReference w:id="10"/>
      </w:r>
      <w:r>
        <w:rPr>
          <w:szCs w:val="18"/>
        </w:rPr>
        <w:t xml:space="preserve"> In internationale context heeft Nederland hier ook aandacht voor, zoals bij de onderhandelingen </w:t>
      </w:r>
      <w:r w:rsidR="008266E6">
        <w:rPr>
          <w:szCs w:val="18"/>
        </w:rPr>
        <w:t>in de EU</w:t>
      </w:r>
      <w:r>
        <w:rPr>
          <w:szCs w:val="18"/>
        </w:rPr>
        <w:t xml:space="preserve">. Het is belangrijk om dit in samenspraak met de andere landen, die onderdeel zijn van het Eureka netwerk, op te pakken en verder vorm te geven. Onderdeel hiervan is ook de monitoring </w:t>
      </w:r>
      <w:r w:rsidR="006B1CA2">
        <w:rPr>
          <w:szCs w:val="18"/>
        </w:rPr>
        <w:t xml:space="preserve">van projecten </w:t>
      </w:r>
      <w:r>
        <w:rPr>
          <w:szCs w:val="18"/>
        </w:rPr>
        <w:t xml:space="preserve">en blijvende aandacht voor het terugdringen van uitvoeringskosten, daar waar mogelijk binnen de internationale context van Eureka. </w:t>
      </w:r>
    </w:p>
    <w:bookmarkEnd w:id="3"/>
    <w:p w:rsidR="00B84E96" w:rsidP="00DB3A00" w:rsidRDefault="00B84E96" w14:paraId="0A47A2E6" w14:textId="77777777">
      <w:pPr>
        <w:rPr>
          <w:szCs w:val="18"/>
        </w:rPr>
      </w:pPr>
    </w:p>
    <w:p w:rsidR="007D5928" w:rsidP="00DB3A00" w:rsidRDefault="007D5928" w14:paraId="217D3F90" w14:textId="675CE30A">
      <w:pPr>
        <w:rPr>
          <w:szCs w:val="18"/>
        </w:rPr>
      </w:pPr>
      <w:r>
        <w:rPr>
          <w:szCs w:val="18"/>
        </w:rPr>
        <w:t>U ontvangt binnenkort een voorstel voor verlenging van de regeling</w:t>
      </w:r>
      <w:r w:rsidR="00F62E90">
        <w:rPr>
          <w:szCs w:val="18"/>
        </w:rPr>
        <w:t>en</w:t>
      </w:r>
      <w:r>
        <w:rPr>
          <w:szCs w:val="18"/>
        </w:rPr>
        <w:t xml:space="preserve">. </w:t>
      </w:r>
    </w:p>
    <w:p w:rsidR="007D5928" w:rsidP="00DB3A00" w:rsidRDefault="007D5928" w14:paraId="3511639C" w14:textId="77777777">
      <w:pPr>
        <w:rPr>
          <w:szCs w:val="18"/>
        </w:rPr>
      </w:pPr>
    </w:p>
    <w:p w:rsidR="00D222F9" w:rsidP="007F510A" w:rsidRDefault="00D222F9" w14:paraId="1A23E68D" w14:textId="77777777">
      <w:pPr>
        <w:rPr>
          <w:szCs w:val="18"/>
        </w:rPr>
      </w:pPr>
    </w:p>
    <w:p w:rsidR="00D63AFC" w:rsidP="007F510A" w:rsidRDefault="00D63AFC" w14:paraId="5C510EF5" w14:textId="77777777">
      <w:pPr>
        <w:rPr>
          <w:szCs w:val="18"/>
        </w:rPr>
      </w:pPr>
    </w:p>
    <w:p w:rsidR="00D63AFC" w:rsidP="007F510A" w:rsidRDefault="00D63AFC" w14:paraId="3D55A209" w14:textId="77777777">
      <w:pPr>
        <w:rPr>
          <w:szCs w:val="18"/>
        </w:rPr>
      </w:pPr>
    </w:p>
    <w:p w:rsidR="00D63AFC" w:rsidP="007F510A" w:rsidRDefault="00D63AFC" w14:paraId="79588676" w14:textId="77777777">
      <w:pPr>
        <w:rPr>
          <w:szCs w:val="18"/>
        </w:rPr>
      </w:pPr>
    </w:p>
    <w:p w:rsidRPr="00591E4A" w:rsidR="00C90702" w:rsidP="007F510A" w:rsidRDefault="00D63AFC" w14:paraId="351046A9" w14:textId="3515A33B">
      <w:pPr>
        <w:rPr>
          <w:szCs w:val="18"/>
        </w:rPr>
      </w:pPr>
      <w:r>
        <w:rPr>
          <w:szCs w:val="18"/>
        </w:rPr>
        <w:t>Vincent Karremans</w:t>
      </w:r>
    </w:p>
    <w:p w:rsidRPr="00012B4F" w:rsidR="004E505E" w:rsidP="00524FB4" w:rsidRDefault="00D63AFC" w14:paraId="4C7393E4" w14:textId="77777777">
      <w:r w:rsidRPr="005C65B5">
        <w:t>Minister van Economische Zaken</w:t>
      </w:r>
    </w:p>
    <w:p w:rsidR="004425CC" w:rsidP="00810C93" w:rsidRDefault="004425CC" w14:paraId="08FD6B25"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C167" w14:textId="77777777" w:rsidR="00201655" w:rsidRDefault="00201655">
      <w:r>
        <w:separator/>
      </w:r>
    </w:p>
    <w:p w14:paraId="0BB97ADE" w14:textId="77777777" w:rsidR="00201655" w:rsidRDefault="00201655"/>
  </w:endnote>
  <w:endnote w:type="continuationSeparator" w:id="0">
    <w:p w14:paraId="75C650A0" w14:textId="77777777" w:rsidR="00201655" w:rsidRDefault="00201655">
      <w:r>
        <w:continuationSeparator/>
      </w:r>
    </w:p>
    <w:p w14:paraId="540FF2A6" w14:textId="77777777" w:rsidR="00201655" w:rsidRDefault="0020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MPP M+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F12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D42B1" w14:paraId="73D285D2" w14:textId="77777777" w:rsidTr="00CA6A25">
      <w:trPr>
        <w:trHeight w:hRule="exact" w:val="240"/>
      </w:trPr>
      <w:tc>
        <w:tcPr>
          <w:tcW w:w="7601" w:type="dxa"/>
        </w:tcPr>
        <w:p w14:paraId="019C80C1" w14:textId="77777777" w:rsidR="00527BD4" w:rsidRDefault="00527BD4" w:rsidP="003F1F6B">
          <w:pPr>
            <w:pStyle w:val="Huisstijl-Rubricering"/>
          </w:pPr>
        </w:p>
      </w:tc>
      <w:tc>
        <w:tcPr>
          <w:tcW w:w="2156" w:type="dxa"/>
        </w:tcPr>
        <w:p w14:paraId="6C041625" w14:textId="4196F917" w:rsidR="00527BD4" w:rsidRPr="00645414" w:rsidRDefault="00D63A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878D6">
            <w:t>3</w:t>
          </w:r>
          <w:r w:rsidR="004425CC">
            <w:fldChar w:fldCharType="end"/>
          </w:r>
        </w:p>
      </w:tc>
    </w:tr>
  </w:tbl>
  <w:p w14:paraId="6E64C2B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D42B1" w14:paraId="7A3750D0" w14:textId="77777777" w:rsidTr="00CA6A25">
      <w:trPr>
        <w:trHeight w:hRule="exact" w:val="240"/>
      </w:trPr>
      <w:tc>
        <w:tcPr>
          <w:tcW w:w="7601" w:type="dxa"/>
        </w:tcPr>
        <w:p w14:paraId="6D76D95A" w14:textId="77777777" w:rsidR="00527BD4" w:rsidRDefault="00527BD4" w:rsidP="008C356D">
          <w:pPr>
            <w:pStyle w:val="Huisstijl-Rubricering"/>
          </w:pPr>
        </w:p>
      </w:tc>
      <w:tc>
        <w:tcPr>
          <w:tcW w:w="2170" w:type="dxa"/>
        </w:tcPr>
        <w:p w14:paraId="037D5520" w14:textId="50FA7562" w:rsidR="00527BD4" w:rsidRPr="00ED539E" w:rsidRDefault="00D63A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C878D6">
            <w:t>3</w:t>
          </w:r>
          <w:r w:rsidR="00396A8F">
            <w:fldChar w:fldCharType="end"/>
          </w:r>
        </w:p>
      </w:tc>
    </w:tr>
  </w:tbl>
  <w:p w14:paraId="37243180" w14:textId="77777777" w:rsidR="00527BD4" w:rsidRPr="00BC3B53" w:rsidRDefault="00527BD4" w:rsidP="008C356D">
    <w:pPr>
      <w:pStyle w:val="Voettekst"/>
      <w:spacing w:line="240" w:lineRule="auto"/>
      <w:rPr>
        <w:sz w:val="2"/>
        <w:szCs w:val="2"/>
      </w:rPr>
    </w:pPr>
  </w:p>
  <w:p w14:paraId="028BD1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7A1F" w14:textId="77777777" w:rsidR="00201655" w:rsidRDefault="00201655">
      <w:r>
        <w:separator/>
      </w:r>
    </w:p>
    <w:p w14:paraId="6051E40E" w14:textId="77777777" w:rsidR="00201655" w:rsidRDefault="00201655"/>
  </w:footnote>
  <w:footnote w:type="continuationSeparator" w:id="0">
    <w:p w14:paraId="5D6E92A0" w14:textId="77777777" w:rsidR="00201655" w:rsidRDefault="00201655">
      <w:r>
        <w:continuationSeparator/>
      </w:r>
    </w:p>
    <w:p w14:paraId="75FBE468" w14:textId="77777777" w:rsidR="00201655" w:rsidRDefault="00201655"/>
  </w:footnote>
  <w:footnote w:id="1">
    <w:p w14:paraId="315F96CA" w14:textId="77777777" w:rsidR="00F9386A" w:rsidRDefault="00F9386A" w:rsidP="00F9386A">
      <w:pPr>
        <w:pStyle w:val="Voetnoottekst"/>
      </w:pPr>
      <w:r>
        <w:rPr>
          <w:rStyle w:val="Voetnootmarkering"/>
        </w:rPr>
        <w:footnoteRef/>
      </w:r>
      <w:r>
        <w:t xml:space="preserve"> Eurostars </w:t>
      </w:r>
      <w:r w:rsidRPr="002D5C0B">
        <w:t xml:space="preserve">ondersteunt </w:t>
      </w:r>
      <w:r>
        <w:t>het innovatieve</w:t>
      </w:r>
      <w:r w:rsidRPr="002D5C0B">
        <w:t xml:space="preserve"> (hightech) mkb </w:t>
      </w:r>
      <w:r>
        <w:t>dat</w:t>
      </w:r>
      <w:r w:rsidRPr="002D5C0B">
        <w:t xml:space="preserve"> in samenwerking met </w:t>
      </w:r>
      <w:r>
        <w:t xml:space="preserve">(internationale) </w:t>
      </w:r>
      <w:r w:rsidRPr="002D5C0B">
        <w:t>partners</w:t>
      </w:r>
      <w:r>
        <w:t xml:space="preserve"> </w:t>
      </w:r>
      <w:r w:rsidRPr="002D5C0B">
        <w:t xml:space="preserve">marktgerichte </w:t>
      </w:r>
      <w:r w:rsidRPr="00377FB6">
        <w:t>technologische ontwikkeling uitvoer</w:t>
      </w:r>
      <w:r>
        <w:t xml:space="preserve">t. Het betreft </w:t>
      </w:r>
      <w:r w:rsidRPr="00377FB6">
        <w:t>R&amp;D</w:t>
      </w:r>
      <w:r>
        <w:t>-</w:t>
      </w:r>
      <w:r w:rsidRPr="00377FB6">
        <w:t>projecten gericht op innovati</w:t>
      </w:r>
      <w:r>
        <w:t>ev</w:t>
      </w:r>
      <w:r w:rsidRPr="00377FB6">
        <w:t>e product</w:t>
      </w:r>
      <w:r>
        <w:t>en</w:t>
      </w:r>
      <w:r w:rsidRPr="00377FB6">
        <w:t xml:space="preserve">, processen of diensten. </w:t>
      </w:r>
      <w:r w:rsidRPr="009A7FAC">
        <w:rPr>
          <w:szCs w:val="18"/>
        </w:rPr>
        <w:t>Eurostars is ook onderdeel van het Europese kaderprogramma voor onderzoek en innovatie</w:t>
      </w:r>
      <w:r>
        <w:rPr>
          <w:szCs w:val="18"/>
        </w:rPr>
        <w:t>:</w:t>
      </w:r>
      <w:r w:rsidRPr="009A7FAC">
        <w:rPr>
          <w:szCs w:val="18"/>
        </w:rPr>
        <w:t xml:space="preserve"> Horizon </w:t>
      </w:r>
      <w:r>
        <w:rPr>
          <w:szCs w:val="18"/>
        </w:rPr>
        <w:t>Europe (voorheen Horizon 2020)</w:t>
      </w:r>
      <w:r w:rsidRPr="009A7FAC">
        <w:rPr>
          <w:szCs w:val="18"/>
        </w:rPr>
        <w:t>.</w:t>
      </w:r>
    </w:p>
  </w:footnote>
  <w:footnote w:id="2">
    <w:p w14:paraId="3B2882D9" w14:textId="3861157C" w:rsidR="00F9386A" w:rsidRDefault="00F9386A" w:rsidP="00F9386A">
      <w:pPr>
        <w:pStyle w:val="Voetnoottekst"/>
      </w:pPr>
      <w:r>
        <w:rPr>
          <w:rStyle w:val="Voetnootmarkering"/>
        </w:rPr>
        <w:footnoteRef/>
      </w:r>
      <w:r>
        <w:t xml:space="preserve"> </w:t>
      </w:r>
      <w:r w:rsidRPr="00183CC1">
        <w:t>Globalstars</w:t>
      </w:r>
      <w:r>
        <w:rPr>
          <w:b/>
          <w:bCs/>
        </w:rPr>
        <w:t xml:space="preserve"> </w:t>
      </w:r>
      <w:r w:rsidRPr="002D5C0B">
        <w:t>is gericht op markten buiten Eureka</w:t>
      </w:r>
      <w:r>
        <w:t xml:space="preserve"> landen, veelal </w:t>
      </w:r>
      <w:r w:rsidRPr="002D5C0B">
        <w:t>innovatieve en opkomende markten buiten Europa.</w:t>
      </w:r>
      <w:r w:rsidR="004562DE">
        <w:t xml:space="preserve"> Globalstars is een instrument onder Eureka. </w:t>
      </w:r>
    </w:p>
  </w:footnote>
  <w:footnote w:id="3">
    <w:p w14:paraId="1C3092E7" w14:textId="31CCBC37" w:rsidR="00F9386A" w:rsidRDefault="00F9386A" w:rsidP="00F9386A">
      <w:pPr>
        <w:pStyle w:val="Voetnoottekst"/>
      </w:pPr>
      <w:r w:rsidRPr="00381939">
        <w:rPr>
          <w:rStyle w:val="Voetnootmarkering"/>
        </w:rPr>
        <w:footnoteRef/>
      </w:r>
      <w:r w:rsidRPr="00381939">
        <w:rPr>
          <w:rStyle w:val="Voetnootmarkering"/>
        </w:rPr>
        <w:t xml:space="preserve"> </w:t>
      </w:r>
      <w:r w:rsidRPr="009A274E">
        <w:t xml:space="preserve">Eureka Clusters </w:t>
      </w:r>
      <w:r>
        <w:t>zijn</w:t>
      </w:r>
      <w:r w:rsidRPr="009A274E">
        <w:t xml:space="preserve"> gericht op bredere strategische samenwerkingen. Deelnemers bestaan uit mkb’ers, grootbedrijven en kennisinstellingen. De projecten komen voort uit strategische (marktgerichte) onderzoeksprogramma’s. Thematisch is de Nederlandse deelname aan de Clusters gericht op elektronica, software en ICT. Aantallen deelnemers zijn beperkter dan in Eurostars en er zijn relatief veel grootbedrijven betrokken.</w:t>
      </w:r>
      <w:r w:rsidR="004562DE">
        <w:t xml:space="preserve"> Eureka Clusters zijn een instrument onder Eureka. </w:t>
      </w:r>
    </w:p>
  </w:footnote>
  <w:footnote w:id="4">
    <w:p w14:paraId="0E807A1E" w14:textId="77777777" w:rsidR="00F9386A" w:rsidRDefault="00F9386A" w:rsidP="00F9386A">
      <w:pPr>
        <w:pStyle w:val="Voetnoottekst"/>
      </w:pPr>
      <w:r w:rsidRPr="00183CC1">
        <w:rPr>
          <w:rStyle w:val="Voetnootmarkering"/>
        </w:rPr>
        <w:footnoteRef/>
      </w:r>
      <w:r w:rsidRPr="00183CC1">
        <w:t xml:space="preserve"> Joint Undertakings (JUs)</w:t>
      </w:r>
      <w:r w:rsidRPr="002D5C0B">
        <w:rPr>
          <w:b/>
          <w:bCs/>
        </w:rPr>
        <w:t xml:space="preserve"> </w:t>
      </w:r>
      <w:r w:rsidRPr="002D5C0B">
        <w:t xml:space="preserve">zijn vanuit de EU opgezet, we zien hierdoor strategische EU-belangen terug. Net als de Eureka Clusters hebben </w:t>
      </w:r>
      <w:r w:rsidRPr="00BB73A2">
        <w:t xml:space="preserve">Joint Undertakings </w:t>
      </w:r>
      <w:r>
        <w:t>deelname van</w:t>
      </w:r>
      <w:r w:rsidRPr="002D5C0B">
        <w:t xml:space="preserve"> grootbedrijven, mkb en kennisinstellingen. </w:t>
      </w:r>
      <w:r w:rsidRPr="00BB73A2">
        <w:t xml:space="preserve">Joint Undertakings </w:t>
      </w:r>
      <w:r w:rsidRPr="002D5C0B">
        <w:t xml:space="preserve">zijn </w:t>
      </w:r>
      <w:r>
        <w:t>(publiek-)</w:t>
      </w:r>
      <w:r w:rsidRPr="002D5C0B">
        <w:t>private partnerschappen gericht op R&amp;D</w:t>
      </w:r>
      <w:r>
        <w:t xml:space="preserve"> en innovatie </w:t>
      </w:r>
      <w:r w:rsidRPr="002D5C0B">
        <w:t xml:space="preserve">waarbij vaak gezamenlijk gewerkt wordt aan het uitvoeren van onderzoek, technologische ontwikkeling en demonstratie. </w:t>
      </w:r>
    </w:p>
  </w:footnote>
  <w:footnote w:id="5">
    <w:p w14:paraId="71D98E56" w14:textId="77777777" w:rsidR="00F9386A" w:rsidRDefault="00F9386A" w:rsidP="00F9386A">
      <w:pPr>
        <w:pStyle w:val="Voetnoottekst"/>
      </w:pPr>
      <w:r w:rsidRPr="00E17915">
        <w:rPr>
          <w:rStyle w:val="Voetnootmarkering"/>
        </w:rPr>
        <w:footnoteRef/>
      </w:r>
      <w:r w:rsidRPr="00E17915">
        <w:t xml:space="preserve"> </w:t>
      </w:r>
      <w:r w:rsidRPr="00E17915">
        <w:rPr>
          <w:szCs w:val="18"/>
        </w:rPr>
        <w:t>Eureka is een intergouvernementeel samenwerkingsverband waaraan op dit moment 47 landen deelnemen. Doel van Eureka is om technologische en maatschappelijke uitdagingen te adresseren om (Europese) concurrentiekracht te versterken door middel van het stimuleren van internationale R&amp;D- en innovatiesamenwerking tussen mkb, grootbedrijf en kennis- en onderzoeksinstellingen.</w:t>
      </w:r>
    </w:p>
  </w:footnote>
  <w:footnote w:id="6">
    <w:p w14:paraId="42367759" w14:textId="542EFBC5" w:rsidR="00F9386A" w:rsidRDefault="00F9386A" w:rsidP="00F9386A">
      <w:pPr>
        <w:pStyle w:val="Voetnoottekst"/>
      </w:pPr>
      <w:r>
        <w:rPr>
          <w:rStyle w:val="Voetnootmarkering"/>
        </w:rPr>
        <w:footnoteRef/>
      </w:r>
      <w:r>
        <w:t xml:space="preserve"> </w:t>
      </w:r>
      <w:r w:rsidRPr="009A7FAC">
        <w:rPr>
          <w:szCs w:val="18"/>
        </w:rPr>
        <w:t xml:space="preserve">Kamerstuk </w:t>
      </w:r>
      <w:r>
        <w:rPr>
          <w:szCs w:val="18"/>
        </w:rPr>
        <w:t>21501-07, nr</w:t>
      </w:r>
      <w:r w:rsidR="00D95CAC">
        <w:rPr>
          <w:szCs w:val="18"/>
        </w:rPr>
        <w:t>.</w:t>
      </w:r>
      <w:r>
        <w:rPr>
          <w:szCs w:val="18"/>
        </w:rPr>
        <w:t xml:space="preserve"> 1711</w:t>
      </w:r>
    </w:p>
  </w:footnote>
  <w:footnote w:id="7">
    <w:p w14:paraId="5EB050B3" w14:textId="77777777" w:rsidR="00F9386A" w:rsidRDefault="00F9386A" w:rsidP="00F9386A">
      <w:pPr>
        <w:pStyle w:val="Voetnoottekst"/>
      </w:pPr>
      <w:r>
        <w:rPr>
          <w:rStyle w:val="Voetnootmarkering"/>
        </w:rPr>
        <w:footnoteRef/>
      </w:r>
      <w:r>
        <w:t xml:space="preserve"> Kamerstuk </w:t>
      </w:r>
      <w:r w:rsidRPr="00F553C3">
        <w:t>29826-277</w:t>
      </w:r>
    </w:p>
  </w:footnote>
  <w:footnote w:id="8">
    <w:p w14:paraId="2D14C0C4" w14:textId="77777777" w:rsidR="00F9386A" w:rsidRDefault="00F9386A" w:rsidP="00F9386A">
      <w:pPr>
        <w:pStyle w:val="Voetnoottekst"/>
      </w:pPr>
      <w:r>
        <w:rPr>
          <w:rStyle w:val="Voetnootmarkering"/>
        </w:rPr>
        <w:footnoteRef/>
      </w:r>
      <w:r>
        <w:t xml:space="preserve"> </w:t>
      </w:r>
      <w:r w:rsidRPr="00F553C3">
        <w:t>Nationale Technologiestrategie (NTS), Kamerstuknummer 33009-140</w:t>
      </w:r>
    </w:p>
  </w:footnote>
  <w:footnote w:id="9">
    <w:p w14:paraId="0179A5EA" w14:textId="77777777" w:rsidR="00796C1C" w:rsidRDefault="00796C1C" w:rsidP="00796C1C">
      <w:pPr>
        <w:pStyle w:val="Voetnoottekst"/>
      </w:pPr>
      <w:r>
        <w:rPr>
          <w:rStyle w:val="Voetnootmarkering"/>
        </w:rPr>
        <w:footnoteRef/>
      </w:r>
      <w:r>
        <w:t xml:space="preserve"> BNC-fiche Horizon Europe, kamerstuk </w:t>
      </w:r>
      <w:r w:rsidRPr="00CB2956">
        <w:t>22112-4154</w:t>
      </w:r>
    </w:p>
  </w:footnote>
  <w:footnote w:id="10">
    <w:p w14:paraId="307C3F7F" w14:textId="77777777" w:rsidR="00F9386A" w:rsidRDefault="00F9386A" w:rsidP="00F9386A">
      <w:pPr>
        <w:pStyle w:val="Voetnoottekst"/>
      </w:pPr>
      <w:r>
        <w:rPr>
          <w:rStyle w:val="Voetnootmarkering"/>
        </w:rPr>
        <w:footnoteRef/>
      </w:r>
      <w:r>
        <w:t xml:space="preserve"> Kamerstuk </w:t>
      </w:r>
      <w:r w:rsidRPr="0098367A">
        <w:t>32637-706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D42B1" w14:paraId="12E18EF0" w14:textId="77777777" w:rsidTr="00A50CF6">
      <w:tc>
        <w:tcPr>
          <w:tcW w:w="2156" w:type="dxa"/>
        </w:tcPr>
        <w:p w14:paraId="47DD6110" w14:textId="77777777" w:rsidR="00527BD4" w:rsidRPr="005819CE" w:rsidRDefault="00D63AFC" w:rsidP="00A50CF6">
          <w:pPr>
            <w:pStyle w:val="Huisstijl-Adres"/>
            <w:rPr>
              <w:b/>
            </w:rPr>
          </w:pPr>
          <w:r>
            <w:rPr>
              <w:b/>
            </w:rPr>
            <w:t>Directoraat-generaal Bedrijfsleven &amp; Innovatie</w:t>
          </w:r>
          <w:r w:rsidRPr="005819CE">
            <w:rPr>
              <w:b/>
            </w:rPr>
            <w:br/>
          </w:r>
          <w:r>
            <w:t>Directie Innovatie</w:t>
          </w:r>
        </w:p>
      </w:tc>
    </w:tr>
    <w:tr w:rsidR="005D42B1" w14:paraId="009CA452" w14:textId="77777777" w:rsidTr="00A50CF6">
      <w:trPr>
        <w:trHeight w:hRule="exact" w:val="200"/>
      </w:trPr>
      <w:tc>
        <w:tcPr>
          <w:tcW w:w="2156" w:type="dxa"/>
        </w:tcPr>
        <w:p w14:paraId="723544C8" w14:textId="77777777" w:rsidR="00527BD4" w:rsidRPr="005819CE" w:rsidRDefault="00527BD4" w:rsidP="00A50CF6"/>
      </w:tc>
    </w:tr>
    <w:tr w:rsidR="005D42B1" w14:paraId="7FE73A2C" w14:textId="77777777" w:rsidTr="00502512">
      <w:trPr>
        <w:trHeight w:hRule="exact" w:val="774"/>
      </w:trPr>
      <w:tc>
        <w:tcPr>
          <w:tcW w:w="2156" w:type="dxa"/>
        </w:tcPr>
        <w:p w14:paraId="1458946A" w14:textId="77777777" w:rsidR="00527BD4" w:rsidRDefault="00D63AFC" w:rsidP="003A5290">
          <w:pPr>
            <w:pStyle w:val="Huisstijl-Kopje"/>
          </w:pPr>
          <w:r>
            <w:t>Ons kenmerk</w:t>
          </w:r>
        </w:p>
        <w:p w14:paraId="254269F2" w14:textId="77777777" w:rsidR="00527BD4" w:rsidRPr="005819CE" w:rsidRDefault="00D63AFC" w:rsidP="004425CC">
          <w:pPr>
            <w:pStyle w:val="Huisstijl-Kopje"/>
          </w:pPr>
          <w:r>
            <w:rPr>
              <w:b w:val="0"/>
            </w:rPr>
            <w:t>DGBI-I</w:t>
          </w:r>
          <w:r w:rsidRPr="00502512">
            <w:rPr>
              <w:b w:val="0"/>
            </w:rPr>
            <w:t xml:space="preserve"> / </w:t>
          </w:r>
          <w:r>
            <w:rPr>
              <w:b w:val="0"/>
            </w:rPr>
            <w:t>101616218</w:t>
          </w:r>
        </w:p>
      </w:tc>
    </w:tr>
  </w:tbl>
  <w:p w14:paraId="64AF9697" w14:textId="77777777" w:rsidR="00527BD4" w:rsidRDefault="00527BD4" w:rsidP="008C356D">
    <w:pPr>
      <w:pStyle w:val="Koptekst"/>
      <w:rPr>
        <w:rFonts w:cs="Verdana-Bold"/>
        <w:b/>
        <w:bCs/>
        <w:smallCaps/>
        <w:szCs w:val="18"/>
      </w:rPr>
    </w:pPr>
  </w:p>
  <w:p w14:paraId="3F3116F7" w14:textId="77777777" w:rsidR="00527BD4" w:rsidRDefault="00527BD4" w:rsidP="008C356D"/>
  <w:p w14:paraId="594AE216" w14:textId="77777777" w:rsidR="00527BD4" w:rsidRPr="00740712" w:rsidRDefault="00527BD4" w:rsidP="008C356D"/>
  <w:p w14:paraId="28D05676" w14:textId="77777777" w:rsidR="00527BD4" w:rsidRPr="00217880" w:rsidRDefault="00527BD4" w:rsidP="008C356D">
    <w:pPr>
      <w:spacing w:line="0" w:lineRule="atLeast"/>
      <w:rPr>
        <w:sz w:val="2"/>
        <w:szCs w:val="2"/>
      </w:rPr>
    </w:pPr>
  </w:p>
  <w:p w14:paraId="5B91B8FE" w14:textId="77777777" w:rsidR="00527BD4" w:rsidRDefault="00527BD4" w:rsidP="004F44C2">
    <w:pPr>
      <w:pStyle w:val="Koptekst"/>
      <w:rPr>
        <w:rFonts w:cs="Verdana-Bold"/>
        <w:b/>
        <w:bCs/>
        <w:smallCaps/>
        <w:szCs w:val="18"/>
      </w:rPr>
    </w:pPr>
  </w:p>
  <w:p w14:paraId="0072D719" w14:textId="77777777" w:rsidR="00527BD4" w:rsidRDefault="00527BD4" w:rsidP="004F44C2"/>
  <w:p w14:paraId="50B27FFF" w14:textId="77777777" w:rsidR="00527BD4" w:rsidRPr="00740712" w:rsidRDefault="00527BD4" w:rsidP="004F44C2"/>
  <w:p w14:paraId="6AE530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D42B1" w14:paraId="1C40A8B9" w14:textId="77777777" w:rsidTr="00751A6A">
      <w:trPr>
        <w:trHeight w:val="2636"/>
      </w:trPr>
      <w:tc>
        <w:tcPr>
          <w:tcW w:w="737" w:type="dxa"/>
        </w:tcPr>
        <w:p w14:paraId="71FC6C96" w14:textId="77777777" w:rsidR="00527BD4" w:rsidRDefault="00527BD4" w:rsidP="00D0609E">
          <w:pPr>
            <w:framePr w:w="6340" w:h="2750" w:hRule="exact" w:hSpace="180" w:wrap="around" w:vAnchor="page" w:hAnchor="text" w:x="3873" w:y="-140"/>
            <w:spacing w:line="240" w:lineRule="auto"/>
          </w:pPr>
        </w:p>
      </w:tc>
      <w:tc>
        <w:tcPr>
          <w:tcW w:w="5156" w:type="dxa"/>
        </w:tcPr>
        <w:p w14:paraId="7BDEB292" w14:textId="77777777" w:rsidR="00527BD4" w:rsidRDefault="00D63AF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DFA6B91" wp14:editId="3AFD925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758373" w14:textId="77777777" w:rsidR="007269E3" w:rsidRDefault="007269E3" w:rsidP="00651CEE">
          <w:pPr>
            <w:framePr w:w="6340" w:h="2750" w:hRule="exact" w:hSpace="180" w:wrap="around" w:vAnchor="page" w:hAnchor="text" w:x="3873" w:y="-140"/>
            <w:spacing w:line="240" w:lineRule="auto"/>
          </w:pPr>
        </w:p>
      </w:tc>
    </w:tr>
  </w:tbl>
  <w:p w14:paraId="779581CB" w14:textId="77777777" w:rsidR="00527BD4" w:rsidRDefault="00527BD4" w:rsidP="00D0609E">
    <w:pPr>
      <w:framePr w:w="6340" w:h="2750" w:hRule="exact" w:hSpace="180" w:wrap="around" w:vAnchor="page" w:hAnchor="text" w:x="3873" w:y="-140"/>
    </w:pPr>
  </w:p>
  <w:p w14:paraId="3DA1389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D42B1" w:rsidRPr="00D95CAC" w14:paraId="1B75AA3F" w14:textId="77777777" w:rsidTr="00A50CF6">
      <w:tc>
        <w:tcPr>
          <w:tcW w:w="2160" w:type="dxa"/>
        </w:tcPr>
        <w:p w14:paraId="6D05C037" w14:textId="77777777" w:rsidR="00527BD4" w:rsidRPr="005819CE" w:rsidRDefault="00D63AFC" w:rsidP="00A50CF6">
          <w:pPr>
            <w:pStyle w:val="Huisstijl-Adres"/>
            <w:rPr>
              <w:b/>
            </w:rPr>
          </w:pPr>
          <w:r>
            <w:rPr>
              <w:b/>
            </w:rPr>
            <w:t>Directoraat-generaal Bedrijfsleven &amp; Innovatie</w:t>
          </w:r>
          <w:r w:rsidRPr="005819CE">
            <w:rPr>
              <w:b/>
            </w:rPr>
            <w:br/>
          </w:r>
          <w:r>
            <w:t>Directie Innovatie</w:t>
          </w:r>
        </w:p>
        <w:p w14:paraId="10ABEE60" w14:textId="77777777" w:rsidR="00527BD4" w:rsidRPr="00BE5ED9" w:rsidRDefault="00D63AFC" w:rsidP="00A50CF6">
          <w:pPr>
            <w:pStyle w:val="Huisstijl-Adres"/>
          </w:pPr>
          <w:r>
            <w:rPr>
              <w:b/>
            </w:rPr>
            <w:t>Bezoekadres</w:t>
          </w:r>
          <w:r>
            <w:rPr>
              <w:b/>
            </w:rPr>
            <w:br/>
          </w:r>
          <w:r>
            <w:t>Bezuidenhoutseweg 73</w:t>
          </w:r>
          <w:r w:rsidRPr="005819CE">
            <w:br/>
          </w:r>
          <w:r>
            <w:t>2594 AC Den Haag</w:t>
          </w:r>
        </w:p>
        <w:p w14:paraId="2EE49E09" w14:textId="77777777" w:rsidR="00EF495B" w:rsidRDefault="00D63AFC" w:rsidP="0098788A">
          <w:pPr>
            <w:pStyle w:val="Huisstijl-Adres"/>
          </w:pPr>
          <w:r>
            <w:rPr>
              <w:b/>
            </w:rPr>
            <w:t>Postadres</w:t>
          </w:r>
          <w:r>
            <w:rPr>
              <w:b/>
            </w:rPr>
            <w:br/>
          </w:r>
          <w:r>
            <w:t>Postbus 20401</w:t>
          </w:r>
          <w:r w:rsidRPr="005819CE">
            <w:br/>
            <w:t>2500 E</w:t>
          </w:r>
          <w:r>
            <w:t>K</w:t>
          </w:r>
          <w:r w:rsidRPr="005819CE">
            <w:t xml:space="preserve"> Den Haag</w:t>
          </w:r>
        </w:p>
        <w:p w14:paraId="138F8BD9" w14:textId="77777777" w:rsidR="00EF495B" w:rsidRPr="005B3814" w:rsidRDefault="00D63AFC" w:rsidP="0098788A">
          <w:pPr>
            <w:pStyle w:val="Huisstijl-Adres"/>
          </w:pPr>
          <w:r>
            <w:rPr>
              <w:b/>
            </w:rPr>
            <w:t>Overheidsidentificatienr</w:t>
          </w:r>
          <w:r>
            <w:rPr>
              <w:b/>
            </w:rPr>
            <w:br/>
          </w:r>
          <w:r w:rsidRPr="005B3814">
            <w:t>00000001003214369000</w:t>
          </w:r>
        </w:p>
        <w:p w14:paraId="21E9A542" w14:textId="07C63B00" w:rsidR="00527BD4" w:rsidRPr="00D95CAC" w:rsidRDefault="00D63AF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D42B1" w:rsidRPr="00D95CAC" w14:paraId="0372E0A5" w14:textId="77777777" w:rsidTr="00A50CF6">
      <w:trPr>
        <w:trHeight w:hRule="exact" w:val="200"/>
      </w:trPr>
      <w:tc>
        <w:tcPr>
          <w:tcW w:w="2160" w:type="dxa"/>
        </w:tcPr>
        <w:p w14:paraId="0C11017D" w14:textId="77777777" w:rsidR="00527BD4" w:rsidRPr="00F65F81" w:rsidRDefault="00527BD4" w:rsidP="00A50CF6"/>
      </w:tc>
    </w:tr>
    <w:tr w:rsidR="005D42B1" w14:paraId="13BC26BC" w14:textId="77777777" w:rsidTr="00A50CF6">
      <w:tc>
        <w:tcPr>
          <w:tcW w:w="2160" w:type="dxa"/>
        </w:tcPr>
        <w:p w14:paraId="6920D150" w14:textId="77777777" w:rsidR="000C0163" w:rsidRPr="005819CE" w:rsidRDefault="00D63AFC" w:rsidP="000C0163">
          <w:pPr>
            <w:pStyle w:val="Huisstijl-Kopje"/>
          </w:pPr>
          <w:r>
            <w:t>Ons kenmerk</w:t>
          </w:r>
          <w:r w:rsidRPr="005819CE">
            <w:t xml:space="preserve"> </w:t>
          </w:r>
        </w:p>
        <w:p w14:paraId="2B0ACCD2" w14:textId="77777777" w:rsidR="000C0163" w:rsidRPr="005819CE" w:rsidRDefault="00D63AFC" w:rsidP="000C0163">
          <w:pPr>
            <w:pStyle w:val="Huisstijl-Gegeven"/>
          </w:pPr>
          <w:r>
            <w:t>DGBI-I</w:t>
          </w:r>
          <w:r w:rsidR="00926AE2">
            <w:t xml:space="preserve"> / </w:t>
          </w:r>
          <w:r>
            <w:t>101616218</w:t>
          </w:r>
        </w:p>
        <w:p w14:paraId="75962BD3" w14:textId="3E3CBF75" w:rsidR="00527BD4" w:rsidRDefault="00F65F81" w:rsidP="00D95CAC">
          <w:pPr>
            <w:pStyle w:val="Huisstijl-Kopje"/>
          </w:pPr>
          <w:r>
            <w:t>Bijlage(n)</w:t>
          </w:r>
        </w:p>
        <w:p w14:paraId="46144C33" w14:textId="529DA3B9" w:rsidR="00F65F81" w:rsidRPr="00F65F81" w:rsidRDefault="00F65F81" w:rsidP="00D95CAC">
          <w:pPr>
            <w:pStyle w:val="Huisstijl-Kopje"/>
            <w:rPr>
              <w:b w:val="0"/>
              <w:bCs/>
            </w:rPr>
          </w:pPr>
          <w:r>
            <w:rPr>
              <w:b w:val="0"/>
              <w:bCs/>
            </w:rPr>
            <w:t>1</w:t>
          </w:r>
        </w:p>
      </w:tc>
    </w:tr>
  </w:tbl>
  <w:p w14:paraId="3426A4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D42B1" w14:paraId="711CE0E4" w14:textId="77777777" w:rsidTr="007610AA">
      <w:trPr>
        <w:trHeight w:val="400"/>
      </w:trPr>
      <w:tc>
        <w:tcPr>
          <w:tcW w:w="7520" w:type="dxa"/>
          <w:gridSpan w:val="2"/>
        </w:tcPr>
        <w:p w14:paraId="4980E6A3" w14:textId="77777777" w:rsidR="00527BD4" w:rsidRPr="00BC3B53" w:rsidRDefault="00D63AFC" w:rsidP="00A50CF6">
          <w:pPr>
            <w:pStyle w:val="Huisstijl-Retouradres"/>
          </w:pPr>
          <w:r>
            <w:t>&gt; Retouradres Postbus 20401 2500 EK Den Haag</w:t>
          </w:r>
        </w:p>
      </w:tc>
    </w:tr>
    <w:tr w:rsidR="005D42B1" w14:paraId="39AA8597" w14:textId="77777777" w:rsidTr="007610AA">
      <w:tc>
        <w:tcPr>
          <w:tcW w:w="7520" w:type="dxa"/>
          <w:gridSpan w:val="2"/>
        </w:tcPr>
        <w:p w14:paraId="7BEC7752" w14:textId="77777777" w:rsidR="00527BD4" w:rsidRPr="00983E8F" w:rsidRDefault="00527BD4" w:rsidP="00A50CF6">
          <w:pPr>
            <w:pStyle w:val="Huisstijl-Rubricering"/>
          </w:pPr>
        </w:p>
      </w:tc>
    </w:tr>
    <w:tr w:rsidR="005D42B1" w14:paraId="265A8AC7" w14:textId="77777777" w:rsidTr="007610AA">
      <w:trPr>
        <w:trHeight w:hRule="exact" w:val="2440"/>
      </w:trPr>
      <w:tc>
        <w:tcPr>
          <w:tcW w:w="7520" w:type="dxa"/>
          <w:gridSpan w:val="2"/>
        </w:tcPr>
        <w:p w14:paraId="5F8963AA" w14:textId="77777777" w:rsidR="00D95CAC" w:rsidRPr="008F06CE" w:rsidRDefault="00D95CAC" w:rsidP="007D1CDF">
          <w:pPr>
            <w:tabs>
              <w:tab w:val="left" w:pos="5580"/>
            </w:tabs>
            <w:rPr>
              <w:szCs w:val="18"/>
            </w:rPr>
          </w:pPr>
          <w:r w:rsidRPr="008F06CE">
            <w:rPr>
              <w:szCs w:val="18"/>
            </w:rPr>
            <w:t>De Voorzitter van de Tweede Kamer</w:t>
          </w:r>
        </w:p>
        <w:p w14:paraId="34C15F0E" w14:textId="77777777" w:rsidR="00D95CAC" w:rsidRPr="008F06CE" w:rsidRDefault="00D95CAC" w:rsidP="007D1CDF">
          <w:pPr>
            <w:tabs>
              <w:tab w:val="left" w:pos="5580"/>
            </w:tabs>
            <w:rPr>
              <w:szCs w:val="18"/>
            </w:rPr>
          </w:pPr>
          <w:r w:rsidRPr="008F06CE">
            <w:rPr>
              <w:szCs w:val="18"/>
            </w:rPr>
            <w:t>der Staten-Generaal</w:t>
          </w:r>
        </w:p>
        <w:p w14:paraId="79685DF2" w14:textId="77777777" w:rsidR="00D95CAC" w:rsidRPr="000F5C1D" w:rsidRDefault="00D95CAC" w:rsidP="007D1CDF">
          <w:pPr>
            <w:tabs>
              <w:tab w:val="left" w:pos="5580"/>
            </w:tabs>
            <w:rPr>
              <w:szCs w:val="18"/>
            </w:rPr>
          </w:pPr>
          <w:r w:rsidRPr="000F5C1D">
            <w:rPr>
              <w:szCs w:val="18"/>
            </w:rPr>
            <w:t>Prinses Irenestraat 6</w:t>
          </w:r>
        </w:p>
        <w:p w14:paraId="33E90028" w14:textId="77777777" w:rsidR="00D95CAC" w:rsidRPr="009A0EEB" w:rsidRDefault="00D95CAC" w:rsidP="007D1CDF">
          <w:pPr>
            <w:tabs>
              <w:tab w:val="left" w:pos="5580"/>
            </w:tabs>
            <w:rPr>
              <w:szCs w:val="18"/>
            </w:rPr>
          </w:pPr>
          <w:r w:rsidRPr="000F5C1D">
            <w:rPr>
              <w:szCs w:val="18"/>
            </w:rPr>
            <w:t>2595 BD  DEN HAAG</w:t>
          </w:r>
        </w:p>
        <w:p w14:paraId="77201F37" w14:textId="593F6742" w:rsidR="005D42B1" w:rsidRDefault="005D42B1" w:rsidP="001252A0">
          <w:pPr>
            <w:pStyle w:val="Huisstijl-NAW"/>
          </w:pPr>
        </w:p>
      </w:tc>
    </w:tr>
    <w:tr w:rsidR="005D42B1" w14:paraId="348C7FA7" w14:textId="77777777" w:rsidTr="007610AA">
      <w:trPr>
        <w:trHeight w:hRule="exact" w:val="400"/>
      </w:trPr>
      <w:tc>
        <w:tcPr>
          <w:tcW w:w="7520" w:type="dxa"/>
          <w:gridSpan w:val="2"/>
        </w:tcPr>
        <w:p w14:paraId="7A8AA9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D42B1" w14:paraId="294530B1" w14:textId="77777777" w:rsidTr="007610AA">
      <w:trPr>
        <w:trHeight w:val="240"/>
      </w:trPr>
      <w:tc>
        <w:tcPr>
          <w:tcW w:w="900" w:type="dxa"/>
        </w:tcPr>
        <w:p w14:paraId="0D09FD84" w14:textId="77777777" w:rsidR="00527BD4" w:rsidRPr="007709EF" w:rsidRDefault="00D63AFC" w:rsidP="00A50CF6">
          <w:pPr>
            <w:rPr>
              <w:szCs w:val="18"/>
            </w:rPr>
          </w:pPr>
          <w:r>
            <w:rPr>
              <w:szCs w:val="18"/>
            </w:rPr>
            <w:t>Datum</w:t>
          </w:r>
        </w:p>
      </w:tc>
      <w:tc>
        <w:tcPr>
          <w:tcW w:w="6620" w:type="dxa"/>
        </w:tcPr>
        <w:p w14:paraId="534F6E3E" w14:textId="44F34CB0" w:rsidR="00527BD4" w:rsidRPr="007709EF" w:rsidRDefault="00B57770" w:rsidP="00A50CF6">
          <w:r>
            <w:t>6 november 2025</w:t>
          </w:r>
        </w:p>
      </w:tc>
    </w:tr>
    <w:tr w:rsidR="005D42B1" w14:paraId="0E9BC3D8" w14:textId="77777777" w:rsidTr="007610AA">
      <w:trPr>
        <w:trHeight w:val="240"/>
      </w:trPr>
      <w:tc>
        <w:tcPr>
          <w:tcW w:w="900" w:type="dxa"/>
        </w:tcPr>
        <w:p w14:paraId="5E69CCEB" w14:textId="77777777" w:rsidR="00527BD4" w:rsidRPr="007709EF" w:rsidRDefault="00D63AFC" w:rsidP="00A50CF6">
          <w:pPr>
            <w:rPr>
              <w:szCs w:val="18"/>
            </w:rPr>
          </w:pPr>
          <w:r>
            <w:rPr>
              <w:szCs w:val="18"/>
            </w:rPr>
            <w:t>Betreft</w:t>
          </w:r>
        </w:p>
      </w:tc>
      <w:tc>
        <w:tcPr>
          <w:tcW w:w="6620" w:type="dxa"/>
        </w:tcPr>
        <w:p w14:paraId="1BE72C50" w14:textId="77777777" w:rsidR="00527BD4" w:rsidRPr="007709EF" w:rsidRDefault="00D63AFC" w:rsidP="00A50CF6">
          <w:r>
            <w:t>Evaluatie Eurostars, Eureka Clusters en Joint Technology Initiatives</w:t>
          </w:r>
        </w:p>
      </w:tc>
    </w:tr>
  </w:tbl>
  <w:p w14:paraId="08B4F39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DAC092">
      <w:start w:val="1"/>
      <w:numFmt w:val="bullet"/>
      <w:pStyle w:val="Lijstopsomteken"/>
      <w:lvlText w:val="•"/>
      <w:lvlJc w:val="left"/>
      <w:pPr>
        <w:tabs>
          <w:tab w:val="num" w:pos="227"/>
        </w:tabs>
        <w:ind w:left="227" w:hanging="227"/>
      </w:pPr>
      <w:rPr>
        <w:rFonts w:ascii="Verdana" w:hAnsi="Verdana" w:hint="default"/>
        <w:sz w:val="18"/>
        <w:szCs w:val="18"/>
      </w:rPr>
    </w:lvl>
    <w:lvl w:ilvl="1" w:tplc="34DAF858" w:tentative="1">
      <w:start w:val="1"/>
      <w:numFmt w:val="bullet"/>
      <w:lvlText w:val="o"/>
      <w:lvlJc w:val="left"/>
      <w:pPr>
        <w:tabs>
          <w:tab w:val="num" w:pos="1440"/>
        </w:tabs>
        <w:ind w:left="1440" w:hanging="360"/>
      </w:pPr>
      <w:rPr>
        <w:rFonts w:ascii="Courier New" w:hAnsi="Courier New" w:cs="Courier New" w:hint="default"/>
      </w:rPr>
    </w:lvl>
    <w:lvl w:ilvl="2" w:tplc="D65651FE" w:tentative="1">
      <w:start w:val="1"/>
      <w:numFmt w:val="bullet"/>
      <w:lvlText w:val=""/>
      <w:lvlJc w:val="left"/>
      <w:pPr>
        <w:tabs>
          <w:tab w:val="num" w:pos="2160"/>
        </w:tabs>
        <w:ind w:left="2160" w:hanging="360"/>
      </w:pPr>
      <w:rPr>
        <w:rFonts w:ascii="Wingdings" w:hAnsi="Wingdings" w:hint="default"/>
      </w:rPr>
    </w:lvl>
    <w:lvl w:ilvl="3" w:tplc="17CC32D4" w:tentative="1">
      <w:start w:val="1"/>
      <w:numFmt w:val="bullet"/>
      <w:lvlText w:val=""/>
      <w:lvlJc w:val="left"/>
      <w:pPr>
        <w:tabs>
          <w:tab w:val="num" w:pos="2880"/>
        </w:tabs>
        <w:ind w:left="2880" w:hanging="360"/>
      </w:pPr>
      <w:rPr>
        <w:rFonts w:ascii="Symbol" w:hAnsi="Symbol" w:hint="default"/>
      </w:rPr>
    </w:lvl>
    <w:lvl w:ilvl="4" w:tplc="77069AD6" w:tentative="1">
      <w:start w:val="1"/>
      <w:numFmt w:val="bullet"/>
      <w:lvlText w:val="o"/>
      <w:lvlJc w:val="left"/>
      <w:pPr>
        <w:tabs>
          <w:tab w:val="num" w:pos="3600"/>
        </w:tabs>
        <w:ind w:left="3600" w:hanging="360"/>
      </w:pPr>
      <w:rPr>
        <w:rFonts w:ascii="Courier New" w:hAnsi="Courier New" w:cs="Courier New" w:hint="default"/>
      </w:rPr>
    </w:lvl>
    <w:lvl w:ilvl="5" w:tplc="9A5E8224" w:tentative="1">
      <w:start w:val="1"/>
      <w:numFmt w:val="bullet"/>
      <w:lvlText w:val=""/>
      <w:lvlJc w:val="left"/>
      <w:pPr>
        <w:tabs>
          <w:tab w:val="num" w:pos="4320"/>
        </w:tabs>
        <w:ind w:left="4320" w:hanging="360"/>
      </w:pPr>
      <w:rPr>
        <w:rFonts w:ascii="Wingdings" w:hAnsi="Wingdings" w:hint="default"/>
      </w:rPr>
    </w:lvl>
    <w:lvl w:ilvl="6" w:tplc="08143F64" w:tentative="1">
      <w:start w:val="1"/>
      <w:numFmt w:val="bullet"/>
      <w:lvlText w:val=""/>
      <w:lvlJc w:val="left"/>
      <w:pPr>
        <w:tabs>
          <w:tab w:val="num" w:pos="5040"/>
        </w:tabs>
        <w:ind w:left="5040" w:hanging="360"/>
      </w:pPr>
      <w:rPr>
        <w:rFonts w:ascii="Symbol" w:hAnsi="Symbol" w:hint="default"/>
      </w:rPr>
    </w:lvl>
    <w:lvl w:ilvl="7" w:tplc="6138169A" w:tentative="1">
      <w:start w:val="1"/>
      <w:numFmt w:val="bullet"/>
      <w:lvlText w:val="o"/>
      <w:lvlJc w:val="left"/>
      <w:pPr>
        <w:tabs>
          <w:tab w:val="num" w:pos="5760"/>
        </w:tabs>
        <w:ind w:left="5760" w:hanging="360"/>
      </w:pPr>
      <w:rPr>
        <w:rFonts w:ascii="Courier New" w:hAnsi="Courier New" w:cs="Courier New" w:hint="default"/>
      </w:rPr>
    </w:lvl>
    <w:lvl w:ilvl="8" w:tplc="997A70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9C14E2">
      <w:start w:val="1"/>
      <w:numFmt w:val="bullet"/>
      <w:pStyle w:val="Lijstopsomteken2"/>
      <w:lvlText w:val="–"/>
      <w:lvlJc w:val="left"/>
      <w:pPr>
        <w:tabs>
          <w:tab w:val="num" w:pos="227"/>
        </w:tabs>
        <w:ind w:left="227" w:firstLine="0"/>
      </w:pPr>
      <w:rPr>
        <w:rFonts w:ascii="Verdana" w:hAnsi="Verdana" w:hint="default"/>
      </w:rPr>
    </w:lvl>
    <w:lvl w:ilvl="1" w:tplc="8E42025A" w:tentative="1">
      <w:start w:val="1"/>
      <w:numFmt w:val="bullet"/>
      <w:lvlText w:val="o"/>
      <w:lvlJc w:val="left"/>
      <w:pPr>
        <w:tabs>
          <w:tab w:val="num" w:pos="1440"/>
        </w:tabs>
        <w:ind w:left="1440" w:hanging="360"/>
      </w:pPr>
      <w:rPr>
        <w:rFonts w:ascii="Courier New" w:hAnsi="Courier New" w:cs="Courier New" w:hint="default"/>
      </w:rPr>
    </w:lvl>
    <w:lvl w:ilvl="2" w:tplc="A4723812" w:tentative="1">
      <w:start w:val="1"/>
      <w:numFmt w:val="bullet"/>
      <w:lvlText w:val=""/>
      <w:lvlJc w:val="left"/>
      <w:pPr>
        <w:tabs>
          <w:tab w:val="num" w:pos="2160"/>
        </w:tabs>
        <w:ind w:left="2160" w:hanging="360"/>
      </w:pPr>
      <w:rPr>
        <w:rFonts w:ascii="Wingdings" w:hAnsi="Wingdings" w:hint="default"/>
      </w:rPr>
    </w:lvl>
    <w:lvl w:ilvl="3" w:tplc="525E6AC8" w:tentative="1">
      <w:start w:val="1"/>
      <w:numFmt w:val="bullet"/>
      <w:lvlText w:val=""/>
      <w:lvlJc w:val="left"/>
      <w:pPr>
        <w:tabs>
          <w:tab w:val="num" w:pos="2880"/>
        </w:tabs>
        <w:ind w:left="2880" w:hanging="360"/>
      </w:pPr>
      <w:rPr>
        <w:rFonts w:ascii="Symbol" w:hAnsi="Symbol" w:hint="default"/>
      </w:rPr>
    </w:lvl>
    <w:lvl w:ilvl="4" w:tplc="F7EE2AD2" w:tentative="1">
      <w:start w:val="1"/>
      <w:numFmt w:val="bullet"/>
      <w:lvlText w:val="o"/>
      <w:lvlJc w:val="left"/>
      <w:pPr>
        <w:tabs>
          <w:tab w:val="num" w:pos="3600"/>
        </w:tabs>
        <w:ind w:left="3600" w:hanging="360"/>
      </w:pPr>
      <w:rPr>
        <w:rFonts w:ascii="Courier New" w:hAnsi="Courier New" w:cs="Courier New" w:hint="default"/>
      </w:rPr>
    </w:lvl>
    <w:lvl w:ilvl="5" w:tplc="2F8436C6" w:tentative="1">
      <w:start w:val="1"/>
      <w:numFmt w:val="bullet"/>
      <w:lvlText w:val=""/>
      <w:lvlJc w:val="left"/>
      <w:pPr>
        <w:tabs>
          <w:tab w:val="num" w:pos="4320"/>
        </w:tabs>
        <w:ind w:left="4320" w:hanging="360"/>
      </w:pPr>
      <w:rPr>
        <w:rFonts w:ascii="Wingdings" w:hAnsi="Wingdings" w:hint="default"/>
      </w:rPr>
    </w:lvl>
    <w:lvl w:ilvl="6" w:tplc="B76E710C" w:tentative="1">
      <w:start w:val="1"/>
      <w:numFmt w:val="bullet"/>
      <w:lvlText w:val=""/>
      <w:lvlJc w:val="left"/>
      <w:pPr>
        <w:tabs>
          <w:tab w:val="num" w:pos="5040"/>
        </w:tabs>
        <w:ind w:left="5040" w:hanging="360"/>
      </w:pPr>
      <w:rPr>
        <w:rFonts w:ascii="Symbol" w:hAnsi="Symbol" w:hint="default"/>
      </w:rPr>
    </w:lvl>
    <w:lvl w:ilvl="7" w:tplc="4CE2FC84" w:tentative="1">
      <w:start w:val="1"/>
      <w:numFmt w:val="bullet"/>
      <w:lvlText w:val="o"/>
      <w:lvlJc w:val="left"/>
      <w:pPr>
        <w:tabs>
          <w:tab w:val="num" w:pos="5760"/>
        </w:tabs>
        <w:ind w:left="5760" w:hanging="360"/>
      </w:pPr>
      <w:rPr>
        <w:rFonts w:ascii="Courier New" w:hAnsi="Courier New" w:cs="Courier New" w:hint="default"/>
      </w:rPr>
    </w:lvl>
    <w:lvl w:ilvl="8" w:tplc="066819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A725F1"/>
    <w:multiLevelType w:val="hybridMultilevel"/>
    <w:tmpl w:val="A56C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CA4EE1"/>
    <w:multiLevelType w:val="multilevel"/>
    <w:tmpl w:val="C2E42FD4"/>
    <w:styleLink w:val="NumListBullet"/>
    <w:lvl w:ilvl="0">
      <w:start w:val="1"/>
      <w:numFmt w:val="bullet"/>
      <w:pStyle w:val="Bullet1"/>
      <w:lvlText w:val=""/>
      <w:lvlJc w:val="left"/>
      <w:pPr>
        <w:ind w:left="340" w:hanging="340"/>
      </w:pPr>
      <w:rPr>
        <w:rFonts w:ascii="Symbol" w:hAnsi="Symbol" w:cs="Times New Roman" w:hint="default"/>
        <w:color w:val="4F81BD" w:themeColor="accent1"/>
        <w:spacing w:val="30"/>
      </w:rPr>
    </w:lvl>
    <w:lvl w:ilvl="1">
      <w:start w:val="1"/>
      <w:numFmt w:val="bullet"/>
      <w:pStyle w:val="Bullet2"/>
      <w:lvlText w:val="­"/>
      <w:lvlJc w:val="left"/>
      <w:pPr>
        <w:ind w:left="680" w:hanging="340"/>
      </w:pPr>
      <w:rPr>
        <w:rFonts w:ascii="Courier New" w:hAnsi="Courier New" w:cs="Courier New" w:hint="default"/>
        <w:color w:val="4F81BD" w:themeColor="accent1"/>
      </w:rPr>
    </w:lvl>
    <w:lvl w:ilvl="2">
      <w:start w:val="1"/>
      <w:numFmt w:val="bullet"/>
      <w:pStyle w:val="Bullet3"/>
      <w:lvlText w:val="◦"/>
      <w:lvlJc w:val="left"/>
      <w:pPr>
        <w:ind w:left="1021" w:hanging="341"/>
      </w:pPr>
      <w:rPr>
        <w:rFonts w:cs="Times New Roman" w:hint="default"/>
        <w:b w:val="0"/>
        <w:bCs w:val="0"/>
        <w:i w:val="0"/>
        <w:iCs w:val="0"/>
        <w:caps w:val="0"/>
        <w:smallCaps w:val="0"/>
        <w:strike w:val="0"/>
        <w:dstrike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74F27"/>
    <w:multiLevelType w:val="hybridMultilevel"/>
    <w:tmpl w:val="DD942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C16AD3"/>
    <w:multiLevelType w:val="hybridMultilevel"/>
    <w:tmpl w:val="8CA04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B824FD"/>
    <w:multiLevelType w:val="hybridMultilevel"/>
    <w:tmpl w:val="91E2F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2478270">
    <w:abstractNumId w:val="10"/>
  </w:num>
  <w:num w:numId="2" w16cid:durableId="262425220">
    <w:abstractNumId w:val="7"/>
  </w:num>
  <w:num w:numId="3" w16cid:durableId="853613352">
    <w:abstractNumId w:val="6"/>
  </w:num>
  <w:num w:numId="4" w16cid:durableId="123042584">
    <w:abstractNumId w:val="5"/>
  </w:num>
  <w:num w:numId="5" w16cid:durableId="442118807">
    <w:abstractNumId w:val="4"/>
  </w:num>
  <w:num w:numId="6" w16cid:durableId="986711435">
    <w:abstractNumId w:val="8"/>
  </w:num>
  <w:num w:numId="7" w16cid:durableId="224999844">
    <w:abstractNumId w:val="3"/>
  </w:num>
  <w:num w:numId="8" w16cid:durableId="1998462620">
    <w:abstractNumId w:val="2"/>
  </w:num>
  <w:num w:numId="9" w16cid:durableId="416632397">
    <w:abstractNumId w:val="1"/>
  </w:num>
  <w:num w:numId="10" w16cid:durableId="462580372">
    <w:abstractNumId w:val="0"/>
  </w:num>
  <w:num w:numId="11" w16cid:durableId="954017404">
    <w:abstractNumId w:val="9"/>
  </w:num>
  <w:num w:numId="12" w16cid:durableId="1679573406">
    <w:abstractNumId w:val="11"/>
  </w:num>
  <w:num w:numId="13" w16cid:durableId="1941184269">
    <w:abstractNumId w:val="15"/>
  </w:num>
  <w:num w:numId="14" w16cid:durableId="51927043">
    <w:abstractNumId w:val="12"/>
  </w:num>
  <w:num w:numId="15" w16cid:durableId="858812678">
    <w:abstractNumId w:val="17"/>
  </w:num>
  <w:num w:numId="16" w16cid:durableId="1871455628">
    <w:abstractNumId w:val="13"/>
  </w:num>
  <w:num w:numId="17" w16cid:durableId="90929847">
    <w:abstractNumId w:val="16"/>
  </w:num>
  <w:num w:numId="18" w16cid:durableId="1215895309">
    <w:abstractNumId w:val="14"/>
  </w:num>
  <w:num w:numId="19" w16cid:durableId="36237026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0ECA"/>
    <w:rsid w:val="000456A8"/>
    <w:rsid w:val="0006024D"/>
    <w:rsid w:val="00071F28"/>
    <w:rsid w:val="00074079"/>
    <w:rsid w:val="00081C6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A0E"/>
    <w:rsid w:val="000D781D"/>
    <w:rsid w:val="000E4FEF"/>
    <w:rsid w:val="000E7895"/>
    <w:rsid w:val="000F161D"/>
    <w:rsid w:val="000F3CAA"/>
    <w:rsid w:val="000F4DDA"/>
    <w:rsid w:val="000F5152"/>
    <w:rsid w:val="00102ABB"/>
    <w:rsid w:val="00121BF0"/>
    <w:rsid w:val="00122A55"/>
    <w:rsid w:val="00123704"/>
    <w:rsid w:val="001252A0"/>
    <w:rsid w:val="001270C7"/>
    <w:rsid w:val="00132540"/>
    <w:rsid w:val="00133F0F"/>
    <w:rsid w:val="0014239E"/>
    <w:rsid w:val="0014786A"/>
    <w:rsid w:val="001516A4"/>
    <w:rsid w:val="00151E5F"/>
    <w:rsid w:val="00153E28"/>
    <w:rsid w:val="001569AB"/>
    <w:rsid w:val="00164D63"/>
    <w:rsid w:val="0016725C"/>
    <w:rsid w:val="001726F3"/>
    <w:rsid w:val="00173C51"/>
    <w:rsid w:val="00174902"/>
    <w:rsid w:val="00174CC2"/>
    <w:rsid w:val="00176CC6"/>
    <w:rsid w:val="00180B91"/>
    <w:rsid w:val="00181BE4"/>
    <w:rsid w:val="00183CC1"/>
    <w:rsid w:val="00185576"/>
    <w:rsid w:val="00185951"/>
    <w:rsid w:val="00196B8B"/>
    <w:rsid w:val="001A2BEA"/>
    <w:rsid w:val="001A6D93"/>
    <w:rsid w:val="001C071E"/>
    <w:rsid w:val="001C32EC"/>
    <w:rsid w:val="001C38BD"/>
    <w:rsid w:val="001C4D5A"/>
    <w:rsid w:val="001C4EA4"/>
    <w:rsid w:val="001E34C6"/>
    <w:rsid w:val="001E5581"/>
    <w:rsid w:val="001F3C70"/>
    <w:rsid w:val="00200D88"/>
    <w:rsid w:val="00201655"/>
    <w:rsid w:val="00201F68"/>
    <w:rsid w:val="00212F2A"/>
    <w:rsid w:val="00214F2B"/>
    <w:rsid w:val="00217880"/>
    <w:rsid w:val="00222D66"/>
    <w:rsid w:val="00224A8A"/>
    <w:rsid w:val="002309A8"/>
    <w:rsid w:val="0023264A"/>
    <w:rsid w:val="00234E04"/>
    <w:rsid w:val="002369BF"/>
    <w:rsid w:val="00236CFE"/>
    <w:rsid w:val="002428E3"/>
    <w:rsid w:val="00243031"/>
    <w:rsid w:val="002431F3"/>
    <w:rsid w:val="00260BAF"/>
    <w:rsid w:val="002650F7"/>
    <w:rsid w:val="00271D2C"/>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0986"/>
    <w:rsid w:val="00371048"/>
    <w:rsid w:val="0037396C"/>
    <w:rsid w:val="0037421D"/>
    <w:rsid w:val="00374E75"/>
    <w:rsid w:val="00376093"/>
    <w:rsid w:val="00376743"/>
    <w:rsid w:val="003779BE"/>
    <w:rsid w:val="00381939"/>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6C2A"/>
    <w:rsid w:val="00413D48"/>
    <w:rsid w:val="004149BA"/>
    <w:rsid w:val="00441AC2"/>
    <w:rsid w:val="0044249B"/>
    <w:rsid w:val="004425CC"/>
    <w:rsid w:val="0045023C"/>
    <w:rsid w:val="00451A5B"/>
    <w:rsid w:val="00452BCD"/>
    <w:rsid w:val="00452CEA"/>
    <w:rsid w:val="004562DE"/>
    <w:rsid w:val="00465B52"/>
    <w:rsid w:val="0046708E"/>
    <w:rsid w:val="00472A65"/>
    <w:rsid w:val="00474463"/>
    <w:rsid w:val="00474B75"/>
    <w:rsid w:val="00483F0B"/>
    <w:rsid w:val="00496319"/>
    <w:rsid w:val="00497279"/>
    <w:rsid w:val="004A163B"/>
    <w:rsid w:val="004A670A"/>
    <w:rsid w:val="004A7E8E"/>
    <w:rsid w:val="004B17C2"/>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287B"/>
    <w:rsid w:val="00573041"/>
    <w:rsid w:val="00575B80"/>
    <w:rsid w:val="0057620F"/>
    <w:rsid w:val="005819CE"/>
    <w:rsid w:val="00581AF1"/>
    <w:rsid w:val="0058298D"/>
    <w:rsid w:val="00584C1A"/>
    <w:rsid w:val="00591E4A"/>
    <w:rsid w:val="00593C2B"/>
    <w:rsid w:val="00595231"/>
    <w:rsid w:val="00596166"/>
    <w:rsid w:val="00597F64"/>
    <w:rsid w:val="005A207F"/>
    <w:rsid w:val="005A2F35"/>
    <w:rsid w:val="005B3814"/>
    <w:rsid w:val="005B463E"/>
    <w:rsid w:val="005C1868"/>
    <w:rsid w:val="005C24EF"/>
    <w:rsid w:val="005C34E1"/>
    <w:rsid w:val="005C3FE0"/>
    <w:rsid w:val="005C65B5"/>
    <w:rsid w:val="005C740C"/>
    <w:rsid w:val="005D42B1"/>
    <w:rsid w:val="005D625B"/>
    <w:rsid w:val="005F62D3"/>
    <w:rsid w:val="005F6D11"/>
    <w:rsid w:val="005F7CD1"/>
    <w:rsid w:val="00600CF0"/>
    <w:rsid w:val="006048F4"/>
    <w:rsid w:val="0060660A"/>
    <w:rsid w:val="006066CF"/>
    <w:rsid w:val="00613B1D"/>
    <w:rsid w:val="00617A44"/>
    <w:rsid w:val="006202B6"/>
    <w:rsid w:val="00622522"/>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760A3"/>
    <w:rsid w:val="00685545"/>
    <w:rsid w:val="006864B3"/>
    <w:rsid w:val="00692D64"/>
    <w:rsid w:val="006A10F8"/>
    <w:rsid w:val="006A2100"/>
    <w:rsid w:val="006A5C3B"/>
    <w:rsid w:val="006A72E0"/>
    <w:rsid w:val="006B0BF3"/>
    <w:rsid w:val="006B1CA2"/>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41CE"/>
    <w:rsid w:val="006F4C01"/>
    <w:rsid w:val="006F7494"/>
    <w:rsid w:val="006F751F"/>
    <w:rsid w:val="00705433"/>
    <w:rsid w:val="00714DC5"/>
    <w:rsid w:val="00715237"/>
    <w:rsid w:val="00721AE1"/>
    <w:rsid w:val="007254A5"/>
    <w:rsid w:val="00725748"/>
    <w:rsid w:val="007269E3"/>
    <w:rsid w:val="00735889"/>
    <w:rsid w:val="00735D88"/>
    <w:rsid w:val="0073720D"/>
    <w:rsid w:val="00737507"/>
    <w:rsid w:val="00740712"/>
    <w:rsid w:val="00742AB9"/>
    <w:rsid w:val="00746C31"/>
    <w:rsid w:val="00751A6A"/>
    <w:rsid w:val="00754FBF"/>
    <w:rsid w:val="007610AA"/>
    <w:rsid w:val="007704A0"/>
    <w:rsid w:val="007709EF"/>
    <w:rsid w:val="00782701"/>
    <w:rsid w:val="00783559"/>
    <w:rsid w:val="0079551B"/>
    <w:rsid w:val="00796C1C"/>
    <w:rsid w:val="00797AA5"/>
    <w:rsid w:val="007A26BD"/>
    <w:rsid w:val="007A4105"/>
    <w:rsid w:val="007B4503"/>
    <w:rsid w:val="007C406E"/>
    <w:rsid w:val="007C5183"/>
    <w:rsid w:val="007C7573"/>
    <w:rsid w:val="007D5928"/>
    <w:rsid w:val="007D7A08"/>
    <w:rsid w:val="007E2B20"/>
    <w:rsid w:val="007F1FE4"/>
    <w:rsid w:val="007F439C"/>
    <w:rsid w:val="007F510A"/>
    <w:rsid w:val="007F5331"/>
    <w:rsid w:val="00800CCA"/>
    <w:rsid w:val="00806120"/>
    <w:rsid w:val="008065E9"/>
    <w:rsid w:val="00806F63"/>
    <w:rsid w:val="00810C93"/>
    <w:rsid w:val="00812028"/>
    <w:rsid w:val="00812DD8"/>
    <w:rsid w:val="00813082"/>
    <w:rsid w:val="00814D03"/>
    <w:rsid w:val="00820371"/>
    <w:rsid w:val="00821FC1"/>
    <w:rsid w:val="0082384E"/>
    <w:rsid w:val="00823AE2"/>
    <w:rsid w:val="008266E6"/>
    <w:rsid w:val="0083178B"/>
    <w:rsid w:val="00831EE4"/>
    <w:rsid w:val="00833695"/>
    <w:rsid w:val="008336B7"/>
    <w:rsid w:val="00833A8E"/>
    <w:rsid w:val="00834D41"/>
    <w:rsid w:val="008366C1"/>
    <w:rsid w:val="00836ACA"/>
    <w:rsid w:val="00842CD8"/>
    <w:rsid w:val="008431FA"/>
    <w:rsid w:val="00846999"/>
    <w:rsid w:val="00847444"/>
    <w:rsid w:val="008517C6"/>
    <w:rsid w:val="008547BA"/>
    <w:rsid w:val="008553C7"/>
    <w:rsid w:val="00857FEB"/>
    <w:rsid w:val="008601AF"/>
    <w:rsid w:val="00872271"/>
    <w:rsid w:val="00883137"/>
    <w:rsid w:val="008837F2"/>
    <w:rsid w:val="00894A3B"/>
    <w:rsid w:val="00896763"/>
    <w:rsid w:val="008A1F5D"/>
    <w:rsid w:val="008A28F5"/>
    <w:rsid w:val="008B1198"/>
    <w:rsid w:val="008B25A9"/>
    <w:rsid w:val="008B3471"/>
    <w:rsid w:val="008B3929"/>
    <w:rsid w:val="008B4125"/>
    <w:rsid w:val="008B4CB3"/>
    <w:rsid w:val="008B567B"/>
    <w:rsid w:val="008B7B24"/>
    <w:rsid w:val="008C356D"/>
    <w:rsid w:val="008D43B5"/>
    <w:rsid w:val="008D5151"/>
    <w:rsid w:val="008D6C34"/>
    <w:rsid w:val="008E0B3F"/>
    <w:rsid w:val="008E49AD"/>
    <w:rsid w:val="008E698E"/>
    <w:rsid w:val="008F2584"/>
    <w:rsid w:val="008F3246"/>
    <w:rsid w:val="008F3C1B"/>
    <w:rsid w:val="008F508C"/>
    <w:rsid w:val="008F6A27"/>
    <w:rsid w:val="00901BE9"/>
    <w:rsid w:val="0090271B"/>
    <w:rsid w:val="00906C2E"/>
    <w:rsid w:val="00910642"/>
    <w:rsid w:val="00910DDF"/>
    <w:rsid w:val="00922290"/>
    <w:rsid w:val="00926AE2"/>
    <w:rsid w:val="00930B13"/>
    <w:rsid w:val="009311C8"/>
    <w:rsid w:val="00933376"/>
    <w:rsid w:val="00933A2F"/>
    <w:rsid w:val="00954213"/>
    <w:rsid w:val="00960E20"/>
    <w:rsid w:val="009626EE"/>
    <w:rsid w:val="009716D8"/>
    <w:rsid w:val="009718F9"/>
    <w:rsid w:val="00971F42"/>
    <w:rsid w:val="00972FB9"/>
    <w:rsid w:val="00975112"/>
    <w:rsid w:val="00981768"/>
    <w:rsid w:val="0098367A"/>
    <w:rsid w:val="00983E8F"/>
    <w:rsid w:val="0098788A"/>
    <w:rsid w:val="00994FDA"/>
    <w:rsid w:val="009A274E"/>
    <w:rsid w:val="009A31BF"/>
    <w:rsid w:val="009A3B71"/>
    <w:rsid w:val="009A61BC"/>
    <w:rsid w:val="009A7FAC"/>
    <w:rsid w:val="009B0138"/>
    <w:rsid w:val="009B0FE9"/>
    <w:rsid w:val="009B173A"/>
    <w:rsid w:val="009B73B4"/>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DD6"/>
    <w:rsid w:val="00A56946"/>
    <w:rsid w:val="00A56F57"/>
    <w:rsid w:val="00A6170E"/>
    <w:rsid w:val="00A63B8C"/>
    <w:rsid w:val="00A66D5A"/>
    <w:rsid w:val="00A715F8"/>
    <w:rsid w:val="00A77F6F"/>
    <w:rsid w:val="00A8271E"/>
    <w:rsid w:val="00A8294E"/>
    <w:rsid w:val="00A831FD"/>
    <w:rsid w:val="00A83352"/>
    <w:rsid w:val="00A850A2"/>
    <w:rsid w:val="00A91FA3"/>
    <w:rsid w:val="00A927D3"/>
    <w:rsid w:val="00A952F8"/>
    <w:rsid w:val="00AA5B3D"/>
    <w:rsid w:val="00AA7FC9"/>
    <w:rsid w:val="00AB237D"/>
    <w:rsid w:val="00AB5933"/>
    <w:rsid w:val="00AE013D"/>
    <w:rsid w:val="00AE11B7"/>
    <w:rsid w:val="00AE607A"/>
    <w:rsid w:val="00AE7F68"/>
    <w:rsid w:val="00AF2321"/>
    <w:rsid w:val="00AF52F6"/>
    <w:rsid w:val="00AF52FD"/>
    <w:rsid w:val="00AF54A8"/>
    <w:rsid w:val="00AF66EE"/>
    <w:rsid w:val="00AF7237"/>
    <w:rsid w:val="00B0043A"/>
    <w:rsid w:val="00B00D75"/>
    <w:rsid w:val="00B070CB"/>
    <w:rsid w:val="00B12456"/>
    <w:rsid w:val="00B145F0"/>
    <w:rsid w:val="00B259C8"/>
    <w:rsid w:val="00B26CCF"/>
    <w:rsid w:val="00B30FC2"/>
    <w:rsid w:val="00B331A2"/>
    <w:rsid w:val="00B40A0B"/>
    <w:rsid w:val="00B425F0"/>
    <w:rsid w:val="00B42DFA"/>
    <w:rsid w:val="00B43A72"/>
    <w:rsid w:val="00B523F0"/>
    <w:rsid w:val="00B531DD"/>
    <w:rsid w:val="00B55014"/>
    <w:rsid w:val="00B57770"/>
    <w:rsid w:val="00B62232"/>
    <w:rsid w:val="00B67CC2"/>
    <w:rsid w:val="00B70BF3"/>
    <w:rsid w:val="00B71DC2"/>
    <w:rsid w:val="00B75B96"/>
    <w:rsid w:val="00B849F5"/>
    <w:rsid w:val="00B84E96"/>
    <w:rsid w:val="00B91CFC"/>
    <w:rsid w:val="00B93893"/>
    <w:rsid w:val="00BA1397"/>
    <w:rsid w:val="00BA7E0A"/>
    <w:rsid w:val="00BC2C00"/>
    <w:rsid w:val="00BC3B53"/>
    <w:rsid w:val="00BC3B96"/>
    <w:rsid w:val="00BC4AE3"/>
    <w:rsid w:val="00BC5B28"/>
    <w:rsid w:val="00BD2370"/>
    <w:rsid w:val="00BE3F88"/>
    <w:rsid w:val="00BE4756"/>
    <w:rsid w:val="00BE5ED9"/>
    <w:rsid w:val="00BE73A0"/>
    <w:rsid w:val="00BE7B41"/>
    <w:rsid w:val="00BF5673"/>
    <w:rsid w:val="00C05B4E"/>
    <w:rsid w:val="00C1316E"/>
    <w:rsid w:val="00C15A91"/>
    <w:rsid w:val="00C17DE4"/>
    <w:rsid w:val="00C206F1"/>
    <w:rsid w:val="00C217E1"/>
    <w:rsid w:val="00C219B1"/>
    <w:rsid w:val="00C4015B"/>
    <w:rsid w:val="00C40C60"/>
    <w:rsid w:val="00C43FE6"/>
    <w:rsid w:val="00C5258E"/>
    <w:rsid w:val="00C530C9"/>
    <w:rsid w:val="00C619A7"/>
    <w:rsid w:val="00C61FE7"/>
    <w:rsid w:val="00C71E47"/>
    <w:rsid w:val="00C73D5F"/>
    <w:rsid w:val="00C82AFE"/>
    <w:rsid w:val="00C83DBC"/>
    <w:rsid w:val="00C878D6"/>
    <w:rsid w:val="00C90702"/>
    <w:rsid w:val="00C97C80"/>
    <w:rsid w:val="00CA47D3"/>
    <w:rsid w:val="00CA58B7"/>
    <w:rsid w:val="00CA6533"/>
    <w:rsid w:val="00CA6A25"/>
    <w:rsid w:val="00CA6A3F"/>
    <w:rsid w:val="00CA7C99"/>
    <w:rsid w:val="00CB2956"/>
    <w:rsid w:val="00CB493C"/>
    <w:rsid w:val="00CB69AE"/>
    <w:rsid w:val="00CC6290"/>
    <w:rsid w:val="00CC6947"/>
    <w:rsid w:val="00CD229E"/>
    <w:rsid w:val="00CD233D"/>
    <w:rsid w:val="00CD3499"/>
    <w:rsid w:val="00CD362D"/>
    <w:rsid w:val="00CE101D"/>
    <w:rsid w:val="00CE1814"/>
    <w:rsid w:val="00CE1A95"/>
    <w:rsid w:val="00CE1C84"/>
    <w:rsid w:val="00CE5055"/>
    <w:rsid w:val="00CE7110"/>
    <w:rsid w:val="00CF053F"/>
    <w:rsid w:val="00CF1A17"/>
    <w:rsid w:val="00CF65AC"/>
    <w:rsid w:val="00D0375A"/>
    <w:rsid w:val="00D0609E"/>
    <w:rsid w:val="00D078E1"/>
    <w:rsid w:val="00D100E9"/>
    <w:rsid w:val="00D16862"/>
    <w:rsid w:val="00D17942"/>
    <w:rsid w:val="00D21E4B"/>
    <w:rsid w:val="00D222F9"/>
    <w:rsid w:val="00D22441"/>
    <w:rsid w:val="00D23522"/>
    <w:rsid w:val="00D264D6"/>
    <w:rsid w:val="00D33BF0"/>
    <w:rsid w:val="00D33DE0"/>
    <w:rsid w:val="00D36447"/>
    <w:rsid w:val="00D3684E"/>
    <w:rsid w:val="00D516BE"/>
    <w:rsid w:val="00D5423B"/>
    <w:rsid w:val="00D54E6A"/>
    <w:rsid w:val="00D54F4E"/>
    <w:rsid w:val="00D56E01"/>
    <w:rsid w:val="00D57A56"/>
    <w:rsid w:val="00D6043C"/>
    <w:rsid w:val="00D604B3"/>
    <w:rsid w:val="00D60BA4"/>
    <w:rsid w:val="00D62419"/>
    <w:rsid w:val="00D63AFC"/>
    <w:rsid w:val="00D77870"/>
    <w:rsid w:val="00D80977"/>
    <w:rsid w:val="00D80CCE"/>
    <w:rsid w:val="00D86EEA"/>
    <w:rsid w:val="00D87D03"/>
    <w:rsid w:val="00D9360B"/>
    <w:rsid w:val="00D95C88"/>
    <w:rsid w:val="00D95CAC"/>
    <w:rsid w:val="00D97B2E"/>
    <w:rsid w:val="00DA241E"/>
    <w:rsid w:val="00DB36FE"/>
    <w:rsid w:val="00DB3A00"/>
    <w:rsid w:val="00DB533A"/>
    <w:rsid w:val="00DB60AE"/>
    <w:rsid w:val="00DB6307"/>
    <w:rsid w:val="00DC3FC7"/>
    <w:rsid w:val="00DD1DCD"/>
    <w:rsid w:val="00DD338F"/>
    <w:rsid w:val="00DD66F2"/>
    <w:rsid w:val="00DE3FE0"/>
    <w:rsid w:val="00DE578A"/>
    <w:rsid w:val="00DF2583"/>
    <w:rsid w:val="00DF54D9"/>
    <w:rsid w:val="00DF7283"/>
    <w:rsid w:val="00E01A59"/>
    <w:rsid w:val="00E10DC6"/>
    <w:rsid w:val="00E11F8E"/>
    <w:rsid w:val="00E15881"/>
    <w:rsid w:val="00E16A8F"/>
    <w:rsid w:val="00E17915"/>
    <w:rsid w:val="00E21DE3"/>
    <w:rsid w:val="00E273C5"/>
    <w:rsid w:val="00E307D1"/>
    <w:rsid w:val="00E3731D"/>
    <w:rsid w:val="00E47D4C"/>
    <w:rsid w:val="00E51469"/>
    <w:rsid w:val="00E634E3"/>
    <w:rsid w:val="00E717C4"/>
    <w:rsid w:val="00E77E18"/>
    <w:rsid w:val="00E77F89"/>
    <w:rsid w:val="00E80330"/>
    <w:rsid w:val="00E806C5"/>
    <w:rsid w:val="00E80E71"/>
    <w:rsid w:val="00E82E89"/>
    <w:rsid w:val="00E850D3"/>
    <w:rsid w:val="00E853D6"/>
    <w:rsid w:val="00E876B9"/>
    <w:rsid w:val="00EA4F72"/>
    <w:rsid w:val="00EA73AE"/>
    <w:rsid w:val="00EB4574"/>
    <w:rsid w:val="00EC0DFF"/>
    <w:rsid w:val="00EC237D"/>
    <w:rsid w:val="00EC2918"/>
    <w:rsid w:val="00EC4A9A"/>
    <w:rsid w:val="00EC4D0E"/>
    <w:rsid w:val="00EC4E2B"/>
    <w:rsid w:val="00ED072A"/>
    <w:rsid w:val="00ED3BC4"/>
    <w:rsid w:val="00ED539E"/>
    <w:rsid w:val="00EE4A1F"/>
    <w:rsid w:val="00EE4C2D"/>
    <w:rsid w:val="00EF1B5A"/>
    <w:rsid w:val="00EF24FB"/>
    <w:rsid w:val="00EF2CCA"/>
    <w:rsid w:val="00EF495B"/>
    <w:rsid w:val="00EF60DC"/>
    <w:rsid w:val="00F00F54"/>
    <w:rsid w:val="00F03963"/>
    <w:rsid w:val="00F039F0"/>
    <w:rsid w:val="00F11068"/>
    <w:rsid w:val="00F1256D"/>
    <w:rsid w:val="00F13A4E"/>
    <w:rsid w:val="00F172BB"/>
    <w:rsid w:val="00F17B10"/>
    <w:rsid w:val="00F21BEF"/>
    <w:rsid w:val="00F2315B"/>
    <w:rsid w:val="00F30A6C"/>
    <w:rsid w:val="00F34805"/>
    <w:rsid w:val="00F41A6F"/>
    <w:rsid w:val="00F45A25"/>
    <w:rsid w:val="00F50F86"/>
    <w:rsid w:val="00F53F91"/>
    <w:rsid w:val="00F553C3"/>
    <w:rsid w:val="00F61569"/>
    <w:rsid w:val="00F61A72"/>
    <w:rsid w:val="00F62B67"/>
    <w:rsid w:val="00F62E90"/>
    <w:rsid w:val="00F64AFA"/>
    <w:rsid w:val="00F65F81"/>
    <w:rsid w:val="00F66F13"/>
    <w:rsid w:val="00F74073"/>
    <w:rsid w:val="00F75603"/>
    <w:rsid w:val="00F845B4"/>
    <w:rsid w:val="00F8713B"/>
    <w:rsid w:val="00F9386A"/>
    <w:rsid w:val="00F93F9E"/>
    <w:rsid w:val="00FA2CD7"/>
    <w:rsid w:val="00FB06ED"/>
    <w:rsid w:val="00FB2C43"/>
    <w:rsid w:val="00FB4A7D"/>
    <w:rsid w:val="00FC2311"/>
    <w:rsid w:val="00FC3165"/>
    <w:rsid w:val="00FC36AB"/>
    <w:rsid w:val="00FC4300"/>
    <w:rsid w:val="00FC7C98"/>
    <w:rsid w:val="00FC7F66"/>
    <w:rsid w:val="00FD5776"/>
    <w:rsid w:val="00FE1CB6"/>
    <w:rsid w:val="00FE3105"/>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A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Default">
    <w:name w:val="Default"/>
    <w:rsid w:val="00846999"/>
    <w:pPr>
      <w:autoSpaceDE w:val="0"/>
      <w:autoSpaceDN w:val="0"/>
      <w:adjustRightInd w:val="0"/>
    </w:pPr>
    <w:rPr>
      <w:rFonts w:ascii="ADMPP M+ Univers" w:hAnsi="ADMPP M+ Univers" w:cs="ADMPP M+ Univers"/>
      <w:color w:val="000000"/>
      <w:sz w:val="24"/>
      <w:szCs w:val="24"/>
      <w:lang w:val="nl-NL"/>
    </w:rPr>
  </w:style>
  <w:style w:type="character" w:styleId="Voetnootmarkering">
    <w:name w:val="footnote reference"/>
    <w:basedOn w:val="Standaardalinea-lettertype"/>
    <w:uiPriority w:val="99"/>
    <w:unhideWhenUsed/>
    <w:rsid w:val="00846999"/>
    <w:rPr>
      <w:vertAlign w:val="superscript"/>
    </w:rPr>
  </w:style>
  <w:style w:type="paragraph" w:styleId="Lijstalinea">
    <w:name w:val="List Paragraph"/>
    <w:basedOn w:val="Standaard"/>
    <w:uiPriority w:val="34"/>
    <w:qFormat/>
    <w:rsid w:val="00846999"/>
    <w:pPr>
      <w:ind w:left="720"/>
      <w:contextualSpacing/>
    </w:pPr>
  </w:style>
  <w:style w:type="character" w:styleId="Verwijzingopmerking">
    <w:name w:val="annotation reference"/>
    <w:basedOn w:val="Standaardalinea-lettertype"/>
    <w:semiHidden/>
    <w:unhideWhenUsed/>
    <w:rsid w:val="00846999"/>
    <w:rPr>
      <w:sz w:val="16"/>
      <w:szCs w:val="16"/>
    </w:rPr>
  </w:style>
  <w:style w:type="paragraph" w:styleId="Tekstopmerking">
    <w:name w:val="annotation text"/>
    <w:basedOn w:val="Standaard"/>
    <w:link w:val="TekstopmerkingChar"/>
    <w:unhideWhenUsed/>
    <w:rsid w:val="00846999"/>
    <w:pPr>
      <w:spacing w:line="240" w:lineRule="auto"/>
    </w:pPr>
    <w:rPr>
      <w:sz w:val="20"/>
      <w:szCs w:val="20"/>
    </w:rPr>
  </w:style>
  <w:style w:type="character" w:customStyle="1" w:styleId="TekstopmerkingChar">
    <w:name w:val="Tekst opmerking Char"/>
    <w:basedOn w:val="Standaardalinea-lettertype"/>
    <w:link w:val="Tekstopmerking"/>
    <w:rsid w:val="00846999"/>
    <w:rPr>
      <w:rFonts w:ascii="Verdana" w:hAnsi="Verdana"/>
      <w:lang w:val="nl-NL" w:eastAsia="nl-NL"/>
    </w:rPr>
  </w:style>
  <w:style w:type="character" w:styleId="Onopgelostemelding">
    <w:name w:val="Unresolved Mention"/>
    <w:basedOn w:val="Standaardalinea-lettertype"/>
    <w:uiPriority w:val="99"/>
    <w:semiHidden/>
    <w:unhideWhenUsed/>
    <w:rsid w:val="009A7FAC"/>
    <w:rPr>
      <w:color w:val="605E5C"/>
      <w:shd w:val="clear" w:color="auto" w:fill="E1DFDD"/>
    </w:rPr>
  </w:style>
  <w:style w:type="paragraph" w:styleId="Normaalweb">
    <w:name w:val="Normal (Web)"/>
    <w:basedOn w:val="Standaard"/>
    <w:semiHidden/>
    <w:unhideWhenUsed/>
    <w:rsid w:val="009A7FAC"/>
    <w:rPr>
      <w:rFonts w:ascii="Times New Roman" w:hAnsi="Times New Roman"/>
      <w:sz w:val="24"/>
    </w:rPr>
  </w:style>
  <w:style w:type="numbering" w:customStyle="1" w:styleId="NumListBullet">
    <w:name w:val="NumListBullet"/>
    <w:uiPriority w:val="99"/>
    <w:rsid w:val="00183CC1"/>
    <w:pPr>
      <w:numPr>
        <w:numId w:val="18"/>
      </w:numPr>
    </w:pPr>
  </w:style>
  <w:style w:type="paragraph" w:customStyle="1" w:styleId="Bullet1">
    <w:name w:val="Bullet 1"/>
    <w:basedOn w:val="Standaard"/>
    <w:link w:val="Bullet1Char"/>
    <w:uiPriority w:val="19"/>
    <w:qFormat/>
    <w:rsid w:val="00183CC1"/>
    <w:pPr>
      <w:numPr>
        <w:numId w:val="18"/>
      </w:numPr>
      <w:spacing w:after="80" w:line="259" w:lineRule="auto"/>
      <w:jc w:val="both"/>
    </w:pPr>
    <w:rPr>
      <w:rFonts w:asciiTheme="minorHAnsi" w:eastAsiaTheme="minorHAnsi" w:hAnsiTheme="minorHAnsi" w:cstheme="minorBidi"/>
      <w:sz w:val="20"/>
      <w:szCs w:val="20"/>
      <w:lang w:eastAsia="en-US"/>
    </w:rPr>
  </w:style>
  <w:style w:type="paragraph" w:customStyle="1" w:styleId="Bullet2">
    <w:name w:val="Bullet 2"/>
    <w:basedOn w:val="Standaard"/>
    <w:uiPriority w:val="19"/>
    <w:qFormat/>
    <w:rsid w:val="00183CC1"/>
    <w:pPr>
      <w:numPr>
        <w:ilvl w:val="1"/>
        <w:numId w:val="18"/>
      </w:numPr>
      <w:spacing w:after="80" w:line="259" w:lineRule="auto"/>
      <w:jc w:val="both"/>
    </w:pPr>
    <w:rPr>
      <w:rFonts w:asciiTheme="minorHAnsi" w:eastAsiaTheme="minorHAnsi" w:hAnsiTheme="minorHAnsi" w:cstheme="minorBidi"/>
      <w:sz w:val="20"/>
      <w:szCs w:val="20"/>
      <w:lang w:eastAsia="en-US"/>
    </w:rPr>
  </w:style>
  <w:style w:type="character" w:customStyle="1" w:styleId="Bullet1Char">
    <w:name w:val="Bullet 1 Char"/>
    <w:aliases w:val="List Paragraph Char,Lijst meerdere niveaus Char,Dot pt Char,F5 List Paragraph Char,List Paragraph1 Char,No Spacing1 Char,List Paragraph Char Char Char Char,Indicator Text Char,Numbered Para 1 Char,Bullet Points Char,Párrafo de lista Char"/>
    <w:basedOn w:val="Standaardalinea-lettertype"/>
    <w:link w:val="Bullet1"/>
    <w:uiPriority w:val="19"/>
    <w:rsid w:val="00183CC1"/>
    <w:rPr>
      <w:rFonts w:asciiTheme="minorHAnsi" w:eastAsiaTheme="minorHAnsi" w:hAnsiTheme="minorHAnsi" w:cstheme="minorBidi"/>
      <w:lang w:val="nl-NL"/>
    </w:rPr>
  </w:style>
  <w:style w:type="paragraph" w:customStyle="1" w:styleId="Bullet3">
    <w:name w:val="Bullet 3"/>
    <w:basedOn w:val="Standaard"/>
    <w:uiPriority w:val="19"/>
    <w:qFormat/>
    <w:rsid w:val="00183CC1"/>
    <w:pPr>
      <w:numPr>
        <w:ilvl w:val="2"/>
        <w:numId w:val="18"/>
      </w:numPr>
      <w:spacing w:after="80" w:line="259" w:lineRule="auto"/>
      <w:jc w:val="both"/>
    </w:pPr>
    <w:rPr>
      <w:rFonts w:asciiTheme="minorHAnsi" w:eastAsiaTheme="minorHAnsi" w:hAnsiTheme="minorHAnsi" w:cstheme="minorBidi"/>
      <w:sz w:val="20"/>
      <w:szCs w:val="20"/>
      <w:lang w:eastAsia="en-US"/>
    </w:rPr>
  </w:style>
  <w:style w:type="paragraph" w:styleId="Plattetekst">
    <w:name w:val="Body Text"/>
    <w:basedOn w:val="Standaard"/>
    <w:link w:val="PlattetekstChar"/>
    <w:qFormat/>
    <w:rsid w:val="00B67CC2"/>
    <w:pPr>
      <w:spacing w:after="120" w:line="259" w:lineRule="auto"/>
      <w:jc w:val="both"/>
    </w:pPr>
    <w:rPr>
      <w:rFonts w:asciiTheme="minorHAnsi" w:eastAsiaTheme="minorHAnsi" w:hAnsiTheme="minorHAnsi" w:cstheme="minorBidi"/>
      <w:sz w:val="20"/>
      <w:szCs w:val="16"/>
      <w:lang w:eastAsia="en-US"/>
    </w:rPr>
  </w:style>
  <w:style w:type="character" w:customStyle="1" w:styleId="PlattetekstChar">
    <w:name w:val="Platte tekst Char"/>
    <w:basedOn w:val="Standaardalinea-lettertype"/>
    <w:link w:val="Plattetekst"/>
    <w:rsid w:val="00B67CC2"/>
    <w:rPr>
      <w:rFonts w:asciiTheme="minorHAnsi" w:eastAsiaTheme="minorHAnsi" w:hAnsiTheme="minorHAnsi" w:cstheme="minorBidi"/>
      <w:szCs w:val="16"/>
      <w:lang w:val="nl-NL"/>
    </w:rPr>
  </w:style>
  <w:style w:type="paragraph" w:styleId="Onderwerpvanopmerking">
    <w:name w:val="annotation subject"/>
    <w:basedOn w:val="Tekstopmerking"/>
    <w:next w:val="Tekstopmerking"/>
    <w:link w:val="OnderwerpvanopmerkingChar"/>
    <w:semiHidden/>
    <w:unhideWhenUsed/>
    <w:rsid w:val="0098367A"/>
    <w:rPr>
      <w:b/>
      <w:bCs/>
    </w:rPr>
  </w:style>
  <w:style w:type="character" w:customStyle="1" w:styleId="OnderwerpvanopmerkingChar">
    <w:name w:val="Onderwerp van opmerking Char"/>
    <w:basedOn w:val="TekstopmerkingChar"/>
    <w:link w:val="Onderwerpvanopmerking"/>
    <w:semiHidden/>
    <w:rsid w:val="0098367A"/>
    <w:rPr>
      <w:rFonts w:ascii="Verdana" w:hAnsi="Verdana"/>
      <w:b/>
      <w:bCs/>
      <w:lang w:val="nl-NL" w:eastAsia="nl-NL"/>
    </w:rPr>
  </w:style>
  <w:style w:type="paragraph" w:styleId="Revisie">
    <w:name w:val="Revision"/>
    <w:hidden/>
    <w:uiPriority w:val="99"/>
    <w:semiHidden/>
    <w:rsid w:val="000456A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93596">
      <w:bodyDiv w:val="1"/>
      <w:marLeft w:val="0"/>
      <w:marRight w:val="0"/>
      <w:marTop w:val="0"/>
      <w:marBottom w:val="0"/>
      <w:divBdr>
        <w:top w:val="none" w:sz="0" w:space="0" w:color="auto"/>
        <w:left w:val="none" w:sz="0" w:space="0" w:color="auto"/>
        <w:bottom w:val="none" w:sz="0" w:space="0" w:color="auto"/>
        <w:right w:val="none" w:sz="0" w:space="0" w:color="auto"/>
      </w:divBdr>
      <w:divsChild>
        <w:div w:id="1575315052">
          <w:marLeft w:val="0"/>
          <w:marRight w:val="0"/>
          <w:marTop w:val="0"/>
          <w:marBottom w:val="0"/>
          <w:divBdr>
            <w:top w:val="none" w:sz="0" w:space="0" w:color="auto"/>
            <w:left w:val="none" w:sz="0" w:space="0" w:color="auto"/>
            <w:bottom w:val="none" w:sz="0" w:space="0" w:color="auto"/>
            <w:right w:val="none" w:sz="0" w:space="0" w:color="auto"/>
          </w:divBdr>
        </w:div>
        <w:div w:id="1638997497">
          <w:marLeft w:val="0"/>
          <w:marRight w:val="0"/>
          <w:marTop w:val="0"/>
          <w:marBottom w:val="0"/>
          <w:divBdr>
            <w:top w:val="none" w:sz="0" w:space="0" w:color="auto"/>
            <w:left w:val="none" w:sz="0" w:space="0" w:color="auto"/>
            <w:bottom w:val="none" w:sz="0" w:space="0" w:color="auto"/>
            <w:right w:val="none" w:sz="0" w:space="0" w:color="auto"/>
          </w:divBdr>
        </w:div>
        <w:div w:id="1908832365">
          <w:marLeft w:val="0"/>
          <w:marRight w:val="0"/>
          <w:marTop w:val="0"/>
          <w:marBottom w:val="0"/>
          <w:divBdr>
            <w:top w:val="none" w:sz="0" w:space="0" w:color="auto"/>
            <w:left w:val="none" w:sz="0" w:space="0" w:color="auto"/>
            <w:bottom w:val="none" w:sz="0" w:space="0" w:color="auto"/>
            <w:right w:val="none" w:sz="0" w:space="0" w:color="auto"/>
          </w:divBdr>
        </w:div>
        <w:div w:id="334846063">
          <w:marLeft w:val="0"/>
          <w:marRight w:val="0"/>
          <w:marTop w:val="240"/>
          <w:marBottom w:val="0"/>
          <w:divBdr>
            <w:top w:val="none" w:sz="0" w:space="0" w:color="auto"/>
            <w:left w:val="none" w:sz="0" w:space="0" w:color="auto"/>
            <w:bottom w:val="none" w:sz="0" w:space="0" w:color="auto"/>
            <w:right w:val="none" w:sz="0" w:space="0" w:color="auto"/>
          </w:divBdr>
        </w:div>
        <w:div w:id="1020930431">
          <w:marLeft w:val="0"/>
          <w:marRight w:val="0"/>
          <w:marTop w:val="0"/>
          <w:marBottom w:val="0"/>
          <w:divBdr>
            <w:top w:val="none" w:sz="0" w:space="0" w:color="auto"/>
            <w:left w:val="none" w:sz="0" w:space="0" w:color="auto"/>
            <w:bottom w:val="none" w:sz="0" w:space="0" w:color="auto"/>
            <w:right w:val="none" w:sz="0" w:space="0" w:color="auto"/>
          </w:divBdr>
        </w:div>
        <w:div w:id="64498372">
          <w:marLeft w:val="0"/>
          <w:marRight w:val="0"/>
          <w:marTop w:val="0"/>
          <w:marBottom w:val="0"/>
          <w:divBdr>
            <w:top w:val="none" w:sz="0" w:space="0" w:color="auto"/>
            <w:left w:val="none" w:sz="0" w:space="0" w:color="auto"/>
            <w:bottom w:val="none" w:sz="0" w:space="0" w:color="auto"/>
            <w:right w:val="none" w:sz="0" w:space="0" w:color="auto"/>
          </w:divBdr>
        </w:div>
      </w:divsChild>
    </w:div>
    <w:div w:id="794174660">
      <w:bodyDiv w:val="1"/>
      <w:marLeft w:val="0"/>
      <w:marRight w:val="0"/>
      <w:marTop w:val="0"/>
      <w:marBottom w:val="0"/>
      <w:divBdr>
        <w:top w:val="none" w:sz="0" w:space="0" w:color="auto"/>
        <w:left w:val="none" w:sz="0" w:space="0" w:color="auto"/>
        <w:bottom w:val="none" w:sz="0" w:space="0" w:color="auto"/>
        <w:right w:val="none" w:sz="0" w:space="0" w:color="auto"/>
      </w:divBdr>
      <w:divsChild>
        <w:div w:id="959413430">
          <w:marLeft w:val="0"/>
          <w:marRight w:val="0"/>
          <w:marTop w:val="0"/>
          <w:marBottom w:val="0"/>
          <w:divBdr>
            <w:top w:val="none" w:sz="0" w:space="0" w:color="auto"/>
            <w:left w:val="none" w:sz="0" w:space="0" w:color="auto"/>
            <w:bottom w:val="none" w:sz="0" w:space="0" w:color="auto"/>
            <w:right w:val="none" w:sz="0" w:space="0" w:color="auto"/>
          </w:divBdr>
        </w:div>
        <w:div w:id="175534873">
          <w:marLeft w:val="0"/>
          <w:marRight w:val="0"/>
          <w:marTop w:val="0"/>
          <w:marBottom w:val="0"/>
          <w:divBdr>
            <w:top w:val="none" w:sz="0" w:space="0" w:color="auto"/>
            <w:left w:val="none" w:sz="0" w:space="0" w:color="auto"/>
            <w:bottom w:val="none" w:sz="0" w:space="0" w:color="auto"/>
            <w:right w:val="none" w:sz="0" w:space="0" w:color="auto"/>
          </w:divBdr>
        </w:div>
        <w:div w:id="991249764">
          <w:marLeft w:val="0"/>
          <w:marRight w:val="0"/>
          <w:marTop w:val="0"/>
          <w:marBottom w:val="0"/>
          <w:divBdr>
            <w:top w:val="none" w:sz="0" w:space="0" w:color="auto"/>
            <w:left w:val="none" w:sz="0" w:space="0" w:color="auto"/>
            <w:bottom w:val="none" w:sz="0" w:space="0" w:color="auto"/>
            <w:right w:val="none" w:sz="0" w:space="0" w:color="auto"/>
          </w:divBdr>
        </w:div>
        <w:div w:id="661198908">
          <w:marLeft w:val="0"/>
          <w:marRight w:val="0"/>
          <w:marTop w:val="240"/>
          <w:marBottom w:val="0"/>
          <w:divBdr>
            <w:top w:val="none" w:sz="0" w:space="0" w:color="auto"/>
            <w:left w:val="none" w:sz="0" w:space="0" w:color="auto"/>
            <w:bottom w:val="none" w:sz="0" w:space="0" w:color="auto"/>
            <w:right w:val="none" w:sz="0" w:space="0" w:color="auto"/>
          </w:divBdr>
        </w:div>
        <w:div w:id="901520432">
          <w:marLeft w:val="0"/>
          <w:marRight w:val="0"/>
          <w:marTop w:val="0"/>
          <w:marBottom w:val="0"/>
          <w:divBdr>
            <w:top w:val="none" w:sz="0" w:space="0" w:color="auto"/>
            <w:left w:val="none" w:sz="0" w:space="0" w:color="auto"/>
            <w:bottom w:val="none" w:sz="0" w:space="0" w:color="auto"/>
            <w:right w:val="none" w:sz="0" w:space="0" w:color="auto"/>
          </w:divBdr>
        </w:div>
        <w:div w:id="152509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875</ap:Words>
  <ap:Characters>4814</ap:Characters>
  <ap:DocSecurity>0</ap:DocSecurity>
  <ap:Lines>40</ap:Lines>
  <ap:Paragraphs>11</ap:Paragraphs>
  <ap:ScaleCrop>false</ap:ScaleCrop>
  <ap:LinksUpToDate>false</ap:LinksUpToDate>
  <ap:CharactersWithSpaces>5678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2025-11-06T16:19:00.0000000Z</dcterms:created>
  <dcterms:modified xsi:type="dcterms:W3CDTF">2025-11-06T16:19:00.0000000Z</dcterms:modified>
  <dc:description>------------------------</dc:description>
  <dc:subject/>
  <keywords/>
  <version/>
  <category/>
</coreProperties>
</file>