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4240B" w:rsidTr="00E604AA" w14:paraId="6CD6A546" w14:textId="77777777">
        <w:trPr>
          <w:trHeight w:val="1514"/>
        </w:trPr>
        <w:tc>
          <w:tcPr>
            <w:tcW w:w="7522" w:type="dxa"/>
            <w:tcBorders>
              <w:top w:val="nil"/>
              <w:left w:val="nil"/>
              <w:bottom w:val="nil"/>
              <w:right w:val="nil"/>
            </w:tcBorders>
            <w:tcMar>
              <w:left w:w="0" w:type="dxa"/>
              <w:right w:w="0" w:type="dxa"/>
            </w:tcMar>
          </w:tcPr>
          <w:p w:rsidR="00650C9D" w:rsidP="001777FE" w:rsidRDefault="006B1AD4" w14:paraId="06F660F7" w14:textId="3EE5C60C">
            <w:pPr>
              <w:spacing w:line="240" w:lineRule="auto"/>
            </w:pPr>
            <w:r>
              <w:t>De voorzitter van de Tweede Kamer der Staten-Generaal</w:t>
            </w:r>
          </w:p>
          <w:p w:rsidRPr="00650C9D" w:rsidR="001475E9" w:rsidP="001777FE" w:rsidRDefault="006B1AD4" w14:paraId="34F2A5BE" w14:textId="77777777">
            <w:pPr>
              <w:spacing w:line="240" w:lineRule="auto"/>
            </w:pPr>
            <w:r>
              <w:t>Postbus</w:t>
            </w:r>
            <w:r w:rsidRPr="007F7207" w:rsidR="007F7207">
              <w:t xml:space="preserve"> </w:t>
            </w:r>
            <w:r>
              <w:t>20018</w:t>
            </w:r>
          </w:p>
          <w:p w:rsidRPr="007F7207" w:rsidR="007F7207" w:rsidP="001777FE" w:rsidRDefault="006B1AD4" w14:paraId="5BCD44D6" w14:textId="000E512D">
            <w:pPr>
              <w:spacing w:line="240" w:lineRule="auto"/>
            </w:pPr>
            <w:r>
              <w:t>2500 EA</w:t>
            </w:r>
            <w:r w:rsidR="003F573F">
              <w:t xml:space="preserve"> </w:t>
            </w:r>
            <w:r>
              <w:t>DEN HAAG</w:t>
            </w:r>
            <w:r w:rsidR="00BE15AC">
              <w:t xml:space="preserve"> </w:t>
            </w:r>
          </w:p>
        </w:tc>
      </w:tr>
    </w:tbl>
    <w:p w:rsidR="00083AEA" w:rsidP="001777FE" w:rsidRDefault="00083AEA" w14:paraId="1CCBC882" w14:textId="2D1316FC">
      <w:pPr>
        <w:spacing w:line="240" w:lineRule="auto"/>
      </w:pPr>
      <w:bookmarkStart w:name="_Hlk127188263" w:id="0"/>
      <w:bookmarkStart w:name="_Hlk127180518" w:id="1"/>
      <w:r>
        <w:t xml:space="preserve">Hierbij zend ik u, mede namens de </w:t>
      </w:r>
      <w:r w:rsidR="00E50A36">
        <w:t>staatssecretaris van Onderwijs, Cultuur en Wetenschap,</w:t>
      </w:r>
      <w:r>
        <w:t xml:space="preserve"> de geannoteerde agenda van de Onderwijs-, Jeugd</w:t>
      </w:r>
      <w:r w:rsidR="005A46BE">
        <w:t>-</w:t>
      </w:r>
      <w:r>
        <w:t>, Cultuur- en Sportraad (O</w:t>
      </w:r>
      <w:r w:rsidR="009F54A3">
        <w:t>JC</w:t>
      </w:r>
      <w:r>
        <w:t xml:space="preserve">S-Raad) van </w:t>
      </w:r>
      <w:r w:rsidR="00E50A36">
        <w:t>27 en 28</w:t>
      </w:r>
      <w:r w:rsidR="00930A05">
        <w:t xml:space="preserve"> november</w:t>
      </w:r>
      <w:r>
        <w:t xml:space="preserve"> 202</w:t>
      </w:r>
      <w:r w:rsidR="00E50A36">
        <w:t>5</w:t>
      </w:r>
      <w:r w:rsidR="009F54A3">
        <w:t xml:space="preserve"> in Brussel</w:t>
      </w:r>
      <w:r w:rsidR="00930A05">
        <w:t xml:space="preserve"> voor de onderdelen ‘onderwijs’ en ‘cultuur’.</w:t>
      </w:r>
    </w:p>
    <w:p w:rsidR="00083AEA" w:rsidP="001777FE" w:rsidRDefault="00083AEA" w14:paraId="50D7D7C0" w14:textId="77777777">
      <w:pPr>
        <w:spacing w:line="240" w:lineRule="auto"/>
      </w:pPr>
    </w:p>
    <w:p w:rsidR="00083AEA" w:rsidP="001777FE" w:rsidRDefault="00EF73FE" w14:paraId="64F4CEAB" w14:textId="5B6F136D">
      <w:pPr>
        <w:spacing w:line="240" w:lineRule="auto"/>
      </w:pPr>
      <w:r>
        <w:t xml:space="preserve">Het onderwijsdeel van de Raad staat gepland </w:t>
      </w:r>
      <w:r w:rsidR="00E50A36">
        <w:t>op 27</w:t>
      </w:r>
      <w:r>
        <w:t xml:space="preserve"> november. Het cultuurdeel van de Raad staat gepland voor 2</w:t>
      </w:r>
      <w:r w:rsidR="00E50A36">
        <w:t>8</w:t>
      </w:r>
      <w:r>
        <w:t xml:space="preserve"> november</w:t>
      </w:r>
      <w:r w:rsidR="00D813BF">
        <w:t>. Ik zal aan beide onderdelen deelnemen.</w:t>
      </w:r>
    </w:p>
    <w:p w:rsidR="00083AEA" w:rsidP="001777FE" w:rsidRDefault="00083AEA" w14:paraId="1EA96FF5" w14:textId="039508AF">
      <w:pPr>
        <w:spacing w:line="240" w:lineRule="auto"/>
      </w:pPr>
    </w:p>
    <w:p w:rsidR="00DC7D2A" w:rsidP="001777FE" w:rsidRDefault="00DC7D2A" w14:paraId="077AE2D7" w14:textId="77777777">
      <w:pPr>
        <w:spacing w:line="240" w:lineRule="auto"/>
      </w:pP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83AEA" w:rsidTr="000E5070" w14:paraId="25FFC1FD" w14:textId="77777777">
        <w:trPr>
          <w:trHeight w:val="284" w:hRule="exact"/>
        </w:trPr>
        <w:tc>
          <w:tcPr>
            <w:tcW w:w="929" w:type="dxa"/>
            <w:hideMark/>
          </w:tcPr>
          <w:p w:rsidR="00083AEA" w:rsidP="001777FE" w:rsidRDefault="00083AEA" w14:paraId="6538CAD1" w14:textId="77777777">
            <w:pPr>
              <w:spacing w:line="240" w:lineRule="auto"/>
            </w:pPr>
            <w:r>
              <w:t>Datum</w:t>
            </w:r>
          </w:p>
        </w:tc>
        <w:tc>
          <w:tcPr>
            <w:tcW w:w="6581" w:type="dxa"/>
            <w:hideMark/>
          </w:tcPr>
          <w:p w:rsidR="00083AEA" w:rsidP="001777FE" w:rsidRDefault="00FB5B91" w14:paraId="4EC99256" w14:textId="6B15270D">
            <w:pPr>
              <w:tabs>
                <w:tab w:val="center" w:pos="3290"/>
              </w:tabs>
              <w:spacing w:line="240" w:lineRule="auto"/>
            </w:pPr>
            <w:r>
              <w:t>6 november 2025</w:t>
            </w:r>
            <w:r w:rsidR="00083AEA">
              <w:tab/>
            </w:r>
          </w:p>
        </w:tc>
      </w:tr>
      <w:tr w:rsidR="00083AEA" w:rsidTr="000E5070" w14:paraId="19BE393A" w14:textId="77777777">
        <w:trPr>
          <w:trHeight w:val="369"/>
        </w:trPr>
        <w:tc>
          <w:tcPr>
            <w:tcW w:w="929" w:type="dxa"/>
            <w:hideMark/>
          </w:tcPr>
          <w:p w:rsidR="00083AEA" w:rsidP="001777FE" w:rsidRDefault="00083AEA" w14:paraId="5FC1CB18" w14:textId="77777777">
            <w:pPr>
              <w:spacing w:line="240" w:lineRule="auto"/>
            </w:pPr>
            <w:r>
              <w:t>Betreft</w:t>
            </w:r>
          </w:p>
        </w:tc>
        <w:tc>
          <w:tcPr>
            <w:tcW w:w="6581" w:type="dxa"/>
            <w:hideMark/>
          </w:tcPr>
          <w:p w:rsidR="00083AEA" w:rsidP="001777FE" w:rsidRDefault="00083AEA" w14:paraId="28993CCC" w14:textId="3A5BDD49">
            <w:pPr>
              <w:spacing w:line="240" w:lineRule="auto"/>
            </w:pPr>
            <w:r>
              <w:t>Geannoteerde agenda O</w:t>
            </w:r>
            <w:r w:rsidR="009F54A3">
              <w:t>JC</w:t>
            </w:r>
            <w:r>
              <w:t xml:space="preserve">S-Raad </w:t>
            </w:r>
            <w:r w:rsidR="00D813BF">
              <w:t>27 en 28 november 2025.</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7564D" w:rsidR="00083AEA" w:rsidTr="000E5070" w14:paraId="680E5630" w14:textId="77777777">
        <w:tc>
          <w:tcPr>
            <w:tcW w:w="2160" w:type="dxa"/>
          </w:tcPr>
          <w:p w:rsidR="00083AEA" w:rsidP="001777FE" w:rsidRDefault="00083AEA" w14:paraId="31A614C0" w14:textId="77777777">
            <w:pPr>
              <w:spacing w:line="240" w:lineRule="auto"/>
              <w:rPr>
                <w:b/>
                <w:sz w:val="13"/>
                <w:szCs w:val="13"/>
              </w:rPr>
            </w:pPr>
            <w:r>
              <w:rPr>
                <w:b/>
                <w:sz w:val="13"/>
                <w:szCs w:val="13"/>
              </w:rPr>
              <w:t>Internationaal Beleid</w:t>
            </w:r>
          </w:p>
          <w:p w:rsidRPr="00151402" w:rsidR="00083AEA" w:rsidP="001777FE" w:rsidRDefault="00083AEA" w14:paraId="4B76E9CF" w14:textId="77777777">
            <w:pPr>
              <w:pStyle w:val="Huisstijl-Gegeven"/>
              <w:spacing w:after="0" w:line="240" w:lineRule="auto"/>
            </w:pPr>
            <w:r>
              <w:t xml:space="preserve">Rijnstraat 50 </w:t>
            </w:r>
          </w:p>
          <w:p w:rsidR="00083AEA" w:rsidP="001777FE" w:rsidRDefault="00083AEA" w14:paraId="2BF47ECB" w14:textId="77777777">
            <w:pPr>
              <w:pStyle w:val="Huisstijl-Gegeven"/>
              <w:spacing w:after="0" w:line="240" w:lineRule="auto"/>
            </w:pPr>
            <w:r>
              <w:t>Den Haag</w:t>
            </w:r>
          </w:p>
          <w:p w:rsidR="00083AEA" w:rsidP="001777FE" w:rsidRDefault="00083AEA" w14:paraId="5DB10E5B" w14:textId="77777777">
            <w:pPr>
              <w:pStyle w:val="Huisstijl-Gegeven"/>
              <w:spacing w:after="0" w:line="240" w:lineRule="auto"/>
            </w:pPr>
            <w:r>
              <w:t>Postbus 16375</w:t>
            </w:r>
          </w:p>
          <w:p w:rsidRPr="00DF1E13" w:rsidR="00083AEA" w:rsidP="001777FE" w:rsidRDefault="00083AEA" w14:paraId="6C80A660" w14:textId="77777777">
            <w:pPr>
              <w:pStyle w:val="Huisstijl-Gegeven"/>
              <w:spacing w:after="0" w:line="240" w:lineRule="auto"/>
              <w:rPr>
                <w:lang w:val="de-DE"/>
              </w:rPr>
            </w:pPr>
            <w:r w:rsidRPr="00DF1E13">
              <w:rPr>
                <w:lang w:val="de-DE"/>
              </w:rPr>
              <w:t>2500 BJ Den Haag</w:t>
            </w:r>
          </w:p>
          <w:p w:rsidRPr="00DF1E13" w:rsidR="00083AEA" w:rsidP="001777FE" w:rsidRDefault="00083AEA" w14:paraId="1E7BB19B" w14:textId="77777777">
            <w:pPr>
              <w:pStyle w:val="Huisstijl-Gegeven"/>
              <w:spacing w:after="90" w:line="240" w:lineRule="auto"/>
              <w:rPr>
                <w:lang w:val="de-DE"/>
              </w:rPr>
            </w:pPr>
            <w:r w:rsidRPr="00DF1E13">
              <w:rPr>
                <w:lang w:val="de-DE"/>
              </w:rPr>
              <w:t>www.rijksoverheid.nl</w:t>
            </w:r>
          </w:p>
          <w:p w:rsidRPr="00DF1E13" w:rsidR="00083AEA" w:rsidP="001777FE" w:rsidRDefault="00083AEA" w14:paraId="1C8CFE8E" w14:textId="77777777">
            <w:pPr>
              <w:spacing w:line="240" w:lineRule="auto"/>
              <w:rPr>
                <w:sz w:val="13"/>
                <w:szCs w:val="13"/>
                <w:lang w:val="de-DE"/>
              </w:rPr>
            </w:pPr>
          </w:p>
        </w:tc>
      </w:tr>
      <w:tr w:rsidR="00083AEA" w:rsidTr="000E5070" w14:paraId="03895A19" w14:textId="77777777">
        <w:trPr>
          <w:trHeight w:val="450"/>
        </w:trPr>
        <w:tc>
          <w:tcPr>
            <w:tcW w:w="2160" w:type="dxa"/>
          </w:tcPr>
          <w:p w:rsidR="00083AEA" w:rsidP="001777FE" w:rsidRDefault="00083AEA" w14:paraId="090D7005" w14:textId="77777777">
            <w:pPr>
              <w:spacing w:line="240" w:lineRule="auto"/>
              <w:rPr>
                <w:b/>
                <w:sz w:val="13"/>
                <w:szCs w:val="13"/>
              </w:rPr>
            </w:pPr>
            <w:r w:rsidRPr="00C54BBA">
              <w:rPr>
                <w:b/>
                <w:sz w:val="13"/>
                <w:szCs w:val="13"/>
              </w:rPr>
              <w:t>Onze referentie</w:t>
            </w:r>
          </w:p>
          <w:p w:rsidRPr="00D74F66" w:rsidR="00083AEA" w:rsidP="001777FE" w:rsidRDefault="00D813BF" w14:paraId="638F179A" w14:textId="5083CBC7">
            <w:pPr>
              <w:tabs>
                <w:tab w:val="center" w:pos="1080"/>
              </w:tabs>
              <w:spacing w:line="240" w:lineRule="auto"/>
              <w:rPr>
                <w:sz w:val="13"/>
                <w:szCs w:val="13"/>
              </w:rPr>
            </w:pPr>
            <w:r w:rsidRPr="00D813BF">
              <w:rPr>
                <w:sz w:val="13"/>
                <w:szCs w:val="13"/>
              </w:rPr>
              <w:t>54846536</w:t>
            </w:r>
          </w:p>
        </w:tc>
      </w:tr>
      <w:tr w:rsidR="00083AEA" w:rsidTr="000E5070" w14:paraId="33DBA46F" w14:textId="77777777">
        <w:trPr>
          <w:trHeight w:val="222"/>
        </w:trPr>
        <w:tc>
          <w:tcPr>
            <w:tcW w:w="2160" w:type="dxa"/>
          </w:tcPr>
          <w:p w:rsidRPr="0068461A" w:rsidR="00083AEA" w:rsidP="001777FE" w:rsidRDefault="00083AEA" w14:paraId="47521AD1" w14:textId="77777777">
            <w:pPr>
              <w:spacing w:before="90" w:line="240" w:lineRule="auto"/>
              <w:rPr>
                <w:i/>
                <w:sz w:val="13"/>
                <w:szCs w:val="13"/>
              </w:rPr>
            </w:pPr>
          </w:p>
        </w:tc>
      </w:tr>
    </w:tbl>
    <w:p w:rsidR="00083AEA" w:rsidP="001777FE" w:rsidRDefault="00DC7D2A" w14:paraId="1073F009" w14:textId="328FE30B">
      <w:pPr>
        <w:spacing w:line="240" w:lineRule="auto"/>
        <w:rPr>
          <w:szCs w:val="20"/>
        </w:rPr>
      </w:pPr>
      <w:r>
        <w:rPr>
          <w:szCs w:val="20"/>
        </w:rPr>
        <w:t>D</w:t>
      </w:r>
      <w:r w:rsidRPr="004B4901" w:rsidR="00083AEA">
        <w:rPr>
          <w:szCs w:val="20"/>
        </w:rPr>
        <w:t>e minister van On</w:t>
      </w:r>
      <w:r w:rsidR="00083AEA">
        <w:rPr>
          <w:szCs w:val="20"/>
        </w:rPr>
        <w:t>derwijs, Cultuur en Wetenschap,</w:t>
      </w:r>
    </w:p>
    <w:p w:rsidR="00083AEA" w:rsidP="001777FE" w:rsidRDefault="00083AEA" w14:paraId="4ACC5279" w14:textId="77777777">
      <w:pPr>
        <w:spacing w:line="240" w:lineRule="auto"/>
        <w:rPr>
          <w:szCs w:val="20"/>
        </w:rPr>
      </w:pPr>
    </w:p>
    <w:p w:rsidR="00083AEA" w:rsidP="001777FE" w:rsidRDefault="00083AEA" w14:paraId="1B84D78E" w14:textId="77777777">
      <w:pPr>
        <w:spacing w:line="240" w:lineRule="auto"/>
        <w:rPr>
          <w:szCs w:val="20"/>
        </w:rPr>
      </w:pPr>
    </w:p>
    <w:p w:rsidR="00083AEA" w:rsidP="001777FE" w:rsidRDefault="00083AEA" w14:paraId="524E3621" w14:textId="222FD1A3">
      <w:pPr>
        <w:spacing w:line="240" w:lineRule="auto"/>
        <w:rPr>
          <w:szCs w:val="20"/>
        </w:rPr>
      </w:pPr>
    </w:p>
    <w:p w:rsidR="00C77DAA" w:rsidP="001777FE" w:rsidRDefault="00C77DAA" w14:paraId="1F8A255F" w14:textId="77777777">
      <w:pPr>
        <w:spacing w:line="240" w:lineRule="auto"/>
        <w:rPr>
          <w:szCs w:val="20"/>
        </w:rPr>
      </w:pPr>
    </w:p>
    <w:p w:rsidR="00A56696" w:rsidP="001777FE" w:rsidRDefault="00A56696" w14:paraId="5EF0EB35" w14:textId="77777777">
      <w:pPr>
        <w:pStyle w:val="standaard-tekst"/>
        <w:rPr>
          <w:sz w:val="18"/>
          <w:szCs w:val="18"/>
          <w:lang w:val="nl-NL"/>
        </w:rPr>
      </w:pPr>
    </w:p>
    <w:p w:rsidR="00083AEA" w:rsidP="001777FE" w:rsidRDefault="00E50A36" w14:paraId="1D7F7E23" w14:textId="0B693A5E">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00083AEA" w:rsidP="001777FE" w:rsidRDefault="00083AEA" w14:paraId="3F16B8A4" w14:textId="77777777">
      <w:pPr>
        <w:spacing w:line="240" w:lineRule="auto"/>
        <w:rPr>
          <w:szCs w:val="18"/>
          <w:lang w:eastAsia="en-US"/>
        </w:rPr>
      </w:pPr>
      <w:r>
        <w:rPr>
          <w:szCs w:val="18"/>
        </w:rPr>
        <w:br w:type="page"/>
      </w:r>
    </w:p>
    <w:p w:rsidRPr="001F6826" w:rsidR="00083AEA" w:rsidP="005A46BE" w:rsidRDefault="00083AEA" w14:paraId="65B640B2" w14:textId="78F54C1E">
      <w:pPr>
        <w:spacing w:line="240" w:lineRule="auto"/>
        <w:rPr>
          <w:b/>
          <w:bCs/>
          <w:szCs w:val="18"/>
        </w:rPr>
      </w:pPr>
      <w:r>
        <w:rPr>
          <w:b/>
          <w:bCs/>
          <w:szCs w:val="18"/>
        </w:rPr>
        <w:lastRenderedPageBreak/>
        <w:t xml:space="preserve">GEANNOTEERDE AGENDA OJCS-RAAD </w:t>
      </w:r>
      <w:r w:rsidR="00930A05">
        <w:rPr>
          <w:b/>
          <w:bCs/>
          <w:szCs w:val="18"/>
        </w:rPr>
        <w:t>2</w:t>
      </w:r>
      <w:r w:rsidR="00E50A36">
        <w:rPr>
          <w:b/>
          <w:bCs/>
          <w:szCs w:val="18"/>
        </w:rPr>
        <w:t>7</w:t>
      </w:r>
      <w:r w:rsidR="00930A05">
        <w:rPr>
          <w:b/>
          <w:bCs/>
          <w:szCs w:val="18"/>
        </w:rPr>
        <w:t xml:space="preserve"> en 2</w:t>
      </w:r>
      <w:r w:rsidR="00E50A36">
        <w:rPr>
          <w:b/>
          <w:bCs/>
          <w:szCs w:val="18"/>
        </w:rPr>
        <w:t>8</w:t>
      </w:r>
      <w:r w:rsidR="00930A05">
        <w:rPr>
          <w:b/>
          <w:bCs/>
          <w:szCs w:val="18"/>
        </w:rPr>
        <w:t xml:space="preserve"> november </w:t>
      </w:r>
      <w:r>
        <w:rPr>
          <w:b/>
          <w:bCs/>
          <w:szCs w:val="18"/>
        </w:rPr>
        <w:t>202</w:t>
      </w:r>
      <w:r w:rsidR="00E50A36">
        <w:rPr>
          <w:b/>
          <w:bCs/>
          <w:szCs w:val="18"/>
        </w:rPr>
        <w:t>5</w:t>
      </w:r>
    </w:p>
    <w:p w:rsidR="00083AEA" w:rsidP="005A46BE" w:rsidRDefault="00083AEA" w14:paraId="1BDCD3B1" w14:textId="77777777">
      <w:pPr>
        <w:spacing w:line="240" w:lineRule="auto"/>
        <w:rPr>
          <w:b/>
          <w:bCs/>
          <w:szCs w:val="18"/>
        </w:rPr>
      </w:pPr>
    </w:p>
    <w:bookmarkEnd w:id="0"/>
    <w:bookmarkEnd w:id="1"/>
    <w:p w:rsidRPr="00B41C9A" w:rsidR="005A46BE" w:rsidP="005A46BE" w:rsidRDefault="005A46BE" w14:paraId="3D976A66" w14:textId="425E39F3">
      <w:pPr>
        <w:spacing w:line="240" w:lineRule="auto"/>
        <w:rPr>
          <w:szCs w:val="18"/>
        </w:rPr>
      </w:pPr>
      <w:r w:rsidRPr="00DE2573">
        <w:rPr>
          <w:szCs w:val="18"/>
        </w:rPr>
        <w:t xml:space="preserve">Op het moment van schrijven zijn </w:t>
      </w:r>
      <w:r w:rsidR="00E85741">
        <w:rPr>
          <w:szCs w:val="18"/>
        </w:rPr>
        <w:t>een aantal</w:t>
      </w:r>
      <w:r w:rsidRPr="00DE2573">
        <w:rPr>
          <w:szCs w:val="18"/>
        </w:rPr>
        <w:t xml:space="preserve"> voorbereidende stukken nog niet met de lidstaten gedeeld. Daarom zal voor </w:t>
      </w:r>
      <w:r w:rsidR="00E85741">
        <w:rPr>
          <w:szCs w:val="18"/>
        </w:rPr>
        <w:t xml:space="preserve">deze </w:t>
      </w:r>
      <w:r w:rsidRPr="00DE2573">
        <w:rPr>
          <w:szCs w:val="18"/>
        </w:rPr>
        <w:t>onderdelen een algemene inzet worden gegeven.</w:t>
      </w:r>
    </w:p>
    <w:p w:rsidR="005A46BE" w:rsidP="005A46BE" w:rsidRDefault="005A46BE" w14:paraId="74D9A02C" w14:textId="77777777">
      <w:pPr>
        <w:spacing w:line="240" w:lineRule="auto"/>
        <w:rPr>
          <w:b/>
          <w:bCs/>
          <w:szCs w:val="18"/>
          <w:u w:val="single"/>
        </w:rPr>
      </w:pPr>
    </w:p>
    <w:p w:rsidR="005A46BE" w:rsidP="005A46BE" w:rsidRDefault="005A46BE" w14:paraId="5BE29F02" w14:textId="77777777">
      <w:pPr>
        <w:spacing w:line="240" w:lineRule="auto"/>
        <w:rPr>
          <w:b/>
          <w:bCs/>
          <w:szCs w:val="18"/>
          <w:u w:val="single"/>
        </w:rPr>
      </w:pPr>
      <w:r w:rsidRPr="001F6826">
        <w:rPr>
          <w:b/>
          <w:bCs/>
          <w:szCs w:val="18"/>
          <w:u w:val="single"/>
        </w:rPr>
        <w:t xml:space="preserve">Onderwijs – </w:t>
      </w:r>
      <w:r>
        <w:rPr>
          <w:b/>
          <w:bCs/>
          <w:szCs w:val="18"/>
          <w:u w:val="single"/>
        </w:rPr>
        <w:t>donderdag 27 november 2025</w:t>
      </w:r>
    </w:p>
    <w:p w:rsidR="005A46BE" w:rsidP="005A46BE" w:rsidRDefault="005A46BE" w14:paraId="1FFB06A4" w14:textId="77777777">
      <w:pPr>
        <w:spacing w:line="240" w:lineRule="auto"/>
        <w:rPr>
          <w:b/>
          <w:bCs/>
          <w:szCs w:val="18"/>
          <w:u w:val="single"/>
        </w:rPr>
      </w:pPr>
    </w:p>
    <w:p w:rsidR="005A46BE" w:rsidP="005A46BE" w:rsidRDefault="005A46BE" w14:paraId="7C3A7F2A" w14:textId="55E3A8FB">
      <w:pPr>
        <w:spacing w:line="240" w:lineRule="auto"/>
        <w:rPr>
          <w:szCs w:val="18"/>
        </w:rPr>
      </w:pPr>
      <w:r w:rsidRPr="00DF0728">
        <w:rPr>
          <w:szCs w:val="18"/>
        </w:rPr>
        <w:t xml:space="preserve">Voor onderwijs </w:t>
      </w:r>
      <w:r w:rsidR="005A7675">
        <w:rPr>
          <w:szCs w:val="18"/>
        </w:rPr>
        <w:t>staat</w:t>
      </w:r>
      <w:r>
        <w:rPr>
          <w:szCs w:val="18"/>
        </w:rPr>
        <w:t xml:space="preserve"> het</w:t>
      </w:r>
      <w:r w:rsidRPr="00DF0728">
        <w:rPr>
          <w:szCs w:val="18"/>
        </w:rPr>
        <w:t xml:space="preserve"> volgende stuk ter vaststelling geagendeerd:</w:t>
      </w:r>
    </w:p>
    <w:p w:rsidR="005A46BE" w:rsidP="005A46BE" w:rsidRDefault="005A46BE" w14:paraId="6B2D7A4C" w14:textId="77777777">
      <w:pPr>
        <w:pStyle w:val="Lijstalinea"/>
        <w:numPr>
          <w:ilvl w:val="0"/>
          <w:numId w:val="19"/>
        </w:numPr>
        <w:spacing w:line="240" w:lineRule="auto"/>
        <w:rPr>
          <w:szCs w:val="18"/>
        </w:rPr>
      </w:pPr>
      <w:r w:rsidRPr="00930A05">
        <w:rPr>
          <w:szCs w:val="18"/>
        </w:rPr>
        <w:t>R</w:t>
      </w:r>
      <w:r>
        <w:rPr>
          <w:szCs w:val="18"/>
        </w:rPr>
        <w:t>esolutie over de beoordeling van het strategisch raamwerk voor Europese samenwerking op onderwijs en training ten behoeve van de Europese onderwijsruimte.</w:t>
      </w:r>
    </w:p>
    <w:p w:rsidR="005A46BE" w:rsidP="005A46BE" w:rsidRDefault="005A46BE" w14:paraId="4AB9A22E" w14:textId="77777777">
      <w:pPr>
        <w:spacing w:line="240" w:lineRule="auto"/>
        <w:rPr>
          <w:szCs w:val="18"/>
        </w:rPr>
      </w:pPr>
    </w:p>
    <w:p w:rsidR="005A46BE" w:rsidP="005A46BE" w:rsidRDefault="005A46BE" w14:paraId="4E8FA031" w14:textId="77777777">
      <w:pPr>
        <w:spacing w:line="240" w:lineRule="auto"/>
        <w:rPr>
          <w:szCs w:val="18"/>
        </w:rPr>
      </w:pPr>
      <w:r>
        <w:rPr>
          <w:szCs w:val="18"/>
        </w:rPr>
        <w:t>H</w:t>
      </w:r>
      <w:r w:rsidRPr="00DF0728">
        <w:rPr>
          <w:szCs w:val="18"/>
        </w:rPr>
        <w:t xml:space="preserve">et beleidsdebat zal gaan over: </w:t>
      </w:r>
    </w:p>
    <w:p w:rsidR="005A46BE" w:rsidP="005A46BE" w:rsidRDefault="005A46BE" w14:paraId="77015DB3" w14:textId="77777777">
      <w:pPr>
        <w:pStyle w:val="Lijstalinea"/>
        <w:numPr>
          <w:ilvl w:val="0"/>
          <w:numId w:val="19"/>
        </w:numPr>
        <w:spacing w:line="240" w:lineRule="auto"/>
        <w:rPr>
          <w:szCs w:val="18"/>
        </w:rPr>
      </w:pPr>
      <w:r>
        <w:rPr>
          <w:szCs w:val="18"/>
        </w:rPr>
        <w:t>D</w:t>
      </w:r>
      <w:r w:rsidRPr="00EE6E91">
        <w:rPr>
          <w:szCs w:val="18"/>
        </w:rPr>
        <w:t>e rol van het mbo in concurrentievermogen en weerbaarheid.</w:t>
      </w:r>
    </w:p>
    <w:p w:rsidRPr="00EE6E91" w:rsidR="005A46BE" w:rsidP="005A46BE" w:rsidRDefault="005A46BE" w14:paraId="0A749D6F" w14:textId="77777777">
      <w:pPr>
        <w:pStyle w:val="Lijstalinea"/>
        <w:spacing w:line="240" w:lineRule="auto"/>
        <w:rPr>
          <w:szCs w:val="18"/>
        </w:rPr>
      </w:pPr>
    </w:p>
    <w:p w:rsidRPr="00FB3564" w:rsidR="005A46BE" w:rsidP="005A46BE" w:rsidRDefault="005A7675" w14:paraId="36C8531D" w14:textId="6FF7F3B8">
      <w:pPr>
        <w:spacing w:line="240" w:lineRule="auto"/>
        <w:rPr>
          <w:szCs w:val="18"/>
        </w:rPr>
      </w:pPr>
      <w:r>
        <w:rPr>
          <w:szCs w:val="18"/>
        </w:rPr>
        <w:t>Ook zal het</w:t>
      </w:r>
      <w:r w:rsidR="005A46BE">
        <w:rPr>
          <w:szCs w:val="18"/>
        </w:rPr>
        <w:t xml:space="preserve"> Deense Voorzitterschap</w:t>
      </w:r>
      <w:r>
        <w:rPr>
          <w:szCs w:val="18"/>
        </w:rPr>
        <w:t xml:space="preserve"> verslag</w:t>
      </w:r>
      <w:r w:rsidR="005A46BE">
        <w:rPr>
          <w:szCs w:val="18"/>
        </w:rPr>
        <w:t xml:space="preserve"> </w:t>
      </w:r>
      <w:r>
        <w:rPr>
          <w:szCs w:val="18"/>
        </w:rPr>
        <w:t>doen</w:t>
      </w:r>
      <w:r w:rsidR="005A46BE">
        <w:rPr>
          <w:szCs w:val="18"/>
        </w:rPr>
        <w:t xml:space="preserve"> </w:t>
      </w:r>
      <w:r>
        <w:rPr>
          <w:szCs w:val="18"/>
        </w:rPr>
        <w:t xml:space="preserve">van </w:t>
      </w:r>
      <w:r w:rsidR="005A46BE">
        <w:rPr>
          <w:szCs w:val="18"/>
        </w:rPr>
        <w:t>de onderhandelingen over het voorstel voor een nieuw Erasmus+-programma.</w:t>
      </w:r>
    </w:p>
    <w:p w:rsidRPr="00DF0728" w:rsidR="005A46BE" w:rsidP="005A46BE" w:rsidRDefault="005A46BE" w14:paraId="3E294452" w14:textId="77777777">
      <w:pPr>
        <w:spacing w:line="240" w:lineRule="auto"/>
        <w:rPr>
          <w:szCs w:val="18"/>
        </w:rPr>
      </w:pPr>
    </w:p>
    <w:p w:rsidRPr="00FB3564" w:rsidR="005A46BE" w:rsidP="005A46BE" w:rsidRDefault="005A46BE" w14:paraId="502ECDE3" w14:textId="77777777">
      <w:pPr>
        <w:spacing w:line="240" w:lineRule="auto"/>
        <w:rPr>
          <w:b/>
          <w:bCs/>
          <w:szCs w:val="18"/>
        </w:rPr>
      </w:pPr>
      <w:r w:rsidRPr="00FB3564">
        <w:rPr>
          <w:b/>
          <w:bCs/>
          <w:szCs w:val="18"/>
        </w:rPr>
        <w:t>Resolutie over de beoordeling van het strategisch raamwerk voor Europese samenwerking op onderwijs en training ten behoeve van de Europese onderwijsruimte.</w:t>
      </w:r>
    </w:p>
    <w:p w:rsidR="005A46BE" w:rsidP="005A46BE" w:rsidRDefault="005A46BE" w14:paraId="2E9D5DF9" w14:textId="77777777">
      <w:pPr>
        <w:spacing w:line="240" w:lineRule="auto"/>
        <w:rPr>
          <w:szCs w:val="18"/>
        </w:rPr>
      </w:pPr>
    </w:p>
    <w:p w:rsidRPr="006C7DD0" w:rsidR="005A46BE" w:rsidP="005A46BE" w:rsidRDefault="005A46BE" w14:paraId="662AF17F" w14:textId="77777777">
      <w:pPr>
        <w:spacing w:line="240" w:lineRule="auto"/>
        <w:rPr>
          <w:szCs w:val="18"/>
        </w:rPr>
      </w:pPr>
      <w:r>
        <w:rPr>
          <w:szCs w:val="18"/>
          <w:u w:val="single"/>
        </w:rPr>
        <w:t>Inhoud</w:t>
      </w:r>
    </w:p>
    <w:p w:rsidR="005A46BE" w:rsidP="005A46BE" w:rsidRDefault="005A7675" w14:paraId="187F7F63" w14:textId="1764B677">
      <w:pPr>
        <w:spacing w:line="240" w:lineRule="auto"/>
        <w:rPr>
          <w:szCs w:val="18"/>
        </w:rPr>
      </w:pPr>
      <w:r>
        <w:rPr>
          <w:szCs w:val="18"/>
        </w:rPr>
        <w:t xml:space="preserve">Met deze resolutie </w:t>
      </w:r>
      <w:r w:rsidR="005A46BE">
        <w:rPr>
          <w:szCs w:val="18"/>
        </w:rPr>
        <w:t xml:space="preserve">neemt </w:t>
      </w:r>
      <w:r>
        <w:rPr>
          <w:szCs w:val="18"/>
        </w:rPr>
        <w:t>de Raad</w:t>
      </w:r>
      <w:r w:rsidR="005A46BE">
        <w:rPr>
          <w:szCs w:val="18"/>
        </w:rPr>
        <w:t xml:space="preserve"> positie in over de voortzetting en herijking </w:t>
      </w:r>
      <w:r>
        <w:rPr>
          <w:szCs w:val="18"/>
        </w:rPr>
        <w:t xml:space="preserve">van het </w:t>
      </w:r>
      <w:r w:rsidR="005A46BE">
        <w:rPr>
          <w:szCs w:val="18"/>
        </w:rPr>
        <w:t xml:space="preserve">samenwerkingskader voor de tweede cyclus </w:t>
      </w:r>
      <w:r>
        <w:rPr>
          <w:szCs w:val="18"/>
        </w:rPr>
        <w:t>van de Europese Onderwijsruimte (‘European Education Area’, hierna EEA)</w:t>
      </w:r>
      <w:r w:rsidR="005A46BE">
        <w:rPr>
          <w:szCs w:val="18"/>
        </w:rPr>
        <w:t xml:space="preserve">, tot het jaar 2030. </w:t>
      </w:r>
      <w:r>
        <w:rPr>
          <w:szCs w:val="18"/>
        </w:rPr>
        <w:t>Dit gebeurt naar aanleiding van een op 30 juni jl. verschenen tussentijds evaluatierapport over de EEA.</w:t>
      </w:r>
    </w:p>
    <w:p w:rsidR="005A46BE" w:rsidP="005A46BE" w:rsidRDefault="005A46BE" w14:paraId="6E46C22B" w14:textId="77777777">
      <w:pPr>
        <w:spacing w:line="240" w:lineRule="auto"/>
        <w:rPr>
          <w:szCs w:val="18"/>
        </w:rPr>
      </w:pPr>
    </w:p>
    <w:p w:rsidR="005426C0" w:rsidP="005426C0" w:rsidRDefault="005A7675" w14:paraId="585567C0" w14:textId="253D77D1">
      <w:pPr>
        <w:spacing w:line="240" w:lineRule="auto"/>
      </w:pPr>
      <w:r>
        <w:rPr>
          <w:szCs w:val="18"/>
        </w:rPr>
        <w:t>In de resolutie roept de Raad op</w:t>
      </w:r>
      <w:r w:rsidR="005426C0">
        <w:rPr>
          <w:szCs w:val="18"/>
        </w:rPr>
        <w:t xml:space="preserve"> </w:t>
      </w:r>
      <w:r w:rsidR="005426C0">
        <w:t xml:space="preserve">om het </w:t>
      </w:r>
      <w:r w:rsidRPr="003F4CD2" w:rsidR="005426C0">
        <w:t xml:space="preserve">realiseren van de </w:t>
      </w:r>
      <w:r w:rsidR="005426C0">
        <w:t>EEA</w:t>
      </w:r>
      <w:r w:rsidRPr="003F4CD2" w:rsidR="005426C0">
        <w:t xml:space="preserve"> </w:t>
      </w:r>
      <w:r w:rsidR="005426C0">
        <w:t xml:space="preserve">als </w:t>
      </w:r>
      <w:r w:rsidRPr="003F4CD2" w:rsidR="005426C0">
        <w:t>overkoepelende ambitie van de Europese samenwerking op het gebied van onderwijs en opleiding</w:t>
      </w:r>
      <w:r w:rsidR="005426C0">
        <w:t xml:space="preserve"> te behouden. Hiermee neemt de Raad een andere positie in dan de Europese Commissie, die juist meer focus op de </w:t>
      </w:r>
      <w:r>
        <w:t xml:space="preserve">dit jaar aangekondigde </w:t>
      </w:r>
      <w:r w:rsidR="005426C0">
        <w:t>Vaardigheidsunie</w:t>
      </w:r>
      <w:r w:rsidR="005426C0">
        <w:rPr>
          <w:rStyle w:val="Voetnootmarkering"/>
        </w:rPr>
        <w:footnoteReference w:id="1"/>
      </w:r>
      <w:r w:rsidR="005426C0">
        <w:t xml:space="preserve"> </w:t>
      </w:r>
      <w:r w:rsidR="000B602D">
        <w:t xml:space="preserve">wil om </w:t>
      </w:r>
      <w:r>
        <w:t xml:space="preserve">juist </w:t>
      </w:r>
      <w:r w:rsidR="000B602D">
        <w:t xml:space="preserve">dit </w:t>
      </w:r>
      <w:r>
        <w:t xml:space="preserve">initiatief </w:t>
      </w:r>
      <w:r w:rsidR="000B602D">
        <w:t>tot</w:t>
      </w:r>
      <w:r w:rsidR="005426C0">
        <w:t xml:space="preserve"> het leidende overkoepelende samenwerkingskader te maken. De overweging daarbij is dat onderwijsbeleid en samenwerking op dit gebied een langere tijdshorizon kent en ook meer op individuele ontwikkeling is gericht, terwijl de Vaardigheidsunie als doel heeft arbeidsmarkttekorten te helpen slechten en daarmee bij te dragen aan het concurrentievermogen van de Europese Unie. </w:t>
      </w:r>
      <w:r>
        <w:t>Dit onderwerp is eveneens teruggekomen in</w:t>
      </w:r>
      <w:r w:rsidRPr="009A1AFA" w:rsidR="005426C0">
        <w:t xml:space="preserve"> het beleidsdebat </w:t>
      </w:r>
      <w:r>
        <w:t xml:space="preserve">van </w:t>
      </w:r>
      <w:r w:rsidRPr="009A1AFA" w:rsidR="005426C0">
        <w:t xml:space="preserve">de laatste OJCS-Raad </w:t>
      </w:r>
      <w:r>
        <w:t>op</w:t>
      </w:r>
      <w:r w:rsidRPr="009A1AFA" w:rsidR="005426C0">
        <w:t xml:space="preserve"> 12-13 mei 2025</w:t>
      </w:r>
      <w:r w:rsidRPr="009A1AFA" w:rsidR="005426C0">
        <w:rPr>
          <w:rStyle w:val="Voetnootmarkering"/>
        </w:rPr>
        <w:footnoteReference w:id="2"/>
      </w:r>
      <w:r w:rsidRPr="009A1AFA" w:rsidR="005426C0">
        <w:t>.</w:t>
      </w:r>
      <w:r w:rsidR="000B602D">
        <w:t xml:space="preserve"> </w:t>
      </w:r>
      <w:bookmarkStart w:name="_Hlk213052080" w:id="2"/>
      <w:r w:rsidR="000B602D">
        <w:t>Omdat dit een resolutie betreft gaat het om een standpunt van de Raad, zonder bindende rechtsgevolgen.</w:t>
      </w:r>
      <w:bookmarkEnd w:id="2"/>
    </w:p>
    <w:p w:rsidR="005426C0" w:rsidP="005A46BE" w:rsidRDefault="005426C0" w14:paraId="0D0B7AD6" w14:textId="77777777">
      <w:pPr>
        <w:spacing w:line="240" w:lineRule="auto"/>
      </w:pPr>
    </w:p>
    <w:p w:rsidRPr="00D179DA" w:rsidR="005A46BE" w:rsidP="005A46BE" w:rsidRDefault="005A46BE" w14:paraId="5DDCBC9C" w14:textId="47E18DF9">
      <w:pPr>
        <w:spacing w:line="240" w:lineRule="auto"/>
      </w:pPr>
      <w:r w:rsidRPr="003F4CD2">
        <w:t xml:space="preserve">Verder </w:t>
      </w:r>
      <w:r>
        <w:t xml:space="preserve">stelt de </w:t>
      </w:r>
      <w:r w:rsidR="005A7675">
        <w:t>r</w:t>
      </w:r>
      <w:r>
        <w:t xml:space="preserve">esolutie nieuwe inhoudelijke prioriteiten voor. Zo is de prioriteit over het bevorderen van basisvaardigheden geconcretiseerd door middel van een aanpak gericht op lezen, rekenen en wetenschap. De groene transitie is niet meer als losse prioriteit bestempeld, maar aandacht hiervoor is wel opgenomen in de nieuwe prioriteit over burgerschapsonderwijs en digitale vaardigheden. </w:t>
      </w:r>
    </w:p>
    <w:p w:rsidR="005A46BE" w:rsidP="005A46BE" w:rsidRDefault="005A46BE" w14:paraId="783C86F5" w14:textId="77777777">
      <w:pPr>
        <w:pStyle w:val="Bijschrift"/>
        <w:keepNext/>
        <w:spacing w:after="0"/>
        <w:rPr>
          <w:i w:val="0"/>
          <w:iCs w:val="0"/>
          <w:color w:val="auto"/>
        </w:rPr>
      </w:pPr>
    </w:p>
    <w:p w:rsidR="005A46BE" w:rsidP="005A46BE" w:rsidRDefault="005A46BE" w14:paraId="4512607C" w14:textId="3F7A2609">
      <w:pPr>
        <w:spacing w:line="240" w:lineRule="auto"/>
      </w:pPr>
      <w:r>
        <w:rPr>
          <w:szCs w:val="18"/>
        </w:rPr>
        <w:t xml:space="preserve">De resolutie gaat ook in op de </w:t>
      </w:r>
      <w:proofErr w:type="spellStart"/>
      <w:r>
        <w:rPr>
          <w:i/>
          <w:iCs/>
          <w:szCs w:val="18"/>
        </w:rPr>
        <w:t>governance</w:t>
      </w:r>
      <w:proofErr w:type="spellEnd"/>
      <w:r>
        <w:rPr>
          <w:i/>
          <w:iCs/>
          <w:szCs w:val="18"/>
        </w:rPr>
        <w:t xml:space="preserve"> </w:t>
      </w:r>
      <w:r>
        <w:rPr>
          <w:szCs w:val="18"/>
        </w:rPr>
        <w:t xml:space="preserve">structuur van de EEA, </w:t>
      </w:r>
      <w:r>
        <w:t xml:space="preserve">in het bijzonder aangaande verschillende vaste overlegstructuren die hieronder vallen, zoals de </w:t>
      </w:r>
      <w:r w:rsidRPr="00E100BA">
        <w:rPr>
          <w:i/>
          <w:iCs/>
        </w:rPr>
        <w:t>High-Level Group</w:t>
      </w:r>
      <w:r>
        <w:t xml:space="preserve">, DG-vergaderingen en werkgroepen. De resolutie roept op om binnen deze reeds bestaande structuren in te zetten op verbetering, zoals het </w:t>
      </w:r>
      <w:r>
        <w:lastRenderedPageBreak/>
        <w:t xml:space="preserve">combineren van overlegstructuren in het geval van overstijgende thema’s en betere verspreiding van samenwerkingsresultaten. </w:t>
      </w:r>
    </w:p>
    <w:p w:rsidR="005A46BE" w:rsidP="005A46BE" w:rsidRDefault="005A46BE" w14:paraId="6D0C5C12" w14:textId="77777777">
      <w:pPr>
        <w:spacing w:line="240" w:lineRule="auto"/>
      </w:pPr>
    </w:p>
    <w:p w:rsidR="005A46BE" w:rsidP="005A46BE" w:rsidRDefault="005A46BE" w14:paraId="0E351561" w14:textId="5ED0CA85">
      <w:pPr>
        <w:spacing w:line="240" w:lineRule="auto"/>
        <w:rPr>
          <w:szCs w:val="18"/>
        </w:rPr>
      </w:pPr>
      <w:r>
        <w:t>Tot slot stelt de resolutie ook enkele aangescherpte en nieuwe Europese streefdoelen vast. De resolutie verwijst naar nieuwe streefdoelen voor topprestaties en ondermaatse prestaties van 15-jarigen op het gebied van lezen, wiskunde en wetenschap. Daarnaast worden er nieuwe streefdoelen geïntroduceerd voor het aandeel inschrijving voor STEM-opleidingen (</w:t>
      </w:r>
      <w:proofErr w:type="spellStart"/>
      <w:r>
        <w:rPr>
          <w:i/>
          <w:iCs/>
        </w:rPr>
        <w:t>science</w:t>
      </w:r>
      <w:proofErr w:type="spellEnd"/>
      <w:r>
        <w:rPr>
          <w:i/>
          <w:iCs/>
        </w:rPr>
        <w:t xml:space="preserve">, </w:t>
      </w:r>
      <w:proofErr w:type="spellStart"/>
      <w:r>
        <w:rPr>
          <w:i/>
          <w:iCs/>
        </w:rPr>
        <w:t>technology</w:t>
      </w:r>
      <w:proofErr w:type="spellEnd"/>
      <w:r>
        <w:rPr>
          <w:i/>
          <w:iCs/>
        </w:rPr>
        <w:t xml:space="preserve">, engineering </w:t>
      </w:r>
      <w:r>
        <w:t xml:space="preserve">en </w:t>
      </w:r>
      <w:proofErr w:type="spellStart"/>
      <w:r>
        <w:rPr>
          <w:i/>
          <w:iCs/>
        </w:rPr>
        <w:t>mathematics</w:t>
      </w:r>
      <w:proofErr w:type="spellEnd"/>
      <w:r>
        <w:rPr>
          <w:i/>
          <w:iCs/>
        </w:rPr>
        <w:t xml:space="preserve">) </w:t>
      </w:r>
      <w:r>
        <w:t>in zowel het mbo, hoger onderwijs als voor PhD-programma’s, inclusief een streefdoel voor het aandeel vrouwelijke studenten. Tot slot noemt de resolutie een nieuw streefdoel voor internationale aantrekkelijkheid</w:t>
      </w:r>
      <w:r w:rsidR="005A7675">
        <w:t>.</w:t>
      </w:r>
      <w:r>
        <w:t xml:space="preserve"> </w:t>
      </w:r>
      <w:r w:rsidR="005A7675">
        <w:t>D</w:t>
      </w:r>
      <w:r>
        <w:t xml:space="preserve">at </w:t>
      </w:r>
      <w:r w:rsidR="005A7675">
        <w:t xml:space="preserve">betreft </w:t>
      </w:r>
      <w:r>
        <w:t xml:space="preserve">het aantal niet-Europese studenten dat in Europa komt studeren. Met deze nieuwe streefdoelen wordt rekening gehouden met recente ontwikkelingen en met nieuwe beleidsaccenten zoals </w:t>
      </w:r>
      <w:r w:rsidR="005A7675">
        <w:t xml:space="preserve">focus op </w:t>
      </w:r>
      <w:r>
        <w:t xml:space="preserve">STEM, waartoe recent ook in de Vaardigheidsunie </w:t>
      </w:r>
      <w:r w:rsidR="005A7675">
        <w:t>is</w:t>
      </w:r>
      <w:r>
        <w:t xml:space="preserve"> opgeroepen. </w:t>
      </w:r>
    </w:p>
    <w:p w:rsidR="005A46BE" w:rsidP="005A46BE" w:rsidRDefault="005A46BE" w14:paraId="2581E103" w14:textId="77777777">
      <w:pPr>
        <w:spacing w:line="240" w:lineRule="auto"/>
        <w:rPr>
          <w:szCs w:val="18"/>
        </w:rPr>
      </w:pPr>
    </w:p>
    <w:p w:rsidR="005A46BE" w:rsidP="005A46BE" w:rsidRDefault="005A46BE" w14:paraId="02A20177" w14:textId="77777777">
      <w:pPr>
        <w:spacing w:line="240" w:lineRule="auto"/>
        <w:rPr>
          <w:szCs w:val="18"/>
          <w:u w:val="single"/>
        </w:rPr>
      </w:pPr>
      <w:r>
        <w:rPr>
          <w:szCs w:val="18"/>
          <w:u w:val="single"/>
        </w:rPr>
        <w:t>Inzet Nederland</w:t>
      </w:r>
    </w:p>
    <w:p w:rsidR="005A46BE" w:rsidP="005A46BE" w:rsidRDefault="005A46BE" w14:paraId="1C1EEFC0" w14:textId="3CE363CF">
      <w:pPr>
        <w:spacing w:line="240" w:lineRule="auto"/>
      </w:pPr>
      <w:r>
        <w:rPr>
          <w:szCs w:val="18"/>
        </w:rPr>
        <w:t xml:space="preserve">In de eerder genoemde tussentijdse evaluatie is gebleken dat de EEA heeft bijdragen aan </w:t>
      </w:r>
      <w:r w:rsidR="005A7675">
        <w:rPr>
          <w:szCs w:val="18"/>
        </w:rPr>
        <w:t>verdere</w:t>
      </w:r>
      <w:r>
        <w:rPr>
          <w:szCs w:val="18"/>
        </w:rPr>
        <w:t xml:space="preserve"> samenwerking tussen lidstaten</w:t>
      </w:r>
      <w:r w:rsidR="005A7675">
        <w:rPr>
          <w:szCs w:val="18"/>
        </w:rPr>
        <w:t xml:space="preserve"> op het gebied van onderwijs</w:t>
      </w:r>
      <w:r>
        <w:rPr>
          <w:szCs w:val="18"/>
        </w:rPr>
        <w:t>. Het kader heeft lidstaten effectief ondersteund bij het onderbouwen en doorvoeren van nationale onderwijshervormingen. In lijn met die conclusie heeft Nederland zich t</w:t>
      </w:r>
      <w:r w:rsidRPr="00D179DA">
        <w:rPr>
          <w:szCs w:val="18"/>
        </w:rPr>
        <w:t>ijdens de onderhandeling in het onderwijscomité</w:t>
      </w:r>
      <w:r>
        <w:rPr>
          <w:szCs w:val="18"/>
        </w:rPr>
        <w:t xml:space="preserve"> ingezet op voortzetting van de EEA. Tegelijkertijd heeft Nederland </w:t>
      </w:r>
      <w:r>
        <w:t>aangegeven de ambities van de Commissie zoals uiteengezet in de Vaardigheidsunie te steunen</w:t>
      </w:r>
      <w:r w:rsidR="005A7675">
        <w:t xml:space="preserve"> en</w:t>
      </w:r>
      <w:r>
        <w:t xml:space="preserve"> dat de Vaardigheidsunie en EEA elkaar </w:t>
      </w:r>
      <w:r w:rsidR="005A7675">
        <w:t xml:space="preserve">vooral </w:t>
      </w:r>
      <w:r>
        <w:t xml:space="preserve">moeten aanvullen. </w:t>
      </w:r>
    </w:p>
    <w:p w:rsidR="005A46BE" w:rsidP="005A46BE" w:rsidRDefault="005A46BE" w14:paraId="69E05119" w14:textId="77777777">
      <w:pPr>
        <w:spacing w:line="240" w:lineRule="auto"/>
      </w:pPr>
    </w:p>
    <w:p w:rsidR="005A46BE" w:rsidP="005A46BE" w:rsidRDefault="005A46BE" w14:paraId="5D940D56" w14:textId="6A396A25">
      <w:pPr>
        <w:spacing w:line="240" w:lineRule="auto"/>
      </w:pPr>
      <w:r>
        <w:t xml:space="preserve">Ook </w:t>
      </w:r>
      <w:r w:rsidR="005A7675">
        <w:t>wordt in</w:t>
      </w:r>
      <w:r>
        <w:t xml:space="preserve"> </w:t>
      </w:r>
      <w:r w:rsidR="00EB759D">
        <w:t xml:space="preserve">de </w:t>
      </w:r>
      <w:r>
        <w:t xml:space="preserve">tussentijdse evaluatie </w:t>
      </w:r>
      <w:r w:rsidR="005A7675">
        <w:t xml:space="preserve">geconcludeerd </w:t>
      </w:r>
      <w:r>
        <w:t xml:space="preserve">dat de uitdagingen die centraal staan in de EEA relevant blijven. Daarom heeft Nederland tijdens de onderhandelingen samen met andere lidstaten opgeroepen om de digitale en groene transitie als strategische prioriteiten te behouden, of deze thema’s in ieder geval goed te borgen binnen de andere prioriteiten. Nederland kan de uitkomst hiervan verwelkomen. </w:t>
      </w:r>
    </w:p>
    <w:p w:rsidR="005A46BE" w:rsidP="005A46BE" w:rsidRDefault="005A46BE" w14:paraId="13D0939B" w14:textId="77777777">
      <w:pPr>
        <w:spacing w:line="240" w:lineRule="auto"/>
      </w:pPr>
    </w:p>
    <w:p w:rsidR="005A46BE" w:rsidP="005A46BE" w:rsidRDefault="005A46BE" w14:paraId="43BB6259" w14:textId="0FD205CD">
      <w:pPr>
        <w:spacing w:line="240" w:lineRule="auto"/>
      </w:pPr>
      <w:r>
        <w:t xml:space="preserve">Voor wat betreft </w:t>
      </w:r>
      <w:proofErr w:type="spellStart"/>
      <w:r>
        <w:t>governance</w:t>
      </w:r>
      <w:proofErr w:type="spellEnd"/>
      <w:r>
        <w:t xml:space="preserve"> </w:t>
      </w:r>
      <w:r w:rsidR="005A7675">
        <w:t xml:space="preserve">van de EEA </w:t>
      </w:r>
      <w:r>
        <w:t>was de Nederlandse inzet conform eerdere input op de consultatie</w:t>
      </w:r>
      <w:r>
        <w:rPr>
          <w:rStyle w:val="Voetnootmarkering"/>
        </w:rPr>
        <w:footnoteReference w:id="3"/>
      </w:r>
      <w:r w:rsidR="005A7675">
        <w:t>. Dit is</w:t>
      </w:r>
      <w:r>
        <w:t xml:space="preserve"> in lijn met de uitkomsten van de evaluatie, </w:t>
      </w:r>
      <w:r w:rsidR="005A7675">
        <w:t xml:space="preserve">waarin wordt gesteld </w:t>
      </w:r>
      <w:r>
        <w:t xml:space="preserve">dat de huidige </w:t>
      </w:r>
      <w:proofErr w:type="spellStart"/>
      <w:r w:rsidR="005A7675">
        <w:t>governance</w:t>
      </w:r>
      <w:proofErr w:type="spellEnd"/>
      <w:r w:rsidR="005A7675">
        <w:t>-</w:t>
      </w:r>
      <w:r>
        <w:t>structuur bijdraagt aan een sterkere politieke sturing en strategischere agendabepaling. Tegelijkertijd heeft Nederland aandacht gevraagd voor noodzakelijke verbeteringen</w:t>
      </w:r>
      <w:r w:rsidR="005A7675">
        <w:t xml:space="preserve"> hierin.</w:t>
      </w:r>
      <w:r>
        <w:t xml:space="preserve"> </w:t>
      </w:r>
      <w:r w:rsidR="005A7675">
        <w:t>Dit betreft onder andere</w:t>
      </w:r>
      <w:r>
        <w:t xml:space="preserve"> </w:t>
      </w:r>
      <w:r w:rsidRPr="001E4318">
        <w:t>meer strategische diepgang, betere communicatie</w:t>
      </w:r>
      <w:r>
        <w:t xml:space="preserve">, duidelijkheid over waar besluitvorming </w:t>
      </w:r>
      <w:r w:rsidR="005A7675">
        <w:t xml:space="preserve">over de EEA </w:t>
      </w:r>
      <w:r>
        <w:t xml:space="preserve">plaatsvindt </w:t>
      </w:r>
      <w:r w:rsidRPr="001E4318">
        <w:t xml:space="preserve">en </w:t>
      </w:r>
      <w:r>
        <w:t xml:space="preserve">meer </w:t>
      </w:r>
      <w:r w:rsidRPr="001E4318">
        <w:t>afstemming met verwante Europese onderwijs- en onderzoeksinitiatieven.</w:t>
      </w:r>
      <w:r>
        <w:t xml:space="preserve"> Dit is in voldoende mate in de voorliggende tekst opgenomen. </w:t>
      </w:r>
    </w:p>
    <w:p w:rsidR="005A46BE" w:rsidP="005A46BE" w:rsidRDefault="005A46BE" w14:paraId="06B8BD4A" w14:textId="77777777">
      <w:pPr>
        <w:spacing w:line="240" w:lineRule="auto"/>
      </w:pPr>
    </w:p>
    <w:p w:rsidR="005A46BE" w:rsidP="005A46BE" w:rsidRDefault="005A46BE" w14:paraId="784261E6" w14:textId="07FD45C3">
      <w:pPr>
        <w:spacing w:line="240" w:lineRule="auto"/>
      </w:pPr>
      <w:r w:rsidRPr="00EA1C29">
        <w:t xml:space="preserve">Voor </w:t>
      </w:r>
      <w:r>
        <w:t xml:space="preserve">wat betreft de Europese streefdoelen heeft Nederland zich ingezet voor </w:t>
      </w:r>
      <w:r w:rsidRPr="004B749E">
        <w:t xml:space="preserve">realistische doelen </w:t>
      </w:r>
      <w:r>
        <w:t>op het gebied van onderwijsprestaties</w:t>
      </w:r>
      <w:r w:rsidR="005A7675">
        <w:t>.</w:t>
      </w:r>
      <w:r>
        <w:t xml:space="preserve"> </w:t>
      </w:r>
      <w:r w:rsidR="005A7675">
        <w:t xml:space="preserve">Hierbij is </w:t>
      </w:r>
      <w:r w:rsidRPr="004B749E">
        <w:t>een duidelijke disclaimer</w:t>
      </w:r>
      <w:r w:rsidR="005A7675">
        <w:t xml:space="preserve"> meegegeven</w:t>
      </w:r>
      <w:r w:rsidRPr="004B749E">
        <w:t xml:space="preserve"> </w:t>
      </w:r>
      <w:r w:rsidRPr="00EA1C29">
        <w:t xml:space="preserve">dat deze de specifieke eigenschappen van nationale onderwijssystemen </w:t>
      </w:r>
      <w:r w:rsidR="005A7675">
        <w:t xml:space="preserve">moeten respecteren, </w:t>
      </w:r>
      <w:r w:rsidRPr="00EA1C29">
        <w:t>en daarmee</w:t>
      </w:r>
      <w:r w:rsidR="005A7675">
        <w:t xml:space="preserve"> ook</w:t>
      </w:r>
      <w:r w:rsidRPr="00EA1C29">
        <w:t xml:space="preserve"> de autonomie van onderwijsinstellingen.</w:t>
      </w:r>
      <w:r w:rsidRPr="004B749E">
        <w:t xml:space="preserve"> </w:t>
      </w:r>
      <w:r w:rsidRPr="00EA1C29">
        <w:t>Dit</w:t>
      </w:r>
      <w:r>
        <w:t xml:space="preserve"> laatste</w:t>
      </w:r>
      <w:r w:rsidRPr="00EA1C29">
        <w:t xml:space="preserve"> is ook </w:t>
      </w:r>
      <w:r w:rsidR="005A7675">
        <w:t>met betrekking</w:t>
      </w:r>
      <w:r w:rsidRPr="00EA1C29">
        <w:t xml:space="preserve"> tot </w:t>
      </w:r>
      <w:r w:rsidR="005A7675">
        <w:t xml:space="preserve">de Nederlandse </w:t>
      </w:r>
      <w:r w:rsidRPr="00EA1C29">
        <w:t>terughoudendheid over de voorgestelde STEM-streefdoelen, zoals ook opgenomen in het BNC-fiche over de Vaardigheidsunie</w:t>
      </w:r>
      <w:r w:rsidRPr="00EA1C29">
        <w:rPr>
          <w:rStyle w:val="Voetnootmarkering"/>
        </w:rPr>
        <w:footnoteReference w:id="4"/>
      </w:r>
      <w:r w:rsidRPr="00EA1C29">
        <w:t>. Nederland heeft betoogd dat onderwijsinstellingen de autonomie hebben om hun STEM-onderwijsaanbod aan te passen aan hun regionale ecosysteem.</w:t>
      </w:r>
      <w:r>
        <w:t xml:space="preserve"> Een duidelijke disclaimer hierover is opgenomen in de tekst en de streefdoelen voor onderwijsprestaties zijn in </w:t>
      </w:r>
      <w:r>
        <w:lastRenderedPageBreak/>
        <w:t xml:space="preserve">voldoende mate bijgesteld zodat deze realistisch zijn. </w:t>
      </w:r>
      <w:r w:rsidRPr="00EA1C29">
        <w:t xml:space="preserve">Het is belangrijk om hierbij te benadrukken dat dit Europese en daarmee niet nationaal bindende streefdoelen zijn. De intentie van de doelen is </w:t>
      </w:r>
      <w:r w:rsidRPr="009A1AFA">
        <w:t xml:space="preserve">om richting te geven aan ambitieus Europees </w:t>
      </w:r>
      <w:r w:rsidR="005A7675">
        <w:t>onderwijs</w:t>
      </w:r>
      <w:r w:rsidRPr="009A1AFA">
        <w:t xml:space="preserve">beleid en </w:t>
      </w:r>
      <w:r w:rsidR="005A7675">
        <w:t xml:space="preserve">daarmee ook </w:t>
      </w:r>
      <w:r w:rsidRPr="009A1AFA">
        <w:t>als inspiratie te dienen voor nationaal beleid en</w:t>
      </w:r>
      <w:r>
        <w:t xml:space="preserve"> </w:t>
      </w:r>
      <w:r w:rsidRPr="00EA1C29">
        <w:t>eventuele nationale streefdoelen.</w:t>
      </w:r>
    </w:p>
    <w:p w:rsidR="005A46BE" w:rsidP="005A46BE" w:rsidRDefault="005A46BE" w14:paraId="25B2A03B" w14:textId="77777777">
      <w:pPr>
        <w:spacing w:line="240" w:lineRule="auto"/>
        <w:rPr>
          <w:szCs w:val="18"/>
        </w:rPr>
      </w:pPr>
    </w:p>
    <w:p w:rsidRPr="00FB3564" w:rsidR="005A46BE" w:rsidP="005A46BE" w:rsidRDefault="005A46BE" w14:paraId="50B9ABA8" w14:textId="77777777">
      <w:pPr>
        <w:spacing w:line="240" w:lineRule="auto"/>
        <w:rPr>
          <w:b/>
          <w:bCs/>
          <w:szCs w:val="18"/>
        </w:rPr>
      </w:pPr>
      <w:r>
        <w:rPr>
          <w:b/>
          <w:bCs/>
          <w:szCs w:val="18"/>
        </w:rPr>
        <w:t xml:space="preserve">Beleidsdebat over </w:t>
      </w:r>
      <w:r w:rsidRPr="00FB3564">
        <w:rPr>
          <w:b/>
          <w:bCs/>
          <w:szCs w:val="18"/>
        </w:rPr>
        <w:t>de rol van het mbo</w:t>
      </w:r>
      <w:r>
        <w:rPr>
          <w:b/>
          <w:bCs/>
          <w:szCs w:val="18"/>
        </w:rPr>
        <w:t xml:space="preserve"> in concurrentievermogen en weerbaarheid</w:t>
      </w:r>
      <w:r w:rsidRPr="00FB3564">
        <w:rPr>
          <w:b/>
          <w:bCs/>
          <w:szCs w:val="18"/>
        </w:rPr>
        <w:t>.</w:t>
      </w:r>
    </w:p>
    <w:p w:rsidR="005A46BE" w:rsidP="005A46BE" w:rsidRDefault="005A46BE" w14:paraId="7DFB3D05" w14:textId="77777777">
      <w:pPr>
        <w:spacing w:line="240" w:lineRule="auto"/>
        <w:rPr>
          <w:rFonts w:eastAsia="Calibri" w:cs="Arial"/>
          <w:szCs w:val="18"/>
          <w:lang w:eastAsia="en-US"/>
        </w:rPr>
      </w:pPr>
    </w:p>
    <w:p w:rsidRPr="0082510C" w:rsidR="005A46BE" w:rsidP="005A46BE" w:rsidRDefault="005A46BE" w14:paraId="2A60E5B9" w14:textId="77777777">
      <w:pPr>
        <w:spacing w:line="240" w:lineRule="auto"/>
        <w:rPr>
          <w:szCs w:val="18"/>
          <w:u w:val="single"/>
        </w:rPr>
      </w:pPr>
      <w:r>
        <w:rPr>
          <w:szCs w:val="18"/>
          <w:u w:val="single"/>
        </w:rPr>
        <w:t>Inhoud</w:t>
      </w:r>
    </w:p>
    <w:p w:rsidR="005A46BE" w:rsidP="005A46BE" w:rsidRDefault="005A46BE" w14:paraId="6259BC40" w14:textId="65A1737A">
      <w:pPr>
        <w:spacing w:line="240" w:lineRule="auto"/>
        <w:rPr>
          <w:szCs w:val="18"/>
        </w:rPr>
      </w:pPr>
      <w:r>
        <w:rPr>
          <w:szCs w:val="18"/>
        </w:rPr>
        <w:t xml:space="preserve">Op het moment van schrijven heeft het Deense voorzitterschap nog geen discussiedocument voor dit beleidsdebat met de lidstaten gedeeld. Daarmee is nog niet duidelijk welke richting dit beleidsdebat precies op gaat. Wel is de verwachting dat de input van de lidstaten een bijdrage levert aan de aankomende mbo-strategie van de Europese Commissie. De Commissie zal dit voorstel waarschijnlijk in het voorjaar van 2026 publiceren. Uw Kamer zal t.z.t. via een BNC-fiche </w:t>
      </w:r>
      <w:r w:rsidR="005A7675">
        <w:rPr>
          <w:szCs w:val="18"/>
        </w:rPr>
        <w:t>over</w:t>
      </w:r>
      <w:r>
        <w:rPr>
          <w:szCs w:val="18"/>
        </w:rPr>
        <w:t xml:space="preserve"> de inzet van het kabinet op de hoogte worden gebracht. Wel zijn de volgende discussievragen voor het beleidsdebat bekend: </w:t>
      </w:r>
    </w:p>
    <w:p w:rsidR="005A46BE" w:rsidP="005A46BE" w:rsidRDefault="005A46BE" w14:paraId="2797DF7C" w14:textId="77777777">
      <w:pPr>
        <w:spacing w:line="240" w:lineRule="auto"/>
        <w:rPr>
          <w:szCs w:val="18"/>
        </w:rPr>
      </w:pPr>
    </w:p>
    <w:p w:rsidR="005A46BE" w:rsidP="005A46BE" w:rsidRDefault="005A46BE" w14:paraId="086551AC" w14:textId="77777777">
      <w:pPr>
        <w:pStyle w:val="Lijstalinea"/>
        <w:numPr>
          <w:ilvl w:val="0"/>
          <w:numId w:val="19"/>
        </w:numPr>
        <w:spacing w:line="240" w:lineRule="auto"/>
        <w:rPr>
          <w:color w:val="000000"/>
          <w:szCs w:val="18"/>
        </w:rPr>
      </w:pPr>
      <w:bookmarkStart w:name="_Hlk212623032" w:id="3"/>
      <w:r>
        <w:rPr>
          <w:color w:val="000000"/>
          <w:szCs w:val="18"/>
        </w:rPr>
        <w:t>Hoe kunnen we mbo-opleidingen beter in lijn brengen met behoeften van de arbeidsmarkt en tegelijkertijd zorgen voor inclusief onderwijs van hoge kwaliteit die mbo-studenten voorziet van de nodige professionele en sociale vaardigheden?</w:t>
      </w:r>
    </w:p>
    <w:p w:rsidRPr="00EE6E91" w:rsidR="005A46BE" w:rsidP="005A46BE" w:rsidRDefault="005A46BE" w14:paraId="31FADABF" w14:textId="77777777">
      <w:pPr>
        <w:pStyle w:val="Lijstalinea"/>
        <w:numPr>
          <w:ilvl w:val="0"/>
          <w:numId w:val="19"/>
        </w:numPr>
        <w:spacing w:line="240" w:lineRule="auto"/>
        <w:rPr>
          <w:color w:val="000000"/>
          <w:szCs w:val="18"/>
        </w:rPr>
      </w:pPr>
      <w:r>
        <w:rPr>
          <w:color w:val="000000"/>
          <w:szCs w:val="18"/>
        </w:rPr>
        <w:t>Hoe kunnen we niet alleen de aantrekkelijkheid, maar ook de genderbalans in het mbo bevorderen, in het bijzonder voor wat betreft STEM-opleidingen?</w:t>
      </w:r>
    </w:p>
    <w:bookmarkEnd w:id="3"/>
    <w:p w:rsidR="005A46BE" w:rsidP="005A46BE" w:rsidRDefault="005A46BE" w14:paraId="7FA6B21E" w14:textId="77777777">
      <w:pPr>
        <w:spacing w:line="240" w:lineRule="auto"/>
        <w:rPr>
          <w:color w:val="000000"/>
          <w:szCs w:val="18"/>
        </w:rPr>
      </w:pPr>
    </w:p>
    <w:p w:rsidRPr="0082510C" w:rsidR="005A46BE" w:rsidP="005A46BE" w:rsidRDefault="005A46BE" w14:paraId="390C15D8" w14:textId="77777777">
      <w:pPr>
        <w:spacing w:line="240" w:lineRule="auto"/>
        <w:rPr>
          <w:color w:val="000000"/>
          <w:szCs w:val="18"/>
          <w:u w:val="single"/>
        </w:rPr>
      </w:pPr>
      <w:r>
        <w:rPr>
          <w:color w:val="000000"/>
          <w:szCs w:val="18"/>
          <w:u w:val="single"/>
        </w:rPr>
        <w:t>Inzet Nederland</w:t>
      </w:r>
    </w:p>
    <w:p w:rsidR="005A46BE" w:rsidP="005A46BE" w:rsidRDefault="005A46BE" w14:paraId="1FAEDD82" w14:textId="14312BBD">
      <w:pPr>
        <w:pStyle w:val="Normaalweb"/>
        <w:spacing w:before="0" w:beforeAutospacing="0" w:after="0" w:afterAutospacing="0"/>
        <w:rPr>
          <w:rFonts w:ascii="Verdana" w:hAnsi="Verdana"/>
          <w:sz w:val="18"/>
          <w:szCs w:val="18"/>
        </w:rPr>
      </w:pPr>
      <w:r>
        <w:rPr>
          <w:rFonts w:ascii="Verdana" w:hAnsi="Verdana"/>
          <w:sz w:val="18"/>
          <w:szCs w:val="18"/>
        </w:rPr>
        <w:t>De discussievragen voor dit beleidsdebat komen voor een belangrijk deel overeen met die van de informele bijeenkomst van onderwijsministers op 11 en 12 september jl. in Denemarken. Om consistentie in de Nederlandse boodschap richting de Raad te houden zal de inzet voor de aankomende OJCS-Raad op dit punt overeenkomen met deze eerdere inzet</w:t>
      </w:r>
      <w:r>
        <w:rPr>
          <w:rStyle w:val="Voetnootmarkering"/>
          <w:rFonts w:ascii="Verdana" w:hAnsi="Verdana"/>
          <w:sz w:val="18"/>
          <w:szCs w:val="18"/>
        </w:rPr>
        <w:footnoteReference w:id="5"/>
      </w:r>
      <w:r>
        <w:rPr>
          <w:rFonts w:ascii="Verdana" w:hAnsi="Verdana"/>
          <w:sz w:val="18"/>
          <w:szCs w:val="18"/>
        </w:rPr>
        <w:t>, die uit het BNC-fiche voor de Vaardigheidsunie</w:t>
      </w:r>
      <w:r>
        <w:rPr>
          <w:rStyle w:val="Voetnootmarkering"/>
          <w:rFonts w:ascii="Verdana" w:hAnsi="Verdana"/>
          <w:sz w:val="18"/>
          <w:szCs w:val="18"/>
        </w:rPr>
        <w:footnoteReference w:id="6"/>
      </w:r>
      <w:r>
        <w:rPr>
          <w:rFonts w:ascii="Verdana" w:hAnsi="Verdana"/>
          <w:sz w:val="18"/>
          <w:szCs w:val="18"/>
        </w:rPr>
        <w:t xml:space="preserve"> e</w:t>
      </w:r>
      <w:r w:rsidR="00865744">
        <w:rPr>
          <w:rFonts w:ascii="Verdana" w:hAnsi="Verdana"/>
          <w:sz w:val="18"/>
          <w:szCs w:val="18"/>
        </w:rPr>
        <w:t>n met</w:t>
      </w:r>
      <w:r>
        <w:rPr>
          <w:rFonts w:ascii="Verdana" w:hAnsi="Verdana"/>
          <w:sz w:val="18"/>
          <w:szCs w:val="18"/>
        </w:rPr>
        <w:t xml:space="preserve"> het verslag van het schriftelijk overleg over de geannoteerde agenda</w:t>
      </w:r>
      <w:r>
        <w:rPr>
          <w:rStyle w:val="Voetnootmarkering"/>
          <w:rFonts w:ascii="Verdana" w:hAnsi="Verdana"/>
          <w:sz w:val="18"/>
          <w:szCs w:val="18"/>
        </w:rPr>
        <w:footnoteReference w:id="7"/>
      </w:r>
      <w:r>
        <w:rPr>
          <w:rFonts w:ascii="Verdana" w:hAnsi="Verdana"/>
          <w:sz w:val="18"/>
          <w:szCs w:val="18"/>
        </w:rPr>
        <w:t xml:space="preserve">. </w:t>
      </w:r>
    </w:p>
    <w:p w:rsidR="005A46BE" w:rsidP="005A46BE" w:rsidRDefault="005A46BE" w14:paraId="12747622" w14:textId="77777777">
      <w:pPr>
        <w:pStyle w:val="Normaalweb"/>
        <w:spacing w:before="0" w:beforeAutospacing="0" w:after="0" w:afterAutospacing="0"/>
        <w:rPr>
          <w:rFonts w:ascii="Verdana" w:hAnsi="Verdana"/>
          <w:sz w:val="18"/>
          <w:szCs w:val="18"/>
        </w:rPr>
      </w:pPr>
    </w:p>
    <w:p w:rsidR="005A46BE" w:rsidP="005A46BE" w:rsidRDefault="005A46BE" w14:paraId="18E4A8C8" w14:textId="0E87A360">
      <w:pPr>
        <w:pStyle w:val="Normaalweb"/>
        <w:spacing w:before="0" w:beforeAutospacing="0" w:after="0" w:afterAutospacing="0"/>
        <w:rPr>
          <w:rFonts w:ascii="Verdana" w:hAnsi="Verdana"/>
          <w:sz w:val="18"/>
          <w:szCs w:val="18"/>
        </w:rPr>
      </w:pPr>
      <w:r>
        <w:rPr>
          <w:rFonts w:ascii="Verdana" w:hAnsi="Verdana"/>
          <w:sz w:val="18"/>
          <w:szCs w:val="18"/>
        </w:rPr>
        <w:t xml:space="preserve">Zoals in de voorgaande geannoteerde agenda </w:t>
      </w:r>
      <w:r w:rsidR="00865744">
        <w:rPr>
          <w:rFonts w:ascii="Verdana" w:hAnsi="Verdana"/>
          <w:sz w:val="18"/>
          <w:szCs w:val="18"/>
        </w:rPr>
        <w:t xml:space="preserve">is </w:t>
      </w:r>
      <w:r>
        <w:rPr>
          <w:rFonts w:ascii="Verdana" w:hAnsi="Verdana"/>
          <w:sz w:val="18"/>
          <w:szCs w:val="18"/>
        </w:rPr>
        <w:t>toegelicht</w:t>
      </w:r>
      <w:r w:rsidRPr="00F070D1">
        <w:rPr>
          <w:rFonts w:ascii="Verdana" w:hAnsi="Verdana"/>
          <w:sz w:val="18"/>
          <w:szCs w:val="18"/>
        </w:rPr>
        <w:t xml:space="preserve"> heeft de Commissie </w:t>
      </w:r>
      <w:r>
        <w:rPr>
          <w:rFonts w:ascii="Verdana" w:hAnsi="Verdana"/>
          <w:sz w:val="18"/>
          <w:szCs w:val="18"/>
        </w:rPr>
        <w:t xml:space="preserve">met de Vaardigheidsunie een </w:t>
      </w:r>
      <w:r w:rsidRPr="00F070D1">
        <w:rPr>
          <w:rFonts w:ascii="Verdana" w:hAnsi="Verdana"/>
          <w:sz w:val="18"/>
          <w:szCs w:val="18"/>
        </w:rPr>
        <w:t xml:space="preserve">strategisch plan </w:t>
      </w:r>
      <w:r>
        <w:rPr>
          <w:rFonts w:ascii="Verdana" w:hAnsi="Verdana"/>
          <w:sz w:val="18"/>
          <w:szCs w:val="18"/>
        </w:rPr>
        <w:t xml:space="preserve">voorgesteld </w:t>
      </w:r>
      <w:r w:rsidRPr="00F070D1">
        <w:rPr>
          <w:rFonts w:ascii="Verdana" w:hAnsi="Verdana"/>
          <w:sz w:val="18"/>
          <w:szCs w:val="18"/>
        </w:rPr>
        <w:t>voor het gecoördineerd opbouwen van vaardigheden voor kwalitatief hoogwaardige banen</w:t>
      </w:r>
      <w:r>
        <w:rPr>
          <w:rFonts w:ascii="Verdana" w:hAnsi="Verdana"/>
          <w:sz w:val="18"/>
          <w:szCs w:val="18"/>
        </w:rPr>
        <w:t xml:space="preserve">. Hiermee moeten </w:t>
      </w:r>
      <w:r w:rsidRPr="00F070D1">
        <w:rPr>
          <w:rFonts w:ascii="Verdana" w:hAnsi="Verdana"/>
          <w:sz w:val="18"/>
          <w:szCs w:val="18"/>
        </w:rPr>
        <w:t>tekorten aan vaardigheden en mismatches op de arbeidsmarkt worden tegengegaan. De nieuwe Europese strategie voor het mbo die hierin wordt aangekondigd moet de aantrekkelijkheid, excellentie, kwaliteit en arbeidsmarktrelevantie van het mbo verbeteren.</w:t>
      </w:r>
    </w:p>
    <w:p w:rsidR="005A46BE" w:rsidP="005A46BE" w:rsidRDefault="005A46BE" w14:paraId="172BBD80" w14:textId="77777777">
      <w:pPr>
        <w:pStyle w:val="Normaalweb"/>
        <w:spacing w:before="0" w:beforeAutospacing="0" w:after="0" w:afterAutospacing="0"/>
        <w:rPr>
          <w:rFonts w:ascii="Verdana" w:hAnsi="Verdana"/>
          <w:sz w:val="18"/>
          <w:szCs w:val="18"/>
        </w:rPr>
      </w:pPr>
    </w:p>
    <w:p w:rsidR="005A46BE" w:rsidP="005A46BE" w:rsidRDefault="005A7675" w14:paraId="04119DDD" w14:textId="4492E7EA">
      <w:pPr>
        <w:pStyle w:val="Normaalweb"/>
        <w:spacing w:before="0" w:beforeAutospacing="0" w:after="0" w:afterAutospacing="0"/>
        <w:rPr>
          <w:rFonts w:ascii="Verdana" w:hAnsi="Verdana"/>
          <w:sz w:val="18"/>
          <w:szCs w:val="18"/>
        </w:rPr>
      </w:pPr>
      <w:r>
        <w:rPr>
          <w:rFonts w:ascii="Verdana" w:hAnsi="Verdana"/>
          <w:sz w:val="18"/>
          <w:szCs w:val="18"/>
        </w:rPr>
        <w:t>Nederland</w:t>
      </w:r>
      <w:r w:rsidRPr="00865CC3" w:rsidR="005A46BE">
        <w:rPr>
          <w:rFonts w:ascii="Verdana" w:hAnsi="Verdana"/>
          <w:sz w:val="18"/>
          <w:szCs w:val="18"/>
        </w:rPr>
        <w:t xml:space="preserve"> verwelkomt de</w:t>
      </w:r>
      <w:r w:rsidR="005A46BE">
        <w:rPr>
          <w:rFonts w:ascii="Verdana" w:hAnsi="Verdana"/>
          <w:sz w:val="18"/>
          <w:szCs w:val="18"/>
        </w:rPr>
        <w:t>ze recent toegenomen</w:t>
      </w:r>
      <w:r w:rsidRPr="00865CC3" w:rsidR="005A46BE">
        <w:rPr>
          <w:rFonts w:ascii="Verdana" w:hAnsi="Verdana"/>
          <w:sz w:val="18"/>
          <w:szCs w:val="18"/>
        </w:rPr>
        <w:t xml:space="preserve"> aandacht voor beroepsonderwijs en de aankondiging van een strategie op dit gebied, als basis voor een innovatief, adaptief en krachtig mbo</w:t>
      </w:r>
      <w:r w:rsidR="005A46BE">
        <w:rPr>
          <w:rFonts w:ascii="Verdana" w:hAnsi="Verdana"/>
          <w:sz w:val="18"/>
          <w:szCs w:val="18"/>
        </w:rPr>
        <w:t>. In de mededeling over de Vaardigheidsunie wordt de rol van het mbo in het verstevigen van het concurrentievermogen van de EU benadrukt. In Nederland wordt al hard gewerkt aan de aanpak van de arbeidsmarktkrapte, zoals beschreven in de kabinetsbrede brief van 13 december 2024.</w:t>
      </w:r>
      <w:r w:rsidR="005A46BE">
        <w:rPr>
          <w:rStyle w:val="Voetnootmarkering"/>
          <w:rFonts w:ascii="Verdana" w:hAnsi="Verdana"/>
          <w:sz w:val="18"/>
          <w:szCs w:val="18"/>
        </w:rPr>
        <w:footnoteReference w:id="8"/>
      </w:r>
      <w:r w:rsidR="005A46BE">
        <w:rPr>
          <w:rFonts w:ascii="Verdana" w:hAnsi="Verdana"/>
          <w:sz w:val="18"/>
          <w:szCs w:val="18"/>
        </w:rPr>
        <w:t xml:space="preserve"> De verbetering van de aansluiting van het beroepsonderwijs op de arbeidsmarkt speelt hierin een belangrijke rol. </w:t>
      </w:r>
    </w:p>
    <w:p w:rsidR="005A46BE" w:rsidP="005A46BE" w:rsidRDefault="005A46BE" w14:paraId="32E1C9E7" w14:textId="77777777">
      <w:pPr>
        <w:pStyle w:val="Normaalweb"/>
        <w:spacing w:before="0" w:beforeAutospacing="0" w:after="0" w:afterAutospacing="0"/>
        <w:rPr>
          <w:rFonts w:ascii="Verdana" w:hAnsi="Verdana"/>
          <w:sz w:val="18"/>
          <w:szCs w:val="18"/>
        </w:rPr>
      </w:pPr>
    </w:p>
    <w:p w:rsidR="005A46BE" w:rsidP="005A46BE" w:rsidRDefault="005A7675" w14:paraId="1B0B799D" w14:textId="49980A0E">
      <w:pPr>
        <w:pStyle w:val="Normaalweb"/>
        <w:spacing w:before="0" w:beforeAutospacing="0" w:after="0" w:afterAutospacing="0"/>
        <w:rPr>
          <w:rFonts w:ascii="Verdana" w:hAnsi="Verdana"/>
          <w:sz w:val="18"/>
          <w:szCs w:val="18"/>
        </w:rPr>
      </w:pPr>
      <w:r>
        <w:rPr>
          <w:rFonts w:ascii="Verdana" w:hAnsi="Verdana"/>
          <w:sz w:val="18"/>
          <w:szCs w:val="18"/>
        </w:rPr>
        <w:lastRenderedPageBreak/>
        <w:t>Nederland</w:t>
      </w:r>
      <w:r w:rsidR="005A46BE">
        <w:rPr>
          <w:rFonts w:ascii="Verdana" w:hAnsi="Verdana"/>
          <w:sz w:val="18"/>
          <w:szCs w:val="18"/>
        </w:rPr>
        <w:t xml:space="preserve"> ondersteunt ook de aandacht voor basisvaardigheden en STEM onderwijs in de mededeling over de Vaardigheidsunie. </w:t>
      </w:r>
      <w:r>
        <w:rPr>
          <w:rFonts w:ascii="Verdana" w:hAnsi="Verdana"/>
          <w:sz w:val="18"/>
          <w:szCs w:val="18"/>
        </w:rPr>
        <w:t>Nederland</w:t>
      </w:r>
      <w:r w:rsidR="005A46BE">
        <w:rPr>
          <w:rFonts w:ascii="Verdana" w:hAnsi="Verdana"/>
          <w:sz w:val="18"/>
          <w:szCs w:val="18"/>
        </w:rPr>
        <w:t xml:space="preserve"> zal zich hier positief over uitspreken, zolang deze maatregelen niet raken aan de nationale competentie op onderwijsgebied. </w:t>
      </w:r>
      <w:r>
        <w:rPr>
          <w:rFonts w:ascii="Verdana" w:hAnsi="Verdana"/>
          <w:sz w:val="18"/>
          <w:szCs w:val="18"/>
        </w:rPr>
        <w:t>Nederland</w:t>
      </w:r>
      <w:r w:rsidR="005A46BE">
        <w:rPr>
          <w:rFonts w:ascii="Verdana" w:hAnsi="Verdana"/>
          <w:sz w:val="18"/>
          <w:szCs w:val="18"/>
        </w:rPr>
        <w:t xml:space="preserve"> acht het van belang om aandacht te hebben voor ondervertegenwoordigde groepen in STEM opleidingen en beroepen. Nederland zal hierbij verwijzen naar goede praktijkvoorbeelden, zoals de programma’s Sterk Techniekonderwijs en Techkwadraat. Hierin is verplicht bijzondere aandacht voor specifieke groepen, zoals vrouwen, zodat zij beter betrokken zijn bij het mbo, in het bijzonder in meer technische opleidingen.</w:t>
      </w:r>
    </w:p>
    <w:p w:rsidR="005A46BE" w:rsidP="005A46BE" w:rsidRDefault="005A46BE" w14:paraId="22453595" w14:textId="77777777">
      <w:pPr>
        <w:pStyle w:val="Normaalweb"/>
        <w:spacing w:before="0" w:beforeAutospacing="0" w:after="0" w:afterAutospacing="0"/>
        <w:rPr>
          <w:rFonts w:ascii="Verdana" w:hAnsi="Verdana"/>
          <w:sz w:val="18"/>
          <w:szCs w:val="18"/>
        </w:rPr>
      </w:pPr>
    </w:p>
    <w:p w:rsidR="005A46BE" w:rsidP="005A46BE" w:rsidRDefault="005A46BE" w14:paraId="54255BC9" w14:textId="548291F9">
      <w:pPr>
        <w:pStyle w:val="Normaalweb"/>
        <w:spacing w:before="0" w:beforeAutospacing="0" w:after="0" w:afterAutospacing="0"/>
        <w:rPr>
          <w:rFonts w:ascii="Verdana" w:hAnsi="Verdana"/>
          <w:sz w:val="18"/>
          <w:szCs w:val="18"/>
        </w:rPr>
      </w:pPr>
      <w:r>
        <w:rPr>
          <w:rFonts w:ascii="Verdana" w:hAnsi="Verdana"/>
          <w:sz w:val="18"/>
          <w:szCs w:val="18"/>
        </w:rPr>
        <w:t xml:space="preserve">Ook staat Nederland positief tegenover de plannen van de Commissie </w:t>
      </w:r>
      <w:r w:rsidRPr="00F070D1">
        <w:rPr>
          <w:rFonts w:ascii="Verdana" w:hAnsi="Verdana"/>
          <w:sz w:val="18"/>
          <w:szCs w:val="18"/>
        </w:rPr>
        <w:t>om internationalisering van het mbo te stimuleren om</w:t>
      </w:r>
      <w:r>
        <w:rPr>
          <w:rFonts w:ascii="Verdana" w:hAnsi="Verdana"/>
          <w:sz w:val="18"/>
          <w:szCs w:val="18"/>
        </w:rPr>
        <w:t>dat het van belang is dat mbo-studenten, net als hbo- en wo-studenten</w:t>
      </w:r>
      <w:r w:rsidR="00865744">
        <w:rPr>
          <w:rFonts w:ascii="Verdana" w:hAnsi="Verdana"/>
          <w:sz w:val="18"/>
          <w:szCs w:val="18"/>
        </w:rPr>
        <w:t>,</w:t>
      </w:r>
      <w:r>
        <w:rPr>
          <w:rFonts w:ascii="Verdana" w:hAnsi="Verdana"/>
          <w:sz w:val="18"/>
          <w:szCs w:val="18"/>
        </w:rPr>
        <w:t xml:space="preserve"> mogelijkheden hebben om internationale ervaring op te doen. </w:t>
      </w:r>
    </w:p>
    <w:p w:rsidR="005A46BE" w:rsidP="005A46BE" w:rsidRDefault="005A46BE" w14:paraId="383F12E0" w14:textId="77777777">
      <w:pPr>
        <w:pStyle w:val="Normaalweb"/>
        <w:spacing w:before="0" w:beforeAutospacing="0" w:after="0" w:afterAutospacing="0"/>
        <w:rPr>
          <w:rFonts w:ascii="Verdana" w:hAnsi="Verdana"/>
          <w:sz w:val="18"/>
          <w:szCs w:val="18"/>
        </w:rPr>
      </w:pPr>
    </w:p>
    <w:p w:rsidR="005A46BE" w:rsidP="005A46BE" w:rsidRDefault="005A46BE" w14:paraId="66C3E195" w14:textId="77777777">
      <w:pPr>
        <w:pStyle w:val="Normaalweb"/>
        <w:spacing w:before="0" w:beforeAutospacing="0" w:after="0" w:afterAutospacing="0"/>
        <w:rPr>
          <w:rFonts w:ascii="Verdana" w:hAnsi="Verdana"/>
          <w:sz w:val="18"/>
          <w:szCs w:val="18"/>
        </w:rPr>
      </w:pPr>
      <w:r>
        <w:rPr>
          <w:rFonts w:ascii="Verdana" w:hAnsi="Verdana"/>
          <w:sz w:val="18"/>
          <w:szCs w:val="18"/>
        </w:rPr>
        <w:t xml:space="preserve">De recent aangenomen </w:t>
      </w:r>
      <w:proofErr w:type="spellStart"/>
      <w:r>
        <w:rPr>
          <w:rFonts w:ascii="Verdana" w:hAnsi="Verdana"/>
          <w:sz w:val="18"/>
          <w:szCs w:val="18"/>
        </w:rPr>
        <w:t>Herning</w:t>
      </w:r>
      <w:proofErr w:type="spellEnd"/>
      <w:r>
        <w:rPr>
          <w:rFonts w:ascii="Verdana" w:hAnsi="Verdana"/>
          <w:sz w:val="18"/>
          <w:szCs w:val="18"/>
        </w:rPr>
        <w:t>-verklaring</w:t>
      </w:r>
      <w:r>
        <w:rPr>
          <w:rStyle w:val="Voetnootmarkering"/>
          <w:rFonts w:ascii="Verdana" w:hAnsi="Verdana"/>
          <w:sz w:val="18"/>
          <w:szCs w:val="18"/>
        </w:rPr>
        <w:footnoteReference w:id="9"/>
      </w:r>
      <w:r>
        <w:rPr>
          <w:rFonts w:ascii="Verdana" w:hAnsi="Verdana"/>
          <w:sz w:val="18"/>
          <w:szCs w:val="18"/>
        </w:rPr>
        <w:t xml:space="preserve"> borduurt voort op het Kopenhagenproces</w:t>
      </w:r>
      <w:r w:rsidRPr="00120B51">
        <w:rPr>
          <w:rFonts w:ascii="Verdana" w:hAnsi="Verdana"/>
          <w:sz w:val="18"/>
        </w:rPr>
        <w:t xml:space="preserve"> </w:t>
      </w:r>
      <w:r w:rsidRPr="00120B51">
        <w:rPr>
          <w:rFonts w:ascii="Verdana" w:hAnsi="Verdana"/>
          <w:sz w:val="18"/>
          <w:szCs w:val="18"/>
        </w:rPr>
        <w:t>gericht op de versterkte Europese samenwerking op het gebied van beroepsonderwijs</w:t>
      </w:r>
      <w:r>
        <w:rPr>
          <w:rFonts w:ascii="Verdana" w:hAnsi="Verdana"/>
          <w:sz w:val="18"/>
          <w:szCs w:val="18"/>
        </w:rPr>
        <w:t xml:space="preserve">. </w:t>
      </w:r>
      <w:r w:rsidRPr="00120B51">
        <w:rPr>
          <w:rFonts w:ascii="Verdana" w:hAnsi="Verdana"/>
          <w:sz w:val="18"/>
          <w:szCs w:val="18"/>
        </w:rPr>
        <w:t>Tussen 2026 en 2030 zetten de Europese lidstaten zich op nationaal niveau in voor het versterken van de aantrekkelijkheid en kwaliteit van het beroepsonderwijs</w:t>
      </w:r>
      <w:r>
        <w:rPr>
          <w:rFonts w:ascii="Verdana" w:hAnsi="Verdana"/>
          <w:sz w:val="18"/>
          <w:szCs w:val="18"/>
        </w:rPr>
        <w:t>. Hierbij wordt onder andere aandacht besteed aan het verbeteren van leerwerkplekken en leren in de praktijk. Hiervoor is ook versterkte publiek-private samenwerking nodig, wat weer onderdeel zal worden van de aangekondigde mbo-strategie. Door jongeren en bedrijven gerichter te betrekken bij o</w:t>
      </w:r>
      <w:r w:rsidRPr="00120B51">
        <w:rPr>
          <w:rFonts w:ascii="Verdana" w:hAnsi="Verdana"/>
          <w:sz w:val="18"/>
          <w:szCs w:val="18"/>
        </w:rPr>
        <w:t>pleidingen in sectoren die cruciaal zijn voor de groene en digitale transitie, zoals STEM-richtingen</w:t>
      </w:r>
      <w:r>
        <w:rPr>
          <w:rFonts w:ascii="Verdana" w:hAnsi="Verdana"/>
          <w:sz w:val="18"/>
          <w:szCs w:val="18"/>
        </w:rPr>
        <w:t xml:space="preserve">, draagt de verklaring zo beter bij aan het concurrentievermogen van de EU. Nederland verwelkomt deze inzet en zal de Commissie oproepen bestaande initiatieven voor te zetten, zoals de </w:t>
      </w:r>
      <w:proofErr w:type="spellStart"/>
      <w:r>
        <w:rPr>
          <w:rFonts w:ascii="Verdana" w:hAnsi="Verdana"/>
          <w:sz w:val="18"/>
          <w:szCs w:val="18"/>
        </w:rPr>
        <w:t>Centres</w:t>
      </w:r>
      <w:proofErr w:type="spellEnd"/>
      <w:r>
        <w:rPr>
          <w:rFonts w:ascii="Verdana" w:hAnsi="Verdana"/>
          <w:sz w:val="18"/>
          <w:szCs w:val="18"/>
        </w:rPr>
        <w:t xml:space="preserve"> of </w:t>
      </w:r>
      <w:proofErr w:type="spellStart"/>
      <w:r>
        <w:rPr>
          <w:rFonts w:ascii="Verdana" w:hAnsi="Verdana"/>
          <w:sz w:val="18"/>
          <w:szCs w:val="18"/>
        </w:rPr>
        <w:t>Vocational</w:t>
      </w:r>
      <w:proofErr w:type="spellEnd"/>
      <w:r>
        <w:rPr>
          <w:rFonts w:ascii="Verdana" w:hAnsi="Verdana"/>
          <w:sz w:val="18"/>
          <w:szCs w:val="18"/>
        </w:rPr>
        <w:t xml:space="preserve"> Excellence, de ontwikkeling van leven lang ontwikkelen binnen Erasmus+ en de uitwerking van de Vaardigheidsunie.</w:t>
      </w:r>
    </w:p>
    <w:p w:rsidR="005A46BE" w:rsidP="005A46BE" w:rsidRDefault="005A46BE" w14:paraId="03B1F28A" w14:textId="77777777">
      <w:pPr>
        <w:pStyle w:val="Normaalweb"/>
        <w:spacing w:before="0" w:beforeAutospacing="0" w:after="0" w:afterAutospacing="0"/>
        <w:rPr>
          <w:rFonts w:ascii="Verdana" w:hAnsi="Verdana"/>
          <w:b/>
          <w:bCs/>
          <w:sz w:val="18"/>
          <w:szCs w:val="18"/>
        </w:rPr>
      </w:pPr>
    </w:p>
    <w:p w:rsidR="005A46BE" w:rsidP="005A46BE" w:rsidRDefault="005A46BE" w14:paraId="5CB250B4" w14:textId="77777777">
      <w:pPr>
        <w:pStyle w:val="Normaalweb"/>
        <w:spacing w:before="0" w:beforeAutospacing="0" w:after="0" w:afterAutospacing="0"/>
        <w:rPr>
          <w:rFonts w:ascii="Verdana" w:hAnsi="Verdana"/>
          <w:b/>
          <w:bCs/>
          <w:sz w:val="18"/>
          <w:szCs w:val="18"/>
        </w:rPr>
      </w:pPr>
      <w:r>
        <w:rPr>
          <w:rFonts w:ascii="Verdana" w:hAnsi="Verdana"/>
          <w:b/>
          <w:bCs/>
          <w:sz w:val="18"/>
          <w:szCs w:val="18"/>
        </w:rPr>
        <w:t>Update voortgang nieuw Erasmus+-programma</w:t>
      </w:r>
    </w:p>
    <w:p w:rsidR="005A46BE" w:rsidP="005A46BE" w:rsidRDefault="005A46BE" w14:paraId="3FCEE88D" w14:textId="77777777">
      <w:pPr>
        <w:spacing w:line="240" w:lineRule="auto"/>
        <w:rPr>
          <w:szCs w:val="18"/>
        </w:rPr>
      </w:pPr>
    </w:p>
    <w:p w:rsidRPr="00946CA4" w:rsidR="00946CA4" w:rsidP="005A46BE" w:rsidRDefault="00946CA4" w14:paraId="0D6B6637" w14:textId="09AC819F">
      <w:pPr>
        <w:spacing w:line="240" w:lineRule="auto"/>
        <w:rPr>
          <w:szCs w:val="18"/>
          <w:u w:val="single"/>
        </w:rPr>
      </w:pPr>
      <w:r>
        <w:rPr>
          <w:szCs w:val="18"/>
          <w:u w:val="single"/>
        </w:rPr>
        <w:t>Inhoud</w:t>
      </w:r>
    </w:p>
    <w:p w:rsidRPr="006C5398" w:rsidR="005A46BE" w:rsidP="005A46BE" w:rsidRDefault="005A46BE" w14:paraId="7FBC36EB" w14:textId="57EF2BAD">
      <w:pPr>
        <w:spacing w:line="240" w:lineRule="auto"/>
        <w:rPr>
          <w:szCs w:val="18"/>
        </w:rPr>
      </w:pPr>
      <w:r w:rsidRPr="006C5398">
        <w:rPr>
          <w:szCs w:val="18"/>
        </w:rPr>
        <w:t>Op 16 juli jl. publiceerde de Europese Commissie haar voorstel voor het nieuwe Erasmus+</w:t>
      </w:r>
      <w:r w:rsidR="007D1DB0">
        <w:rPr>
          <w:szCs w:val="18"/>
        </w:rPr>
        <w:t>-</w:t>
      </w:r>
      <w:r w:rsidRPr="006C5398">
        <w:rPr>
          <w:szCs w:val="18"/>
        </w:rPr>
        <w:t xml:space="preserve"> programma</w:t>
      </w:r>
      <w:r>
        <w:rPr>
          <w:szCs w:val="18"/>
        </w:rPr>
        <w:t>.</w:t>
      </w:r>
      <w:r w:rsidRPr="006C5398">
        <w:rPr>
          <w:szCs w:val="18"/>
        </w:rPr>
        <w:t xml:space="preserve"> </w:t>
      </w:r>
      <w:r>
        <w:rPr>
          <w:szCs w:val="18"/>
        </w:rPr>
        <w:t>Hierin wil de Commissie</w:t>
      </w:r>
      <w:r w:rsidRPr="006C5398">
        <w:rPr>
          <w:szCs w:val="18"/>
        </w:rPr>
        <w:t xml:space="preserve"> de programma’s onder het huidige Erasmus+ en het Europees Solidariteitskorps samenvoegen onder één programma Erasmus+ 2028-2034</w:t>
      </w:r>
      <w:r w:rsidR="005A7675">
        <w:rPr>
          <w:szCs w:val="18"/>
        </w:rPr>
        <w:t>,</w:t>
      </w:r>
      <w:r>
        <w:rPr>
          <w:szCs w:val="18"/>
        </w:rPr>
        <w:t xml:space="preserve"> om </w:t>
      </w:r>
      <w:r w:rsidR="005A7675">
        <w:rPr>
          <w:szCs w:val="18"/>
        </w:rPr>
        <w:t xml:space="preserve">zodoende </w:t>
      </w:r>
      <w:r>
        <w:rPr>
          <w:szCs w:val="18"/>
        </w:rPr>
        <w:t xml:space="preserve">het </w:t>
      </w:r>
      <w:r w:rsidRPr="006C5398">
        <w:rPr>
          <w:szCs w:val="18"/>
        </w:rPr>
        <w:t xml:space="preserve">programma </w:t>
      </w:r>
      <w:r>
        <w:rPr>
          <w:szCs w:val="18"/>
        </w:rPr>
        <w:t>te</w:t>
      </w:r>
      <w:r w:rsidRPr="006C5398">
        <w:rPr>
          <w:szCs w:val="18"/>
        </w:rPr>
        <w:t xml:space="preserve"> versimpelen</w:t>
      </w:r>
      <w:r>
        <w:rPr>
          <w:szCs w:val="18"/>
        </w:rPr>
        <w:t xml:space="preserve">. </w:t>
      </w:r>
      <w:r w:rsidRPr="006C5398">
        <w:rPr>
          <w:szCs w:val="18"/>
        </w:rPr>
        <w:t xml:space="preserve">Tijdens het Deense voorzitterschap van de Raad van de EU is er een start gemaakt </w:t>
      </w:r>
      <w:r>
        <w:rPr>
          <w:szCs w:val="18"/>
        </w:rPr>
        <w:t>met</w:t>
      </w:r>
      <w:r w:rsidRPr="006C5398">
        <w:rPr>
          <w:szCs w:val="18"/>
        </w:rPr>
        <w:t xml:space="preserve"> de onderhandelingen over het Commissievoorstel.  </w:t>
      </w:r>
    </w:p>
    <w:p w:rsidRPr="006C5398" w:rsidR="005A46BE" w:rsidP="005A46BE" w:rsidRDefault="005A46BE" w14:paraId="7293E36F" w14:textId="77777777">
      <w:pPr>
        <w:spacing w:line="240" w:lineRule="auto"/>
        <w:rPr>
          <w:szCs w:val="18"/>
        </w:rPr>
      </w:pPr>
    </w:p>
    <w:p w:rsidRPr="006C5398" w:rsidR="005A46BE" w:rsidP="005A46BE" w:rsidRDefault="005A46BE" w14:paraId="2E890226" w14:textId="77777777">
      <w:pPr>
        <w:spacing w:line="240" w:lineRule="auto"/>
        <w:rPr>
          <w:szCs w:val="18"/>
        </w:rPr>
      </w:pPr>
      <w:r w:rsidRPr="006C5398">
        <w:rPr>
          <w:szCs w:val="18"/>
        </w:rPr>
        <w:t xml:space="preserve">Over het algemeen </w:t>
      </w:r>
      <w:r>
        <w:rPr>
          <w:szCs w:val="18"/>
        </w:rPr>
        <w:t>oordeelt</w:t>
      </w:r>
      <w:r w:rsidRPr="006C5398">
        <w:rPr>
          <w:szCs w:val="18"/>
        </w:rPr>
        <w:t xml:space="preserve"> de Raad </w:t>
      </w:r>
      <w:r>
        <w:rPr>
          <w:szCs w:val="18"/>
        </w:rPr>
        <w:t>positief</w:t>
      </w:r>
      <w:r w:rsidRPr="006C5398">
        <w:rPr>
          <w:szCs w:val="18"/>
        </w:rPr>
        <w:t xml:space="preserve"> over het voorstel, voornamelijk over het feit dat Erasmus+ als ambitieus programma wordt voortgezet. Ook voor de versimpeling en het samenvoegen van Erasmus+ en het Europees Solidariteitskorps is veel begrip onder de lidstaten.</w:t>
      </w:r>
    </w:p>
    <w:p w:rsidRPr="006C5398" w:rsidR="005A46BE" w:rsidP="005A46BE" w:rsidRDefault="005A46BE" w14:paraId="59244A23" w14:textId="77777777">
      <w:pPr>
        <w:spacing w:line="240" w:lineRule="auto"/>
        <w:rPr>
          <w:szCs w:val="18"/>
        </w:rPr>
      </w:pPr>
    </w:p>
    <w:p w:rsidR="005A46BE" w:rsidP="005A46BE" w:rsidRDefault="005A46BE" w14:paraId="603D14DA" w14:textId="77777777">
      <w:pPr>
        <w:spacing w:line="240" w:lineRule="auto"/>
        <w:rPr>
          <w:szCs w:val="18"/>
        </w:rPr>
      </w:pPr>
      <w:r w:rsidRPr="006C5398">
        <w:rPr>
          <w:szCs w:val="18"/>
        </w:rPr>
        <w:t>Aandachtspunten tijdens de onderhandel</w:t>
      </w:r>
      <w:r>
        <w:rPr>
          <w:szCs w:val="18"/>
        </w:rPr>
        <w:t>ing</w:t>
      </w:r>
      <w:r w:rsidRPr="006C5398">
        <w:rPr>
          <w:szCs w:val="18"/>
        </w:rPr>
        <w:t xml:space="preserve">en zijn </w:t>
      </w:r>
      <w:r>
        <w:rPr>
          <w:szCs w:val="18"/>
        </w:rPr>
        <w:t xml:space="preserve">op dit moment </w:t>
      </w:r>
      <w:r w:rsidRPr="006C5398">
        <w:rPr>
          <w:szCs w:val="18"/>
        </w:rPr>
        <w:t>voornamelijk de invloed van lidstaten bij besluitvorming over de jaarlijkse werkprogramma’s, de mate waarin simplificatie en flexibiliteit ruimte laten voor een doelgericht programma voor alle beleidsterreinen, de invloed van het voorgestelde op de structuur van Nationale Agentschapen die aan het programma uitvoering geven en de manier waarop de onderdelen jeugd en sport landen in het bredere voorstel. Er lijkt in de Raad veel overeenstemming te zijn over deze zorgen</w:t>
      </w:r>
      <w:r>
        <w:rPr>
          <w:szCs w:val="18"/>
        </w:rPr>
        <w:t>.</w:t>
      </w:r>
    </w:p>
    <w:p w:rsidR="00946CA4" w:rsidP="005A46BE" w:rsidRDefault="00946CA4" w14:paraId="0C47930F" w14:textId="77777777">
      <w:pPr>
        <w:spacing w:line="240" w:lineRule="auto"/>
        <w:rPr>
          <w:szCs w:val="18"/>
        </w:rPr>
      </w:pPr>
    </w:p>
    <w:p w:rsidR="00946CA4" w:rsidP="005A46BE" w:rsidRDefault="00946CA4" w14:paraId="26C489D0" w14:textId="5E1EB118">
      <w:pPr>
        <w:spacing w:line="240" w:lineRule="auto"/>
        <w:rPr>
          <w:szCs w:val="18"/>
          <w:u w:val="single"/>
        </w:rPr>
      </w:pPr>
      <w:r>
        <w:rPr>
          <w:szCs w:val="18"/>
          <w:u w:val="single"/>
        </w:rPr>
        <w:t>Inzet Nederland</w:t>
      </w:r>
    </w:p>
    <w:p w:rsidRPr="00946CA4" w:rsidR="00946CA4" w:rsidP="005A46BE" w:rsidRDefault="00946CA4" w14:paraId="17A3E77E" w14:textId="3D54B38F">
      <w:pPr>
        <w:spacing w:line="240" w:lineRule="auto"/>
        <w:rPr>
          <w:szCs w:val="18"/>
        </w:rPr>
      </w:pPr>
      <w:r>
        <w:rPr>
          <w:szCs w:val="18"/>
        </w:rPr>
        <w:t xml:space="preserve">Omdat dit een </w:t>
      </w:r>
      <w:r w:rsidR="00D545EC">
        <w:rPr>
          <w:szCs w:val="18"/>
        </w:rPr>
        <w:t>verslag</w:t>
      </w:r>
      <w:r>
        <w:rPr>
          <w:szCs w:val="18"/>
        </w:rPr>
        <w:t xml:space="preserve"> betreft zal Nederland voor dit onderdeel geen actieve inbreng leveren.</w:t>
      </w:r>
    </w:p>
    <w:p w:rsidR="007D1DB0" w:rsidP="005A46BE" w:rsidRDefault="007D1DB0" w14:paraId="462F87AD" w14:textId="77777777">
      <w:pPr>
        <w:spacing w:line="240" w:lineRule="auto"/>
        <w:rPr>
          <w:szCs w:val="18"/>
        </w:rPr>
      </w:pPr>
    </w:p>
    <w:p w:rsidR="00834034" w:rsidP="005A46BE" w:rsidRDefault="00834034" w14:paraId="2C0C44F4" w14:textId="77777777">
      <w:pPr>
        <w:spacing w:line="240" w:lineRule="auto"/>
        <w:rPr>
          <w:rFonts w:eastAsia="Calibri" w:cs="Arial"/>
          <w:b/>
          <w:bCs/>
          <w:szCs w:val="18"/>
          <w:u w:val="single"/>
          <w:lang w:eastAsia="en-US"/>
        </w:rPr>
      </w:pPr>
      <w:r>
        <w:rPr>
          <w:rFonts w:eastAsia="Calibri" w:cs="Arial"/>
          <w:b/>
          <w:bCs/>
          <w:szCs w:val="18"/>
          <w:u w:val="single"/>
          <w:lang w:eastAsia="en-US"/>
        </w:rPr>
        <w:t>Cultuur – vrijdag 28 november 2025</w:t>
      </w:r>
    </w:p>
    <w:p w:rsidR="00834034" w:rsidP="005A46BE" w:rsidRDefault="00834034" w14:paraId="6DBDFEB5" w14:textId="77777777">
      <w:pPr>
        <w:spacing w:line="240" w:lineRule="auto"/>
        <w:rPr>
          <w:rFonts w:eastAsia="Calibri" w:cs="Arial"/>
          <w:b/>
          <w:bCs/>
          <w:szCs w:val="18"/>
          <w:u w:val="single"/>
          <w:lang w:eastAsia="en-US"/>
        </w:rPr>
      </w:pPr>
    </w:p>
    <w:p w:rsidR="00834034" w:rsidP="005A46BE" w:rsidRDefault="00834034" w14:paraId="2CE15D31" w14:textId="77777777">
      <w:pPr>
        <w:spacing w:line="240" w:lineRule="auto"/>
        <w:rPr>
          <w:rFonts w:eastAsia="Calibri" w:cs="Arial"/>
          <w:szCs w:val="18"/>
          <w:lang w:eastAsia="en-US"/>
        </w:rPr>
      </w:pPr>
      <w:r w:rsidRPr="00EF73FE">
        <w:rPr>
          <w:rFonts w:eastAsia="Calibri" w:cs="Arial"/>
          <w:szCs w:val="18"/>
          <w:lang w:eastAsia="en-US"/>
        </w:rPr>
        <w:t>Voor cultuur staan de volgende stukken ter vaststelling geagendeerd:</w:t>
      </w:r>
    </w:p>
    <w:p w:rsidR="00834034" w:rsidP="005A46BE" w:rsidRDefault="00834034" w14:paraId="5CC0E8F5" w14:textId="77777777">
      <w:pPr>
        <w:pStyle w:val="Lijstalinea"/>
        <w:numPr>
          <w:ilvl w:val="0"/>
          <w:numId w:val="22"/>
        </w:numPr>
        <w:spacing w:line="240" w:lineRule="auto"/>
      </w:pPr>
      <w:bookmarkStart w:name="_Hlk149291627" w:id="4"/>
      <w:r w:rsidRPr="00EF73FE">
        <w:t xml:space="preserve">Raadsconclusies over </w:t>
      </w:r>
      <w:r>
        <w:t>de strategische rol van cultuur en cultureel erfgoed in het hooghouden van Europese waarden en democratische weerbaarheid.</w:t>
      </w:r>
    </w:p>
    <w:p w:rsidRPr="00EF73FE" w:rsidR="00834034" w:rsidP="005A46BE" w:rsidRDefault="00834034" w14:paraId="6FB5D5C5" w14:textId="77777777">
      <w:pPr>
        <w:pStyle w:val="Lijstalinea"/>
        <w:numPr>
          <w:ilvl w:val="0"/>
          <w:numId w:val="22"/>
        </w:numPr>
        <w:spacing w:line="240" w:lineRule="auto"/>
      </w:pPr>
      <w:r>
        <w:t xml:space="preserve">Raadsconclusies over toegang tot betrouwbaar nieuws als onderdeel van het European </w:t>
      </w:r>
      <w:proofErr w:type="spellStart"/>
      <w:r>
        <w:t>Democracy</w:t>
      </w:r>
      <w:proofErr w:type="spellEnd"/>
      <w:r>
        <w:t xml:space="preserve"> </w:t>
      </w:r>
      <w:proofErr w:type="spellStart"/>
      <w:r>
        <w:t>Shield</w:t>
      </w:r>
      <w:proofErr w:type="spellEnd"/>
      <w:r>
        <w:t>.</w:t>
      </w:r>
    </w:p>
    <w:bookmarkEnd w:id="4"/>
    <w:p w:rsidR="00834034" w:rsidP="005A46BE" w:rsidRDefault="00834034" w14:paraId="2DD6CD72" w14:textId="77777777">
      <w:pPr>
        <w:spacing w:line="240" w:lineRule="auto"/>
        <w:rPr>
          <w:rFonts w:eastAsia="Calibri" w:cs="Arial"/>
          <w:szCs w:val="18"/>
          <w:lang w:eastAsia="en-US"/>
        </w:rPr>
      </w:pPr>
    </w:p>
    <w:p w:rsidR="00834034" w:rsidP="005A46BE" w:rsidRDefault="00834034" w14:paraId="24945107" w14:textId="40E48EC7">
      <w:pPr>
        <w:spacing w:line="240" w:lineRule="auto"/>
        <w:rPr>
          <w:rFonts w:eastAsia="Calibri" w:cs="Arial"/>
          <w:szCs w:val="18"/>
          <w:lang w:eastAsia="en-US"/>
        </w:rPr>
      </w:pPr>
      <w:r>
        <w:rPr>
          <w:rFonts w:eastAsia="Calibri" w:cs="Arial"/>
          <w:szCs w:val="18"/>
          <w:lang w:eastAsia="en-US"/>
        </w:rPr>
        <w:t xml:space="preserve">Tijdens het beleidsdebat zal het gaan over: </w:t>
      </w:r>
    </w:p>
    <w:p w:rsidR="00834034" w:rsidP="005A46BE" w:rsidRDefault="00834034" w14:paraId="68F53F60" w14:textId="77777777">
      <w:pPr>
        <w:pStyle w:val="Lijstalinea"/>
        <w:numPr>
          <w:ilvl w:val="0"/>
          <w:numId w:val="24"/>
        </w:numPr>
        <w:spacing w:line="240" w:lineRule="auto"/>
        <w:rPr>
          <w:rFonts w:eastAsia="Calibri" w:cs="Arial"/>
          <w:szCs w:val="18"/>
          <w:lang w:eastAsia="en-US"/>
        </w:rPr>
      </w:pPr>
      <w:proofErr w:type="spellStart"/>
      <w:r>
        <w:rPr>
          <w:rFonts w:eastAsia="Calibri" w:cs="Arial"/>
          <w:szCs w:val="18"/>
          <w:lang w:eastAsia="en-US"/>
        </w:rPr>
        <w:t>AgoraEU</w:t>
      </w:r>
      <w:proofErr w:type="spellEnd"/>
    </w:p>
    <w:p w:rsidRPr="00B41C9A" w:rsidR="00834034" w:rsidP="005A46BE" w:rsidRDefault="00834034" w14:paraId="6D4AC660" w14:textId="77777777">
      <w:pPr>
        <w:spacing w:line="240" w:lineRule="auto"/>
        <w:rPr>
          <w:rFonts w:eastAsia="Calibri" w:cs="Arial"/>
          <w:szCs w:val="18"/>
          <w:lang w:eastAsia="en-US"/>
        </w:rPr>
      </w:pPr>
    </w:p>
    <w:p w:rsidRPr="00B41C9A" w:rsidR="00834034" w:rsidP="005A46BE" w:rsidRDefault="00834034" w14:paraId="68A93042" w14:textId="77777777">
      <w:pPr>
        <w:spacing w:line="240" w:lineRule="auto"/>
        <w:rPr>
          <w:b/>
          <w:bCs/>
        </w:rPr>
      </w:pPr>
      <w:r w:rsidRPr="00B41C9A">
        <w:rPr>
          <w:b/>
          <w:bCs/>
        </w:rPr>
        <w:t xml:space="preserve">Raadsconclusies </w:t>
      </w:r>
      <w:bookmarkStart w:name="_Hlk212716981" w:id="5"/>
      <w:r w:rsidRPr="00B41C9A">
        <w:rPr>
          <w:b/>
          <w:bCs/>
        </w:rPr>
        <w:t>over de strategische rol van cultuur en cultureel erfgoed in het hooghouden van Europese waarden en democratische weerbaarheid.</w:t>
      </w:r>
    </w:p>
    <w:bookmarkEnd w:id="5"/>
    <w:p w:rsidR="00834034" w:rsidP="005A46BE" w:rsidRDefault="00834034" w14:paraId="3DAD36A8" w14:textId="77777777">
      <w:pPr>
        <w:spacing w:line="240" w:lineRule="auto"/>
        <w:rPr>
          <w:rFonts w:eastAsia="Calibri" w:cs="Arial"/>
          <w:szCs w:val="18"/>
          <w:lang w:eastAsia="en-US"/>
        </w:rPr>
      </w:pPr>
    </w:p>
    <w:p w:rsidRPr="006C7DD0" w:rsidR="00834034" w:rsidP="005A46BE" w:rsidRDefault="00834034" w14:paraId="3916AD57" w14:textId="77777777">
      <w:pPr>
        <w:spacing w:line="240" w:lineRule="auto"/>
        <w:rPr>
          <w:u w:val="single"/>
        </w:rPr>
      </w:pPr>
      <w:r>
        <w:rPr>
          <w:u w:val="single"/>
        </w:rPr>
        <w:t>Inhoud</w:t>
      </w:r>
    </w:p>
    <w:p w:rsidR="00834034" w:rsidP="005A46BE" w:rsidRDefault="00BF751C" w14:paraId="6ACA609B" w14:textId="7ED082D5">
      <w:pPr>
        <w:spacing w:line="240" w:lineRule="auto"/>
      </w:pPr>
      <w:r>
        <w:t>H</w:t>
      </w:r>
      <w:r w:rsidRPr="00BF751C">
        <w:t xml:space="preserve">et </w:t>
      </w:r>
      <w:r>
        <w:t xml:space="preserve">Deense </w:t>
      </w:r>
      <w:r w:rsidRPr="00BF751C">
        <w:t xml:space="preserve">voorzitterschap </w:t>
      </w:r>
      <w:r>
        <w:t>heeft raadsconclusies opgesteld over</w:t>
      </w:r>
      <w:r w:rsidRPr="00BF751C">
        <w:t xml:space="preserve"> de strategische rol van cultuur en cultureel erfgoed in het hooghouden van Europese waarden en democratische weerbaarheid.</w:t>
      </w:r>
      <w:r>
        <w:t xml:space="preserve"> </w:t>
      </w:r>
      <w:r w:rsidR="00433D48">
        <w:t>Zij stellen dat democratische samenlevingen worden gevormd door participerende burgers</w:t>
      </w:r>
      <w:r w:rsidR="00E23A60">
        <w:t xml:space="preserve"> en </w:t>
      </w:r>
      <w:r w:rsidR="00433D48">
        <w:t>geven aan dat de rol van cultuur hierbij van fundamenteel belang is</w:t>
      </w:r>
      <w:r>
        <w:t xml:space="preserve">. </w:t>
      </w:r>
      <w:r w:rsidR="00755E8C">
        <w:t>De verwachting is dat deze raadsconclusies daarmee zonder problemen worden aangenomen in de OJCS-Raad.</w:t>
      </w:r>
    </w:p>
    <w:p w:rsidR="00433D48" w:rsidP="005A46BE" w:rsidRDefault="00433D48" w14:paraId="0BA056CC" w14:textId="77777777">
      <w:pPr>
        <w:spacing w:line="240" w:lineRule="auto"/>
        <w:rPr>
          <w:u w:val="single"/>
        </w:rPr>
      </w:pPr>
    </w:p>
    <w:p w:rsidRPr="006C7DD0" w:rsidR="00834034" w:rsidP="005A46BE" w:rsidRDefault="00834034" w14:paraId="70E912DE" w14:textId="0B20FD41">
      <w:pPr>
        <w:spacing w:line="240" w:lineRule="auto"/>
        <w:rPr>
          <w:u w:val="single"/>
        </w:rPr>
      </w:pPr>
      <w:r>
        <w:rPr>
          <w:u w:val="single"/>
        </w:rPr>
        <w:t>Inzet Nederland</w:t>
      </w:r>
    </w:p>
    <w:p w:rsidR="00433D48" w:rsidP="005A46BE" w:rsidRDefault="00776724" w14:paraId="633CC138" w14:textId="694FC53C">
      <w:pPr>
        <w:spacing w:line="240" w:lineRule="auto"/>
      </w:pPr>
      <w:r>
        <w:t>Nederland steunt de</w:t>
      </w:r>
      <w:r w:rsidR="00755E8C">
        <w:t>ze</w:t>
      </w:r>
      <w:r>
        <w:t xml:space="preserve"> raadsconclusies. De</w:t>
      </w:r>
      <w:r w:rsidR="00E23A60">
        <w:t xml:space="preserve">ze </w:t>
      </w:r>
      <w:r>
        <w:t xml:space="preserve">sluiten </w:t>
      </w:r>
      <w:r w:rsidR="00755E8C">
        <w:t xml:space="preserve">goed </w:t>
      </w:r>
      <w:r>
        <w:t>aan bij het Nederlandse beleid</w:t>
      </w:r>
      <w:r w:rsidR="00755E8C">
        <w:t xml:space="preserve">. Tijdens de onderhandelingen heeft </w:t>
      </w:r>
      <w:r w:rsidR="00433D48">
        <w:t xml:space="preserve">Nederland </w:t>
      </w:r>
      <w:r w:rsidR="00755E8C">
        <w:t xml:space="preserve">wel nog </w:t>
      </w:r>
      <w:r w:rsidR="00433D48">
        <w:t>het belang van bibliotheken in deze context</w:t>
      </w:r>
      <w:r w:rsidR="00755E8C">
        <w:t xml:space="preserve"> </w:t>
      </w:r>
      <w:r w:rsidR="00433D48">
        <w:t>benadrukt</w:t>
      </w:r>
      <w:r w:rsidR="00755E8C">
        <w:t>. D</w:t>
      </w:r>
      <w:r w:rsidR="00433D48">
        <w:t>it</w:t>
      </w:r>
      <w:r w:rsidR="00755E8C">
        <w:t xml:space="preserve"> punt</w:t>
      </w:r>
      <w:r w:rsidR="00433D48">
        <w:t xml:space="preserve"> is</w:t>
      </w:r>
      <w:r w:rsidR="00755E8C">
        <w:t xml:space="preserve"> door het voorzitterschap</w:t>
      </w:r>
      <w:r w:rsidR="00433D48">
        <w:t xml:space="preserve"> </w:t>
      </w:r>
      <w:r w:rsidR="00E23A60">
        <w:t>opgenomen in</w:t>
      </w:r>
      <w:r w:rsidR="00433D48">
        <w:t xml:space="preserve"> de</w:t>
      </w:r>
      <w:r w:rsidR="00755E8C">
        <w:t xml:space="preserve"> voorliggende</w:t>
      </w:r>
      <w:r w:rsidR="00433D48">
        <w:t xml:space="preserve"> tekst.</w:t>
      </w:r>
      <w:r w:rsidR="00755E8C">
        <w:t xml:space="preserve"> </w:t>
      </w:r>
    </w:p>
    <w:p w:rsidR="00834034" w:rsidP="005A46BE" w:rsidRDefault="00834034" w14:paraId="7C1EC3D3" w14:textId="77777777">
      <w:pPr>
        <w:spacing w:line="240" w:lineRule="auto"/>
        <w:rPr>
          <w:rFonts w:eastAsia="Calibri" w:cs="Arial"/>
          <w:szCs w:val="18"/>
          <w:lang w:eastAsia="en-US"/>
        </w:rPr>
      </w:pPr>
    </w:p>
    <w:p w:rsidRPr="00776724" w:rsidR="00834034" w:rsidP="005A46BE" w:rsidRDefault="00834034" w14:paraId="3FAA931A" w14:textId="3CDC98D9">
      <w:pPr>
        <w:spacing w:line="240" w:lineRule="auto"/>
        <w:rPr>
          <w:b/>
          <w:bCs/>
        </w:rPr>
      </w:pPr>
      <w:r w:rsidRPr="00FB3564">
        <w:rPr>
          <w:b/>
          <w:bCs/>
        </w:rPr>
        <w:t xml:space="preserve">Raadsconclusies over toegang tot betrouwbaar nieuws als onderdeel van het </w:t>
      </w:r>
      <w:r>
        <w:rPr>
          <w:b/>
          <w:bCs/>
        </w:rPr>
        <w:t xml:space="preserve">European </w:t>
      </w:r>
      <w:proofErr w:type="spellStart"/>
      <w:r>
        <w:rPr>
          <w:b/>
          <w:bCs/>
        </w:rPr>
        <w:t>Democracy</w:t>
      </w:r>
      <w:proofErr w:type="spellEnd"/>
      <w:r>
        <w:rPr>
          <w:b/>
          <w:bCs/>
        </w:rPr>
        <w:t xml:space="preserve"> </w:t>
      </w:r>
      <w:proofErr w:type="spellStart"/>
      <w:r>
        <w:rPr>
          <w:b/>
          <w:bCs/>
        </w:rPr>
        <w:t>Shield</w:t>
      </w:r>
      <w:proofErr w:type="spellEnd"/>
      <w:r w:rsidRPr="00FB3564">
        <w:rPr>
          <w:b/>
          <w:bCs/>
        </w:rPr>
        <w:t>.</w:t>
      </w:r>
    </w:p>
    <w:p w:rsidR="005A46BE" w:rsidP="005A46BE" w:rsidRDefault="005A46BE" w14:paraId="3083A187" w14:textId="77777777">
      <w:pPr>
        <w:spacing w:line="240" w:lineRule="auto"/>
        <w:rPr>
          <w:u w:val="single"/>
        </w:rPr>
      </w:pPr>
    </w:p>
    <w:p w:rsidRPr="00F95358" w:rsidR="00834034" w:rsidP="005A46BE" w:rsidRDefault="00834034" w14:paraId="0DDA3366" w14:textId="595F1A5F">
      <w:pPr>
        <w:spacing w:line="240" w:lineRule="auto"/>
        <w:rPr>
          <w:u w:val="single"/>
        </w:rPr>
      </w:pPr>
      <w:r>
        <w:rPr>
          <w:u w:val="single"/>
        </w:rPr>
        <w:t>Inhoud</w:t>
      </w:r>
    </w:p>
    <w:p w:rsidRPr="00F95358" w:rsidR="00834034" w:rsidP="005A46BE" w:rsidRDefault="00755E8C" w14:paraId="06F29990" w14:textId="1E74509B">
      <w:pPr>
        <w:spacing w:line="240" w:lineRule="auto"/>
      </w:pPr>
      <w:r>
        <w:t xml:space="preserve">Het Deense voorzitterschap heeft deze concept-raadsconclusies opgesteld om </w:t>
      </w:r>
      <w:r w:rsidRPr="00F95358" w:rsidR="00834034">
        <w:t>het belang van de toegang tot betrouwbaar nieuws voor de democratie</w:t>
      </w:r>
      <w:r>
        <w:t xml:space="preserve"> te benadrukken</w:t>
      </w:r>
      <w:r w:rsidRPr="00F95358" w:rsidR="00834034">
        <w:t xml:space="preserve">. </w:t>
      </w:r>
      <w:r>
        <w:t xml:space="preserve">Tegelijk kan deze toegang door </w:t>
      </w:r>
      <w:r w:rsidRPr="00F95358" w:rsidR="00834034">
        <w:t>diverse economische en (</w:t>
      </w:r>
      <w:proofErr w:type="spellStart"/>
      <w:r w:rsidRPr="00F95358" w:rsidR="00834034">
        <w:t>geo</w:t>
      </w:r>
      <w:proofErr w:type="spellEnd"/>
      <w:r w:rsidRPr="00F95358" w:rsidR="00834034">
        <w:t xml:space="preserve">)politieke ontwikkelingen onder druk komen te staan. </w:t>
      </w:r>
    </w:p>
    <w:p w:rsidRPr="00F95358" w:rsidR="00834034" w:rsidP="005A46BE" w:rsidRDefault="00834034" w14:paraId="23F9E40F" w14:textId="77777777">
      <w:pPr>
        <w:spacing w:line="240" w:lineRule="auto"/>
      </w:pPr>
    </w:p>
    <w:p w:rsidR="00834034" w:rsidP="005A46BE" w:rsidRDefault="00834034" w14:paraId="44AED683" w14:textId="79FB134B">
      <w:pPr>
        <w:spacing w:line="240" w:lineRule="auto"/>
      </w:pPr>
      <w:r w:rsidRPr="00F95358">
        <w:t>In de tekst worden de lidstaten en de Europese Commissie uitgenodigd om manieren te overwegen om een gelijker speelveld te creëren tussen onlineplatforms en aanbieders van mediadiensten, manieren om mediaprojecten in de hele EU te stimuleren, te onderzoeken hoe prominentiemaatregelen het best kunnen worden ingezet om de zichtbaarheid en vindbaarheid van media-aanbod te vergroten (zonder dat dit ten koste gaat van nationale bevoegdheden) en ervoor te zorgen dat overwegingen ten aanzien van de bredere geopolitieke veiligheid en digitaal beleid integraal onderdeel worden van het mediabeleid.</w:t>
      </w:r>
    </w:p>
    <w:p w:rsidR="00755E8C" w:rsidP="005A46BE" w:rsidRDefault="00755E8C" w14:paraId="08240EA6" w14:textId="77777777">
      <w:pPr>
        <w:spacing w:line="240" w:lineRule="auto"/>
      </w:pPr>
    </w:p>
    <w:p w:rsidRPr="00F95358" w:rsidR="00755E8C" w:rsidP="00755E8C" w:rsidRDefault="00755E8C" w14:paraId="500F9050" w14:textId="4D837D86">
      <w:pPr>
        <w:spacing w:line="240" w:lineRule="auto"/>
      </w:pPr>
      <w:r w:rsidRPr="00F95358">
        <w:t xml:space="preserve">Er is </w:t>
      </w:r>
      <w:r>
        <w:t xml:space="preserve">over het algemeen </w:t>
      </w:r>
      <w:r w:rsidRPr="00F95358">
        <w:t>breed draagvlak voor de</w:t>
      </w:r>
      <w:r>
        <w:t xml:space="preserve">ze concept-raadsconclusies, maar het is op het moment van schrijven nog niet duidelijk of de tekst door alle lidstaten zal worden aangenomen en daarmee in de OJCS-Raad vastgesteld. </w:t>
      </w:r>
    </w:p>
    <w:p w:rsidRPr="00F95358" w:rsidR="00834034" w:rsidP="005A46BE" w:rsidRDefault="00834034" w14:paraId="026828E0" w14:textId="77777777">
      <w:pPr>
        <w:spacing w:line="240" w:lineRule="auto"/>
        <w:rPr>
          <w:u w:val="single"/>
        </w:rPr>
      </w:pPr>
    </w:p>
    <w:p w:rsidRPr="00F95358" w:rsidR="00834034" w:rsidP="005A46BE" w:rsidRDefault="00754CC0" w14:paraId="70F4BF36" w14:textId="18E51A25">
      <w:pPr>
        <w:spacing w:line="240" w:lineRule="auto"/>
        <w:rPr>
          <w:u w:val="single"/>
        </w:rPr>
      </w:pPr>
      <w:r>
        <w:rPr>
          <w:u w:val="single"/>
        </w:rPr>
        <w:t>Inzet Nederland</w:t>
      </w:r>
    </w:p>
    <w:p w:rsidRPr="00F95358" w:rsidR="00834034" w:rsidP="005A46BE" w:rsidRDefault="00834034" w14:paraId="78587067" w14:textId="1CB954F1">
      <w:pPr>
        <w:spacing w:line="240" w:lineRule="auto"/>
      </w:pPr>
      <w:r w:rsidRPr="00F95358">
        <w:t>Nederland ondersteunt de raadsconclusies</w:t>
      </w:r>
      <w:r>
        <w:t xml:space="preserve">. </w:t>
      </w:r>
      <w:r w:rsidR="00755E8C">
        <w:t>Deze</w:t>
      </w:r>
      <w:r w:rsidRPr="00F95358">
        <w:t xml:space="preserve"> sluiten </w:t>
      </w:r>
      <w:r w:rsidR="00755E8C">
        <w:t xml:space="preserve">goed </w:t>
      </w:r>
      <w:r w:rsidRPr="00F95358">
        <w:t xml:space="preserve">aan bij </w:t>
      </w:r>
      <w:r w:rsidR="00755E8C">
        <w:t>staand Nederlands</w:t>
      </w:r>
      <w:r w:rsidRPr="00F95358">
        <w:t xml:space="preserve"> beleid. </w:t>
      </w:r>
      <w:r>
        <w:t>B</w:t>
      </w:r>
      <w:r w:rsidRPr="00F95358">
        <w:t>ij het opstellen van de</w:t>
      </w:r>
      <w:r w:rsidR="00755E8C">
        <w:t xml:space="preserve"> r</w:t>
      </w:r>
      <w:r w:rsidRPr="00F95358">
        <w:t xml:space="preserve">aadsconclusies </w:t>
      </w:r>
      <w:r>
        <w:t xml:space="preserve">heeft Nederland </w:t>
      </w:r>
      <w:r w:rsidRPr="00F95358">
        <w:t xml:space="preserve">het respect voor redactionele onafhankelijkheid en het belang van de praktische uitvoerbaarheid en van zelf- en co-regulering benadrukt.  </w:t>
      </w:r>
    </w:p>
    <w:p w:rsidRPr="00F95358" w:rsidR="00834034" w:rsidP="005A46BE" w:rsidRDefault="00834034" w14:paraId="73DD2503" w14:textId="77777777">
      <w:pPr>
        <w:spacing w:line="240" w:lineRule="auto"/>
        <w:rPr>
          <w:u w:val="single"/>
        </w:rPr>
      </w:pPr>
    </w:p>
    <w:p w:rsidR="00834034" w:rsidP="005A46BE" w:rsidRDefault="00834034" w14:paraId="29C3652B" w14:textId="77777777">
      <w:pPr>
        <w:spacing w:line="240" w:lineRule="auto"/>
        <w:rPr>
          <w:b/>
          <w:bCs/>
        </w:rPr>
      </w:pPr>
      <w:r>
        <w:rPr>
          <w:b/>
          <w:bCs/>
        </w:rPr>
        <w:t xml:space="preserve">Beleidsdebat over </w:t>
      </w:r>
      <w:proofErr w:type="spellStart"/>
      <w:r>
        <w:rPr>
          <w:b/>
          <w:bCs/>
        </w:rPr>
        <w:t>AgoraEU</w:t>
      </w:r>
      <w:proofErr w:type="spellEnd"/>
    </w:p>
    <w:p w:rsidR="005A46BE" w:rsidP="005A46BE" w:rsidRDefault="005A46BE" w14:paraId="1D317622" w14:textId="77777777">
      <w:pPr>
        <w:spacing w:line="240" w:lineRule="auto"/>
        <w:rPr>
          <w:u w:val="single"/>
        </w:rPr>
      </w:pPr>
    </w:p>
    <w:p w:rsidR="008E6850" w:rsidP="005A46BE" w:rsidRDefault="008E6850" w14:paraId="7595B4EF" w14:textId="2CAA52A6">
      <w:pPr>
        <w:spacing w:line="240" w:lineRule="auto"/>
        <w:rPr>
          <w:u w:val="single"/>
        </w:rPr>
      </w:pPr>
      <w:r>
        <w:rPr>
          <w:u w:val="single"/>
        </w:rPr>
        <w:t>Inhoud</w:t>
      </w:r>
    </w:p>
    <w:p w:rsidR="00754CC0" w:rsidP="005A46BE" w:rsidRDefault="008E6850" w14:paraId="54CE113F" w14:textId="6B267907">
      <w:pPr>
        <w:spacing w:line="240" w:lineRule="auto"/>
        <w:rPr>
          <w:rFonts w:cstheme="minorHAnsi"/>
        </w:rPr>
      </w:pPr>
      <w:r>
        <w:t xml:space="preserve">Tijdens het beleidsdebat vraagt het voorzitterschap lidstaten in te gaan </w:t>
      </w:r>
      <w:r w:rsidR="00E23A60">
        <w:t>op</w:t>
      </w:r>
      <w:r>
        <w:t xml:space="preserve"> het voorstel van </w:t>
      </w:r>
      <w:proofErr w:type="spellStart"/>
      <w:r>
        <w:t>AgoraEU</w:t>
      </w:r>
      <w:proofErr w:type="spellEnd"/>
      <w:r w:rsidR="00754CC0">
        <w:t>:</w:t>
      </w:r>
      <w:r>
        <w:t xml:space="preserve"> </w:t>
      </w:r>
      <w:r>
        <w:rPr>
          <w:rFonts w:cstheme="minorHAnsi"/>
        </w:rPr>
        <w:t xml:space="preserve">de voortzetting van het huidige Creative Europe en </w:t>
      </w:r>
      <w:proofErr w:type="spellStart"/>
      <w:r>
        <w:rPr>
          <w:rFonts w:cstheme="minorHAnsi"/>
        </w:rPr>
        <w:t>Citizens</w:t>
      </w:r>
      <w:proofErr w:type="spellEnd"/>
      <w:r>
        <w:rPr>
          <w:rFonts w:cstheme="minorHAnsi"/>
        </w:rPr>
        <w:t xml:space="preserve">, </w:t>
      </w:r>
      <w:proofErr w:type="spellStart"/>
      <w:r>
        <w:rPr>
          <w:rFonts w:cstheme="minorHAnsi"/>
        </w:rPr>
        <w:t>Equality</w:t>
      </w:r>
      <w:proofErr w:type="spellEnd"/>
      <w:r>
        <w:rPr>
          <w:rFonts w:cstheme="minorHAnsi"/>
        </w:rPr>
        <w:t xml:space="preserve">, </w:t>
      </w:r>
      <w:proofErr w:type="spellStart"/>
      <w:r>
        <w:rPr>
          <w:rFonts w:cstheme="minorHAnsi"/>
        </w:rPr>
        <w:t>Rights</w:t>
      </w:r>
      <w:proofErr w:type="spellEnd"/>
      <w:r>
        <w:rPr>
          <w:rFonts w:cstheme="minorHAnsi"/>
        </w:rPr>
        <w:t xml:space="preserve"> </w:t>
      </w:r>
      <w:proofErr w:type="spellStart"/>
      <w:r>
        <w:rPr>
          <w:rFonts w:cstheme="minorHAnsi"/>
        </w:rPr>
        <w:t>and</w:t>
      </w:r>
      <w:proofErr w:type="spellEnd"/>
      <w:r>
        <w:rPr>
          <w:rFonts w:cstheme="minorHAnsi"/>
        </w:rPr>
        <w:t xml:space="preserve"> </w:t>
      </w:r>
      <w:proofErr w:type="spellStart"/>
      <w:r>
        <w:rPr>
          <w:rFonts w:cstheme="minorHAnsi"/>
        </w:rPr>
        <w:t>Values</w:t>
      </w:r>
      <w:proofErr w:type="spellEnd"/>
      <w:r>
        <w:rPr>
          <w:rFonts w:cstheme="minorHAnsi"/>
        </w:rPr>
        <w:t xml:space="preserve"> (CERV) in één programma. </w:t>
      </w:r>
      <w:r w:rsidR="00754CC0">
        <w:rPr>
          <w:rFonts w:cstheme="minorHAnsi"/>
        </w:rPr>
        <w:t xml:space="preserve">Het exacte discussiedocument voor dit beleidsdebat is nog niet bekend, wel heeft het voorzitterschap de volgende discussievragen met de lidstaten gedeeld: </w:t>
      </w:r>
    </w:p>
    <w:p w:rsidR="00754CC0" w:rsidP="005A46BE" w:rsidRDefault="00754CC0" w14:paraId="619064A1" w14:textId="77777777">
      <w:pPr>
        <w:spacing w:line="240" w:lineRule="auto"/>
        <w:rPr>
          <w:rFonts w:cstheme="minorHAnsi"/>
        </w:rPr>
      </w:pPr>
    </w:p>
    <w:p w:rsidR="00754CC0" w:rsidP="00754CC0" w:rsidRDefault="00754CC0" w14:paraId="31E0D93C" w14:textId="45755F3A">
      <w:pPr>
        <w:pStyle w:val="Lijstalinea"/>
        <w:numPr>
          <w:ilvl w:val="0"/>
          <w:numId w:val="24"/>
        </w:numPr>
        <w:spacing w:line="240" w:lineRule="auto"/>
        <w:rPr>
          <w:rFonts w:cstheme="minorHAnsi"/>
        </w:rPr>
      </w:pPr>
      <w:r>
        <w:rPr>
          <w:rFonts w:cstheme="minorHAnsi"/>
        </w:rPr>
        <w:t xml:space="preserve">Hoe kunnen we voor goede en inclusieve </w:t>
      </w:r>
      <w:proofErr w:type="spellStart"/>
      <w:r>
        <w:rPr>
          <w:rFonts w:cstheme="minorHAnsi"/>
        </w:rPr>
        <w:t>governance</w:t>
      </w:r>
      <w:proofErr w:type="spellEnd"/>
      <w:r>
        <w:rPr>
          <w:rFonts w:cstheme="minorHAnsi"/>
        </w:rPr>
        <w:t xml:space="preserve"> van </w:t>
      </w:r>
      <w:proofErr w:type="spellStart"/>
      <w:r>
        <w:rPr>
          <w:rFonts w:cstheme="minorHAnsi"/>
        </w:rPr>
        <w:t>AgoraEU</w:t>
      </w:r>
      <w:proofErr w:type="spellEnd"/>
      <w:r>
        <w:rPr>
          <w:rFonts w:cstheme="minorHAnsi"/>
        </w:rPr>
        <w:t xml:space="preserve"> zorgen, waarbij voldoende flexibiliteit wordt ingebouwd om Europese waarden, </w:t>
      </w:r>
      <w:r w:rsidRPr="00362BFF">
        <w:rPr>
          <w:rFonts w:cstheme="minorHAnsi"/>
        </w:rPr>
        <w:t xml:space="preserve">democratische participatie, mediapluriformiteit, onafhankelijke journalistiek en </w:t>
      </w:r>
      <w:r>
        <w:rPr>
          <w:rFonts w:cstheme="minorHAnsi"/>
        </w:rPr>
        <w:t xml:space="preserve">steun aan </w:t>
      </w:r>
      <w:r w:rsidRPr="00362BFF">
        <w:rPr>
          <w:rFonts w:cstheme="minorHAnsi"/>
        </w:rPr>
        <w:t>de culturele en creatieve sector</w:t>
      </w:r>
      <w:r>
        <w:rPr>
          <w:rFonts w:cstheme="minorHAnsi"/>
        </w:rPr>
        <w:t xml:space="preserve"> toekomstbestendig te maken?</w:t>
      </w:r>
    </w:p>
    <w:p w:rsidRPr="00754CC0" w:rsidR="00754CC0" w:rsidP="00754CC0" w:rsidRDefault="00754CC0" w14:paraId="238E1A33" w14:textId="54356706">
      <w:pPr>
        <w:pStyle w:val="Lijstalinea"/>
        <w:numPr>
          <w:ilvl w:val="0"/>
          <w:numId w:val="24"/>
        </w:numPr>
        <w:spacing w:line="240" w:lineRule="auto"/>
        <w:rPr>
          <w:rFonts w:cstheme="minorHAnsi"/>
        </w:rPr>
      </w:pPr>
      <w:r>
        <w:rPr>
          <w:rFonts w:cstheme="minorHAnsi"/>
        </w:rPr>
        <w:t xml:space="preserve">Hoe kunnen we het potentieel van toenemende </w:t>
      </w:r>
      <w:proofErr w:type="spellStart"/>
      <w:r>
        <w:rPr>
          <w:rFonts w:cstheme="minorHAnsi"/>
        </w:rPr>
        <w:t>synergieën</w:t>
      </w:r>
      <w:proofErr w:type="spellEnd"/>
      <w:r>
        <w:rPr>
          <w:rFonts w:cstheme="minorHAnsi"/>
        </w:rPr>
        <w:t xml:space="preserve"> binnen </w:t>
      </w:r>
      <w:proofErr w:type="spellStart"/>
      <w:r>
        <w:rPr>
          <w:rFonts w:cstheme="minorHAnsi"/>
        </w:rPr>
        <w:t>AgoraEU</w:t>
      </w:r>
      <w:proofErr w:type="spellEnd"/>
      <w:r>
        <w:rPr>
          <w:rFonts w:cstheme="minorHAnsi"/>
        </w:rPr>
        <w:t xml:space="preserve"> volledig benutten, waarbij coherentie tussen de verschillende onderdelen bestaat en tegelijkertijd rekening wordt gehouden met de waardevolle ervaringen opgebouwd in de huidige programma’s?</w:t>
      </w:r>
    </w:p>
    <w:p w:rsidR="00754CC0" w:rsidP="005A46BE" w:rsidRDefault="00754CC0" w14:paraId="50740E1B" w14:textId="77777777">
      <w:pPr>
        <w:spacing w:line="240" w:lineRule="auto"/>
        <w:rPr>
          <w:rFonts w:cstheme="minorHAnsi"/>
        </w:rPr>
      </w:pPr>
    </w:p>
    <w:p w:rsidR="008E6850" w:rsidP="005A46BE" w:rsidRDefault="00754CC0" w14:paraId="652B358E" w14:textId="3D1C1D61">
      <w:pPr>
        <w:spacing w:line="240" w:lineRule="auto"/>
        <w:rPr>
          <w:u w:val="single"/>
        </w:rPr>
      </w:pPr>
      <w:r>
        <w:rPr>
          <w:u w:val="single"/>
        </w:rPr>
        <w:t>Inzet Nederland</w:t>
      </w:r>
    </w:p>
    <w:p w:rsidR="00754CC0" w:rsidP="005A46BE" w:rsidRDefault="008E6850" w14:paraId="3523EA3D" w14:textId="77777777">
      <w:pPr>
        <w:spacing w:line="240" w:lineRule="auto"/>
      </w:pPr>
      <w:r>
        <w:t xml:space="preserve">Nederland steunt het samenvoegen van de huidige programma’s CERV en Creative Europe binnen </w:t>
      </w:r>
      <w:proofErr w:type="spellStart"/>
      <w:r>
        <w:t>AgoraEU</w:t>
      </w:r>
      <w:proofErr w:type="spellEnd"/>
      <w:r>
        <w:t xml:space="preserve">, wat mogelijkheden biedt voor synergie en het waarborgen van de EU-waarden. Tegelijkertijd staat voor Nederland artistieke en redactionele vrijheid centraal in het </w:t>
      </w:r>
      <w:proofErr w:type="spellStart"/>
      <w:r>
        <w:t>AgoraEU</w:t>
      </w:r>
      <w:proofErr w:type="spellEnd"/>
      <w:r>
        <w:t xml:space="preserve"> programma. </w:t>
      </w:r>
    </w:p>
    <w:p w:rsidR="00754CC0" w:rsidP="005A46BE" w:rsidRDefault="00754CC0" w14:paraId="1F49869D" w14:textId="77777777">
      <w:pPr>
        <w:spacing w:line="240" w:lineRule="auto"/>
      </w:pPr>
    </w:p>
    <w:p w:rsidRPr="00FA45A1" w:rsidR="008E6850" w:rsidP="005A46BE" w:rsidRDefault="00754CC0" w14:paraId="45B27E26" w14:textId="008D863D">
      <w:pPr>
        <w:spacing w:line="240" w:lineRule="auto"/>
      </w:pPr>
      <w:r>
        <w:t xml:space="preserve">Sommige lidstaten hebben aangegeven zorgen te hebben over hun eigen rol bij het opstellen van het </w:t>
      </w:r>
      <w:proofErr w:type="spellStart"/>
      <w:r>
        <w:t>AgoraEU</w:t>
      </w:r>
      <w:proofErr w:type="spellEnd"/>
      <w:r>
        <w:t xml:space="preserve"> werkprogramma en het behoud van nationale contactpunten. </w:t>
      </w:r>
      <w:r w:rsidR="008E6850">
        <w:t xml:space="preserve">Wat betreft de bestuurlijke vormgeving van </w:t>
      </w:r>
      <w:proofErr w:type="spellStart"/>
      <w:r w:rsidR="008E6850">
        <w:t>AgoraEU</w:t>
      </w:r>
      <w:proofErr w:type="spellEnd"/>
      <w:r w:rsidR="008E6850">
        <w:t xml:space="preserve"> </w:t>
      </w:r>
      <w:r>
        <w:rPr>
          <w:rFonts w:cstheme="minorHAnsi"/>
        </w:rPr>
        <w:t>zal</w:t>
      </w:r>
      <w:r w:rsidRPr="006B4802" w:rsidR="008E6850">
        <w:rPr>
          <w:rFonts w:cstheme="minorHAnsi"/>
        </w:rPr>
        <w:t xml:space="preserve"> Nederland </w:t>
      </w:r>
      <w:r>
        <w:rPr>
          <w:rFonts w:cstheme="minorHAnsi"/>
        </w:rPr>
        <w:t xml:space="preserve">dan ook pleiten </w:t>
      </w:r>
      <w:r w:rsidRPr="006B4802" w:rsidR="008E6850">
        <w:rPr>
          <w:rFonts w:cstheme="minorHAnsi"/>
        </w:rPr>
        <w:t>voor het handhaven van programmacomités</w:t>
      </w:r>
      <w:r w:rsidR="008E6850">
        <w:rPr>
          <w:rFonts w:cstheme="minorHAnsi"/>
        </w:rPr>
        <w:t xml:space="preserve"> om</w:t>
      </w:r>
      <w:r w:rsidRPr="006B4802" w:rsidR="008E6850">
        <w:rPr>
          <w:rFonts w:cstheme="minorHAnsi"/>
        </w:rPr>
        <w:t xml:space="preserve"> de betrokkenheid en expertise van</w:t>
      </w:r>
      <w:r w:rsidR="008E6850">
        <w:rPr>
          <w:rFonts w:cstheme="minorHAnsi"/>
        </w:rPr>
        <w:t xml:space="preserve"> </w:t>
      </w:r>
      <w:r w:rsidRPr="006B4802" w:rsidR="008E6850">
        <w:rPr>
          <w:rFonts w:cstheme="minorHAnsi"/>
        </w:rPr>
        <w:t>lidstaten te</w:t>
      </w:r>
      <w:r w:rsidR="008E6850">
        <w:rPr>
          <w:rFonts w:cstheme="minorHAnsi"/>
        </w:rPr>
        <w:t xml:space="preserve"> benutten</w:t>
      </w:r>
      <w:r w:rsidRPr="006B4802" w:rsidR="008E6850">
        <w:rPr>
          <w:rFonts w:cstheme="minorHAnsi"/>
        </w:rPr>
        <w:t xml:space="preserve">. </w:t>
      </w:r>
      <w:r w:rsidR="008E6850">
        <w:rPr>
          <w:rFonts w:cstheme="minorHAnsi"/>
        </w:rPr>
        <w:t>Wat betreft de implementatie van het programma</w:t>
      </w:r>
      <w:r w:rsidRPr="00362BFF" w:rsidR="008E6850">
        <w:rPr>
          <w:rFonts w:cstheme="minorHAnsi"/>
        </w:rPr>
        <w:t xml:space="preserve"> pleit</w:t>
      </w:r>
      <w:r w:rsidR="008E6850">
        <w:rPr>
          <w:rFonts w:cstheme="minorHAnsi"/>
        </w:rPr>
        <w:t xml:space="preserve"> Nederland</w:t>
      </w:r>
      <w:r w:rsidRPr="00362BFF" w:rsidR="008E6850">
        <w:rPr>
          <w:rFonts w:cstheme="minorHAnsi"/>
        </w:rPr>
        <w:t xml:space="preserve"> </w:t>
      </w:r>
      <w:r w:rsidR="008E6850">
        <w:rPr>
          <w:rFonts w:cstheme="minorHAnsi"/>
        </w:rPr>
        <w:t xml:space="preserve">voor het behoud en het zelf vormgeven van de </w:t>
      </w:r>
      <w:r w:rsidRPr="00362BFF" w:rsidR="008E6850">
        <w:rPr>
          <w:rFonts w:cstheme="minorHAnsi"/>
        </w:rPr>
        <w:t>nationale contactpunten</w:t>
      </w:r>
      <w:r w:rsidR="008E6850">
        <w:rPr>
          <w:rFonts w:cstheme="minorHAnsi"/>
        </w:rPr>
        <w:t>.</w:t>
      </w:r>
    </w:p>
    <w:p w:rsidR="008E6850" w:rsidP="005A46BE" w:rsidRDefault="008E6850" w14:paraId="6B9E516B" w14:textId="77777777">
      <w:pPr>
        <w:spacing w:line="240" w:lineRule="auto"/>
      </w:pPr>
    </w:p>
    <w:p w:rsidR="008E6850" w:rsidP="005A46BE" w:rsidRDefault="008E6850" w14:paraId="33A65901" w14:textId="77777777">
      <w:pPr>
        <w:spacing w:line="240" w:lineRule="auto"/>
        <w:rPr>
          <w:rFonts w:cstheme="minorHAnsi"/>
        </w:rPr>
      </w:pPr>
      <w:r>
        <w:rPr>
          <w:rFonts w:cstheme="minorHAnsi"/>
        </w:rPr>
        <w:t xml:space="preserve">Met betrekking tot het </w:t>
      </w:r>
      <w:r w:rsidRPr="006B4802">
        <w:rPr>
          <w:rFonts w:cstheme="minorHAnsi"/>
        </w:rPr>
        <w:t>onderdeel Media</w:t>
      </w:r>
      <w:r>
        <w:rPr>
          <w:rFonts w:cstheme="minorHAnsi"/>
        </w:rPr>
        <w:t>+ is Nederland</w:t>
      </w:r>
      <w:r w:rsidRPr="006B4802">
        <w:rPr>
          <w:rFonts w:cstheme="minorHAnsi"/>
        </w:rPr>
        <w:t xml:space="preserve"> voorstander van een transparante structuur waarbij de audiovisuele en media gerelateerde bedrijfssectoren worden bediend met verschillende, geoormerkte instrumenten en budget</w:t>
      </w:r>
      <w:r>
        <w:rPr>
          <w:rFonts w:cstheme="minorHAnsi"/>
        </w:rPr>
        <w:t>ten. In het Media+ onderdeel zitten immers verschillende branches met heel verschillende structuren.</w:t>
      </w:r>
    </w:p>
    <w:p w:rsidR="008E6850" w:rsidP="005A46BE" w:rsidRDefault="008E6850" w14:paraId="0FB13AD5" w14:textId="77777777">
      <w:pPr>
        <w:spacing w:line="240" w:lineRule="auto"/>
        <w:rPr>
          <w:rFonts w:cstheme="minorHAnsi"/>
        </w:rPr>
      </w:pPr>
    </w:p>
    <w:p w:rsidRPr="00754CC0" w:rsidR="00F95358" w:rsidP="001777FE" w:rsidRDefault="008E6850" w14:paraId="221D0C8D" w14:textId="79C61558">
      <w:pPr>
        <w:spacing w:line="240" w:lineRule="auto"/>
        <w:contextualSpacing/>
        <w:rPr>
          <w:rFonts w:cstheme="minorHAnsi"/>
        </w:rPr>
      </w:pPr>
      <w:r>
        <w:rPr>
          <w:rFonts w:cstheme="minorHAnsi"/>
        </w:rPr>
        <w:t xml:space="preserve">Het voorstel van de Commissie mist een </w:t>
      </w:r>
      <w:r w:rsidRPr="001B0F82">
        <w:rPr>
          <w:rFonts w:cstheme="minorHAnsi"/>
        </w:rPr>
        <w:t>transparant en geoor</w:t>
      </w:r>
      <w:r w:rsidRPr="00362BFF">
        <w:rPr>
          <w:rFonts w:cstheme="minorHAnsi"/>
        </w:rPr>
        <w:t xml:space="preserve">merkt budget voor </w:t>
      </w:r>
      <w:r>
        <w:rPr>
          <w:rFonts w:cstheme="minorHAnsi"/>
        </w:rPr>
        <w:t xml:space="preserve">dwarsdoorsnijdende of thematische </w:t>
      </w:r>
      <w:r w:rsidRPr="00362BFF">
        <w:rPr>
          <w:rFonts w:cstheme="minorHAnsi"/>
        </w:rPr>
        <w:t>activiteiten</w:t>
      </w:r>
      <w:r>
        <w:rPr>
          <w:rFonts w:cstheme="minorHAnsi"/>
        </w:rPr>
        <w:t xml:space="preserve"> </w:t>
      </w:r>
      <w:r w:rsidRPr="001547BF">
        <w:rPr>
          <w:rFonts w:cstheme="minorHAnsi"/>
        </w:rPr>
        <w:t xml:space="preserve">in </w:t>
      </w:r>
      <w:proofErr w:type="spellStart"/>
      <w:r w:rsidRPr="001547BF">
        <w:rPr>
          <w:rFonts w:cstheme="minorHAnsi"/>
        </w:rPr>
        <w:t>AgoraEU</w:t>
      </w:r>
      <w:proofErr w:type="spellEnd"/>
      <w:r>
        <w:rPr>
          <w:rFonts w:cstheme="minorHAnsi"/>
        </w:rPr>
        <w:t xml:space="preserve"> (zie artikel 10). Nederland is daar </w:t>
      </w:r>
      <w:r w:rsidRPr="001B0F82">
        <w:rPr>
          <w:rFonts w:cstheme="minorHAnsi"/>
        </w:rPr>
        <w:t>voorstander van</w:t>
      </w:r>
      <w:r w:rsidR="00686A5C">
        <w:rPr>
          <w:rFonts w:cstheme="minorHAnsi"/>
        </w:rPr>
        <w:t xml:space="preserve"> en</w:t>
      </w:r>
      <w:r w:rsidRPr="00362BFF">
        <w:rPr>
          <w:rFonts w:cstheme="minorHAnsi"/>
        </w:rPr>
        <w:t xml:space="preserve"> </w:t>
      </w:r>
      <w:r w:rsidR="00754CC0">
        <w:rPr>
          <w:rFonts w:cstheme="minorHAnsi"/>
        </w:rPr>
        <w:t>zal er op aandringen</w:t>
      </w:r>
      <w:r w:rsidR="00686A5C">
        <w:rPr>
          <w:rFonts w:cstheme="minorHAnsi"/>
        </w:rPr>
        <w:t xml:space="preserve"> </w:t>
      </w:r>
      <w:r w:rsidRPr="00362BFF">
        <w:rPr>
          <w:rFonts w:cstheme="minorHAnsi"/>
        </w:rPr>
        <w:t>dat het cross-sectorale programma een eigen budget en systematiek behoudt</w:t>
      </w:r>
      <w:r w:rsidR="00686A5C">
        <w:rPr>
          <w:rFonts w:cstheme="minorHAnsi"/>
        </w:rPr>
        <w:t>, met</w:t>
      </w:r>
      <w:r w:rsidRPr="00362BFF">
        <w:rPr>
          <w:rFonts w:cstheme="minorHAnsi"/>
        </w:rPr>
        <w:t xml:space="preserve"> wellicht ook een eigen </w:t>
      </w:r>
      <w:r>
        <w:rPr>
          <w:rFonts w:cstheme="minorHAnsi"/>
        </w:rPr>
        <w:t>merknaam</w:t>
      </w:r>
      <w:r w:rsidR="004A3116">
        <w:rPr>
          <w:rFonts w:cstheme="minorHAnsi"/>
        </w:rPr>
        <w:t xml:space="preserve">. </w:t>
      </w:r>
    </w:p>
    <w:sectPr w:rsidRPr="00754CC0" w:rsidR="00F95358" w:rsidSect="00DC7D2A">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EE03" w14:textId="77777777" w:rsidR="006934E0" w:rsidRDefault="006B1AD4">
      <w:pPr>
        <w:spacing w:line="240" w:lineRule="auto"/>
      </w:pPr>
      <w:r>
        <w:separator/>
      </w:r>
    </w:p>
  </w:endnote>
  <w:endnote w:type="continuationSeparator" w:id="0">
    <w:p w14:paraId="6002EBAC" w14:textId="77777777" w:rsidR="006934E0" w:rsidRDefault="006B1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E39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4240B" w14:paraId="122696C4" w14:textId="77777777" w:rsidTr="004C7E1D">
      <w:trPr>
        <w:trHeight w:hRule="exact" w:val="357"/>
      </w:trPr>
      <w:tc>
        <w:tcPr>
          <w:tcW w:w="7603" w:type="dxa"/>
        </w:tcPr>
        <w:p w14:paraId="0F7F81E8" w14:textId="77777777" w:rsidR="002F71BB" w:rsidRPr="004C7E1D" w:rsidRDefault="002F71BB" w:rsidP="004C7E1D">
          <w:pPr>
            <w:spacing w:line="180" w:lineRule="exact"/>
            <w:rPr>
              <w:sz w:val="13"/>
              <w:szCs w:val="13"/>
            </w:rPr>
          </w:pPr>
        </w:p>
      </w:tc>
      <w:tc>
        <w:tcPr>
          <w:tcW w:w="2172" w:type="dxa"/>
        </w:tcPr>
        <w:p w14:paraId="29A74C4B" w14:textId="39ACD831" w:rsidR="002F71BB" w:rsidRPr="004C7E1D" w:rsidRDefault="006B1AD4"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5B91">
            <w:rPr>
              <w:szCs w:val="13"/>
            </w:rPr>
            <w:t>7</w:t>
          </w:r>
          <w:r w:rsidRPr="004C7E1D">
            <w:rPr>
              <w:szCs w:val="13"/>
            </w:rPr>
            <w:fldChar w:fldCharType="end"/>
          </w:r>
        </w:p>
      </w:tc>
    </w:tr>
  </w:tbl>
  <w:p w14:paraId="6D72958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4240B" w14:paraId="29D3EFE3" w14:textId="77777777" w:rsidTr="004C7E1D">
      <w:trPr>
        <w:trHeight w:hRule="exact" w:val="357"/>
      </w:trPr>
      <w:tc>
        <w:tcPr>
          <w:tcW w:w="7709" w:type="dxa"/>
        </w:tcPr>
        <w:p w14:paraId="1D59484A" w14:textId="77777777" w:rsidR="00D17084" w:rsidRPr="004C7E1D" w:rsidRDefault="00D17084" w:rsidP="004C7E1D">
          <w:pPr>
            <w:spacing w:line="180" w:lineRule="exact"/>
            <w:rPr>
              <w:sz w:val="13"/>
              <w:szCs w:val="13"/>
            </w:rPr>
          </w:pPr>
        </w:p>
      </w:tc>
      <w:tc>
        <w:tcPr>
          <w:tcW w:w="2060" w:type="dxa"/>
        </w:tcPr>
        <w:p w14:paraId="0536FEA7" w14:textId="1FEB5E21" w:rsidR="00D17084" w:rsidRPr="004C7E1D" w:rsidRDefault="006B1AD4"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B5B91">
            <w:rPr>
              <w:szCs w:val="13"/>
            </w:rPr>
            <w:t>7</w:t>
          </w:r>
          <w:r w:rsidRPr="004C7E1D">
            <w:rPr>
              <w:szCs w:val="13"/>
            </w:rPr>
            <w:fldChar w:fldCharType="end"/>
          </w:r>
        </w:p>
      </w:tc>
    </w:tr>
  </w:tbl>
  <w:p w14:paraId="42A6992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D27F" w14:textId="77777777" w:rsidR="006934E0" w:rsidRDefault="006B1AD4">
      <w:pPr>
        <w:spacing w:line="240" w:lineRule="auto"/>
      </w:pPr>
      <w:r>
        <w:separator/>
      </w:r>
    </w:p>
  </w:footnote>
  <w:footnote w:type="continuationSeparator" w:id="0">
    <w:p w14:paraId="2F570EEC" w14:textId="77777777" w:rsidR="006934E0" w:rsidRDefault="006B1AD4">
      <w:pPr>
        <w:spacing w:line="240" w:lineRule="auto"/>
      </w:pPr>
      <w:r>
        <w:continuationSeparator/>
      </w:r>
    </w:p>
  </w:footnote>
  <w:footnote w:id="1">
    <w:p w14:paraId="5F7A1DD8" w14:textId="77777777" w:rsidR="005426C0" w:rsidRPr="004C7CC2" w:rsidRDefault="005426C0" w:rsidP="005426C0">
      <w:pPr>
        <w:pStyle w:val="Voetnoottekst"/>
      </w:pPr>
      <w:r>
        <w:rPr>
          <w:rStyle w:val="Voetnootmarkering"/>
        </w:rPr>
        <w:footnoteRef/>
      </w:r>
      <w:r>
        <w:t xml:space="preserve"> </w:t>
      </w:r>
      <w:r w:rsidRPr="00EA1C29">
        <w:t>T</w:t>
      </w:r>
      <w:r>
        <w:t xml:space="preserve">weede Kamer, 2024-2025, </w:t>
      </w:r>
      <w:r w:rsidRPr="00EA1C29">
        <w:t>2024–2025, 22 112, nr. 4023</w:t>
      </w:r>
      <w:r>
        <w:t>.</w:t>
      </w:r>
    </w:p>
  </w:footnote>
  <w:footnote w:id="2">
    <w:p w14:paraId="6AD7D34A" w14:textId="77777777" w:rsidR="005426C0" w:rsidRPr="00F276DF" w:rsidRDefault="005426C0" w:rsidP="005426C0">
      <w:pPr>
        <w:pStyle w:val="Voetnoottekst"/>
      </w:pPr>
      <w:r>
        <w:rPr>
          <w:rStyle w:val="Voetnootmarkering"/>
        </w:rPr>
        <w:footnoteRef/>
      </w:r>
      <w:r>
        <w:t xml:space="preserve"> </w:t>
      </w:r>
      <w:r w:rsidRPr="00EA1C29">
        <w:t>Tweede K</w:t>
      </w:r>
      <w:r>
        <w:t>amer, 2024–2025, 21 501-34, nr. 437 en 440.</w:t>
      </w:r>
    </w:p>
  </w:footnote>
  <w:footnote w:id="3">
    <w:p w14:paraId="0BC9078C" w14:textId="77777777" w:rsidR="005A46BE" w:rsidRPr="00951BF1" w:rsidRDefault="005A46BE" w:rsidP="005A46BE">
      <w:pPr>
        <w:pStyle w:val="Voetnoottekst"/>
      </w:pPr>
      <w:r>
        <w:rPr>
          <w:rStyle w:val="Voetnootmarkering"/>
        </w:rPr>
        <w:footnoteRef/>
      </w:r>
      <w:r>
        <w:t xml:space="preserve"> </w:t>
      </w:r>
      <w:r w:rsidRPr="009A1AFA">
        <w:t xml:space="preserve">Nederlandse reactie op de Call </w:t>
      </w:r>
      <w:proofErr w:type="spellStart"/>
      <w:r w:rsidRPr="009A1AFA">
        <w:t>for</w:t>
      </w:r>
      <w:proofErr w:type="spellEnd"/>
      <w:r w:rsidRPr="009A1AFA">
        <w:t xml:space="preserve"> </w:t>
      </w:r>
      <w:proofErr w:type="spellStart"/>
      <w:r w:rsidRPr="009A1AFA">
        <w:t>Evidence</w:t>
      </w:r>
      <w:proofErr w:type="spellEnd"/>
      <w:r w:rsidRPr="009A1AFA">
        <w:t xml:space="preserve"> van de tussentijdse evaluatie van de Europese onderwijsruimte</w:t>
      </w:r>
      <w:r>
        <w:t xml:space="preserve">, Kamerstuk </w:t>
      </w:r>
      <w:r w:rsidRPr="009A1AFA">
        <w:t>22112 3774</w:t>
      </w:r>
    </w:p>
  </w:footnote>
  <w:footnote w:id="4">
    <w:p w14:paraId="3A334925" w14:textId="77777777" w:rsidR="005A46BE" w:rsidRDefault="005A46BE" w:rsidP="005A46BE">
      <w:pPr>
        <w:pStyle w:val="Voetnoottekst"/>
      </w:pPr>
      <w:r>
        <w:rPr>
          <w:rStyle w:val="Voetnootmarkering"/>
        </w:rPr>
        <w:footnoteRef/>
      </w:r>
      <w:r>
        <w:t xml:space="preserve"> </w:t>
      </w:r>
      <w:r w:rsidRPr="00395934">
        <w:t>BNC-fiche Mededeling Vaardigheidsunie</w:t>
      </w:r>
      <w:r>
        <w:t>.</w:t>
      </w:r>
      <w:r w:rsidRPr="00395934">
        <w:t> Kamerstuk 22112 4023</w:t>
      </w:r>
      <w:r>
        <w:t>.</w:t>
      </w:r>
    </w:p>
  </w:footnote>
  <w:footnote w:id="5">
    <w:p w14:paraId="5C89EEA0" w14:textId="77777777" w:rsidR="005A46BE" w:rsidRDefault="005A46BE" w:rsidP="005A46BE">
      <w:pPr>
        <w:pStyle w:val="Voetnoottekst"/>
        <w:spacing w:line="240" w:lineRule="auto"/>
      </w:pPr>
      <w:r>
        <w:rPr>
          <w:rStyle w:val="Voetnootmarkering"/>
        </w:rPr>
        <w:footnoteRef/>
      </w:r>
      <w:r>
        <w:t xml:space="preserve"> </w:t>
      </w:r>
      <w:r w:rsidRPr="00FC4119">
        <w:t>Geannoteerde agenda informele Onderwijsraad 11-12 september 2025</w:t>
      </w:r>
      <w:r>
        <w:t xml:space="preserve">. Kamerstuk </w:t>
      </w:r>
      <w:r w:rsidRPr="00FC4119">
        <w:t>21501-34-441</w:t>
      </w:r>
      <w:r>
        <w:t>.</w:t>
      </w:r>
    </w:p>
  </w:footnote>
  <w:footnote w:id="6">
    <w:p w14:paraId="32945654" w14:textId="77777777" w:rsidR="005A46BE" w:rsidRDefault="005A46BE" w:rsidP="005A46BE">
      <w:pPr>
        <w:pStyle w:val="Voetnoottekst"/>
        <w:spacing w:line="240" w:lineRule="auto"/>
      </w:pPr>
      <w:r>
        <w:rPr>
          <w:rStyle w:val="Voetnootmarkering"/>
        </w:rPr>
        <w:footnoteRef/>
      </w:r>
      <w:r>
        <w:t xml:space="preserve"> </w:t>
      </w:r>
      <w:r w:rsidRPr="00395934">
        <w:t>BNC-fiche Mededeling Vaardigheidsunie</w:t>
      </w:r>
      <w:r>
        <w:t>.</w:t>
      </w:r>
      <w:r w:rsidRPr="00395934">
        <w:t> Kamerstuk 22112 4023</w:t>
      </w:r>
      <w:r>
        <w:t>.</w:t>
      </w:r>
    </w:p>
  </w:footnote>
  <w:footnote w:id="7">
    <w:p w14:paraId="7FC0A50F" w14:textId="77777777" w:rsidR="005A46BE" w:rsidRDefault="005A46BE" w:rsidP="005A46BE">
      <w:pPr>
        <w:pStyle w:val="Voetnoottekst"/>
        <w:spacing w:line="240" w:lineRule="auto"/>
      </w:pPr>
      <w:r>
        <w:rPr>
          <w:rStyle w:val="Voetnootmarkering"/>
        </w:rPr>
        <w:footnoteRef/>
      </w:r>
      <w:r>
        <w:t xml:space="preserve"> Verslag schriftelijk overleg over o.a. de geannoteerde agenda van de informele onderwijsraad Kamerstuk </w:t>
      </w:r>
      <w:r w:rsidRPr="00395934">
        <w:t>21501-34-442</w:t>
      </w:r>
      <w:r>
        <w:t>.</w:t>
      </w:r>
    </w:p>
  </w:footnote>
  <w:footnote w:id="8">
    <w:p w14:paraId="1C893AC5" w14:textId="77777777" w:rsidR="005A46BE" w:rsidRDefault="005A46BE" w:rsidP="005A46BE">
      <w:pPr>
        <w:pStyle w:val="Voetnoottekst"/>
      </w:pPr>
      <w:r>
        <w:rPr>
          <w:rStyle w:val="Voetnootmarkering"/>
        </w:rPr>
        <w:footnoteRef/>
      </w:r>
      <w:r>
        <w:t xml:space="preserve"> </w:t>
      </w:r>
      <w:r w:rsidRPr="003D1937">
        <w:t>Kamerstukken II, 2024-2025, 29 544, nr. 1260</w:t>
      </w:r>
      <w:r>
        <w:t>.</w:t>
      </w:r>
    </w:p>
  </w:footnote>
  <w:footnote w:id="9">
    <w:p w14:paraId="57A05708" w14:textId="77777777" w:rsidR="005A46BE" w:rsidRDefault="005A46BE" w:rsidP="005A46BE">
      <w:pPr>
        <w:pStyle w:val="Voetnoottekst"/>
        <w:spacing w:line="240" w:lineRule="auto"/>
      </w:pPr>
      <w:r>
        <w:rPr>
          <w:rStyle w:val="Voetnootmarkering"/>
        </w:rPr>
        <w:footnoteRef/>
      </w:r>
      <w:r>
        <w:t xml:space="preserve"> Toegelicht in de geannoteerde agenda voor de informele onderwijsraad 11-12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4240B" w14:paraId="6A02EA63" w14:textId="77777777" w:rsidTr="006D2D53">
      <w:trPr>
        <w:trHeight w:hRule="exact" w:val="400"/>
      </w:trPr>
      <w:tc>
        <w:tcPr>
          <w:tcW w:w="7518" w:type="dxa"/>
        </w:tcPr>
        <w:p w14:paraId="1551464E" w14:textId="77777777" w:rsidR="00527BD4" w:rsidRPr="00275984" w:rsidRDefault="00527BD4" w:rsidP="00BF4427">
          <w:pPr>
            <w:pStyle w:val="Huisstijl-Rubricering"/>
          </w:pPr>
        </w:p>
      </w:tc>
    </w:tr>
  </w:tbl>
  <w:p w14:paraId="0CE6BFD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4240B" w14:paraId="6F203A8A" w14:textId="77777777" w:rsidTr="003B528D">
      <w:tc>
        <w:tcPr>
          <w:tcW w:w="2160" w:type="dxa"/>
        </w:tcPr>
        <w:p w14:paraId="045C972D" w14:textId="5DCE260A" w:rsidR="002F71BB" w:rsidRPr="00E50A36" w:rsidRDefault="006B1AD4" w:rsidP="00E50A36">
          <w:pPr>
            <w:rPr>
              <w:b/>
              <w:sz w:val="13"/>
              <w:szCs w:val="13"/>
            </w:rPr>
          </w:pPr>
          <w:r w:rsidRPr="0052042A">
            <w:rPr>
              <w:b/>
              <w:sz w:val="13"/>
              <w:szCs w:val="13"/>
            </w:rPr>
            <w:t>Onze referentie</w:t>
          </w:r>
        </w:p>
      </w:tc>
    </w:tr>
    <w:tr w:rsidR="0044240B" w14:paraId="4438B85F" w14:textId="77777777" w:rsidTr="002F71BB">
      <w:trPr>
        <w:trHeight w:val="259"/>
      </w:trPr>
      <w:tc>
        <w:tcPr>
          <w:tcW w:w="2160" w:type="dxa"/>
        </w:tcPr>
        <w:p w14:paraId="4272ABE1" w14:textId="7B715F8C" w:rsidR="00E35CF4" w:rsidRPr="00E50A36" w:rsidRDefault="00D813BF" w:rsidP="0049501A">
          <w:pPr>
            <w:spacing w:line="180" w:lineRule="exact"/>
            <w:rPr>
              <w:iCs/>
              <w:sz w:val="13"/>
              <w:szCs w:val="13"/>
            </w:rPr>
          </w:pPr>
          <w:r w:rsidRPr="00D813BF">
            <w:rPr>
              <w:iCs/>
              <w:sz w:val="13"/>
              <w:szCs w:val="13"/>
            </w:rPr>
            <w:t>54846536</w:t>
          </w:r>
        </w:p>
      </w:tc>
    </w:tr>
  </w:tbl>
  <w:p w14:paraId="4F05E1F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4240B" w14:paraId="0ADC2AA6" w14:textId="77777777" w:rsidTr="001377D4">
      <w:trPr>
        <w:trHeight w:val="2636"/>
      </w:trPr>
      <w:tc>
        <w:tcPr>
          <w:tcW w:w="737" w:type="dxa"/>
        </w:tcPr>
        <w:p w14:paraId="314B7E76" w14:textId="77777777" w:rsidR="00704845" w:rsidRDefault="00704845" w:rsidP="0047126E">
          <w:pPr>
            <w:framePr w:w="6339" w:h="2750" w:hRule="exact" w:hSpace="181" w:wrap="around" w:vAnchor="page" w:hAnchor="page" w:x="5586" w:y="1"/>
            <w:spacing w:line="240" w:lineRule="auto"/>
          </w:pPr>
        </w:p>
      </w:tc>
      <w:tc>
        <w:tcPr>
          <w:tcW w:w="5156" w:type="dxa"/>
        </w:tcPr>
        <w:p w14:paraId="383F3C0D" w14:textId="77777777" w:rsidR="00704845" w:rsidRDefault="006B1AD4" w:rsidP="0047126E">
          <w:pPr>
            <w:framePr w:w="3873" w:h="2625" w:hRule="exact" w:wrap="around" w:vAnchor="page" w:hAnchor="page" w:x="6323" w:y="1"/>
          </w:pPr>
          <w:r>
            <w:rPr>
              <w:noProof/>
              <w:lang w:val="en-US" w:eastAsia="en-US"/>
            </w:rPr>
            <w:drawing>
              <wp:inline distT="0" distB="0" distL="0" distR="0" wp14:anchorId="0340C0D6" wp14:editId="66328C8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5202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CEF87A0" w14:textId="77777777" w:rsidR="00483ECA" w:rsidRDefault="00483ECA" w:rsidP="00D037A9"/>
        <w:p w14:paraId="3C32FB36" w14:textId="77777777" w:rsidR="005F2FA9" w:rsidRDefault="005F2FA9" w:rsidP="00082403"/>
      </w:tc>
    </w:tr>
  </w:tbl>
  <w:p w14:paraId="3B5CE897"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4240B" w:rsidRPr="001F4A13" w14:paraId="02CEE177" w14:textId="77777777" w:rsidTr="0008539E">
      <w:trPr>
        <w:trHeight w:hRule="exact" w:val="572"/>
      </w:trPr>
      <w:tc>
        <w:tcPr>
          <w:tcW w:w="7520" w:type="dxa"/>
        </w:tcPr>
        <w:p w14:paraId="7653AADD" w14:textId="77777777" w:rsidR="00527BD4" w:rsidRPr="00DF1E13" w:rsidRDefault="006B1AD4" w:rsidP="003B6D32">
          <w:pPr>
            <w:pStyle w:val="Huisstijl-Adres"/>
            <w:spacing w:after="0"/>
            <w:rPr>
              <w:lang w:val="de-DE"/>
            </w:rPr>
          </w:pPr>
          <w:r w:rsidRPr="00DF1E13">
            <w:rPr>
              <w:lang w:val="de-DE"/>
            </w:rPr>
            <w:t xml:space="preserve">&gt;Retouradres Postbus 16375 2500 BJ Den Haag </w:t>
          </w:r>
        </w:p>
      </w:tc>
    </w:tr>
    <w:tr w:rsidR="0044240B" w:rsidRPr="001F4A13" w14:paraId="4DD57899" w14:textId="77777777" w:rsidTr="00E776C6">
      <w:trPr>
        <w:cantSplit/>
        <w:trHeight w:hRule="exact" w:val="238"/>
      </w:trPr>
      <w:tc>
        <w:tcPr>
          <w:tcW w:w="7520" w:type="dxa"/>
        </w:tcPr>
        <w:p w14:paraId="55AC4B66" w14:textId="77777777" w:rsidR="00093ABC" w:rsidRPr="00DF1E13" w:rsidRDefault="00093ABC" w:rsidP="00963440">
          <w:pPr>
            <w:rPr>
              <w:lang w:val="de-DE"/>
            </w:rPr>
          </w:pPr>
        </w:p>
      </w:tc>
    </w:tr>
    <w:tr w:rsidR="0044240B" w:rsidRPr="001F4A13" w14:paraId="074947D9" w14:textId="77777777" w:rsidTr="00E776C6">
      <w:trPr>
        <w:cantSplit/>
        <w:trHeight w:hRule="exact" w:val="1520"/>
      </w:trPr>
      <w:tc>
        <w:tcPr>
          <w:tcW w:w="7520" w:type="dxa"/>
        </w:tcPr>
        <w:p w14:paraId="11806FAF" w14:textId="77777777" w:rsidR="00A604D3" w:rsidRPr="00DF1E13" w:rsidRDefault="00A604D3" w:rsidP="003B6D32">
          <w:pPr>
            <w:rPr>
              <w:lang w:val="de-DE"/>
            </w:rPr>
          </w:pPr>
        </w:p>
      </w:tc>
    </w:tr>
    <w:tr w:rsidR="0044240B" w:rsidRPr="001F4A13" w14:paraId="7D5E52AF" w14:textId="77777777" w:rsidTr="00E776C6">
      <w:trPr>
        <w:trHeight w:hRule="exact" w:val="1077"/>
      </w:trPr>
      <w:tc>
        <w:tcPr>
          <w:tcW w:w="7520" w:type="dxa"/>
        </w:tcPr>
        <w:p w14:paraId="2155F6F2" w14:textId="77777777" w:rsidR="00596D5A" w:rsidRPr="00DF1E13" w:rsidRDefault="00596D5A" w:rsidP="00892BA5">
          <w:pPr>
            <w:tabs>
              <w:tab w:val="left" w:pos="740"/>
            </w:tabs>
            <w:autoSpaceDE w:val="0"/>
            <w:autoSpaceDN w:val="0"/>
            <w:adjustRightInd w:val="0"/>
            <w:rPr>
              <w:rFonts w:cs="Verdana"/>
              <w:szCs w:val="18"/>
              <w:lang w:val="de-DE"/>
            </w:rPr>
          </w:pPr>
        </w:p>
        <w:p w14:paraId="79EF74B5" w14:textId="77777777" w:rsidR="00596D5A" w:rsidRPr="00DF1E13" w:rsidRDefault="00596D5A" w:rsidP="00596D5A">
          <w:pPr>
            <w:rPr>
              <w:rFonts w:cs="Verdana"/>
              <w:szCs w:val="18"/>
              <w:lang w:val="de-DE"/>
            </w:rPr>
          </w:pPr>
        </w:p>
        <w:p w14:paraId="725D38F0" w14:textId="77777777" w:rsidR="00892BA5" w:rsidRPr="00DF1E13" w:rsidRDefault="006B1AD4" w:rsidP="00596D5A">
          <w:pPr>
            <w:tabs>
              <w:tab w:val="left" w:pos="4965"/>
            </w:tabs>
            <w:rPr>
              <w:rFonts w:cs="Verdana"/>
              <w:szCs w:val="18"/>
              <w:lang w:val="de-DE"/>
            </w:rPr>
          </w:pPr>
          <w:r w:rsidRPr="00DF1E13">
            <w:rPr>
              <w:rFonts w:cs="Verdana"/>
              <w:szCs w:val="18"/>
              <w:lang w:val="de-DE"/>
            </w:rPr>
            <w:tab/>
          </w:r>
        </w:p>
      </w:tc>
    </w:tr>
  </w:tbl>
  <w:p w14:paraId="2696FB63" w14:textId="77777777" w:rsidR="006F273B" w:rsidRPr="00DF1E13" w:rsidRDefault="006F273B" w:rsidP="00BC4AE3">
    <w:pPr>
      <w:pStyle w:val="Koptekst"/>
      <w:rPr>
        <w:lang w:val="de-DE"/>
      </w:rPr>
    </w:pPr>
  </w:p>
  <w:p w14:paraId="0936C987" w14:textId="77777777" w:rsidR="00153BD0" w:rsidRPr="00DF1E13" w:rsidRDefault="00153BD0" w:rsidP="00BC4AE3">
    <w:pPr>
      <w:pStyle w:val="Koptekst"/>
      <w:rPr>
        <w:lang w:val="de-DE"/>
      </w:rPr>
    </w:pPr>
  </w:p>
  <w:p w14:paraId="15DDFB3D" w14:textId="77777777" w:rsidR="0044605E" w:rsidRPr="00DF1E13" w:rsidRDefault="0044605E" w:rsidP="00BC4AE3">
    <w:pPr>
      <w:pStyle w:val="Koptekst"/>
      <w:rPr>
        <w:lang w:val="de-DE"/>
      </w:rPr>
    </w:pPr>
  </w:p>
  <w:p w14:paraId="7FFC19AA" w14:textId="77777777" w:rsidR="0044605E" w:rsidRPr="00DF1E13" w:rsidRDefault="0044605E" w:rsidP="00BC4AE3">
    <w:pPr>
      <w:pStyle w:val="Koptekst"/>
      <w:rPr>
        <w:lang w:val="de-DE"/>
      </w:rPr>
    </w:pPr>
  </w:p>
  <w:p w14:paraId="05718C0B" w14:textId="77777777" w:rsidR="0044605E" w:rsidRPr="00DF1E13"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282FAA"/>
    <w:multiLevelType w:val="hybridMultilevel"/>
    <w:tmpl w:val="DBA61FC2"/>
    <w:lvl w:ilvl="0" w:tplc="04130001">
      <w:start w:val="1"/>
      <w:numFmt w:val="bullet"/>
      <w:lvlText w:val=""/>
      <w:lvlJc w:val="left"/>
      <w:pPr>
        <w:ind w:left="644" w:hanging="360"/>
      </w:pPr>
      <w:rPr>
        <w:rFonts w:ascii="Symbol" w:hAnsi="Symbol"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4D8E93A8">
      <w:start w:val="1"/>
      <w:numFmt w:val="bullet"/>
      <w:pStyle w:val="Lijstopsomteken"/>
      <w:lvlText w:val="•"/>
      <w:lvlJc w:val="left"/>
      <w:pPr>
        <w:tabs>
          <w:tab w:val="num" w:pos="227"/>
        </w:tabs>
        <w:ind w:left="227" w:hanging="227"/>
      </w:pPr>
      <w:rPr>
        <w:rFonts w:ascii="Verdana" w:hAnsi="Verdana" w:hint="default"/>
        <w:sz w:val="18"/>
        <w:szCs w:val="18"/>
      </w:rPr>
    </w:lvl>
    <w:lvl w:ilvl="1" w:tplc="1EFC0334" w:tentative="1">
      <w:start w:val="1"/>
      <w:numFmt w:val="bullet"/>
      <w:lvlText w:val="o"/>
      <w:lvlJc w:val="left"/>
      <w:pPr>
        <w:tabs>
          <w:tab w:val="num" w:pos="1440"/>
        </w:tabs>
        <w:ind w:left="1440" w:hanging="360"/>
      </w:pPr>
      <w:rPr>
        <w:rFonts w:ascii="Courier New" w:hAnsi="Courier New" w:cs="Courier New" w:hint="default"/>
      </w:rPr>
    </w:lvl>
    <w:lvl w:ilvl="2" w:tplc="23B8C0B6" w:tentative="1">
      <w:start w:val="1"/>
      <w:numFmt w:val="bullet"/>
      <w:lvlText w:val=""/>
      <w:lvlJc w:val="left"/>
      <w:pPr>
        <w:tabs>
          <w:tab w:val="num" w:pos="2160"/>
        </w:tabs>
        <w:ind w:left="2160" w:hanging="360"/>
      </w:pPr>
      <w:rPr>
        <w:rFonts w:ascii="Wingdings" w:hAnsi="Wingdings" w:hint="default"/>
      </w:rPr>
    </w:lvl>
    <w:lvl w:ilvl="3" w:tplc="B40A504A" w:tentative="1">
      <w:start w:val="1"/>
      <w:numFmt w:val="bullet"/>
      <w:lvlText w:val=""/>
      <w:lvlJc w:val="left"/>
      <w:pPr>
        <w:tabs>
          <w:tab w:val="num" w:pos="2880"/>
        </w:tabs>
        <w:ind w:left="2880" w:hanging="360"/>
      </w:pPr>
      <w:rPr>
        <w:rFonts w:ascii="Symbol" w:hAnsi="Symbol" w:hint="default"/>
      </w:rPr>
    </w:lvl>
    <w:lvl w:ilvl="4" w:tplc="A860E74A" w:tentative="1">
      <w:start w:val="1"/>
      <w:numFmt w:val="bullet"/>
      <w:lvlText w:val="o"/>
      <w:lvlJc w:val="left"/>
      <w:pPr>
        <w:tabs>
          <w:tab w:val="num" w:pos="3600"/>
        </w:tabs>
        <w:ind w:left="3600" w:hanging="360"/>
      </w:pPr>
      <w:rPr>
        <w:rFonts w:ascii="Courier New" w:hAnsi="Courier New" w:cs="Courier New" w:hint="default"/>
      </w:rPr>
    </w:lvl>
    <w:lvl w:ilvl="5" w:tplc="7F0A468E" w:tentative="1">
      <w:start w:val="1"/>
      <w:numFmt w:val="bullet"/>
      <w:lvlText w:val=""/>
      <w:lvlJc w:val="left"/>
      <w:pPr>
        <w:tabs>
          <w:tab w:val="num" w:pos="4320"/>
        </w:tabs>
        <w:ind w:left="4320" w:hanging="360"/>
      </w:pPr>
      <w:rPr>
        <w:rFonts w:ascii="Wingdings" w:hAnsi="Wingdings" w:hint="default"/>
      </w:rPr>
    </w:lvl>
    <w:lvl w:ilvl="6" w:tplc="228E2930" w:tentative="1">
      <w:start w:val="1"/>
      <w:numFmt w:val="bullet"/>
      <w:lvlText w:val=""/>
      <w:lvlJc w:val="left"/>
      <w:pPr>
        <w:tabs>
          <w:tab w:val="num" w:pos="5040"/>
        </w:tabs>
        <w:ind w:left="5040" w:hanging="360"/>
      </w:pPr>
      <w:rPr>
        <w:rFonts w:ascii="Symbol" w:hAnsi="Symbol" w:hint="default"/>
      </w:rPr>
    </w:lvl>
    <w:lvl w:ilvl="7" w:tplc="854091B8" w:tentative="1">
      <w:start w:val="1"/>
      <w:numFmt w:val="bullet"/>
      <w:lvlText w:val="o"/>
      <w:lvlJc w:val="left"/>
      <w:pPr>
        <w:tabs>
          <w:tab w:val="num" w:pos="5760"/>
        </w:tabs>
        <w:ind w:left="5760" w:hanging="360"/>
      </w:pPr>
      <w:rPr>
        <w:rFonts w:ascii="Courier New" w:hAnsi="Courier New" w:cs="Courier New" w:hint="default"/>
      </w:rPr>
    </w:lvl>
    <w:lvl w:ilvl="8" w:tplc="E0C689E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33F98"/>
    <w:multiLevelType w:val="hybridMultilevel"/>
    <w:tmpl w:val="21C61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4E67CF1"/>
    <w:multiLevelType w:val="hybridMultilevel"/>
    <w:tmpl w:val="1D581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9E768F80">
      <w:start w:val="1"/>
      <w:numFmt w:val="bullet"/>
      <w:pStyle w:val="Lijstopsomteken2"/>
      <w:lvlText w:val="–"/>
      <w:lvlJc w:val="left"/>
      <w:pPr>
        <w:tabs>
          <w:tab w:val="num" w:pos="227"/>
        </w:tabs>
        <w:ind w:left="227" w:firstLine="0"/>
      </w:pPr>
      <w:rPr>
        <w:rFonts w:ascii="Verdana" w:hAnsi="Verdana" w:hint="default"/>
      </w:rPr>
    </w:lvl>
    <w:lvl w:ilvl="1" w:tplc="8CA62B12" w:tentative="1">
      <w:start w:val="1"/>
      <w:numFmt w:val="bullet"/>
      <w:lvlText w:val="o"/>
      <w:lvlJc w:val="left"/>
      <w:pPr>
        <w:tabs>
          <w:tab w:val="num" w:pos="1440"/>
        </w:tabs>
        <w:ind w:left="1440" w:hanging="360"/>
      </w:pPr>
      <w:rPr>
        <w:rFonts w:ascii="Courier New" w:hAnsi="Courier New" w:cs="Courier New" w:hint="default"/>
      </w:rPr>
    </w:lvl>
    <w:lvl w:ilvl="2" w:tplc="975C3012" w:tentative="1">
      <w:start w:val="1"/>
      <w:numFmt w:val="bullet"/>
      <w:lvlText w:val=""/>
      <w:lvlJc w:val="left"/>
      <w:pPr>
        <w:tabs>
          <w:tab w:val="num" w:pos="2160"/>
        </w:tabs>
        <w:ind w:left="2160" w:hanging="360"/>
      </w:pPr>
      <w:rPr>
        <w:rFonts w:ascii="Wingdings" w:hAnsi="Wingdings" w:hint="default"/>
      </w:rPr>
    </w:lvl>
    <w:lvl w:ilvl="3" w:tplc="ADDA1DD0" w:tentative="1">
      <w:start w:val="1"/>
      <w:numFmt w:val="bullet"/>
      <w:lvlText w:val=""/>
      <w:lvlJc w:val="left"/>
      <w:pPr>
        <w:tabs>
          <w:tab w:val="num" w:pos="2880"/>
        </w:tabs>
        <w:ind w:left="2880" w:hanging="360"/>
      </w:pPr>
      <w:rPr>
        <w:rFonts w:ascii="Symbol" w:hAnsi="Symbol" w:hint="default"/>
      </w:rPr>
    </w:lvl>
    <w:lvl w:ilvl="4" w:tplc="29700808" w:tentative="1">
      <w:start w:val="1"/>
      <w:numFmt w:val="bullet"/>
      <w:lvlText w:val="o"/>
      <w:lvlJc w:val="left"/>
      <w:pPr>
        <w:tabs>
          <w:tab w:val="num" w:pos="3600"/>
        </w:tabs>
        <w:ind w:left="3600" w:hanging="360"/>
      </w:pPr>
      <w:rPr>
        <w:rFonts w:ascii="Courier New" w:hAnsi="Courier New" w:cs="Courier New" w:hint="default"/>
      </w:rPr>
    </w:lvl>
    <w:lvl w:ilvl="5" w:tplc="54DCCF78" w:tentative="1">
      <w:start w:val="1"/>
      <w:numFmt w:val="bullet"/>
      <w:lvlText w:val=""/>
      <w:lvlJc w:val="left"/>
      <w:pPr>
        <w:tabs>
          <w:tab w:val="num" w:pos="4320"/>
        </w:tabs>
        <w:ind w:left="4320" w:hanging="360"/>
      </w:pPr>
      <w:rPr>
        <w:rFonts w:ascii="Wingdings" w:hAnsi="Wingdings" w:hint="default"/>
      </w:rPr>
    </w:lvl>
    <w:lvl w:ilvl="6" w:tplc="D0D64388" w:tentative="1">
      <w:start w:val="1"/>
      <w:numFmt w:val="bullet"/>
      <w:lvlText w:val=""/>
      <w:lvlJc w:val="left"/>
      <w:pPr>
        <w:tabs>
          <w:tab w:val="num" w:pos="5040"/>
        </w:tabs>
        <w:ind w:left="5040" w:hanging="360"/>
      </w:pPr>
      <w:rPr>
        <w:rFonts w:ascii="Symbol" w:hAnsi="Symbol" w:hint="default"/>
      </w:rPr>
    </w:lvl>
    <w:lvl w:ilvl="7" w:tplc="41FCD90A" w:tentative="1">
      <w:start w:val="1"/>
      <w:numFmt w:val="bullet"/>
      <w:lvlText w:val="o"/>
      <w:lvlJc w:val="left"/>
      <w:pPr>
        <w:tabs>
          <w:tab w:val="num" w:pos="5760"/>
        </w:tabs>
        <w:ind w:left="5760" w:hanging="360"/>
      </w:pPr>
      <w:rPr>
        <w:rFonts w:ascii="Courier New" w:hAnsi="Courier New" w:cs="Courier New" w:hint="default"/>
      </w:rPr>
    </w:lvl>
    <w:lvl w:ilvl="8" w:tplc="0FCAF7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56997"/>
    <w:multiLevelType w:val="hybridMultilevel"/>
    <w:tmpl w:val="2EC0F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88F20E2"/>
    <w:multiLevelType w:val="hybridMultilevel"/>
    <w:tmpl w:val="D7C085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E42032"/>
    <w:multiLevelType w:val="hybridMultilevel"/>
    <w:tmpl w:val="01849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B536B0"/>
    <w:multiLevelType w:val="hybridMultilevel"/>
    <w:tmpl w:val="BBFAD9F6"/>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0" w15:restartNumberingAfterBreak="0">
    <w:nsid w:val="49B9773D"/>
    <w:multiLevelType w:val="hybridMultilevel"/>
    <w:tmpl w:val="F558CF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6D6C01"/>
    <w:multiLevelType w:val="hybridMultilevel"/>
    <w:tmpl w:val="6FB4C6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D30B6F"/>
    <w:multiLevelType w:val="hybridMultilevel"/>
    <w:tmpl w:val="93EA17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644" w:hanging="360"/>
      </w:pPr>
      <w:rPr>
        <w:rFonts w:ascii="Courier New" w:hAnsi="Courier New" w:cs="Courier New" w:hint="default"/>
      </w:rPr>
    </w:lvl>
    <w:lvl w:ilvl="2" w:tplc="04130005">
      <w:start w:val="1"/>
      <w:numFmt w:val="bullet"/>
      <w:lvlText w:val=""/>
      <w:lvlJc w:val="left"/>
      <w:pPr>
        <w:ind w:left="1353"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C3A4B51"/>
    <w:multiLevelType w:val="hybridMultilevel"/>
    <w:tmpl w:val="C37AB0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445589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4A1475"/>
    <w:multiLevelType w:val="hybridMultilevel"/>
    <w:tmpl w:val="109808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9053492">
    <w:abstractNumId w:val="11"/>
  </w:num>
  <w:num w:numId="2" w16cid:durableId="1595238982">
    <w:abstractNumId w:val="7"/>
  </w:num>
  <w:num w:numId="3" w16cid:durableId="1247421332">
    <w:abstractNumId w:val="6"/>
  </w:num>
  <w:num w:numId="4" w16cid:durableId="1061909301">
    <w:abstractNumId w:val="5"/>
  </w:num>
  <w:num w:numId="5" w16cid:durableId="1234975542">
    <w:abstractNumId w:val="4"/>
  </w:num>
  <w:num w:numId="6" w16cid:durableId="930433330">
    <w:abstractNumId w:val="8"/>
  </w:num>
  <w:num w:numId="7" w16cid:durableId="263467643">
    <w:abstractNumId w:val="3"/>
  </w:num>
  <w:num w:numId="8" w16cid:durableId="916672874">
    <w:abstractNumId w:val="2"/>
  </w:num>
  <w:num w:numId="9" w16cid:durableId="595212096">
    <w:abstractNumId w:val="1"/>
  </w:num>
  <w:num w:numId="10" w16cid:durableId="1990748846">
    <w:abstractNumId w:val="0"/>
  </w:num>
  <w:num w:numId="11" w16cid:durableId="2101674378">
    <w:abstractNumId w:val="10"/>
  </w:num>
  <w:num w:numId="12" w16cid:durableId="1841845254">
    <w:abstractNumId w:val="14"/>
  </w:num>
  <w:num w:numId="13" w16cid:durableId="1822698102">
    <w:abstractNumId w:val="22"/>
  </w:num>
  <w:num w:numId="14" w16cid:durableId="1754858876">
    <w:abstractNumId w:val="15"/>
  </w:num>
  <w:num w:numId="15" w16cid:durableId="1640575784">
    <w:abstractNumId w:val="13"/>
  </w:num>
  <w:num w:numId="16" w16cid:durableId="1663702228">
    <w:abstractNumId w:val="19"/>
  </w:num>
  <w:num w:numId="17" w16cid:durableId="813713809">
    <w:abstractNumId w:val="25"/>
  </w:num>
  <w:num w:numId="18" w16cid:durableId="539514482">
    <w:abstractNumId w:val="12"/>
  </w:num>
  <w:num w:numId="19" w16cid:durableId="468478918">
    <w:abstractNumId w:val="20"/>
  </w:num>
  <w:num w:numId="20" w16cid:durableId="856651808">
    <w:abstractNumId w:val="9"/>
  </w:num>
  <w:num w:numId="21" w16cid:durableId="1215704461">
    <w:abstractNumId w:val="18"/>
  </w:num>
  <w:num w:numId="22" w16cid:durableId="163009537">
    <w:abstractNumId w:val="24"/>
  </w:num>
  <w:num w:numId="23" w16cid:durableId="1436053347">
    <w:abstractNumId w:val="26"/>
  </w:num>
  <w:num w:numId="24" w16cid:durableId="1277449852">
    <w:abstractNumId w:val="16"/>
  </w:num>
  <w:num w:numId="25" w16cid:durableId="1220019825">
    <w:abstractNumId w:val="21"/>
  </w:num>
  <w:num w:numId="26" w16cid:durableId="1182015600">
    <w:abstractNumId w:val="17"/>
  </w:num>
  <w:num w:numId="27" w16cid:durableId="7432178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2984"/>
    <w:rsid w:val="00013862"/>
    <w:rsid w:val="00014599"/>
    <w:rsid w:val="00016012"/>
    <w:rsid w:val="00016623"/>
    <w:rsid w:val="00020189"/>
    <w:rsid w:val="00020EE4"/>
    <w:rsid w:val="00020FCB"/>
    <w:rsid w:val="000217E8"/>
    <w:rsid w:val="00023E9A"/>
    <w:rsid w:val="00025A42"/>
    <w:rsid w:val="00033CDD"/>
    <w:rsid w:val="00034A84"/>
    <w:rsid w:val="00034D28"/>
    <w:rsid w:val="00035E67"/>
    <w:rsid w:val="000366F3"/>
    <w:rsid w:val="00036EC9"/>
    <w:rsid w:val="000407BB"/>
    <w:rsid w:val="0005447D"/>
    <w:rsid w:val="000546DE"/>
    <w:rsid w:val="00055F76"/>
    <w:rsid w:val="0006024D"/>
    <w:rsid w:val="00062055"/>
    <w:rsid w:val="00071F28"/>
    <w:rsid w:val="00074079"/>
    <w:rsid w:val="000765B6"/>
    <w:rsid w:val="0008058A"/>
    <w:rsid w:val="00082403"/>
    <w:rsid w:val="0008289C"/>
    <w:rsid w:val="00083AEA"/>
    <w:rsid w:val="0008539E"/>
    <w:rsid w:val="00092799"/>
    <w:rsid w:val="00092A99"/>
    <w:rsid w:val="00092C5F"/>
    <w:rsid w:val="00093ABC"/>
    <w:rsid w:val="00093E2C"/>
    <w:rsid w:val="0009425F"/>
    <w:rsid w:val="00096680"/>
    <w:rsid w:val="000A0F36"/>
    <w:rsid w:val="000A174A"/>
    <w:rsid w:val="000A2F33"/>
    <w:rsid w:val="000A3E0A"/>
    <w:rsid w:val="000A4848"/>
    <w:rsid w:val="000A65AC"/>
    <w:rsid w:val="000B602D"/>
    <w:rsid w:val="000B7281"/>
    <w:rsid w:val="000B7FAB"/>
    <w:rsid w:val="000C1BA1"/>
    <w:rsid w:val="000C3EA9"/>
    <w:rsid w:val="000C4A32"/>
    <w:rsid w:val="000C65BB"/>
    <w:rsid w:val="000C7119"/>
    <w:rsid w:val="000D0225"/>
    <w:rsid w:val="000D6399"/>
    <w:rsid w:val="000E5886"/>
    <w:rsid w:val="000E7895"/>
    <w:rsid w:val="000F03B3"/>
    <w:rsid w:val="000F161D"/>
    <w:rsid w:val="000F1B4E"/>
    <w:rsid w:val="000F1FFF"/>
    <w:rsid w:val="00100203"/>
    <w:rsid w:val="00100B45"/>
    <w:rsid w:val="00104B4D"/>
    <w:rsid w:val="001177B4"/>
    <w:rsid w:val="00120B51"/>
    <w:rsid w:val="00122CF9"/>
    <w:rsid w:val="00123704"/>
    <w:rsid w:val="001270C7"/>
    <w:rsid w:val="00132540"/>
    <w:rsid w:val="0013682A"/>
    <w:rsid w:val="001377D4"/>
    <w:rsid w:val="00142E41"/>
    <w:rsid w:val="00143D4A"/>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7FE"/>
    <w:rsid w:val="00177B41"/>
    <w:rsid w:val="0018193C"/>
    <w:rsid w:val="00181BE4"/>
    <w:rsid w:val="0018496F"/>
    <w:rsid w:val="00184B30"/>
    <w:rsid w:val="00185576"/>
    <w:rsid w:val="00185951"/>
    <w:rsid w:val="00194A00"/>
    <w:rsid w:val="00196B8B"/>
    <w:rsid w:val="001A0BFA"/>
    <w:rsid w:val="001A0E31"/>
    <w:rsid w:val="001A1608"/>
    <w:rsid w:val="001A2BEA"/>
    <w:rsid w:val="001A325F"/>
    <w:rsid w:val="001A3A12"/>
    <w:rsid w:val="001A6D93"/>
    <w:rsid w:val="001B2BBA"/>
    <w:rsid w:val="001B35FA"/>
    <w:rsid w:val="001C006F"/>
    <w:rsid w:val="001C1F4A"/>
    <w:rsid w:val="001C32EC"/>
    <w:rsid w:val="001C38BD"/>
    <w:rsid w:val="001C4D5A"/>
    <w:rsid w:val="001C57BD"/>
    <w:rsid w:val="001E0256"/>
    <w:rsid w:val="001E34C6"/>
    <w:rsid w:val="001E5581"/>
    <w:rsid w:val="001F0047"/>
    <w:rsid w:val="001F3C70"/>
    <w:rsid w:val="001F4A13"/>
    <w:rsid w:val="00200D88"/>
    <w:rsid w:val="00201C09"/>
    <w:rsid w:val="00201F68"/>
    <w:rsid w:val="00210BA3"/>
    <w:rsid w:val="00212F2A"/>
    <w:rsid w:val="00214F2B"/>
    <w:rsid w:val="00215D8B"/>
    <w:rsid w:val="00217880"/>
    <w:rsid w:val="00222D66"/>
    <w:rsid w:val="0022432C"/>
    <w:rsid w:val="0022441A"/>
    <w:rsid w:val="00224A8A"/>
    <w:rsid w:val="002309A8"/>
    <w:rsid w:val="0023661F"/>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AA5"/>
    <w:rsid w:val="00276DA4"/>
    <w:rsid w:val="00280F74"/>
    <w:rsid w:val="00286998"/>
    <w:rsid w:val="00291AB7"/>
    <w:rsid w:val="0029422B"/>
    <w:rsid w:val="00294DCB"/>
    <w:rsid w:val="002A06CE"/>
    <w:rsid w:val="002A2AE0"/>
    <w:rsid w:val="002A37B5"/>
    <w:rsid w:val="002A6722"/>
    <w:rsid w:val="002A74FA"/>
    <w:rsid w:val="002B153C"/>
    <w:rsid w:val="002B2830"/>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8B0"/>
    <w:rsid w:val="00307B3C"/>
    <w:rsid w:val="00310EF2"/>
    <w:rsid w:val="003115A6"/>
    <w:rsid w:val="00312597"/>
    <w:rsid w:val="003163E7"/>
    <w:rsid w:val="00322836"/>
    <w:rsid w:val="00325518"/>
    <w:rsid w:val="00330913"/>
    <w:rsid w:val="00334154"/>
    <w:rsid w:val="003341D0"/>
    <w:rsid w:val="003372C4"/>
    <w:rsid w:val="00341FA0"/>
    <w:rsid w:val="00342374"/>
    <w:rsid w:val="00344F3D"/>
    <w:rsid w:val="003451D4"/>
    <w:rsid w:val="00345299"/>
    <w:rsid w:val="00351A8D"/>
    <w:rsid w:val="003526BB"/>
    <w:rsid w:val="00352BCF"/>
    <w:rsid w:val="00353932"/>
    <w:rsid w:val="0035464B"/>
    <w:rsid w:val="00361A56"/>
    <w:rsid w:val="0036252A"/>
    <w:rsid w:val="00364D9D"/>
    <w:rsid w:val="00365FDC"/>
    <w:rsid w:val="00371048"/>
    <w:rsid w:val="0037396C"/>
    <w:rsid w:val="0037421D"/>
    <w:rsid w:val="00376093"/>
    <w:rsid w:val="0037715E"/>
    <w:rsid w:val="00383DA1"/>
    <w:rsid w:val="00385F30"/>
    <w:rsid w:val="00387600"/>
    <w:rsid w:val="00393696"/>
    <w:rsid w:val="00393963"/>
    <w:rsid w:val="00395575"/>
    <w:rsid w:val="00395672"/>
    <w:rsid w:val="00395934"/>
    <w:rsid w:val="003A06C8"/>
    <w:rsid w:val="003A0D7C"/>
    <w:rsid w:val="003A64ED"/>
    <w:rsid w:val="003A7160"/>
    <w:rsid w:val="003B0155"/>
    <w:rsid w:val="003B4551"/>
    <w:rsid w:val="003B528D"/>
    <w:rsid w:val="003B6D32"/>
    <w:rsid w:val="003B7EE7"/>
    <w:rsid w:val="003C2CCB"/>
    <w:rsid w:val="003C4A1C"/>
    <w:rsid w:val="003C5BCB"/>
    <w:rsid w:val="003D39EC"/>
    <w:rsid w:val="003D40EA"/>
    <w:rsid w:val="003D4AFE"/>
    <w:rsid w:val="003E3DD5"/>
    <w:rsid w:val="003E64B2"/>
    <w:rsid w:val="003F07C6"/>
    <w:rsid w:val="003F1F6B"/>
    <w:rsid w:val="003F3757"/>
    <w:rsid w:val="003F44B7"/>
    <w:rsid w:val="003F573F"/>
    <w:rsid w:val="004008E9"/>
    <w:rsid w:val="00407991"/>
    <w:rsid w:val="0041019E"/>
    <w:rsid w:val="00411CE7"/>
    <w:rsid w:val="00413D48"/>
    <w:rsid w:val="00424A60"/>
    <w:rsid w:val="00433D48"/>
    <w:rsid w:val="00434500"/>
    <w:rsid w:val="00441AC2"/>
    <w:rsid w:val="0044240B"/>
    <w:rsid w:val="0044249B"/>
    <w:rsid w:val="004425A7"/>
    <w:rsid w:val="0044605E"/>
    <w:rsid w:val="0045023C"/>
    <w:rsid w:val="00451A5B"/>
    <w:rsid w:val="00452BCD"/>
    <w:rsid w:val="00452CEA"/>
    <w:rsid w:val="00455E8C"/>
    <w:rsid w:val="004631C9"/>
    <w:rsid w:val="00463A63"/>
    <w:rsid w:val="00465B52"/>
    <w:rsid w:val="00466315"/>
    <w:rsid w:val="0046708E"/>
    <w:rsid w:val="00467D61"/>
    <w:rsid w:val="0047126E"/>
    <w:rsid w:val="00471441"/>
    <w:rsid w:val="004722BE"/>
    <w:rsid w:val="00472A65"/>
    <w:rsid w:val="00474463"/>
    <w:rsid w:val="00474B75"/>
    <w:rsid w:val="00483ECA"/>
    <w:rsid w:val="00483F0B"/>
    <w:rsid w:val="0049501A"/>
    <w:rsid w:val="00496319"/>
    <w:rsid w:val="0049657E"/>
    <w:rsid w:val="00497279"/>
    <w:rsid w:val="004A010B"/>
    <w:rsid w:val="004A3116"/>
    <w:rsid w:val="004A3186"/>
    <w:rsid w:val="004A419C"/>
    <w:rsid w:val="004A670A"/>
    <w:rsid w:val="004A7D6A"/>
    <w:rsid w:val="004B2BD6"/>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4F6805"/>
    <w:rsid w:val="00505262"/>
    <w:rsid w:val="005107B1"/>
    <w:rsid w:val="00516022"/>
    <w:rsid w:val="0052042A"/>
    <w:rsid w:val="00521CEE"/>
    <w:rsid w:val="00527BD4"/>
    <w:rsid w:val="00530470"/>
    <w:rsid w:val="00530C1C"/>
    <w:rsid w:val="00533061"/>
    <w:rsid w:val="00533FA1"/>
    <w:rsid w:val="00534C77"/>
    <w:rsid w:val="005403C8"/>
    <w:rsid w:val="00541AD9"/>
    <w:rsid w:val="005426C0"/>
    <w:rsid w:val="005429DC"/>
    <w:rsid w:val="00544A38"/>
    <w:rsid w:val="00555FC2"/>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46BE"/>
    <w:rsid w:val="005A7512"/>
    <w:rsid w:val="005A7675"/>
    <w:rsid w:val="005B16CB"/>
    <w:rsid w:val="005B3441"/>
    <w:rsid w:val="005B463E"/>
    <w:rsid w:val="005B4FAC"/>
    <w:rsid w:val="005B5D8B"/>
    <w:rsid w:val="005C34E1"/>
    <w:rsid w:val="005C3FE0"/>
    <w:rsid w:val="005C4C82"/>
    <w:rsid w:val="005C5C10"/>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5893"/>
    <w:rsid w:val="00636218"/>
    <w:rsid w:val="0064192A"/>
    <w:rsid w:val="00642768"/>
    <w:rsid w:val="006448E4"/>
    <w:rsid w:val="00645414"/>
    <w:rsid w:val="00650C9D"/>
    <w:rsid w:val="0065244E"/>
    <w:rsid w:val="006534D0"/>
    <w:rsid w:val="00653606"/>
    <w:rsid w:val="0065402F"/>
    <w:rsid w:val="006610E9"/>
    <w:rsid w:val="00661591"/>
    <w:rsid w:val="00662A78"/>
    <w:rsid w:val="00663187"/>
    <w:rsid w:val="0066584D"/>
    <w:rsid w:val="0066632F"/>
    <w:rsid w:val="00674A89"/>
    <w:rsid w:val="00674F3D"/>
    <w:rsid w:val="00680499"/>
    <w:rsid w:val="00682E02"/>
    <w:rsid w:val="0068461A"/>
    <w:rsid w:val="00685545"/>
    <w:rsid w:val="006864B3"/>
    <w:rsid w:val="00686A5C"/>
    <w:rsid w:val="00692BA9"/>
    <w:rsid w:val="00692C30"/>
    <w:rsid w:val="00692D64"/>
    <w:rsid w:val="006934E0"/>
    <w:rsid w:val="006A10F8"/>
    <w:rsid w:val="006A2100"/>
    <w:rsid w:val="006B08F7"/>
    <w:rsid w:val="006B0BF3"/>
    <w:rsid w:val="006B1521"/>
    <w:rsid w:val="006B1AD4"/>
    <w:rsid w:val="006B2A77"/>
    <w:rsid w:val="006B421D"/>
    <w:rsid w:val="006B4B32"/>
    <w:rsid w:val="006B5A82"/>
    <w:rsid w:val="006B775E"/>
    <w:rsid w:val="006B7B87"/>
    <w:rsid w:val="006B7BC7"/>
    <w:rsid w:val="006C0013"/>
    <w:rsid w:val="006C2093"/>
    <w:rsid w:val="006C2278"/>
    <w:rsid w:val="006C2535"/>
    <w:rsid w:val="006C311B"/>
    <w:rsid w:val="006C441E"/>
    <w:rsid w:val="006C4B90"/>
    <w:rsid w:val="006C5398"/>
    <w:rsid w:val="006C54E0"/>
    <w:rsid w:val="006C7DD0"/>
    <w:rsid w:val="006D1016"/>
    <w:rsid w:val="006D17F2"/>
    <w:rsid w:val="006D2D53"/>
    <w:rsid w:val="006D4873"/>
    <w:rsid w:val="006E3546"/>
    <w:rsid w:val="006E3FA9"/>
    <w:rsid w:val="006E7D82"/>
    <w:rsid w:val="006F038F"/>
    <w:rsid w:val="006F0F93"/>
    <w:rsid w:val="006F273B"/>
    <w:rsid w:val="006F31F2"/>
    <w:rsid w:val="00704845"/>
    <w:rsid w:val="00704BDD"/>
    <w:rsid w:val="00706AB3"/>
    <w:rsid w:val="007074EA"/>
    <w:rsid w:val="00707E72"/>
    <w:rsid w:val="007148DA"/>
    <w:rsid w:val="00714DC5"/>
    <w:rsid w:val="00715237"/>
    <w:rsid w:val="007174F4"/>
    <w:rsid w:val="00720B23"/>
    <w:rsid w:val="00721D2E"/>
    <w:rsid w:val="007242CC"/>
    <w:rsid w:val="00724A8B"/>
    <w:rsid w:val="007254A5"/>
    <w:rsid w:val="00725748"/>
    <w:rsid w:val="00727AAC"/>
    <w:rsid w:val="00735D88"/>
    <w:rsid w:val="0073720D"/>
    <w:rsid w:val="00737507"/>
    <w:rsid w:val="00740712"/>
    <w:rsid w:val="00741309"/>
    <w:rsid w:val="00742AB9"/>
    <w:rsid w:val="00751A6A"/>
    <w:rsid w:val="00754CC0"/>
    <w:rsid w:val="00754FBF"/>
    <w:rsid w:val="00755E8C"/>
    <w:rsid w:val="007615AC"/>
    <w:rsid w:val="00764585"/>
    <w:rsid w:val="007661C9"/>
    <w:rsid w:val="007670CE"/>
    <w:rsid w:val="00767FEF"/>
    <w:rsid w:val="00770068"/>
    <w:rsid w:val="007709EF"/>
    <w:rsid w:val="00776724"/>
    <w:rsid w:val="00777075"/>
    <w:rsid w:val="00783559"/>
    <w:rsid w:val="007846ED"/>
    <w:rsid w:val="00785C3B"/>
    <w:rsid w:val="00797AA5"/>
    <w:rsid w:val="007A26BD"/>
    <w:rsid w:val="007A4105"/>
    <w:rsid w:val="007A4F0E"/>
    <w:rsid w:val="007A514C"/>
    <w:rsid w:val="007B0946"/>
    <w:rsid w:val="007B0D8E"/>
    <w:rsid w:val="007B4503"/>
    <w:rsid w:val="007C03C9"/>
    <w:rsid w:val="007C16D8"/>
    <w:rsid w:val="007C406E"/>
    <w:rsid w:val="007C45B9"/>
    <w:rsid w:val="007C5183"/>
    <w:rsid w:val="007C7573"/>
    <w:rsid w:val="007D1DB0"/>
    <w:rsid w:val="007E14E4"/>
    <w:rsid w:val="007E2B20"/>
    <w:rsid w:val="007F5331"/>
    <w:rsid w:val="007F7207"/>
    <w:rsid w:val="00800CCA"/>
    <w:rsid w:val="008020F2"/>
    <w:rsid w:val="00806120"/>
    <w:rsid w:val="00810C93"/>
    <w:rsid w:val="00811AF0"/>
    <w:rsid w:val="00812028"/>
    <w:rsid w:val="00812DD8"/>
    <w:rsid w:val="00813082"/>
    <w:rsid w:val="00813527"/>
    <w:rsid w:val="00814120"/>
    <w:rsid w:val="00814D03"/>
    <w:rsid w:val="00815C7E"/>
    <w:rsid w:val="00821114"/>
    <w:rsid w:val="008211EF"/>
    <w:rsid w:val="00821FC1"/>
    <w:rsid w:val="0082510C"/>
    <w:rsid w:val="008267CC"/>
    <w:rsid w:val="0083178B"/>
    <w:rsid w:val="00833695"/>
    <w:rsid w:val="008336B7"/>
    <w:rsid w:val="00833A8E"/>
    <w:rsid w:val="00834034"/>
    <w:rsid w:val="0084255A"/>
    <w:rsid w:val="00842CD8"/>
    <w:rsid w:val="008431FA"/>
    <w:rsid w:val="008514D7"/>
    <w:rsid w:val="008547BA"/>
    <w:rsid w:val="008553C7"/>
    <w:rsid w:val="00857619"/>
    <w:rsid w:val="00857FEB"/>
    <w:rsid w:val="008601AF"/>
    <w:rsid w:val="00865744"/>
    <w:rsid w:val="00865CC3"/>
    <w:rsid w:val="008676AF"/>
    <w:rsid w:val="00872271"/>
    <w:rsid w:val="008731F6"/>
    <w:rsid w:val="00874982"/>
    <w:rsid w:val="008762B6"/>
    <w:rsid w:val="00883137"/>
    <w:rsid w:val="00892BA5"/>
    <w:rsid w:val="008A08AC"/>
    <w:rsid w:val="008A1F5D"/>
    <w:rsid w:val="008A28F5"/>
    <w:rsid w:val="008B0E6F"/>
    <w:rsid w:val="008B1198"/>
    <w:rsid w:val="008B1BA7"/>
    <w:rsid w:val="008B2349"/>
    <w:rsid w:val="008B3471"/>
    <w:rsid w:val="008B3929"/>
    <w:rsid w:val="008B3BAB"/>
    <w:rsid w:val="008B4125"/>
    <w:rsid w:val="008B4CB3"/>
    <w:rsid w:val="008B567B"/>
    <w:rsid w:val="008B71D2"/>
    <w:rsid w:val="008B7B24"/>
    <w:rsid w:val="008C356D"/>
    <w:rsid w:val="008D1583"/>
    <w:rsid w:val="008E0B3F"/>
    <w:rsid w:val="008E1341"/>
    <w:rsid w:val="008E49AD"/>
    <w:rsid w:val="008E6850"/>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A05"/>
    <w:rsid w:val="00930B13"/>
    <w:rsid w:val="009311C8"/>
    <w:rsid w:val="0093199F"/>
    <w:rsid w:val="00933376"/>
    <w:rsid w:val="00933A2F"/>
    <w:rsid w:val="0094000D"/>
    <w:rsid w:val="00940206"/>
    <w:rsid w:val="00941B16"/>
    <w:rsid w:val="00941B8C"/>
    <w:rsid w:val="00946703"/>
    <w:rsid w:val="00946CA4"/>
    <w:rsid w:val="009528B2"/>
    <w:rsid w:val="0095683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23E9"/>
    <w:rsid w:val="009A31BF"/>
    <w:rsid w:val="009A3B71"/>
    <w:rsid w:val="009A5914"/>
    <w:rsid w:val="009A61BC"/>
    <w:rsid w:val="009B0138"/>
    <w:rsid w:val="009B0FE9"/>
    <w:rsid w:val="009B173A"/>
    <w:rsid w:val="009B5846"/>
    <w:rsid w:val="009B601B"/>
    <w:rsid w:val="009B6DA0"/>
    <w:rsid w:val="009C3F20"/>
    <w:rsid w:val="009C64FB"/>
    <w:rsid w:val="009C7CA1"/>
    <w:rsid w:val="009D043D"/>
    <w:rsid w:val="009D2A03"/>
    <w:rsid w:val="009D716F"/>
    <w:rsid w:val="009E20AC"/>
    <w:rsid w:val="009E3B07"/>
    <w:rsid w:val="009F3259"/>
    <w:rsid w:val="009F541F"/>
    <w:rsid w:val="009F54A3"/>
    <w:rsid w:val="00A056DE"/>
    <w:rsid w:val="00A0678A"/>
    <w:rsid w:val="00A1289E"/>
    <w:rsid w:val="00A128AD"/>
    <w:rsid w:val="00A20730"/>
    <w:rsid w:val="00A21E76"/>
    <w:rsid w:val="00A23BC8"/>
    <w:rsid w:val="00A2531F"/>
    <w:rsid w:val="00A30E68"/>
    <w:rsid w:val="00A31933"/>
    <w:rsid w:val="00A31E0F"/>
    <w:rsid w:val="00A32073"/>
    <w:rsid w:val="00A34AA0"/>
    <w:rsid w:val="00A41FE2"/>
    <w:rsid w:val="00A46FEF"/>
    <w:rsid w:val="00A47948"/>
    <w:rsid w:val="00A47B7C"/>
    <w:rsid w:val="00A50CF6"/>
    <w:rsid w:val="00A56696"/>
    <w:rsid w:val="00A56850"/>
    <w:rsid w:val="00A56946"/>
    <w:rsid w:val="00A604D3"/>
    <w:rsid w:val="00A60B58"/>
    <w:rsid w:val="00A6170E"/>
    <w:rsid w:val="00A63B8C"/>
    <w:rsid w:val="00A67AC7"/>
    <w:rsid w:val="00A715F8"/>
    <w:rsid w:val="00A741BA"/>
    <w:rsid w:val="00A773CC"/>
    <w:rsid w:val="00A77F6F"/>
    <w:rsid w:val="00A821EB"/>
    <w:rsid w:val="00A831FD"/>
    <w:rsid w:val="00A83352"/>
    <w:rsid w:val="00A850A2"/>
    <w:rsid w:val="00A91DD0"/>
    <w:rsid w:val="00A91FA3"/>
    <w:rsid w:val="00A927D3"/>
    <w:rsid w:val="00A9429A"/>
    <w:rsid w:val="00AA70B0"/>
    <w:rsid w:val="00AA7FC9"/>
    <w:rsid w:val="00AB02EE"/>
    <w:rsid w:val="00AB15DA"/>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17F57"/>
    <w:rsid w:val="00B21FF9"/>
    <w:rsid w:val="00B220A5"/>
    <w:rsid w:val="00B2317A"/>
    <w:rsid w:val="00B23742"/>
    <w:rsid w:val="00B259C8"/>
    <w:rsid w:val="00B26CCF"/>
    <w:rsid w:val="00B30FC2"/>
    <w:rsid w:val="00B31BA0"/>
    <w:rsid w:val="00B331A2"/>
    <w:rsid w:val="00B33CF2"/>
    <w:rsid w:val="00B350A2"/>
    <w:rsid w:val="00B35166"/>
    <w:rsid w:val="00B41323"/>
    <w:rsid w:val="00B41C9A"/>
    <w:rsid w:val="00B425F0"/>
    <w:rsid w:val="00B42DFA"/>
    <w:rsid w:val="00B50571"/>
    <w:rsid w:val="00B531DD"/>
    <w:rsid w:val="00B55014"/>
    <w:rsid w:val="00B62232"/>
    <w:rsid w:val="00B626DD"/>
    <w:rsid w:val="00B65C70"/>
    <w:rsid w:val="00B70BF3"/>
    <w:rsid w:val="00B70D24"/>
    <w:rsid w:val="00B70E51"/>
    <w:rsid w:val="00B714B7"/>
    <w:rsid w:val="00B71DC2"/>
    <w:rsid w:val="00B777C7"/>
    <w:rsid w:val="00B80DB6"/>
    <w:rsid w:val="00B81AD2"/>
    <w:rsid w:val="00B81AEC"/>
    <w:rsid w:val="00B85A66"/>
    <w:rsid w:val="00B85ED4"/>
    <w:rsid w:val="00B91CFC"/>
    <w:rsid w:val="00B93893"/>
    <w:rsid w:val="00B96D53"/>
    <w:rsid w:val="00BA7A7E"/>
    <w:rsid w:val="00BA7E0A"/>
    <w:rsid w:val="00BB61B0"/>
    <w:rsid w:val="00BC0D9E"/>
    <w:rsid w:val="00BC3B53"/>
    <w:rsid w:val="00BC3B96"/>
    <w:rsid w:val="00BC4AE3"/>
    <w:rsid w:val="00BC5B28"/>
    <w:rsid w:val="00BC7264"/>
    <w:rsid w:val="00BD2EA1"/>
    <w:rsid w:val="00BD33B8"/>
    <w:rsid w:val="00BE15AC"/>
    <w:rsid w:val="00BE17D4"/>
    <w:rsid w:val="00BE3F88"/>
    <w:rsid w:val="00BE4756"/>
    <w:rsid w:val="00BE5ED9"/>
    <w:rsid w:val="00BE7B41"/>
    <w:rsid w:val="00BF4427"/>
    <w:rsid w:val="00BF46B6"/>
    <w:rsid w:val="00BF5675"/>
    <w:rsid w:val="00BF751C"/>
    <w:rsid w:val="00C000F5"/>
    <w:rsid w:val="00C15A91"/>
    <w:rsid w:val="00C15F52"/>
    <w:rsid w:val="00C17AF4"/>
    <w:rsid w:val="00C206F1"/>
    <w:rsid w:val="00C2159D"/>
    <w:rsid w:val="00C217E1"/>
    <w:rsid w:val="00C219B1"/>
    <w:rsid w:val="00C231E2"/>
    <w:rsid w:val="00C23432"/>
    <w:rsid w:val="00C2703D"/>
    <w:rsid w:val="00C352B6"/>
    <w:rsid w:val="00C4015B"/>
    <w:rsid w:val="00C4044E"/>
    <w:rsid w:val="00C40C60"/>
    <w:rsid w:val="00C44487"/>
    <w:rsid w:val="00C47F04"/>
    <w:rsid w:val="00C50E87"/>
    <w:rsid w:val="00C5258E"/>
    <w:rsid w:val="00C53BD7"/>
    <w:rsid w:val="00C54BBA"/>
    <w:rsid w:val="00C55923"/>
    <w:rsid w:val="00C57F23"/>
    <w:rsid w:val="00C619A7"/>
    <w:rsid w:val="00C64E34"/>
    <w:rsid w:val="00C6545E"/>
    <w:rsid w:val="00C7097A"/>
    <w:rsid w:val="00C736E8"/>
    <w:rsid w:val="00C73D5F"/>
    <w:rsid w:val="00C77DAA"/>
    <w:rsid w:val="00C965EF"/>
    <w:rsid w:val="00C97C80"/>
    <w:rsid w:val="00CA1D00"/>
    <w:rsid w:val="00CA47D3"/>
    <w:rsid w:val="00CA5E9C"/>
    <w:rsid w:val="00CA6533"/>
    <w:rsid w:val="00CA6A25"/>
    <w:rsid w:val="00CA6A3F"/>
    <w:rsid w:val="00CA7C99"/>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179DA"/>
    <w:rsid w:val="00D21E4B"/>
    <w:rsid w:val="00D22588"/>
    <w:rsid w:val="00D22689"/>
    <w:rsid w:val="00D2291C"/>
    <w:rsid w:val="00D22E31"/>
    <w:rsid w:val="00D23522"/>
    <w:rsid w:val="00D24990"/>
    <w:rsid w:val="00D264D6"/>
    <w:rsid w:val="00D33144"/>
    <w:rsid w:val="00D33BF0"/>
    <w:rsid w:val="00D33E17"/>
    <w:rsid w:val="00D33F30"/>
    <w:rsid w:val="00D342F4"/>
    <w:rsid w:val="00D34892"/>
    <w:rsid w:val="00D36447"/>
    <w:rsid w:val="00D41CE8"/>
    <w:rsid w:val="00D44B73"/>
    <w:rsid w:val="00D47D85"/>
    <w:rsid w:val="00D516BE"/>
    <w:rsid w:val="00D5423B"/>
    <w:rsid w:val="00D545EC"/>
    <w:rsid w:val="00D54F4E"/>
    <w:rsid w:val="00D57D9F"/>
    <w:rsid w:val="00D604B3"/>
    <w:rsid w:val="00D60BA4"/>
    <w:rsid w:val="00D62419"/>
    <w:rsid w:val="00D62AD8"/>
    <w:rsid w:val="00D63774"/>
    <w:rsid w:val="00D65336"/>
    <w:rsid w:val="00D66074"/>
    <w:rsid w:val="00D74F66"/>
    <w:rsid w:val="00D7564D"/>
    <w:rsid w:val="00D75B3F"/>
    <w:rsid w:val="00D76C17"/>
    <w:rsid w:val="00D77870"/>
    <w:rsid w:val="00D80977"/>
    <w:rsid w:val="00D80CCE"/>
    <w:rsid w:val="00D813BF"/>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7D2A"/>
    <w:rsid w:val="00DD1DCD"/>
    <w:rsid w:val="00DD338F"/>
    <w:rsid w:val="00DD3404"/>
    <w:rsid w:val="00DD547F"/>
    <w:rsid w:val="00DD66F2"/>
    <w:rsid w:val="00DD7F76"/>
    <w:rsid w:val="00DE1D47"/>
    <w:rsid w:val="00DE1EB5"/>
    <w:rsid w:val="00DE2573"/>
    <w:rsid w:val="00DE3FE0"/>
    <w:rsid w:val="00DE578A"/>
    <w:rsid w:val="00DF0728"/>
    <w:rsid w:val="00DF1E13"/>
    <w:rsid w:val="00DF2583"/>
    <w:rsid w:val="00DF3E62"/>
    <w:rsid w:val="00DF4D7F"/>
    <w:rsid w:val="00DF4E80"/>
    <w:rsid w:val="00DF54D9"/>
    <w:rsid w:val="00DF551C"/>
    <w:rsid w:val="00DF7283"/>
    <w:rsid w:val="00E01A59"/>
    <w:rsid w:val="00E0622C"/>
    <w:rsid w:val="00E0675E"/>
    <w:rsid w:val="00E10DC6"/>
    <w:rsid w:val="00E11D04"/>
    <w:rsid w:val="00E11F8E"/>
    <w:rsid w:val="00E13D95"/>
    <w:rsid w:val="00E14AA3"/>
    <w:rsid w:val="00E15881"/>
    <w:rsid w:val="00E16A8F"/>
    <w:rsid w:val="00E17CA2"/>
    <w:rsid w:val="00E20C25"/>
    <w:rsid w:val="00E21DE3"/>
    <w:rsid w:val="00E233D5"/>
    <w:rsid w:val="00E23A60"/>
    <w:rsid w:val="00E307D1"/>
    <w:rsid w:val="00E3439A"/>
    <w:rsid w:val="00E35710"/>
    <w:rsid w:val="00E35CF4"/>
    <w:rsid w:val="00E35E92"/>
    <w:rsid w:val="00E366DB"/>
    <w:rsid w:val="00E3731D"/>
    <w:rsid w:val="00E37811"/>
    <w:rsid w:val="00E42056"/>
    <w:rsid w:val="00E50A36"/>
    <w:rsid w:val="00E51469"/>
    <w:rsid w:val="00E54114"/>
    <w:rsid w:val="00E62709"/>
    <w:rsid w:val="00E634E3"/>
    <w:rsid w:val="00E66277"/>
    <w:rsid w:val="00E717C4"/>
    <w:rsid w:val="00E74D10"/>
    <w:rsid w:val="00E776C6"/>
    <w:rsid w:val="00E77F89"/>
    <w:rsid w:val="00E80E71"/>
    <w:rsid w:val="00E81589"/>
    <w:rsid w:val="00E850D3"/>
    <w:rsid w:val="00E853D6"/>
    <w:rsid w:val="00E8544F"/>
    <w:rsid w:val="00E85741"/>
    <w:rsid w:val="00E876B9"/>
    <w:rsid w:val="00E91B40"/>
    <w:rsid w:val="00E94D82"/>
    <w:rsid w:val="00E972A2"/>
    <w:rsid w:val="00EA5BA2"/>
    <w:rsid w:val="00EB73E0"/>
    <w:rsid w:val="00EB759D"/>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6E91"/>
    <w:rsid w:val="00EF0CCB"/>
    <w:rsid w:val="00EF1B5A"/>
    <w:rsid w:val="00EF24FB"/>
    <w:rsid w:val="00EF2CCA"/>
    <w:rsid w:val="00EF4D48"/>
    <w:rsid w:val="00EF60DC"/>
    <w:rsid w:val="00EF73FE"/>
    <w:rsid w:val="00F00CCE"/>
    <w:rsid w:val="00F00F54"/>
    <w:rsid w:val="00F03963"/>
    <w:rsid w:val="00F05507"/>
    <w:rsid w:val="00F070D1"/>
    <w:rsid w:val="00F0733A"/>
    <w:rsid w:val="00F11068"/>
    <w:rsid w:val="00F115FD"/>
    <w:rsid w:val="00F1256D"/>
    <w:rsid w:val="00F13A4E"/>
    <w:rsid w:val="00F13FA4"/>
    <w:rsid w:val="00F1454F"/>
    <w:rsid w:val="00F172BB"/>
    <w:rsid w:val="00F17B10"/>
    <w:rsid w:val="00F17BFE"/>
    <w:rsid w:val="00F20147"/>
    <w:rsid w:val="00F21BEF"/>
    <w:rsid w:val="00F2315B"/>
    <w:rsid w:val="00F31111"/>
    <w:rsid w:val="00F40F11"/>
    <w:rsid w:val="00F41A6F"/>
    <w:rsid w:val="00F44A10"/>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A51"/>
    <w:rsid w:val="00F93F9E"/>
    <w:rsid w:val="00F950BC"/>
    <w:rsid w:val="00F95358"/>
    <w:rsid w:val="00FA2CD7"/>
    <w:rsid w:val="00FA5AD5"/>
    <w:rsid w:val="00FB06ED"/>
    <w:rsid w:val="00FB3008"/>
    <w:rsid w:val="00FB3564"/>
    <w:rsid w:val="00FB5B91"/>
    <w:rsid w:val="00FC0646"/>
    <w:rsid w:val="00FC08A4"/>
    <w:rsid w:val="00FC202F"/>
    <w:rsid w:val="00FC3165"/>
    <w:rsid w:val="00FC36AB"/>
    <w:rsid w:val="00FC4119"/>
    <w:rsid w:val="00FC4300"/>
    <w:rsid w:val="00FC7F66"/>
    <w:rsid w:val="00FD04AB"/>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3961E22"/>
  <w15:docId w15:val="{9E68AB4D-D332-4A8A-9E25-18163888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55E8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tabs>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character" w:styleId="Tekstvantijdelijkeaanduiding">
    <w:name w:val="Placeholder Text"/>
    <w:basedOn w:val="Standaardalinea-lettertype"/>
    <w:uiPriority w:val="99"/>
    <w:semiHidden/>
    <w:rsid w:val="0069193D"/>
    <w:rPr>
      <w:color w:val="808080"/>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Voetnoottekst">
    <w:name w:val="footnote text"/>
    <w:aliases w:val="Voetnoottekst Char1 Char,Voetnoottekst Char Char Char,Char Char1 Char Char,Voetnoottekst Char1,Voetnoottekst Char Char,Voetnoottekst Char2 Char Char, Char Char1 Char Char, Char Char2 Char, Char Char1 Char, Char Char2, Ch,Char Char2 Char,Ch"/>
    <w:basedOn w:val="Standaard"/>
    <w:link w:val="VoetnoottekstChar"/>
    <w:uiPriority w:val="99"/>
    <w:qFormat/>
    <w:rsid w:val="006B1AD4"/>
    <w:rPr>
      <w:sz w:val="13"/>
      <w:szCs w:val="20"/>
    </w:rPr>
  </w:style>
  <w:style w:type="character" w:customStyle="1" w:styleId="VoetnoottekstChar">
    <w:name w:val="Voetnoottekst Char"/>
    <w:aliases w:val="Voetnoottekst Char1 Char Char1,Voetnoottekst Char Char Char Char1,Char Char1 Char Char Char1,Voetnoottekst Char1 Char2,Voetnoottekst Char Char Char2,Voetnoottekst Char2 Char Char Char1, Char Char1 Char Char Char1, Char Char2 Char1"/>
    <w:basedOn w:val="Standaardalinea-lettertype"/>
    <w:link w:val="Voetnoottekst"/>
    <w:uiPriority w:val="99"/>
    <w:rsid w:val="006B1AD4"/>
    <w:rPr>
      <w:rFonts w:ascii="Verdana" w:hAnsi="Verdana"/>
      <w:sz w:val="13"/>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B1AD4"/>
    <w:pPr>
      <w:ind w:left="720"/>
      <w:contextualSpacing/>
    </w:p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qFormat/>
    <w:rsid w:val="006B1AD4"/>
    <w:rPr>
      <w:vertAlign w:val="superscript"/>
    </w:rPr>
  </w:style>
  <w:style w:type="paragraph" w:styleId="Normaalweb">
    <w:name w:val="Normal (Web)"/>
    <w:basedOn w:val="Standaard"/>
    <w:uiPriority w:val="99"/>
    <w:unhideWhenUsed/>
    <w:rsid w:val="006B1AD4"/>
    <w:pPr>
      <w:spacing w:before="100" w:beforeAutospacing="1" w:after="100" w:afterAutospacing="1" w:line="240" w:lineRule="auto"/>
    </w:pPr>
    <w:rPr>
      <w:rFonts w:ascii="Times New Roman" w:hAnsi="Times New Roman"/>
      <w:sz w:val="24"/>
    </w:rPr>
  </w:style>
  <w:style w:type="paragraph" w:customStyle="1" w:styleId="CharCharChar">
    <w:name w:val="Char Char Char"/>
    <w:basedOn w:val="Standaard"/>
    <w:link w:val="Voetnootmarkering"/>
    <w:uiPriority w:val="99"/>
    <w:rsid w:val="006B1AD4"/>
    <w:pPr>
      <w:spacing w:after="160" w:line="240" w:lineRule="exact"/>
    </w:pPr>
    <w:rPr>
      <w:rFonts w:ascii="Times New Roman" w:hAnsi="Times New Roman"/>
      <w:sz w:val="20"/>
      <w:szCs w:val="20"/>
      <w:vertAlign w:val="superscript"/>
      <w:lang w:val="en-US" w:eastAsia="en-US"/>
    </w:rPr>
  </w:style>
  <w:style w:type="character" w:customStyle="1" w:styleId="VoetnoottekstChar2">
    <w:name w:val="Voetnoottekst Char2"/>
    <w:aliases w:val="Voetnoottekst Char1 Char Char,Voetnoottekst Char Char Char Char,Char Char1 Char Char Char,Voetnoottekst Char1 Char1,Voetnoottekst Char Char Char1,Voetnoottekst Char2 Char Char Char, Char Char1 Char Char Char, Char Char2 Char Char"/>
    <w:basedOn w:val="Standaardalinea-lettertype"/>
    <w:uiPriority w:val="99"/>
    <w:rsid w:val="00E11D04"/>
    <w:rPr>
      <w:rFonts w:ascii="Times New Roman" w:eastAsia="MS Mincho" w:hAnsi="Times New Roman" w:cs="Times New Roman"/>
      <w:sz w:val="16"/>
      <w:szCs w:val="20"/>
      <w:lang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uiPriority w:val="99"/>
    <w:semiHidden/>
    <w:rsid w:val="00E11D04"/>
    <w:pPr>
      <w:spacing w:after="160" w:line="240" w:lineRule="exact"/>
      <w:jc w:val="both"/>
    </w:pPr>
    <w:rPr>
      <w:rFonts w:asciiTheme="minorHAnsi" w:eastAsiaTheme="minorHAnsi" w:hAnsiTheme="minorHAnsi"/>
      <w:sz w:val="22"/>
      <w:szCs w:val="22"/>
      <w:vertAlign w:val="superscript"/>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930A05"/>
    <w:rPr>
      <w:rFonts w:ascii="Verdana" w:hAnsi="Verdana"/>
      <w:sz w:val="18"/>
      <w:szCs w:val="24"/>
      <w:lang w:val="nl-NL" w:eastAsia="nl-NL"/>
    </w:rPr>
  </w:style>
  <w:style w:type="paragraph" w:styleId="Revisie">
    <w:name w:val="Revision"/>
    <w:hidden/>
    <w:uiPriority w:val="99"/>
    <w:semiHidden/>
    <w:rsid w:val="001F4A13"/>
    <w:rPr>
      <w:rFonts w:ascii="Verdana" w:hAnsi="Verdana"/>
      <w:sz w:val="18"/>
      <w:szCs w:val="24"/>
      <w:lang w:val="nl-NL" w:eastAsia="nl-NL"/>
    </w:rPr>
  </w:style>
  <w:style w:type="character" w:styleId="Verwijzingopmerking">
    <w:name w:val="annotation reference"/>
    <w:basedOn w:val="Standaardalinea-lettertype"/>
    <w:semiHidden/>
    <w:unhideWhenUsed/>
    <w:rsid w:val="00DF1E13"/>
    <w:rPr>
      <w:sz w:val="16"/>
      <w:szCs w:val="16"/>
    </w:rPr>
  </w:style>
  <w:style w:type="paragraph" w:styleId="Tekstopmerking">
    <w:name w:val="annotation text"/>
    <w:basedOn w:val="Standaard"/>
    <w:link w:val="TekstopmerkingChar"/>
    <w:unhideWhenUsed/>
    <w:rsid w:val="00DF1E13"/>
    <w:pPr>
      <w:spacing w:line="240" w:lineRule="auto"/>
    </w:pPr>
    <w:rPr>
      <w:sz w:val="20"/>
      <w:szCs w:val="20"/>
    </w:rPr>
  </w:style>
  <w:style w:type="character" w:customStyle="1" w:styleId="TekstopmerkingChar">
    <w:name w:val="Tekst opmerking Char"/>
    <w:basedOn w:val="Standaardalinea-lettertype"/>
    <w:link w:val="Tekstopmerking"/>
    <w:rsid w:val="00DF1E13"/>
    <w:rPr>
      <w:rFonts w:ascii="Verdana" w:hAnsi="Verdana"/>
      <w:lang w:val="nl-NL" w:eastAsia="nl-NL"/>
    </w:rPr>
  </w:style>
  <w:style w:type="character" w:styleId="Onopgelostemelding">
    <w:name w:val="Unresolved Mention"/>
    <w:basedOn w:val="Standaardalinea-lettertype"/>
    <w:uiPriority w:val="99"/>
    <w:semiHidden/>
    <w:unhideWhenUsed/>
    <w:rsid w:val="0023661F"/>
    <w:rPr>
      <w:color w:val="605E5C"/>
      <w:shd w:val="clear" w:color="auto" w:fill="E1DFDD"/>
    </w:rPr>
  </w:style>
  <w:style w:type="paragraph" w:customStyle="1" w:styleId="Default">
    <w:name w:val="Default"/>
    <w:rsid w:val="00E50A36"/>
    <w:pPr>
      <w:autoSpaceDE w:val="0"/>
      <w:autoSpaceDN w:val="0"/>
      <w:adjustRightInd w:val="0"/>
    </w:pPr>
    <w:rPr>
      <w:color w:val="000000"/>
      <w:sz w:val="24"/>
      <w:szCs w:val="24"/>
      <w:lang w:val="nl-NL"/>
    </w:rPr>
  </w:style>
  <w:style w:type="paragraph" w:styleId="Onderwerpvanopmerking">
    <w:name w:val="annotation subject"/>
    <w:basedOn w:val="Tekstopmerking"/>
    <w:next w:val="Tekstopmerking"/>
    <w:link w:val="OnderwerpvanopmerkingChar"/>
    <w:semiHidden/>
    <w:unhideWhenUsed/>
    <w:rsid w:val="00FB3564"/>
    <w:rPr>
      <w:b/>
      <w:bCs/>
    </w:rPr>
  </w:style>
  <w:style w:type="character" w:customStyle="1" w:styleId="OnderwerpvanopmerkingChar">
    <w:name w:val="Onderwerp van opmerking Char"/>
    <w:basedOn w:val="TekstopmerkingChar"/>
    <w:link w:val="Onderwerpvanopmerking"/>
    <w:semiHidden/>
    <w:rsid w:val="00FB3564"/>
    <w:rPr>
      <w:rFonts w:ascii="Verdana" w:hAnsi="Verdana"/>
      <w:b/>
      <w:bCs/>
      <w:lang w:val="nl-NL" w:eastAsia="nl-NL"/>
    </w:rPr>
  </w:style>
  <w:style w:type="paragraph" w:styleId="Bijschrift">
    <w:name w:val="caption"/>
    <w:basedOn w:val="Standaard"/>
    <w:next w:val="Standaard"/>
    <w:unhideWhenUsed/>
    <w:qFormat/>
    <w:rsid w:val="00E366DB"/>
    <w:pPr>
      <w:spacing w:after="200" w:line="240" w:lineRule="auto"/>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1728">
      <w:bodyDiv w:val="1"/>
      <w:marLeft w:val="0"/>
      <w:marRight w:val="0"/>
      <w:marTop w:val="0"/>
      <w:marBottom w:val="0"/>
      <w:divBdr>
        <w:top w:val="none" w:sz="0" w:space="0" w:color="auto"/>
        <w:left w:val="none" w:sz="0" w:space="0" w:color="auto"/>
        <w:bottom w:val="none" w:sz="0" w:space="0" w:color="auto"/>
        <w:right w:val="none" w:sz="0" w:space="0" w:color="auto"/>
      </w:divBdr>
    </w:div>
    <w:div w:id="344792041">
      <w:bodyDiv w:val="1"/>
      <w:marLeft w:val="0"/>
      <w:marRight w:val="0"/>
      <w:marTop w:val="0"/>
      <w:marBottom w:val="0"/>
      <w:divBdr>
        <w:top w:val="none" w:sz="0" w:space="0" w:color="auto"/>
        <w:left w:val="none" w:sz="0" w:space="0" w:color="auto"/>
        <w:bottom w:val="none" w:sz="0" w:space="0" w:color="auto"/>
        <w:right w:val="none" w:sz="0" w:space="0" w:color="auto"/>
      </w:divBdr>
    </w:div>
    <w:div w:id="349068629">
      <w:bodyDiv w:val="1"/>
      <w:marLeft w:val="0"/>
      <w:marRight w:val="0"/>
      <w:marTop w:val="0"/>
      <w:marBottom w:val="0"/>
      <w:divBdr>
        <w:top w:val="none" w:sz="0" w:space="0" w:color="auto"/>
        <w:left w:val="none" w:sz="0" w:space="0" w:color="auto"/>
        <w:bottom w:val="none" w:sz="0" w:space="0" w:color="auto"/>
        <w:right w:val="none" w:sz="0" w:space="0" w:color="auto"/>
      </w:divBdr>
    </w:div>
    <w:div w:id="368191907">
      <w:bodyDiv w:val="1"/>
      <w:marLeft w:val="0"/>
      <w:marRight w:val="0"/>
      <w:marTop w:val="0"/>
      <w:marBottom w:val="0"/>
      <w:divBdr>
        <w:top w:val="none" w:sz="0" w:space="0" w:color="auto"/>
        <w:left w:val="none" w:sz="0" w:space="0" w:color="auto"/>
        <w:bottom w:val="none" w:sz="0" w:space="0" w:color="auto"/>
        <w:right w:val="none" w:sz="0" w:space="0" w:color="auto"/>
      </w:divBdr>
    </w:div>
    <w:div w:id="379129557">
      <w:bodyDiv w:val="1"/>
      <w:marLeft w:val="0"/>
      <w:marRight w:val="0"/>
      <w:marTop w:val="0"/>
      <w:marBottom w:val="0"/>
      <w:divBdr>
        <w:top w:val="none" w:sz="0" w:space="0" w:color="auto"/>
        <w:left w:val="none" w:sz="0" w:space="0" w:color="auto"/>
        <w:bottom w:val="none" w:sz="0" w:space="0" w:color="auto"/>
        <w:right w:val="none" w:sz="0" w:space="0" w:color="auto"/>
      </w:divBdr>
    </w:div>
    <w:div w:id="990477637">
      <w:bodyDiv w:val="1"/>
      <w:marLeft w:val="0"/>
      <w:marRight w:val="0"/>
      <w:marTop w:val="0"/>
      <w:marBottom w:val="0"/>
      <w:divBdr>
        <w:top w:val="none" w:sz="0" w:space="0" w:color="auto"/>
        <w:left w:val="none" w:sz="0" w:space="0" w:color="auto"/>
        <w:bottom w:val="none" w:sz="0" w:space="0" w:color="auto"/>
        <w:right w:val="none" w:sz="0" w:space="0" w:color="auto"/>
      </w:divBdr>
    </w:div>
    <w:div w:id="1186020376">
      <w:bodyDiv w:val="1"/>
      <w:marLeft w:val="0"/>
      <w:marRight w:val="0"/>
      <w:marTop w:val="0"/>
      <w:marBottom w:val="0"/>
      <w:divBdr>
        <w:top w:val="none" w:sz="0" w:space="0" w:color="auto"/>
        <w:left w:val="none" w:sz="0" w:space="0" w:color="auto"/>
        <w:bottom w:val="none" w:sz="0" w:space="0" w:color="auto"/>
        <w:right w:val="none" w:sz="0" w:space="0" w:color="auto"/>
      </w:divBdr>
    </w:div>
    <w:div w:id="1595280513">
      <w:bodyDiv w:val="1"/>
      <w:marLeft w:val="0"/>
      <w:marRight w:val="0"/>
      <w:marTop w:val="0"/>
      <w:marBottom w:val="0"/>
      <w:divBdr>
        <w:top w:val="none" w:sz="0" w:space="0" w:color="auto"/>
        <w:left w:val="none" w:sz="0" w:space="0" w:color="auto"/>
        <w:bottom w:val="none" w:sz="0" w:space="0" w:color="auto"/>
        <w:right w:val="none" w:sz="0" w:space="0" w:color="auto"/>
      </w:divBdr>
    </w:div>
    <w:div w:id="1687095826">
      <w:bodyDiv w:val="1"/>
      <w:marLeft w:val="0"/>
      <w:marRight w:val="0"/>
      <w:marTop w:val="0"/>
      <w:marBottom w:val="0"/>
      <w:divBdr>
        <w:top w:val="none" w:sz="0" w:space="0" w:color="auto"/>
        <w:left w:val="none" w:sz="0" w:space="0" w:color="auto"/>
        <w:bottom w:val="none" w:sz="0" w:space="0" w:color="auto"/>
        <w:right w:val="none" w:sz="0" w:space="0" w:color="auto"/>
      </w:divBdr>
    </w:div>
    <w:div w:id="1825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2602</ap:Words>
  <ap:Characters>16010</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2023-11-03T13:35:00.0000000Z</lastPrinted>
  <dcterms:created xsi:type="dcterms:W3CDTF">2025-11-06T15:31:00.0000000Z</dcterms:created>
  <dcterms:modified xsi:type="dcterms:W3CDTF">2025-11-06T15:31:00.0000000Z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o293sch</vt:lpwstr>
  </property>
  <property fmtid="{D5CDD505-2E9C-101B-9397-08002B2CF9AE}" pid="3" name="Author">
    <vt:lpwstr>o293sch</vt:lpwstr>
  </property>
  <property fmtid="{D5CDD505-2E9C-101B-9397-08002B2CF9AE}" pid="4" name="cs_objectid">
    <vt:lpwstr>54846536</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Geannoteerde agenda OCJS-Raad 28 en 29 november 2022 (onderwijs en cultuur/AV)</vt:lpwstr>
  </property>
  <property fmtid="{D5CDD505-2E9C-101B-9397-08002B2CF9AE}" pid="8" name="ocw_directie">
    <vt:lpwstr>IB/EU ZAKEN</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o293sch</vt:lpwstr>
  </property>
</Properties>
</file>