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24298" w14:paraId="6C2ECD27" w14:textId="5688921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7 november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47DDA9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624298" w:rsidR="00624298">
              <w:t>huisverboden voor plegers van huiselijk geweld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5C0CBF" w14:paraId="2A2BBFB1" w14:textId="43B34AA2">
            <w:pPr>
              <w:pStyle w:val="referentiegegevens"/>
            </w:pPr>
            <w:r w:rsidRPr="005C0CBF">
              <w:t>6846984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24298" w:rsidR="00C6487D" w:rsidP="00133AE9" w:rsidRDefault="00624298" w14:paraId="7E785020" w14:textId="06FF49FE">
            <w:pPr>
              <w:pStyle w:val="referentiegegevens"/>
            </w:pPr>
            <w:r w:rsidRPr="00624298">
              <w:t>2025Z19067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A92B64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24298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624298" w:rsidR="00624298">
        <w:rPr>
          <w:rFonts w:cs="Utopia"/>
          <w:color w:val="000000"/>
        </w:rPr>
        <w:t>lid</w:t>
      </w:r>
      <w:proofErr w:type="spellEnd"/>
      <w:r w:rsidRPr="00624298" w:rsidR="00624298">
        <w:rPr>
          <w:rFonts w:cs="Utopia"/>
          <w:color w:val="000000"/>
        </w:rPr>
        <w:t xml:space="preserve"> </w:t>
      </w:r>
      <w:proofErr w:type="spellStart"/>
      <w:r w:rsidRPr="00624298" w:rsidR="00624298">
        <w:rPr>
          <w:rFonts w:cs="Utopia"/>
          <w:color w:val="000000"/>
        </w:rPr>
        <w:t>Mutluer</w:t>
      </w:r>
      <w:proofErr w:type="spellEnd"/>
      <w:r w:rsidRPr="00624298" w:rsidR="00624298">
        <w:rPr>
          <w:rFonts w:cs="Utopia"/>
          <w:color w:val="000000"/>
        </w:rPr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624298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624298" w:rsidR="00624298">
        <w:rPr>
          <w:rFonts w:cs="Utopia"/>
          <w:color w:val="000000"/>
        </w:rPr>
        <w:t>huisverboden voor plegers van huiselijk geweld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24298">
        <w:t>17 oktober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5AB0FE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5C0CBF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5C0CBF" w14:paraId="514717E7" w14:textId="0D67EF4D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E8A8" w14:textId="77777777" w:rsidR="00392A4A" w:rsidRDefault="00392A4A">
      <w:r>
        <w:separator/>
      </w:r>
    </w:p>
    <w:p w14:paraId="79344547" w14:textId="77777777" w:rsidR="00392A4A" w:rsidRDefault="00392A4A"/>
    <w:p w14:paraId="6552A33C" w14:textId="77777777" w:rsidR="00392A4A" w:rsidRDefault="00392A4A"/>
    <w:p w14:paraId="2E4D2B1C" w14:textId="77777777" w:rsidR="00392A4A" w:rsidRDefault="00392A4A"/>
  </w:endnote>
  <w:endnote w:type="continuationSeparator" w:id="0">
    <w:p w14:paraId="5F45904E" w14:textId="77777777" w:rsidR="00392A4A" w:rsidRDefault="00392A4A">
      <w:r>
        <w:continuationSeparator/>
      </w:r>
    </w:p>
    <w:p w14:paraId="0ABDE9D7" w14:textId="77777777" w:rsidR="00392A4A" w:rsidRDefault="00392A4A"/>
    <w:p w14:paraId="32C086FE" w14:textId="77777777" w:rsidR="00392A4A" w:rsidRDefault="00392A4A"/>
    <w:p w14:paraId="1F07865B" w14:textId="77777777" w:rsidR="00392A4A" w:rsidRDefault="00392A4A"/>
  </w:endnote>
  <w:endnote w:type="continuationNotice" w:id="1">
    <w:p w14:paraId="458B5C8E" w14:textId="77777777" w:rsidR="00392A4A" w:rsidRDefault="00392A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AB37" w14:textId="77777777" w:rsidR="00392A4A" w:rsidRDefault="00392A4A">
      <w:r>
        <w:separator/>
      </w:r>
    </w:p>
  </w:footnote>
  <w:footnote w:type="continuationSeparator" w:id="0">
    <w:p w14:paraId="616DDB6E" w14:textId="77777777" w:rsidR="00392A4A" w:rsidRDefault="00392A4A">
      <w:r>
        <w:continuationSeparator/>
      </w:r>
    </w:p>
  </w:footnote>
  <w:footnote w:type="continuationNotice" w:id="1">
    <w:p w14:paraId="52A5AD00" w14:textId="77777777" w:rsidR="00392A4A" w:rsidRDefault="00392A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7C7955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54C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64922"/>
    <w:rsid w:val="0037406A"/>
    <w:rsid w:val="003746C9"/>
    <w:rsid w:val="003758A5"/>
    <w:rsid w:val="003870DE"/>
    <w:rsid w:val="00392A4A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0A55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0CBF"/>
    <w:rsid w:val="005C5ED7"/>
    <w:rsid w:val="005D4B3F"/>
    <w:rsid w:val="005F4E0C"/>
    <w:rsid w:val="00600D25"/>
    <w:rsid w:val="006102CA"/>
    <w:rsid w:val="0061035C"/>
    <w:rsid w:val="006220AB"/>
    <w:rsid w:val="00624298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3A03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0647E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24B94"/>
    <w:rsid w:val="00C34F09"/>
    <w:rsid w:val="00C414A2"/>
    <w:rsid w:val="00C41B43"/>
    <w:rsid w:val="00C45828"/>
    <w:rsid w:val="00C54CBF"/>
    <w:rsid w:val="00C55607"/>
    <w:rsid w:val="00C57050"/>
    <w:rsid w:val="00C6487D"/>
    <w:rsid w:val="00C67C9B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1100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2025-11-07T14:20:00.0000000Z</dcterms:created>
  <dcterms:modified xsi:type="dcterms:W3CDTF">2025-11-07T14:20:00.0000000Z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