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48221C" w14:paraId="6C2ECD27" w14:textId="7A490BB3">
            <w:pPr>
              <w:pStyle w:val="datumonderwerp"/>
              <w:tabs>
                <w:tab w:val="clear" w:pos="794"/>
                <w:tab w:val="left" w:pos="1092"/>
              </w:tabs>
            </w:pPr>
            <w:r>
              <w:t>7 november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36CEA316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48221C">
              <w:t>het bericht ‘Meer meldingen van minderjarige slachtoffers van criminele uitbuiting’</w:t>
            </w:r>
            <w:r w:rsidR="0048221C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 xml:space="preserve">2500 </w:t>
            </w:r>
            <w:proofErr w:type="gramStart"/>
            <w:r w:rsidRPr="00251844">
              <w:rPr>
                <w:lang w:val="de-DE"/>
              </w:rPr>
              <w:t>EH  Den</w:t>
            </w:r>
            <w:proofErr w:type="gramEnd"/>
            <w:r w:rsidRPr="00251844">
              <w:rPr>
                <w:lang w:val="de-DE"/>
              </w:rPr>
              <w:t xml:space="preserve">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48221C" w14:paraId="2A2BBFB1" w14:textId="15745087">
            <w:pPr>
              <w:pStyle w:val="referentiegegevens"/>
            </w:pPr>
            <w:r>
              <w:t>6825783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48221C" w:rsidR="00C6487D" w:rsidP="00133AE9" w:rsidRDefault="0048221C" w14:paraId="7E785020" w14:textId="1C78C1BB">
            <w:pPr>
              <w:pStyle w:val="referentiegegevens"/>
            </w:pPr>
            <w:r w:rsidRPr="0048221C">
              <w:t>2025Z19075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58CDE9B9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48221C">
        <w:rPr>
          <w:rFonts w:cs="Utopia"/>
          <w:color w:val="000000"/>
        </w:rPr>
        <w:t>het lid</w:t>
      </w:r>
      <w:r w:rsidR="00F64F6A">
        <w:t xml:space="preserve"> </w:t>
      </w:r>
      <w:r w:rsidR="0048221C">
        <w:t>Bikker (ChristenUnie)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48221C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48221C">
        <w:t>het bericht ‘Meer meldingen van minderjarige slachtoffers van criminele uitbuiting’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48221C">
        <w:t>17 oktober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3762AB26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48221C">
        <w:rPr>
          <w:rFonts w:cs="Utopia"/>
          <w:color w:val="000000"/>
        </w:rPr>
        <w:t>Minister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48221C" w14:paraId="514717E7" w14:textId="443E536B">
      <w:pPr>
        <w:pStyle w:val="broodtekst"/>
        <w:rPr>
          <w:rFonts w:cs="Utopia"/>
          <w:color w:val="000000"/>
          <w:szCs w:val="24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841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21C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722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153</ap:Words>
  <ap:Characters>1214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2025-11-07T14:27:00.0000000Z</dcterms:created>
  <dcterms:modified xsi:type="dcterms:W3CDTF">2025-11-07T14:27:00.0000000Z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