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9D0AFB" w14:paraId="6C2ECD27" w14:textId="19A9BAC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7 november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AC1B2B8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9D0AFB" w:rsidR="009D0AFB">
              <w:t>het bericht 'Jongerengeweld zoals in Beverwijk speelt in het hele land: ‘Vechtpartijen zijn van alle tijden, maar er is een nieuwe dimensie bij gekomen''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251844" w:rsidR="00C6487D" w:rsidP="00133AE9" w:rsidRDefault="009D0AFB" w14:paraId="6B65B161" w14:textId="39CD64B1">
            <w:pPr>
              <w:pStyle w:val="referentiegegevens"/>
            </w:pPr>
            <w:r w:rsidRPr="009D0AFB">
              <w:t>6835224</w:t>
            </w: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9D0AFB" w:rsidR="00C6487D" w:rsidP="00133AE9" w:rsidRDefault="009D0AFB" w14:paraId="7E785020" w14:textId="5EDD7EE9">
            <w:pPr>
              <w:pStyle w:val="referentiegegevens"/>
            </w:pPr>
            <w:r w:rsidRPr="009D0AFB">
              <w:t>2025Z19068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CFA070E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9D0AFB">
        <w:rPr>
          <w:rFonts w:cs="Utopia"/>
          <w:color w:val="000000"/>
        </w:rPr>
        <w:t>de leden</w:t>
      </w:r>
      <w:r w:rsidR="00F64F6A">
        <w:t xml:space="preserve"> </w:t>
      </w:r>
      <w:proofErr w:type="spellStart"/>
      <w:r w:rsidRPr="009D0AFB" w:rsidR="009D0AFB">
        <w:rPr>
          <w:rFonts w:cs="Utopia"/>
          <w:color w:val="000000"/>
        </w:rPr>
        <w:t>Boswijk</w:t>
      </w:r>
      <w:proofErr w:type="spellEnd"/>
      <w:r w:rsidRPr="009D0AFB" w:rsidR="009D0AFB">
        <w:rPr>
          <w:rFonts w:cs="Utopia"/>
          <w:color w:val="000000"/>
        </w:rPr>
        <w:t xml:space="preserve"> en Krul (beiden CDA)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9D0AFB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9D0AFB" w:rsidR="009D0AFB">
        <w:rPr>
          <w:rFonts w:cs="Utopia"/>
          <w:color w:val="000000"/>
        </w:rPr>
        <w:t>het bericht 'Jongerengeweld zoals in Beverwijk speelt in het hele land: ‘Vechtpartijen zijn van alle tijden, maar er is een nieuwe dimensie bij gekomen''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9D0AFB">
        <w:t>17 oktober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72EE961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9D0AFB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9D0AFB" w14:paraId="514717E7" w14:textId="16543AFF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21EE3" w14:textId="77777777" w:rsidR="006D6D0E" w:rsidRDefault="006D6D0E">
      <w:r>
        <w:separator/>
      </w:r>
    </w:p>
    <w:p w14:paraId="6017C1D4" w14:textId="77777777" w:rsidR="006D6D0E" w:rsidRDefault="006D6D0E"/>
    <w:p w14:paraId="0A73DA47" w14:textId="77777777" w:rsidR="006D6D0E" w:rsidRDefault="006D6D0E"/>
    <w:p w14:paraId="19899DBA" w14:textId="77777777" w:rsidR="006D6D0E" w:rsidRDefault="006D6D0E"/>
  </w:endnote>
  <w:endnote w:type="continuationSeparator" w:id="0">
    <w:p w14:paraId="49BB3133" w14:textId="77777777" w:rsidR="006D6D0E" w:rsidRDefault="006D6D0E">
      <w:r>
        <w:continuationSeparator/>
      </w:r>
    </w:p>
    <w:p w14:paraId="2D5B594E" w14:textId="77777777" w:rsidR="006D6D0E" w:rsidRDefault="006D6D0E"/>
    <w:p w14:paraId="247DCEC5" w14:textId="77777777" w:rsidR="006D6D0E" w:rsidRDefault="006D6D0E"/>
    <w:p w14:paraId="09720F58" w14:textId="77777777" w:rsidR="006D6D0E" w:rsidRDefault="006D6D0E"/>
  </w:endnote>
  <w:endnote w:type="continuationNotice" w:id="1">
    <w:p w14:paraId="1ECC2313" w14:textId="77777777" w:rsidR="006D6D0E" w:rsidRDefault="006D6D0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69C2B" w14:textId="77777777" w:rsidR="006D6D0E" w:rsidRDefault="006D6D0E">
      <w:r>
        <w:separator/>
      </w:r>
    </w:p>
  </w:footnote>
  <w:footnote w:type="continuationSeparator" w:id="0">
    <w:p w14:paraId="5A82E468" w14:textId="77777777" w:rsidR="006D6D0E" w:rsidRDefault="006D6D0E">
      <w:r>
        <w:continuationSeparator/>
      </w:r>
    </w:p>
  </w:footnote>
  <w:footnote w:type="continuationNotice" w:id="1">
    <w:p w14:paraId="7BAA40D4" w14:textId="77777777" w:rsidR="006D6D0E" w:rsidRDefault="006D6D0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E1FBB8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64922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3BF6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236A2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D6D0E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3A03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0647E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0AFB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45828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5752D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D6242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37F8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232</ap:Words>
  <ap:Characters>1281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2025-11-07T14:32:00.0000000Z</dcterms:created>
  <dcterms:modified xsi:type="dcterms:W3CDTF">2025-11-07T14:32:00.0000000Z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