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122" w:rsidP="00FA6C42" w:rsidRDefault="009A4122" w14:paraId="2090132D" w14:textId="77777777">
      <w:r w:rsidRPr="001F46F1">
        <w:t xml:space="preserve">Geachte Voorzitter, </w:t>
      </w:r>
    </w:p>
    <w:p w:rsidR="009A4122" w:rsidP="00FA6C42" w:rsidRDefault="009A4122" w14:paraId="523C6DF4" w14:textId="77777777"/>
    <w:p w:rsidR="009A4122" w:rsidP="00FA6C42" w:rsidRDefault="009A4122" w14:paraId="735303DA" w14:textId="74E7DF20">
      <w:r w:rsidRPr="001F46F1">
        <w:t xml:space="preserve">Hierbij bied ik u aan de </w:t>
      </w:r>
      <w:r w:rsidRPr="00F915BA">
        <w:t>conceptregeling, houdende wijziging van de Regeling nationale EZ-, LVVN- en KGG-subsidies</w:t>
      </w:r>
      <w:r w:rsidR="00DF6389">
        <w:t xml:space="preserve"> (RNES)</w:t>
      </w:r>
      <w:r>
        <w:t>,</w:t>
      </w:r>
      <w:r w:rsidRPr="00F915BA">
        <w:t xml:space="preserve"> in verband met de verlenging van de subsidiemodules </w:t>
      </w:r>
      <w:proofErr w:type="spellStart"/>
      <w:r w:rsidRPr="00F915BA">
        <w:t>Eurostarsprojecten</w:t>
      </w:r>
      <w:proofErr w:type="spellEnd"/>
      <w:r w:rsidRPr="00F915BA">
        <w:t xml:space="preserve"> en Internationaal innoveren</w:t>
      </w:r>
      <w:r>
        <w:t xml:space="preserve">, </w:t>
      </w:r>
      <w:r w:rsidRPr="001F46F1">
        <w:t>die zijn opgenomen in respectievelijk titel 3.</w:t>
      </w:r>
      <w:r>
        <w:t>7 en 3.8 van de RNES</w:t>
      </w:r>
      <w:r w:rsidRPr="001F46F1">
        <w:t xml:space="preserve">. </w:t>
      </w:r>
    </w:p>
    <w:p w:rsidR="009A4122" w:rsidP="00FA6C42" w:rsidRDefault="009A4122" w14:paraId="52C7B6B5" w14:textId="77777777"/>
    <w:p w:rsidR="009A4122" w:rsidP="00FA6C42" w:rsidRDefault="009A4122" w14:paraId="52B928FA" w14:textId="77777777">
      <w:r w:rsidRPr="001F46F1">
        <w:t xml:space="preserve">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 </w:t>
      </w:r>
    </w:p>
    <w:p w:rsidR="009A4122" w:rsidP="00FA6C42" w:rsidRDefault="009A4122" w14:paraId="2465D5E4" w14:textId="77777777"/>
    <w:p w:rsidR="009A4122" w:rsidP="00FA6C42" w:rsidRDefault="009A4122" w14:paraId="71CB41D9" w14:textId="0577366E">
      <w:pPr>
        <w:rPr>
          <w:szCs w:val="18"/>
        </w:rPr>
      </w:pPr>
      <w:r w:rsidRPr="001F46F1">
        <w:t xml:space="preserve">De vervaldatum van de subsidiemodules </w:t>
      </w:r>
      <w:proofErr w:type="spellStart"/>
      <w:r w:rsidRPr="00F915BA">
        <w:t>Eurostarsprojecten</w:t>
      </w:r>
      <w:proofErr w:type="spellEnd"/>
      <w:r w:rsidRPr="00F915BA">
        <w:t xml:space="preserve"> en Internationaal innoveren</w:t>
      </w:r>
      <w:r w:rsidRPr="001F46F1">
        <w:t xml:space="preserve"> wordt verschoven naar 1 </w:t>
      </w:r>
      <w:r>
        <w:t>januari 2031</w:t>
      </w:r>
      <w:r w:rsidRPr="001F46F1">
        <w:t>. De subsidiemodules</w:t>
      </w:r>
      <w:r>
        <w:t xml:space="preserve"> </w:t>
      </w:r>
      <w:r w:rsidRPr="005A0F68">
        <w:t>bevatten subsidie-instrumenten voor zogenaamde EUREKA-programma’s die mogelijk worden gemaakt door het E</w:t>
      </w:r>
      <w:r>
        <w:t>UREKA</w:t>
      </w:r>
      <w:r w:rsidRPr="005A0F68">
        <w:t xml:space="preserve">-netwerk. Het EUREKA-programma is een intergouvernementeel programma van </w:t>
      </w:r>
      <w:r>
        <w:t xml:space="preserve">47 </w:t>
      </w:r>
      <w:r w:rsidRPr="005A0F68">
        <w:t>landen en de Europese Unie</w:t>
      </w:r>
      <w:r>
        <w:t xml:space="preserve">. </w:t>
      </w:r>
      <w:r w:rsidRPr="009A7FAC">
        <w:rPr>
          <w:szCs w:val="18"/>
        </w:rPr>
        <w:t xml:space="preserve">De regelingen richten zich op excellente internationale </w:t>
      </w:r>
      <w:r w:rsidR="00EB514F">
        <w:rPr>
          <w:szCs w:val="18"/>
        </w:rPr>
        <w:t>s</w:t>
      </w:r>
      <w:r w:rsidRPr="009A7FAC" w:rsidR="00EB514F">
        <w:rPr>
          <w:szCs w:val="18"/>
        </w:rPr>
        <w:t>amenwerking</w:t>
      </w:r>
      <w:r w:rsidR="00EB514F">
        <w:rPr>
          <w:szCs w:val="18"/>
        </w:rPr>
        <w:t xml:space="preserve"> op het gebeid van onderzoek en innovatie</w:t>
      </w:r>
      <w:r w:rsidR="00202757">
        <w:rPr>
          <w:szCs w:val="18"/>
        </w:rPr>
        <w:t xml:space="preserve"> (O&amp;I)</w:t>
      </w:r>
      <w:r w:rsidR="00EB514F">
        <w:rPr>
          <w:szCs w:val="18"/>
        </w:rPr>
        <w:t xml:space="preserve">. </w:t>
      </w:r>
    </w:p>
    <w:p w:rsidR="009A4122" w:rsidP="00FA6C42" w:rsidRDefault="009A4122" w14:paraId="1DAA209D" w14:textId="77777777">
      <w:pPr>
        <w:rPr>
          <w:szCs w:val="18"/>
        </w:rPr>
      </w:pPr>
    </w:p>
    <w:p w:rsidR="009A4122" w:rsidP="00FA6C42" w:rsidRDefault="009A4122" w14:paraId="1E070F05" w14:textId="28055454">
      <w:pPr>
        <w:rPr>
          <w:szCs w:val="18"/>
        </w:rPr>
      </w:pPr>
      <w:r w:rsidRPr="005A0F68">
        <w:rPr>
          <w:szCs w:val="18"/>
        </w:rPr>
        <w:t>In 202</w:t>
      </w:r>
      <w:r>
        <w:rPr>
          <w:szCs w:val="18"/>
        </w:rPr>
        <w:t>5</w:t>
      </w:r>
      <w:r w:rsidRPr="005A0F68">
        <w:rPr>
          <w:szCs w:val="18"/>
        </w:rPr>
        <w:t xml:space="preserve"> is de Nederlandse deelneming in EUREKA (via </w:t>
      </w:r>
      <w:r w:rsidRPr="005A0F68">
        <w:t xml:space="preserve">de subsidiemodules </w:t>
      </w:r>
      <w:proofErr w:type="spellStart"/>
      <w:r w:rsidRPr="005A0F68">
        <w:t>Eurostarsprojecten</w:t>
      </w:r>
      <w:proofErr w:type="spellEnd"/>
      <w:r w:rsidRPr="005A0F68">
        <w:t xml:space="preserve"> en Internationaal innoveren) </w:t>
      </w:r>
      <w:r w:rsidRPr="005A0F68">
        <w:rPr>
          <w:szCs w:val="18"/>
        </w:rPr>
        <w:t>geëvalueerd.</w:t>
      </w:r>
      <w:r>
        <w:rPr>
          <w:szCs w:val="18"/>
        </w:rPr>
        <w:t xml:space="preserve"> </w:t>
      </w:r>
      <w:r w:rsidR="00EB514F">
        <w:rPr>
          <w:szCs w:val="18"/>
        </w:rPr>
        <w:t xml:space="preserve">Het onderzoek stelt dat de </w:t>
      </w:r>
      <w:r w:rsidRPr="005A0F68" w:rsidR="00EB514F">
        <w:rPr>
          <w:szCs w:val="18"/>
        </w:rPr>
        <w:t>subsidiemodules</w:t>
      </w:r>
      <w:r w:rsidR="00EB514F">
        <w:rPr>
          <w:szCs w:val="18"/>
        </w:rPr>
        <w:t xml:space="preserve"> </w:t>
      </w:r>
      <w:r w:rsidRPr="005A0F68">
        <w:rPr>
          <w:szCs w:val="18"/>
        </w:rPr>
        <w:t>doeltreffend</w:t>
      </w:r>
      <w:r w:rsidR="00EB514F">
        <w:rPr>
          <w:szCs w:val="18"/>
        </w:rPr>
        <w:t xml:space="preserve"> en doelmatig zijn. De</w:t>
      </w:r>
      <w:r w:rsidRPr="00ED3BC4">
        <w:rPr>
          <w:szCs w:val="18"/>
        </w:rPr>
        <w:t xml:space="preserve"> Eureka-instrumenten </w:t>
      </w:r>
      <w:r w:rsidR="00EB514F">
        <w:rPr>
          <w:szCs w:val="18"/>
        </w:rPr>
        <w:t xml:space="preserve">geven </w:t>
      </w:r>
      <w:r w:rsidRPr="00ED3BC4">
        <w:rPr>
          <w:szCs w:val="18"/>
        </w:rPr>
        <w:t>een positieve en effectieve impuls</w:t>
      </w:r>
      <w:r w:rsidR="00EB514F">
        <w:rPr>
          <w:szCs w:val="18"/>
        </w:rPr>
        <w:t xml:space="preserve"> a</w:t>
      </w:r>
      <w:r w:rsidRPr="00ED3BC4">
        <w:rPr>
          <w:szCs w:val="18"/>
        </w:rPr>
        <w:t xml:space="preserve">an internationale </w:t>
      </w:r>
      <w:r w:rsidR="00202757">
        <w:rPr>
          <w:szCs w:val="18"/>
        </w:rPr>
        <w:t>O&amp;I</w:t>
      </w:r>
      <w:r w:rsidRPr="00ED3BC4">
        <w:rPr>
          <w:szCs w:val="18"/>
        </w:rPr>
        <w:t xml:space="preserve">-samenwerking. </w:t>
      </w:r>
      <w:r w:rsidRPr="00242BBB">
        <w:t xml:space="preserve">In relatie tot andere steuninstrumenten hebben de Eureka-instrumenten een uniek karakter omdat ze zowel gericht zijn op </w:t>
      </w:r>
      <w:r w:rsidR="00202757">
        <w:t>O&amp;I</w:t>
      </w:r>
      <w:r w:rsidRPr="00242BBB">
        <w:t xml:space="preserve"> als op internationale </w:t>
      </w:r>
      <w:r w:rsidRPr="0082384E">
        <w:rPr>
          <w:szCs w:val="18"/>
        </w:rPr>
        <w:t>samenwerking.</w:t>
      </w:r>
      <w:r w:rsidR="00202757">
        <w:rPr>
          <w:szCs w:val="18"/>
        </w:rPr>
        <w:t xml:space="preserve"> </w:t>
      </w:r>
      <w:r w:rsidRPr="00202757" w:rsidR="00202757">
        <w:rPr>
          <w:szCs w:val="18"/>
        </w:rPr>
        <w:t>Wel ligt er duidelijk ruimte voor verdere verbetering van het instrumentarium en</w:t>
      </w:r>
      <w:r w:rsidR="0079559B">
        <w:rPr>
          <w:szCs w:val="18"/>
        </w:rPr>
        <w:t xml:space="preserve"> </w:t>
      </w:r>
      <w:r w:rsidRPr="00202757" w:rsidR="00202757">
        <w:rPr>
          <w:szCs w:val="18"/>
        </w:rPr>
        <w:t>het gebruik daarvan waardoor de doelmatigheid van het beleid verder kan worden</w:t>
      </w:r>
      <w:r w:rsidR="0079559B">
        <w:rPr>
          <w:szCs w:val="18"/>
        </w:rPr>
        <w:t xml:space="preserve"> </w:t>
      </w:r>
      <w:r w:rsidRPr="00202757" w:rsidR="00202757">
        <w:rPr>
          <w:szCs w:val="18"/>
        </w:rPr>
        <w:t>verhoogd.</w:t>
      </w:r>
    </w:p>
    <w:p w:rsidR="009A4122" w:rsidP="00FA6C42" w:rsidRDefault="009A4122" w14:paraId="0FD7F9ED" w14:textId="77777777">
      <w:pPr>
        <w:rPr>
          <w:szCs w:val="18"/>
        </w:rPr>
      </w:pPr>
    </w:p>
    <w:p w:rsidR="00E44522" w:rsidP="00FA6C42" w:rsidRDefault="00E44522" w14:paraId="2AD02E35" w14:textId="77777777">
      <w:pPr>
        <w:rPr>
          <w:szCs w:val="18"/>
        </w:rPr>
      </w:pPr>
    </w:p>
    <w:p w:rsidR="00E44522" w:rsidP="00FA6C42" w:rsidRDefault="00E44522" w14:paraId="1FA238E0" w14:textId="77777777">
      <w:pPr>
        <w:rPr>
          <w:szCs w:val="18"/>
        </w:rPr>
      </w:pPr>
    </w:p>
    <w:p w:rsidR="00E44522" w:rsidP="00FA6C42" w:rsidRDefault="00E44522" w14:paraId="3CC65914" w14:textId="77777777">
      <w:pPr>
        <w:rPr>
          <w:szCs w:val="18"/>
        </w:rPr>
      </w:pPr>
    </w:p>
    <w:p w:rsidR="00E44522" w:rsidP="00FA6C42" w:rsidRDefault="00E44522" w14:paraId="68643F31" w14:textId="77777777">
      <w:pPr>
        <w:rPr>
          <w:szCs w:val="18"/>
        </w:rPr>
      </w:pPr>
    </w:p>
    <w:p w:rsidR="009A4122" w:rsidP="00FA6C42" w:rsidRDefault="009A4122" w14:paraId="6B9BBB08" w14:textId="035B80AE">
      <w:pPr>
        <w:rPr>
          <w:szCs w:val="18"/>
        </w:rPr>
      </w:pPr>
      <w:r w:rsidRPr="00BD3282">
        <w:rPr>
          <w:szCs w:val="18"/>
        </w:rPr>
        <w:lastRenderedPageBreak/>
        <w:t>Er zal de komende tijd, bij de uitvoering van de instrumenten, verdere invulling worden gegeven aan de adviezen</w:t>
      </w:r>
      <w:r w:rsidR="00202757">
        <w:rPr>
          <w:szCs w:val="18"/>
        </w:rPr>
        <w:t xml:space="preserve"> om de doelmatigheid te verhogen. </w:t>
      </w:r>
      <w:r>
        <w:rPr>
          <w:szCs w:val="18"/>
        </w:rPr>
        <w:t>Zo kan de Nationale Technologie Strategie (NTS) benut worden om verdere strategische keuzes te maken</w:t>
      </w:r>
      <w:r w:rsidR="00202757">
        <w:rPr>
          <w:szCs w:val="18"/>
        </w:rPr>
        <w:t xml:space="preserve"> en het instrumentatrium langs deze lijnen te herijken. </w:t>
      </w:r>
    </w:p>
    <w:p w:rsidR="00721AE1" w:rsidP="00FA6C42" w:rsidRDefault="00721AE1" w14:paraId="71D16B48" w14:textId="77777777"/>
    <w:p w:rsidR="00A50CF6" w:rsidP="00FA6C42" w:rsidRDefault="00A50CF6" w14:paraId="0A0DA9BD" w14:textId="77777777"/>
    <w:p w:rsidR="00D22441" w:rsidP="00FA6C42" w:rsidRDefault="00D22441" w14:paraId="49355F72" w14:textId="77777777"/>
    <w:p w:rsidRPr="005C65B5" w:rsidR="00C90702" w:rsidP="00FA6C42" w:rsidRDefault="00C90702" w14:paraId="62456CC5" w14:textId="77777777"/>
    <w:p w:rsidRPr="005C65B5" w:rsidR="00C90702" w:rsidP="00FA6C42" w:rsidRDefault="00C90702" w14:paraId="1C6AA1DA" w14:textId="77777777"/>
    <w:p w:rsidRPr="00591E4A" w:rsidR="00C90702" w:rsidP="00FA6C42" w:rsidRDefault="00BD3282" w14:paraId="41CFEB55" w14:textId="77777777">
      <w:pPr>
        <w:rPr>
          <w:szCs w:val="18"/>
        </w:rPr>
      </w:pPr>
      <w:r>
        <w:rPr>
          <w:szCs w:val="18"/>
        </w:rPr>
        <w:t>Vincent Karremans</w:t>
      </w:r>
    </w:p>
    <w:p w:rsidRPr="00012B4F" w:rsidR="004E505E" w:rsidP="00FA6C42" w:rsidRDefault="00BD3282" w14:paraId="6083EC20" w14:textId="77777777">
      <w:r w:rsidRPr="005C65B5">
        <w:t>Minister van Economische Zaken</w:t>
      </w:r>
    </w:p>
    <w:p w:rsidR="004425CC" w:rsidP="00FA6C42" w:rsidRDefault="004425CC" w14:paraId="40067612"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37E4" w14:textId="77777777" w:rsidR="0032753F" w:rsidRDefault="0032753F">
      <w:r>
        <w:separator/>
      </w:r>
    </w:p>
    <w:p w14:paraId="177BCEAB" w14:textId="77777777" w:rsidR="0032753F" w:rsidRDefault="0032753F"/>
  </w:endnote>
  <w:endnote w:type="continuationSeparator" w:id="0">
    <w:p w14:paraId="31A404A5" w14:textId="77777777" w:rsidR="0032753F" w:rsidRDefault="0032753F">
      <w:r>
        <w:continuationSeparator/>
      </w:r>
    </w:p>
    <w:p w14:paraId="7C52ED54" w14:textId="77777777" w:rsidR="0032753F" w:rsidRDefault="00327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C1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2AF1" w14:paraId="7D84749C" w14:textId="77777777" w:rsidTr="00CA6A25">
      <w:trPr>
        <w:trHeight w:hRule="exact" w:val="240"/>
      </w:trPr>
      <w:tc>
        <w:tcPr>
          <w:tcW w:w="7601" w:type="dxa"/>
        </w:tcPr>
        <w:p w14:paraId="4F22E3DA" w14:textId="77777777" w:rsidR="00527BD4" w:rsidRDefault="00527BD4" w:rsidP="003F1F6B">
          <w:pPr>
            <w:pStyle w:val="Huisstijl-Rubricering"/>
          </w:pPr>
        </w:p>
      </w:tc>
      <w:tc>
        <w:tcPr>
          <w:tcW w:w="2156" w:type="dxa"/>
        </w:tcPr>
        <w:p w14:paraId="088BFD63" w14:textId="72A8CEC0" w:rsidR="00527BD4" w:rsidRPr="00645414" w:rsidRDefault="00BD328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55BFE">
            <w:t>2</w:t>
          </w:r>
          <w:r w:rsidR="004425CC">
            <w:fldChar w:fldCharType="end"/>
          </w:r>
        </w:p>
      </w:tc>
    </w:tr>
  </w:tbl>
  <w:p w14:paraId="5D7A86F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2AF1" w14:paraId="4F55EA38" w14:textId="77777777" w:rsidTr="00CA6A25">
      <w:trPr>
        <w:trHeight w:hRule="exact" w:val="240"/>
      </w:trPr>
      <w:tc>
        <w:tcPr>
          <w:tcW w:w="7601" w:type="dxa"/>
        </w:tcPr>
        <w:p w14:paraId="14CC4996" w14:textId="77777777" w:rsidR="00527BD4" w:rsidRDefault="00527BD4" w:rsidP="008C356D">
          <w:pPr>
            <w:pStyle w:val="Huisstijl-Rubricering"/>
          </w:pPr>
        </w:p>
      </w:tc>
      <w:tc>
        <w:tcPr>
          <w:tcW w:w="2170" w:type="dxa"/>
        </w:tcPr>
        <w:p w14:paraId="7C2FC2ED" w14:textId="45180B7F" w:rsidR="00527BD4" w:rsidRPr="00ED539E" w:rsidRDefault="00BD328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555BFE">
            <w:t>2</w:t>
          </w:r>
          <w:r w:rsidR="00396A8F">
            <w:fldChar w:fldCharType="end"/>
          </w:r>
        </w:p>
      </w:tc>
    </w:tr>
  </w:tbl>
  <w:p w14:paraId="2E074461" w14:textId="77777777" w:rsidR="00527BD4" w:rsidRPr="00BC3B53" w:rsidRDefault="00527BD4" w:rsidP="008C356D">
    <w:pPr>
      <w:pStyle w:val="Voettekst"/>
      <w:spacing w:line="240" w:lineRule="auto"/>
      <w:rPr>
        <w:sz w:val="2"/>
        <w:szCs w:val="2"/>
      </w:rPr>
    </w:pPr>
  </w:p>
  <w:p w14:paraId="67D715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DFD4" w14:textId="77777777" w:rsidR="0032753F" w:rsidRDefault="0032753F">
      <w:r>
        <w:separator/>
      </w:r>
    </w:p>
    <w:p w14:paraId="0501A5C1" w14:textId="77777777" w:rsidR="0032753F" w:rsidRDefault="0032753F"/>
  </w:footnote>
  <w:footnote w:type="continuationSeparator" w:id="0">
    <w:p w14:paraId="684DD323" w14:textId="77777777" w:rsidR="0032753F" w:rsidRDefault="0032753F">
      <w:r>
        <w:continuationSeparator/>
      </w:r>
    </w:p>
    <w:p w14:paraId="0CA9C76D" w14:textId="77777777" w:rsidR="0032753F" w:rsidRDefault="00327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2AF1" w14:paraId="0A27C335" w14:textId="77777777" w:rsidTr="00A50CF6">
      <w:tc>
        <w:tcPr>
          <w:tcW w:w="2156" w:type="dxa"/>
        </w:tcPr>
        <w:p w14:paraId="547AE81F" w14:textId="77777777" w:rsidR="00527BD4" w:rsidRPr="005819CE" w:rsidRDefault="00BD3282" w:rsidP="00A50CF6">
          <w:pPr>
            <w:pStyle w:val="Huisstijl-Adres"/>
            <w:rPr>
              <w:b/>
            </w:rPr>
          </w:pPr>
          <w:r>
            <w:rPr>
              <w:b/>
            </w:rPr>
            <w:t>Directoraat-generaal Bedrijfsleven &amp; Innovatie</w:t>
          </w:r>
          <w:r w:rsidRPr="005819CE">
            <w:rPr>
              <w:b/>
            </w:rPr>
            <w:br/>
          </w:r>
          <w:r>
            <w:t>Directie Innovatie</w:t>
          </w:r>
        </w:p>
      </w:tc>
    </w:tr>
    <w:tr w:rsidR="00F82AF1" w14:paraId="55268FF9" w14:textId="77777777" w:rsidTr="00A50CF6">
      <w:trPr>
        <w:trHeight w:hRule="exact" w:val="200"/>
      </w:trPr>
      <w:tc>
        <w:tcPr>
          <w:tcW w:w="2156" w:type="dxa"/>
        </w:tcPr>
        <w:p w14:paraId="327888D8" w14:textId="77777777" w:rsidR="00527BD4" w:rsidRPr="005819CE" w:rsidRDefault="00527BD4" w:rsidP="00A50CF6"/>
      </w:tc>
    </w:tr>
    <w:tr w:rsidR="00F82AF1" w14:paraId="334CC8F1" w14:textId="77777777" w:rsidTr="00502512">
      <w:trPr>
        <w:trHeight w:hRule="exact" w:val="774"/>
      </w:trPr>
      <w:tc>
        <w:tcPr>
          <w:tcW w:w="2156" w:type="dxa"/>
        </w:tcPr>
        <w:p w14:paraId="436E2490" w14:textId="77777777" w:rsidR="00527BD4" w:rsidRDefault="00BD3282" w:rsidP="003A5290">
          <w:pPr>
            <w:pStyle w:val="Huisstijl-Kopje"/>
          </w:pPr>
          <w:r>
            <w:t>Ons kenmerk</w:t>
          </w:r>
        </w:p>
        <w:p w14:paraId="737D91BC" w14:textId="77777777" w:rsidR="00527BD4" w:rsidRPr="005819CE" w:rsidRDefault="00BD3282" w:rsidP="004425CC">
          <w:pPr>
            <w:pStyle w:val="Huisstijl-Kopje"/>
          </w:pPr>
          <w:r>
            <w:rPr>
              <w:b w:val="0"/>
            </w:rPr>
            <w:t>DGBI-I</w:t>
          </w:r>
          <w:r w:rsidRPr="00502512">
            <w:rPr>
              <w:b w:val="0"/>
            </w:rPr>
            <w:t xml:space="preserve"> / </w:t>
          </w:r>
          <w:r>
            <w:rPr>
              <w:b w:val="0"/>
            </w:rPr>
            <w:t>102146122</w:t>
          </w:r>
        </w:p>
      </w:tc>
    </w:tr>
  </w:tbl>
  <w:p w14:paraId="23C591E8" w14:textId="77777777" w:rsidR="00527BD4" w:rsidRDefault="00527BD4" w:rsidP="008C356D">
    <w:pPr>
      <w:pStyle w:val="Koptekst"/>
      <w:rPr>
        <w:rFonts w:cs="Verdana-Bold"/>
        <w:b/>
        <w:bCs/>
        <w:smallCaps/>
        <w:szCs w:val="18"/>
      </w:rPr>
    </w:pPr>
  </w:p>
  <w:p w14:paraId="6D7B2847" w14:textId="77777777" w:rsidR="00527BD4" w:rsidRDefault="00527BD4" w:rsidP="008C356D"/>
  <w:p w14:paraId="28C51212" w14:textId="77777777" w:rsidR="00527BD4" w:rsidRPr="00740712" w:rsidRDefault="00527BD4" w:rsidP="008C356D"/>
  <w:p w14:paraId="2B531422" w14:textId="77777777" w:rsidR="00527BD4" w:rsidRPr="00217880" w:rsidRDefault="00527BD4" w:rsidP="008C356D">
    <w:pPr>
      <w:spacing w:line="0" w:lineRule="atLeast"/>
      <w:rPr>
        <w:sz w:val="2"/>
        <w:szCs w:val="2"/>
      </w:rPr>
    </w:pPr>
  </w:p>
  <w:p w14:paraId="2D381CCB" w14:textId="77777777" w:rsidR="00527BD4" w:rsidRDefault="00527BD4" w:rsidP="004F44C2">
    <w:pPr>
      <w:pStyle w:val="Koptekst"/>
      <w:rPr>
        <w:rFonts w:cs="Verdana-Bold"/>
        <w:b/>
        <w:bCs/>
        <w:smallCaps/>
        <w:szCs w:val="18"/>
      </w:rPr>
    </w:pPr>
  </w:p>
  <w:p w14:paraId="5CB55350" w14:textId="77777777" w:rsidR="00527BD4" w:rsidRDefault="00527BD4" w:rsidP="004F44C2"/>
  <w:p w14:paraId="334A0D6A" w14:textId="77777777" w:rsidR="00527BD4" w:rsidRPr="00740712" w:rsidRDefault="00527BD4" w:rsidP="004F44C2"/>
  <w:p w14:paraId="3AF15D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2AF1" w14:paraId="036DA122" w14:textId="77777777" w:rsidTr="00751A6A">
      <w:trPr>
        <w:trHeight w:val="2636"/>
      </w:trPr>
      <w:tc>
        <w:tcPr>
          <w:tcW w:w="737" w:type="dxa"/>
        </w:tcPr>
        <w:p w14:paraId="41F6B58F" w14:textId="77777777" w:rsidR="00527BD4" w:rsidRDefault="00527BD4" w:rsidP="00D0609E">
          <w:pPr>
            <w:framePr w:w="6340" w:h="2750" w:hRule="exact" w:hSpace="180" w:wrap="around" w:vAnchor="page" w:hAnchor="text" w:x="3873" w:y="-140"/>
            <w:spacing w:line="240" w:lineRule="auto"/>
          </w:pPr>
        </w:p>
      </w:tc>
      <w:tc>
        <w:tcPr>
          <w:tcW w:w="5156" w:type="dxa"/>
        </w:tcPr>
        <w:p w14:paraId="30A0038B" w14:textId="77777777" w:rsidR="00527BD4" w:rsidRDefault="00BD328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7A1BABC" wp14:editId="3285874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B4C81D" w14:textId="77777777" w:rsidR="007269E3" w:rsidRDefault="007269E3" w:rsidP="00651CEE">
          <w:pPr>
            <w:framePr w:w="6340" w:h="2750" w:hRule="exact" w:hSpace="180" w:wrap="around" w:vAnchor="page" w:hAnchor="text" w:x="3873" w:y="-140"/>
            <w:spacing w:line="240" w:lineRule="auto"/>
          </w:pPr>
        </w:p>
      </w:tc>
    </w:tr>
  </w:tbl>
  <w:p w14:paraId="1FCB495B" w14:textId="77777777" w:rsidR="00527BD4" w:rsidRDefault="00527BD4" w:rsidP="00D0609E">
    <w:pPr>
      <w:framePr w:w="6340" w:h="2750" w:hRule="exact" w:hSpace="180" w:wrap="around" w:vAnchor="page" w:hAnchor="text" w:x="3873" w:y="-140"/>
    </w:pPr>
  </w:p>
  <w:p w14:paraId="54C9DD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2AF1" w:rsidRPr="00FA6C42" w14:paraId="5A09ABB9" w14:textId="77777777" w:rsidTr="00A50CF6">
      <w:tc>
        <w:tcPr>
          <w:tcW w:w="2160" w:type="dxa"/>
        </w:tcPr>
        <w:p w14:paraId="5F4E248F" w14:textId="77777777" w:rsidR="00527BD4" w:rsidRPr="005819CE" w:rsidRDefault="00BD3282" w:rsidP="00A50CF6">
          <w:pPr>
            <w:pStyle w:val="Huisstijl-Adres"/>
            <w:rPr>
              <w:b/>
            </w:rPr>
          </w:pPr>
          <w:r>
            <w:rPr>
              <w:b/>
            </w:rPr>
            <w:t>Directoraat-generaal Bedrijfsleven &amp; Innovatie</w:t>
          </w:r>
          <w:r w:rsidRPr="005819CE">
            <w:rPr>
              <w:b/>
            </w:rPr>
            <w:br/>
          </w:r>
          <w:r>
            <w:t>Directie Innovatie</w:t>
          </w:r>
        </w:p>
        <w:p w14:paraId="53DD7929" w14:textId="77777777" w:rsidR="00527BD4" w:rsidRPr="00BE5ED9" w:rsidRDefault="00BD3282" w:rsidP="00A50CF6">
          <w:pPr>
            <w:pStyle w:val="Huisstijl-Adres"/>
          </w:pPr>
          <w:r>
            <w:rPr>
              <w:b/>
            </w:rPr>
            <w:t>Bezoekadres</w:t>
          </w:r>
          <w:r>
            <w:rPr>
              <w:b/>
            </w:rPr>
            <w:br/>
          </w:r>
          <w:r>
            <w:t>Bezuidenhoutseweg 73</w:t>
          </w:r>
          <w:r w:rsidRPr="005819CE">
            <w:br/>
          </w:r>
          <w:r>
            <w:t>2594 AC Den Haag</w:t>
          </w:r>
        </w:p>
        <w:p w14:paraId="727DF35B" w14:textId="77777777" w:rsidR="00EF495B" w:rsidRDefault="00BD3282" w:rsidP="0098788A">
          <w:pPr>
            <w:pStyle w:val="Huisstijl-Adres"/>
          </w:pPr>
          <w:r>
            <w:rPr>
              <w:b/>
            </w:rPr>
            <w:t>Postadres</w:t>
          </w:r>
          <w:r>
            <w:rPr>
              <w:b/>
            </w:rPr>
            <w:br/>
          </w:r>
          <w:r>
            <w:t>Postbus 20401</w:t>
          </w:r>
          <w:r w:rsidRPr="005819CE">
            <w:br/>
            <w:t>2500 E</w:t>
          </w:r>
          <w:r>
            <w:t>K</w:t>
          </w:r>
          <w:r w:rsidRPr="005819CE">
            <w:t xml:space="preserve"> Den Haag</w:t>
          </w:r>
        </w:p>
        <w:p w14:paraId="64EDE59D" w14:textId="77777777" w:rsidR="00EF495B" w:rsidRPr="005B3814" w:rsidRDefault="00BD3282" w:rsidP="0098788A">
          <w:pPr>
            <w:pStyle w:val="Huisstijl-Adres"/>
          </w:pPr>
          <w:r>
            <w:rPr>
              <w:b/>
            </w:rPr>
            <w:t>Overheidsidentificatienr</w:t>
          </w:r>
          <w:r>
            <w:rPr>
              <w:b/>
            </w:rPr>
            <w:br/>
          </w:r>
          <w:r w:rsidRPr="005B3814">
            <w:t>00000001003214369000</w:t>
          </w:r>
        </w:p>
        <w:p w14:paraId="08DB243B" w14:textId="05DD7668" w:rsidR="00527BD4" w:rsidRPr="00FA6C42" w:rsidRDefault="00BD328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82AF1" w:rsidRPr="00FA6C42" w14:paraId="6794121E" w14:textId="77777777" w:rsidTr="00A50CF6">
      <w:trPr>
        <w:trHeight w:hRule="exact" w:val="200"/>
      </w:trPr>
      <w:tc>
        <w:tcPr>
          <w:tcW w:w="2160" w:type="dxa"/>
        </w:tcPr>
        <w:p w14:paraId="400DAC34" w14:textId="77777777" w:rsidR="00527BD4" w:rsidRPr="00DF6389" w:rsidRDefault="00527BD4" w:rsidP="00A50CF6">
          <w:pPr>
            <w:rPr>
              <w:lang w:val="de-DE"/>
            </w:rPr>
          </w:pPr>
        </w:p>
      </w:tc>
    </w:tr>
    <w:tr w:rsidR="00F82AF1" w14:paraId="32BFD9BE" w14:textId="77777777" w:rsidTr="00A50CF6">
      <w:tc>
        <w:tcPr>
          <w:tcW w:w="2160" w:type="dxa"/>
        </w:tcPr>
        <w:p w14:paraId="3687F0D3" w14:textId="77777777" w:rsidR="000C0163" w:rsidRPr="005819CE" w:rsidRDefault="00BD3282" w:rsidP="000C0163">
          <w:pPr>
            <w:pStyle w:val="Huisstijl-Kopje"/>
          </w:pPr>
          <w:r>
            <w:t>Ons kenmerk</w:t>
          </w:r>
          <w:r w:rsidRPr="005819CE">
            <w:t xml:space="preserve"> </w:t>
          </w:r>
        </w:p>
        <w:p w14:paraId="39CA376A" w14:textId="4E217327" w:rsidR="00527BD4" w:rsidRDefault="00BD3282" w:rsidP="00A50CF6">
          <w:pPr>
            <w:pStyle w:val="Huisstijl-Gegeven"/>
          </w:pPr>
          <w:r>
            <w:t>DGBI-I</w:t>
          </w:r>
          <w:r w:rsidR="00926AE2">
            <w:t xml:space="preserve"> / </w:t>
          </w:r>
          <w:r>
            <w:t>102146122</w:t>
          </w:r>
        </w:p>
        <w:p w14:paraId="1DBC9F5F" w14:textId="77777777" w:rsidR="00527BD4" w:rsidRPr="005819CE" w:rsidRDefault="00BD3282" w:rsidP="00A50CF6">
          <w:pPr>
            <w:pStyle w:val="Huisstijl-Kopje"/>
          </w:pPr>
          <w:r>
            <w:t>Bijlage(n)</w:t>
          </w:r>
        </w:p>
        <w:p w14:paraId="683ACC63" w14:textId="4663C165" w:rsidR="00527BD4" w:rsidRPr="005819CE" w:rsidRDefault="00FA6C42" w:rsidP="00A50CF6">
          <w:pPr>
            <w:pStyle w:val="Huisstijl-Gegeven"/>
          </w:pPr>
          <w:r>
            <w:t>1</w:t>
          </w:r>
        </w:p>
      </w:tc>
    </w:tr>
  </w:tbl>
  <w:p w14:paraId="051117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2AF1" w:rsidRPr="00DF6389" w14:paraId="33616C57" w14:textId="77777777" w:rsidTr="007610AA">
      <w:trPr>
        <w:trHeight w:val="400"/>
      </w:trPr>
      <w:tc>
        <w:tcPr>
          <w:tcW w:w="7520" w:type="dxa"/>
          <w:gridSpan w:val="2"/>
        </w:tcPr>
        <w:p w14:paraId="7BBD9747" w14:textId="77777777" w:rsidR="00527BD4" w:rsidRPr="00DF6389" w:rsidRDefault="00BD3282" w:rsidP="00A50CF6">
          <w:pPr>
            <w:pStyle w:val="Huisstijl-Retouradres"/>
            <w:rPr>
              <w:lang w:val="de-DE"/>
            </w:rPr>
          </w:pPr>
          <w:r w:rsidRPr="00DF6389">
            <w:rPr>
              <w:lang w:val="de-DE"/>
            </w:rPr>
            <w:t>&gt; Retouradres Postbus 20401 2500 EK Den Haag</w:t>
          </w:r>
        </w:p>
      </w:tc>
    </w:tr>
    <w:tr w:rsidR="00F82AF1" w:rsidRPr="00DF6389" w14:paraId="20ED470F" w14:textId="77777777" w:rsidTr="007610AA">
      <w:tc>
        <w:tcPr>
          <w:tcW w:w="7520" w:type="dxa"/>
          <w:gridSpan w:val="2"/>
        </w:tcPr>
        <w:p w14:paraId="3B860EA9" w14:textId="77777777" w:rsidR="00527BD4" w:rsidRPr="00DF6389" w:rsidRDefault="00527BD4" w:rsidP="00A50CF6">
          <w:pPr>
            <w:pStyle w:val="Huisstijl-Rubricering"/>
            <w:rPr>
              <w:lang w:val="de-DE"/>
            </w:rPr>
          </w:pPr>
        </w:p>
      </w:tc>
    </w:tr>
    <w:tr w:rsidR="00F82AF1" w14:paraId="718A97C7" w14:textId="77777777" w:rsidTr="007610AA">
      <w:trPr>
        <w:trHeight w:hRule="exact" w:val="2440"/>
      </w:trPr>
      <w:tc>
        <w:tcPr>
          <w:tcW w:w="7520" w:type="dxa"/>
          <w:gridSpan w:val="2"/>
        </w:tcPr>
        <w:p w14:paraId="0E057770" w14:textId="77777777" w:rsidR="00FA6C42" w:rsidRDefault="00FA6C42" w:rsidP="00FA6C42">
          <w:pPr>
            <w:pStyle w:val="Huisstijl-NAW"/>
          </w:pPr>
          <w:r>
            <w:t xml:space="preserve">De Voorzitter van de Tweede Kamer </w:t>
          </w:r>
        </w:p>
        <w:p w14:paraId="02C3ABEE" w14:textId="77777777" w:rsidR="00FA6C42" w:rsidRDefault="00FA6C42" w:rsidP="00FA6C42">
          <w:pPr>
            <w:pStyle w:val="Huisstijl-NAW"/>
          </w:pPr>
          <w:r>
            <w:t>der Staten-Generaal</w:t>
          </w:r>
        </w:p>
        <w:p w14:paraId="27A76B55" w14:textId="77777777" w:rsidR="00FA6C42" w:rsidRDefault="00FA6C42" w:rsidP="00FA6C42">
          <w:pPr>
            <w:rPr>
              <w:szCs w:val="18"/>
            </w:rPr>
          </w:pPr>
          <w:r>
            <w:rPr>
              <w:szCs w:val="18"/>
            </w:rPr>
            <w:t>Prinses Irenestraat 6</w:t>
          </w:r>
        </w:p>
        <w:p w14:paraId="6FA03E80" w14:textId="5CCD5340" w:rsidR="00F82AF1" w:rsidRDefault="00FA6C42" w:rsidP="00FA6C42">
          <w:pPr>
            <w:pStyle w:val="Huisstijl-NAW"/>
          </w:pPr>
          <w:r>
            <w:t>2595 BD  DEN HAAG</w:t>
          </w:r>
        </w:p>
      </w:tc>
    </w:tr>
    <w:tr w:rsidR="00F82AF1" w14:paraId="73488859" w14:textId="77777777" w:rsidTr="007610AA">
      <w:trPr>
        <w:trHeight w:hRule="exact" w:val="400"/>
      </w:trPr>
      <w:tc>
        <w:tcPr>
          <w:tcW w:w="7520" w:type="dxa"/>
          <w:gridSpan w:val="2"/>
        </w:tcPr>
        <w:p w14:paraId="6CEDA1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2AF1" w14:paraId="2BD6FF18" w14:textId="77777777" w:rsidTr="007610AA">
      <w:trPr>
        <w:trHeight w:val="240"/>
      </w:trPr>
      <w:tc>
        <w:tcPr>
          <w:tcW w:w="900" w:type="dxa"/>
        </w:tcPr>
        <w:p w14:paraId="40A3BEAF" w14:textId="77777777" w:rsidR="00527BD4" w:rsidRPr="007709EF" w:rsidRDefault="00BD3282" w:rsidP="00A50CF6">
          <w:pPr>
            <w:rPr>
              <w:szCs w:val="18"/>
            </w:rPr>
          </w:pPr>
          <w:r>
            <w:rPr>
              <w:szCs w:val="18"/>
            </w:rPr>
            <w:t>Datum</w:t>
          </w:r>
        </w:p>
      </w:tc>
      <w:tc>
        <w:tcPr>
          <w:tcW w:w="6620" w:type="dxa"/>
        </w:tcPr>
        <w:p w14:paraId="64D71F41" w14:textId="286D8911" w:rsidR="00527BD4" w:rsidRPr="007709EF" w:rsidRDefault="0079559B" w:rsidP="00A50CF6">
          <w:r>
            <w:t>10 november 2025</w:t>
          </w:r>
        </w:p>
      </w:tc>
    </w:tr>
    <w:tr w:rsidR="00F82AF1" w14:paraId="566B532B" w14:textId="77777777" w:rsidTr="007610AA">
      <w:trPr>
        <w:trHeight w:val="240"/>
      </w:trPr>
      <w:tc>
        <w:tcPr>
          <w:tcW w:w="900" w:type="dxa"/>
        </w:tcPr>
        <w:p w14:paraId="72050692" w14:textId="77777777" w:rsidR="00527BD4" w:rsidRPr="007709EF" w:rsidRDefault="00BD3282" w:rsidP="00A50CF6">
          <w:pPr>
            <w:rPr>
              <w:szCs w:val="18"/>
            </w:rPr>
          </w:pPr>
          <w:r>
            <w:rPr>
              <w:szCs w:val="18"/>
            </w:rPr>
            <w:t>Betreft</w:t>
          </w:r>
        </w:p>
      </w:tc>
      <w:tc>
        <w:tcPr>
          <w:tcW w:w="6620" w:type="dxa"/>
        </w:tcPr>
        <w:p w14:paraId="45D9FA7C" w14:textId="2EA801EC" w:rsidR="00527BD4" w:rsidRPr="007709EF" w:rsidRDefault="00BD3282" w:rsidP="00A50CF6">
          <w:r>
            <w:t xml:space="preserve">Verlenging subsidiemodules </w:t>
          </w:r>
          <w:proofErr w:type="spellStart"/>
          <w:r>
            <w:t>Eurostars</w:t>
          </w:r>
          <w:r w:rsidR="00DF6389">
            <w:t>projecten</w:t>
          </w:r>
          <w:proofErr w:type="spellEnd"/>
          <w:r>
            <w:t xml:space="preserve"> en Internationaal </w:t>
          </w:r>
          <w:r w:rsidR="00DF6389">
            <w:t>i</w:t>
          </w:r>
          <w:r>
            <w:t>nnoveren</w:t>
          </w:r>
        </w:p>
      </w:tc>
    </w:tr>
  </w:tbl>
  <w:p w14:paraId="6E6276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EA7C14">
      <w:start w:val="1"/>
      <w:numFmt w:val="bullet"/>
      <w:pStyle w:val="Lijstopsomteken"/>
      <w:lvlText w:val="•"/>
      <w:lvlJc w:val="left"/>
      <w:pPr>
        <w:tabs>
          <w:tab w:val="num" w:pos="227"/>
        </w:tabs>
        <w:ind w:left="227" w:hanging="227"/>
      </w:pPr>
      <w:rPr>
        <w:rFonts w:ascii="Verdana" w:hAnsi="Verdana" w:hint="default"/>
        <w:sz w:val="18"/>
        <w:szCs w:val="18"/>
      </w:rPr>
    </w:lvl>
    <w:lvl w:ilvl="1" w:tplc="9E7C8DBC" w:tentative="1">
      <w:start w:val="1"/>
      <w:numFmt w:val="bullet"/>
      <w:lvlText w:val="o"/>
      <w:lvlJc w:val="left"/>
      <w:pPr>
        <w:tabs>
          <w:tab w:val="num" w:pos="1440"/>
        </w:tabs>
        <w:ind w:left="1440" w:hanging="360"/>
      </w:pPr>
      <w:rPr>
        <w:rFonts w:ascii="Courier New" w:hAnsi="Courier New" w:cs="Courier New" w:hint="default"/>
      </w:rPr>
    </w:lvl>
    <w:lvl w:ilvl="2" w:tplc="DFD0D23C" w:tentative="1">
      <w:start w:val="1"/>
      <w:numFmt w:val="bullet"/>
      <w:lvlText w:val=""/>
      <w:lvlJc w:val="left"/>
      <w:pPr>
        <w:tabs>
          <w:tab w:val="num" w:pos="2160"/>
        </w:tabs>
        <w:ind w:left="2160" w:hanging="360"/>
      </w:pPr>
      <w:rPr>
        <w:rFonts w:ascii="Wingdings" w:hAnsi="Wingdings" w:hint="default"/>
      </w:rPr>
    </w:lvl>
    <w:lvl w:ilvl="3" w:tplc="BFA4739C" w:tentative="1">
      <w:start w:val="1"/>
      <w:numFmt w:val="bullet"/>
      <w:lvlText w:val=""/>
      <w:lvlJc w:val="left"/>
      <w:pPr>
        <w:tabs>
          <w:tab w:val="num" w:pos="2880"/>
        </w:tabs>
        <w:ind w:left="2880" w:hanging="360"/>
      </w:pPr>
      <w:rPr>
        <w:rFonts w:ascii="Symbol" w:hAnsi="Symbol" w:hint="default"/>
      </w:rPr>
    </w:lvl>
    <w:lvl w:ilvl="4" w:tplc="989616E0" w:tentative="1">
      <w:start w:val="1"/>
      <w:numFmt w:val="bullet"/>
      <w:lvlText w:val="o"/>
      <w:lvlJc w:val="left"/>
      <w:pPr>
        <w:tabs>
          <w:tab w:val="num" w:pos="3600"/>
        </w:tabs>
        <w:ind w:left="3600" w:hanging="360"/>
      </w:pPr>
      <w:rPr>
        <w:rFonts w:ascii="Courier New" w:hAnsi="Courier New" w:cs="Courier New" w:hint="default"/>
      </w:rPr>
    </w:lvl>
    <w:lvl w:ilvl="5" w:tplc="146A7C82" w:tentative="1">
      <w:start w:val="1"/>
      <w:numFmt w:val="bullet"/>
      <w:lvlText w:val=""/>
      <w:lvlJc w:val="left"/>
      <w:pPr>
        <w:tabs>
          <w:tab w:val="num" w:pos="4320"/>
        </w:tabs>
        <w:ind w:left="4320" w:hanging="360"/>
      </w:pPr>
      <w:rPr>
        <w:rFonts w:ascii="Wingdings" w:hAnsi="Wingdings" w:hint="default"/>
      </w:rPr>
    </w:lvl>
    <w:lvl w:ilvl="6" w:tplc="0554E110" w:tentative="1">
      <w:start w:val="1"/>
      <w:numFmt w:val="bullet"/>
      <w:lvlText w:val=""/>
      <w:lvlJc w:val="left"/>
      <w:pPr>
        <w:tabs>
          <w:tab w:val="num" w:pos="5040"/>
        </w:tabs>
        <w:ind w:left="5040" w:hanging="360"/>
      </w:pPr>
      <w:rPr>
        <w:rFonts w:ascii="Symbol" w:hAnsi="Symbol" w:hint="default"/>
      </w:rPr>
    </w:lvl>
    <w:lvl w:ilvl="7" w:tplc="D19017C8" w:tentative="1">
      <w:start w:val="1"/>
      <w:numFmt w:val="bullet"/>
      <w:lvlText w:val="o"/>
      <w:lvlJc w:val="left"/>
      <w:pPr>
        <w:tabs>
          <w:tab w:val="num" w:pos="5760"/>
        </w:tabs>
        <w:ind w:left="5760" w:hanging="360"/>
      </w:pPr>
      <w:rPr>
        <w:rFonts w:ascii="Courier New" w:hAnsi="Courier New" w:cs="Courier New" w:hint="default"/>
      </w:rPr>
    </w:lvl>
    <w:lvl w:ilvl="8" w:tplc="D5A477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6A4F72">
      <w:start w:val="1"/>
      <w:numFmt w:val="bullet"/>
      <w:pStyle w:val="Lijstopsomteken2"/>
      <w:lvlText w:val="–"/>
      <w:lvlJc w:val="left"/>
      <w:pPr>
        <w:tabs>
          <w:tab w:val="num" w:pos="227"/>
        </w:tabs>
        <w:ind w:left="227" w:firstLine="0"/>
      </w:pPr>
      <w:rPr>
        <w:rFonts w:ascii="Verdana" w:hAnsi="Verdana" w:hint="default"/>
      </w:rPr>
    </w:lvl>
    <w:lvl w:ilvl="1" w:tplc="39BAE008" w:tentative="1">
      <w:start w:val="1"/>
      <w:numFmt w:val="bullet"/>
      <w:lvlText w:val="o"/>
      <w:lvlJc w:val="left"/>
      <w:pPr>
        <w:tabs>
          <w:tab w:val="num" w:pos="1440"/>
        </w:tabs>
        <w:ind w:left="1440" w:hanging="360"/>
      </w:pPr>
      <w:rPr>
        <w:rFonts w:ascii="Courier New" w:hAnsi="Courier New" w:cs="Courier New" w:hint="default"/>
      </w:rPr>
    </w:lvl>
    <w:lvl w:ilvl="2" w:tplc="37622E16" w:tentative="1">
      <w:start w:val="1"/>
      <w:numFmt w:val="bullet"/>
      <w:lvlText w:val=""/>
      <w:lvlJc w:val="left"/>
      <w:pPr>
        <w:tabs>
          <w:tab w:val="num" w:pos="2160"/>
        </w:tabs>
        <w:ind w:left="2160" w:hanging="360"/>
      </w:pPr>
      <w:rPr>
        <w:rFonts w:ascii="Wingdings" w:hAnsi="Wingdings" w:hint="default"/>
      </w:rPr>
    </w:lvl>
    <w:lvl w:ilvl="3" w:tplc="55A61B08" w:tentative="1">
      <w:start w:val="1"/>
      <w:numFmt w:val="bullet"/>
      <w:lvlText w:val=""/>
      <w:lvlJc w:val="left"/>
      <w:pPr>
        <w:tabs>
          <w:tab w:val="num" w:pos="2880"/>
        </w:tabs>
        <w:ind w:left="2880" w:hanging="360"/>
      </w:pPr>
      <w:rPr>
        <w:rFonts w:ascii="Symbol" w:hAnsi="Symbol" w:hint="default"/>
      </w:rPr>
    </w:lvl>
    <w:lvl w:ilvl="4" w:tplc="5E12328A" w:tentative="1">
      <w:start w:val="1"/>
      <w:numFmt w:val="bullet"/>
      <w:lvlText w:val="o"/>
      <w:lvlJc w:val="left"/>
      <w:pPr>
        <w:tabs>
          <w:tab w:val="num" w:pos="3600"/>
        </w:tabs>
        <w:ind w:left="3600" w:hanging="360"/>
      </w:pPr>
      <w:rPr>
        <w:rFonts w:ascii="Courier New" w:hAnsi="Courier New" w:cs="Courier New" w:hint="default"/>
      </w:rPr>
    </w:lvl>
    <w:lvl w:ilvl="5" w:tplc="3EA6C888" w:tentative="1">
      <w:start w:val="1"/>
      <w:numFmt w:val="bullet"/>
      <w:lvlText w:val=""/>
      <w:lvlJc w:val="left"/>
      <w:pPr>
        <w:tabs>
          <w:tab w:val="num" w:pos="4320"/>
        </w:tabs>
        <w:ind w:left="4320" w:hanging="360"/>
      </w:pPr>
      <w:rPr>
        <w:rFonts w:ascii="Wingdings" w:hAnsi="Wingdings" w:hint="default"/>
      </w:rPr>
    </w:lvl>
    <w:lvl w:ilvl="6" w:tplc="9F921600" w:tentative="1">
      <w:start w:val="1"/>
      <w:numFmt w:val="bullet"/>
      <w:lvlText w:val=""/>
      <w:lvlJc w:val="left"/>
      <w:pPr>
        <w:tabs>
          <w:tab w:val="num" w:pos="5040"/>
        </w:tabs>
        <w:ind w:left="5040" w:hanging="360"/>
      </w:pPr>
      <w:rPr>
        <w:rFonts w:ascii="Symbol" w:hAnsi="Symbol" w:hint="default"/>
      </w:rPr>
    </w:lvl>
    <w:lvl w:ilvl="7" w:tplc="71B0FB5A" w:tentative="1">
      <w:start w:val="1"/>
      <w:numFmt w:val="bullet"/>
      <w:lvlText w:val="o"/>
      <w:lvlJc w:val="left"/>
      <w:pPr>
        <w:tabs>
          <w:tab w:val="num" w:pos="5760"/>
        </w:tabs>
        <w:ind w:left="5760" w:hanging="360"/>
      </w:pPr>
      <w:rPr>
        <w:rFonts w:ascii="Courier New" w:hAnsi="Courier New" w:cs="Courier New" w:hint="default"/>
      </w:rPr>
    </w:lvl>
    <w:lvl w:ilvl="8" w:tplc="66846A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5878766">
    <w:abstractNumId w:val="10"/>
  </w:num>
  <w:num w:numId="2" w16cid:durableId="440147795">
    <w:abstractNumId w:val="7"/>
  </w:num>
  <w:num w:numId="3" w16cid:durableId="570047085">
    <w:abstractNumId w:val="6"/>
  </w:num>
  <w:num w:numId="4" w16cid:durableId="205797108">
    <w:abstractNumId w:val="5"/>
  </w:num>
  <w:num w:numId="5" w16cid:durableId="48382497">
    <w:abstractNumId w:val="4"/>
  </w:num>
  <w:num w:numId="6" w16cid:durableId="1015691758">
    <w:abstractNumId w:val="8"/>
  </w:num>
  <w:num w:numId="7" w16cid:durableId="2100638064">
    <w:abstractNumId w:val="3"/>
  </w:num>
  <w:num w:numId="8" w16cid:durableId="1446849543">
    <w:abstractNumId w:val="2"/>
  </w:num>
  <w:num w:numId="9" w16cid:durableId="903222163">
    <w:abstractNumId w:val="1"/>
  </w:num>
  <w:num w:numId="10" w16cid:durableId="967853622">
    <w:abstractNumId w:val="0"/>
  </w:num>
  <w:num w:numId="11" w16cid:durableId="1341160980">
    <w:abstractNumId w:val="9"/>
  </w:num>
  <w:num w:numId="12" w16cid:durableId="761414791">
    <w:abstractNumId w:val="11"/>
  </w:num>
  <w:num w:numId="13" w16cid:durableId="2048408304">
    <w:abstractNumId w:val="13"/>
  </w:num>
  <w:num w:numId="14" w16cid:durableId="11375311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2D0C"/>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15F2"/>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1F46F1"/>
    <w:rsid w:val="00200D88"/>
    <w:rsid w:val="00201B39"/>
    <w:rsid w:val="00201F68"/>
    <w:rsid w:val="00202757"/>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3C45"/>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53F"/>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09A8"/>
    <w:rsid w:val="00361A56"/>
    <w:rsid w:val="0036252A"/>
    <w:rsid w:val="00364D9D"/>
    <w:rsid w:val="00371048"/>
    <w:rsid w:val="0037396C"/>
    <w:rsid w:val="0037421D"/>
    <w:rsid w:val="00376093"/>
    <w:rsid w:val="00376743"/>
    <w:rsid w:val="003779BE"/>
    <w:rsid w:val="00383C7B"/>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5BFE"/>
    <w:rsid w:val="005565F9"/>
    <w:rsid w:val="00573041"/>
    <w:rsid w:val="00575B80"/>
    <w:rsid w:val="0057620F"/>
    <w:rsid w:val="005819CE"/>
    <w:rsid w:val="00581AF1"/>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06D7"/>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559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6AF1"/>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428"/>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6333"/>
    <w:rsid w:val="00917D09"/>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4122"/>
    <w:rsid w:val="009A61BC"/>
    <w:rsid w:val="009B0138"/>
    <w:rsid w:val="009B0FE9"/>
    <w:rsid w:val="009B173A"/>
    <w:rsid w:val="009C3F20"/>
    <w:rsid w:val="009C7CA1"/>
    <w:rsid w:val="009D043D"/>
    <w:rsid w:val="009E3C59"/>
    <w:rsid w:val="009F3259"/>
    <w:rsid w:val="00A037D5"/>
    <w:rsid w:val="00A056DE"/>
    <w:rsid w:val="00A11D19"/>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1D1F"/>
    <w:rsid w:val="00A831FD"/>
    <w:rsid w:val="00A83352"/>
    <w:rsid w:val="00A850A2"/>
    <w:rsid w:val="00A91FA3"/>
    <w:rsid w:val="00A927D3"/>
    <w:rsid w:val="00AA7FC9"/>
    <w:rsid w:val="00AB237D"/>
    <w:rsid w:val="00AB5933"/>
    <w:rsid w:val="00AC0B46"/>
    <w:rsid w:val="00AE013D"/>
    <w:rsid w:val="00AE11B7"/>
    <w:rsid w:val="00AE7F68"/>
    <w:rsid w:val="00AF2321"/>
    <w:rsid w:val="00AF52F6"/>
    <w:rsid w:val="00AF52FD"/>
    <w:rsid w:val="00AF54A8"/>
    <w:rsid w:val="00AF7237"/>
    <w:rsid w:val="00B0043A"/>
    <w:rsid w:val="00B00D75"/>
    <w:rsid w:val="00B046C7"/>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3282"/>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6389"/>
    <w:rsid w:val="00DF7283"/>
    <w:rsid w:val="00E01A59"/>
    <w:rsid w:val="00E10DC6"/>
    <w:rsid w:val="00E11F8E"/>
    <w:rsid w:val="00E15881"/>
    <w:rsid w:val="00E16A8F"/>
    <w:rsid w:val="00E21DE3"/>
    <w:rsid w:val="00E273C5"/>
    <w:rsid w:val="00E307D1"/>
    <w:rsid w:val="00E3731D"/>
    <w:rsid w:val="00E44522"/>
    <w:rsid w:val="00E51469"/>
    <w:rsid w:val="00E634E3"/>
    <w:rsid w:val="00E717C4"/>
    <w:rsid w:val="00E77E18"/>
    <w:rsid w:val="00E77F89"/>
    <w:rsid w:val="00E80330"/>
    <w:rsid w:val="00E806C5"/>
    <w:rsid w:val="00E80E71"/>
    <w:rsid w:val="00E850D3"/>
    <w:rsid w:val="00E853D6"/>
    <w:rsid w:val="00E876B9"/>
    <w:rsid w:val="00EA2833"/>
    <w:rsid w:val="00EB514F"/>
    <w:rsid w:val="00EC0DFF"/>
    <w:rsid w:val="00EC237D"/>
    <w:rsid w:val="00EC2673"/>
    <w:rsid w:val="00EC2918"/>
    <w:rsid w:val="00EC4D0E"/>
    <w:rsid w:val="00EC4E2B"/>
    <w:rsid w:val="00ED072A"/>
    <w:rsid w:val="00ED30C0"/>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55A16"/>
    <w:rsid w:val="00F61569"/>
    <w:rsid w:val="00F61A72"/>
    <w:rsid w:val="00F62B67"/>
    <w:rsid w:val="00F66F13"/>
    <w:rsid w:val="00F74073"/>
    <w:rsid w:val="00F75603"/>
    <w:rsid w:val="00F82AF1"/>
    <w:rsid w:val="00F845B4"/>
    <w:rsid w:val="00F8713B"/>
    <w:rsid w:val="00F915BA"/>
    <w:rsid w:val="00F93F9E"/>
    <w:rsid w:val="00FA2CD7"/>
    <w:rsid w:val="00FA6C42"/>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iPriority w:val="99"/>
    <w:unhideWhenUsed/>
    <w:rsid w:val="00AC0B46"/>
    <w:rPr>
      <w:vertAlign w:val="superscript"/>
    </w:rPr>
  </w:style>
  <w:style w:type="character" w:styleId="Verwijzingopmerking">
    <w:name w:val="annotation reference"/>
    <w:basedOn w:val="Standaardalinea-lettertype"/>
    <w:semiHidden/>
    <w:unhideWhenUsed/>
    <w:rsid w:val="00BD3282"/>
    <w:rPr>
      <w:sz w:val="16"/>
      <w:szCs w:val="16"/>
    </w:rPr>
  </w:style>
  <w:style w:type="paragraph" w:styleId="Tekstopmerking">
    <w:name w:val="annotation text"/>
    <w:basedOn w:val="Standaard"/>
    <w:link w:val="TekstopmerkingChar"/>
    <w:unhideWhenUsed/>
    <w:rsid w:val="00BD3282"/>
    <w:pPr>
      <w:spacing w:line="240" w:lineRule="auto"/>
    </w:pPr>
    <w:rPr>
      <w:sz w:val="20"/>
      <w:szCs w:val="20"/>
    </w:rPr>
  </w:style>
  <w:style w:type="character" w:customStyle="1" w:styleId="TekstopmerkingChar">
    <w:name w:val="Tekst opmerking Char"/>
    <w:basedOn w:val="Standaardalinea-lettertype"/>
    <w:link w:val="Tekstopmerking"/>
    <w:rsid w:val="00BD328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D3282"/>
    <w:rPr>
      <w:b/>
      <w:bCs/>
    </w:rPr>
  </w:style>
  <w:style w:type="character" w:customStyle="1" w:styleId="OnderwerpvanopmerkingChar">
    <w:name w:val="Onderwerp van opmerking Char"/>
    <w:basedOn w:val="TekstopmerkingChar"/>
    <w:link w:val="Onderwerpvanopmerking"/>
    <w:semiHidden/>
    <w:rsid w:val="00BD32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283</ap:Words>
  <ap:Characters>1802</ap:Characters>
  <ap:DocSecurity>0</ap:DocSecurity>
  <ap:Lines>15</ap:Lines>
  <ap:Paragraphs>4</ap:Paragraphs>
  <ap:ScaleCrop>false</ap:ScaleCrop>
  <ap:LinksUpToDate>false</ap:LinksUpToDate>
  <ap:CharactersWithSpaces>2081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2025-11-10T07:55:00.0000000Z</dcterms:created>
  <dcterms:modified xsi:type="dcterms:W3CDTF">2025-11-10T07:55:00.0000000Z</dcterms:modified>
  <dc:description>------------------------</dc:description>
  <dc:subject/>
  <keywords/>
  <version/>
  <category/>
</coreProperties>
</file>